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9532" w14:textId="2B6355AE" w:rsidR="00493A47" w:rsidRDefault="00BE4B7E" w:rsidP="00BE4B7E">
      <w:pPr>
        <w:rPr>
          <w:rFonts w:ascii="Times New Roman" w:eastAsia="Arial Unicode MS" w:hAnsi="Times New Roman" w:cs="Times New Roman"/>
          <w:b/>
          <w:bCs/>
          <w:color w:val="000000"/>
          <w:kern w:val="0"/>
          <w:sz w:val="28"/>
          <w:szCs w:val="28"/>
          <w:lang w:eastAsia="ru-RU" w:bidi="uk-UA"/>
        </w:rPr>
      </w:pPr>
      <w:r w:rsidRPr="00BE4B7E">
        <w:rPr>
          <w:rFonts w:ascii="Times New Roman" w:eastAsia="Arial Unicode MS" w:hAnsi="Times New Roman" w:cs="Times New Roman" w:hint="eastAsia"/>
          <w:b/>
          <w:bCs/>
          <w:color w:val="000000"/>
          <w:kern w:val="0"/>
          <w:sz w:val="28"/>
          <w:szCs w:val="28"/>
          <w:lang w:eastAsia="ru-RU" w:bidi="uk-UA"/>
        </w:rPr>
        <w:t>Князев</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Дмитрий</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Обоснование</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периодичности</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освидетельствования</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полых</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осей</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колесных</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пар</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высокоскоростного</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подвижного</w:t>
      </w:r>
      <w:r w:rsidRPr="00BE4B7E">
        <w:rPr>
          <w:rFonts w:ascii="Times New Roman" w:eastAsia="Arial Unicode MS" w:hAnsi="Times New Roman" w:cs="Times New Roman"/>
          <w:b/>
          <w:bCs/>
          <w:color w:val="000000"/>
          <w:kern w:val="0"/>
          <w:sz w:val="28"/>
          <w:szCs w:val="28"/>
          <w:lang w:eastAsia="ru-RU" w:bidi="uk-UA"/>
        </w:rPr>
        <w:t xml:space="preserve"> </w:t>
      </w:r>
      <w:r w:rsidRPr="00BE4B7E">
        <w:rPr>
          <w:rFonts w:ascii="Times New Roman" w:eastAsia="Arial Unicode MS" w:hAnsi="Times New Roman" w:cs="Times New Roman" w:hint="eastAsia"/>
          <w:b/>
          <w:bCs/>
          <w:color w:val="000000"/>
          <w:kern w:val="0"/>
          <w:sz w:val="28"/>
          <w:szCs w:val="28"/>
          <w:lang w:eastAsia="ru-RU" w:bidi="uk-UA"/>
        </w:rPr>
        <w:t>состава</w:t>
      </w:r>
    </w:p>
    <w:p w14:paraId="4805B62B" w14:textId="77777777" w:rsidR="00BE4B7E" w:rsidRDefault="00BE4B7E" w:rsidP="00BE4B7E">
      <w:r>
        <w:rPr>
          <w:rFonts w:hint="eastAsia"/>
        </w:rPr>
        <w:t>ОГЛАВЛЕНИЕ</w:t>
      </w:r>
      <w:r>
        <w:t xml:space="preserve"> </w:t>
      </w:r>
      <w:r>
        <w:rPr>
          <w:rFonts w:hint="eastAsia"/>
        </w:rPr>
        <w:t>ДИССЕРТАЦИИ</w:t>
      </w:r>
    </w:p>
    <w:p w14:paraId="1E2A7DB1" w14:textId="77777777" w:rsidR="00BE4B7E" w:rsidRDefault="00BE4B7E" w:rsidP="00BE4B7E">
      <w:r>
        <w:rPr>
          <w:rFonts w:hint="eastAsia"/>
        </w:rPr>
        <w:t>кандидат</w:t>
      </w:r>
      <w:r>
        <w:t xml:space="preserve"> </w:t>
      </w:r>
      <w:r>
        <w:rPr>
          <w:rFonts w:hint="eastAsia"/>
        </w:rPr>
        <w:t>наук</w:t>
      </w:r>
      <w:r>
        <w:t xml:space="preserve"> </w:t>
      </w:r>
      <w:r>
        <w:rPr>
          <w:rFonts w:hint="eastAsia"/>
        </w:rPr>
        <w:t>Князев</w:t>
      </w:r>
      <w:r>
        <w:t xml:space="preserve"> </w:t>
      </w:r>
      <w:r>
        <w:rPr>
          <w:rFonts w:hint="eastAsia"/>
        </w:rPr>
        <w:t>Дмитрий</w:t>
      </w:r>
      <w:r>
        <w:t xml:space="preserve"> </w:t>
      </w:r>
      <w:r>
        <w:rPr>
          <w:rFonts w:hint="eastAsia"/>
        </w:rPr>
        <w:t>Александрович</w:t>
      </w:r>
    </w:p>
    <w:p w14:paraId="5F24C29F" w14:textId="77777777" w:rsidR="00BE4B7E" w:rsidRDefault="00BE4B7E" w:rsidP="00BE4B7E">
      <w:r>
        <w:rPr>
          <w:rFonts w:hint="eastAsia"/>
        </w:rPr>
        <w:t>ВВЕДЕНИЕ</w:t>
      </w:r>
    </w:p>
    <w:p w14:paraId="204B2701" w14:textId="77777777" w:rsidR="00BE4B7E" w:rsidRDefault="00BE4B7E" w:rsidP="00BE4B7E"/>
    <w:p w14:paraId="7E2411A6" w14:textId="77777777" w:rsidR="00BE4B7E" w:rsidRDefault="00BE4B7E" w:rsidP="00BE4B7E">
      <w:r>
        <w:t xml:space="preserve">1 </w:t>
      </w:r>
      <w:r>
        <w:rPr>
          <w:rFonts w:hint="eastAsia"/>
        </w:rPr>
        <w:t>ОБЗОР</w:t>
      </w:r>
      <w:r>
        <w:t xml:space="preserve"> </w:t>
      </w:r>
      <w:r>
        <w:rPr>
          <w:rFonts w:hint="eastAsia"/>
        </w:rPr>
        <w:t>ПОВРЕЖДАЕМОСТИ</w:t>
      </w:r>
      <w:r>
        <w:t xml:space="preserve"> </w:t>
      </w:r>
      <w:r>
        <w:rPr>
          <w:rFonts w:hint="eastAsia"/>
        </w:rPr>
        <w:t>КОЛЕСНЫХ</w:t>
      </w:r>
      <w:r>
        <w:t xml:space="preserve"> </w:t>
      </w:r>
      <w:r>
        <w:rPr>
          <w:rFonts w:hint="eastAsia"/>
        </w:rPr>
        <w:t>ПАР</w:t>
      </w:r>
    </w:p>
    <w:p w14:paraId="48C607AA" w14:textId="77777777" w:rsidR="00BE4B7E" w:rsidRDefault="00BE4B7E" w:rsidP="00BE4B7E"/>
    <w:p w14:paraId="7020D00F" w14:textId="77777777" w:rsidR="00BE4B7E" w:rsidRDefault="00BE4B7E" w:rsidP="00BE4B7E">
      <w:r>
        <w:t xml:space="preserve">1.1 </w:t>
      </w:r>
      <w:r>
        <w:rPr>
          <w:rFonts w:hint="eastAsia"/>
        </w:rPr>
        <w:t>Типичные</w:t>
      </w:r>
      <w:r>
        <w:t xml:space="preserve"> </w:t>
      </w:r>
      <w:r>
        <w:rPr>
          <w:rFonts w:hint="eastAsia"/>
        </w:rPr>
        <w:t>виды</w:t>
      </w:r>
      <w:r>
        <w:t xml:space="preserve"> </w:t>
      </w:r>
      <w:r>
        <w:rPr>
          <w:rFonts w:hint="eastAsia"/>
        </w:rPr>
        <w:t>повреждений</w:t>
      </w:r>
      <w:r>
        <w:t xml:space="preserve"> </w:t>
      </w:r>
      <w:r>
        <w:rPr>
          <w:rFonts w:hint="eastAsia"/>
        </w:rPr>
        <w:t>и</w:t>
      </w:r>
      <w:r>
        <w:t xml:space="preserve"> </w:t>
      </w:r>
      <w:r>
        <w:rPr>
          <w:rFonts w:hint="eastAsia"/>
        </w:rPr>
        <w:t>дефектов</w:t>
      </w:r>
      <w:r>
        <w:t xml:space="preserve"> </w:t>
      </w:r>
      <w:r>
        <w:rPr>
          <w:rFonts w:hint="eastAsia"/>
        </w:rPr>
        <w:t>осей</w:t>
      </w:r>
      <w:r>
        <w:t xml:space="preserve"> </w:t>
      </w:r>
      <w:r>
        <w:rPr>
          <w:rFonts w:hint="eastAsia"/>
        </w:rPr>
        <w:t>колесных</w:t>
      </w:r>
      <w:r>
        <w:t xml:space="preserve"> </w:t>
      </w:r>
      <w:r>
        <w:rPr>
          <w:rFonts w:hint="eastAsia"/>
        </w:rPr>
        <w:t>пар</w:t>
      </w:r>
      <w:r>
        <w:t xml:space="preserve"> </w:t>
      </w:r>
      <w:r>
        <w:rPr>
          <w:rFonts w:hint="eastAsia"/>
        </w:rPr>
        <w:t>в</w:t>
      </w:r>
      <w:r>
        <w:t xml:space="preserve"> </w:t>
      </w:r>
      <w:r>
        <w:rPr>
          <w:rFonts w:hint="eastAsia"/>
        </w:rPr>
        <w:t>эксплуатации</w:t>
      </w:r>
    </w:p>
    <w:p w14:paraId="35DABE58" w14:textId="77777777" w:rsidR="00BE4B7E" w:rsidRDefault="00BE4B7E" w:rsidP="00BE4B7E"/>
    <w:p w14:paraId="23C50937" w14:textId="77777777" w:rsidR="00BE4B7E" w:rsidRDefault="00BE4B7E" w:rsidP="00BE4B7E">
      <w:r>
        <w:t xml:space="preserve">1.2 </w:t>
      </w:r>
      <w:r>
        <w:rPr>
          <w:rFonts w:hint="eastAsia"/>
        </w:rPr>
        <w:t>Обзор</w:t>
      </w:r>
      <w:r>
        <w:t xml:space="preserve"> </w:t>
      </w:r>
      <w:r>
        <w:rPr>
          <w:rFonts w:hint="eastAsia"/>
        </w:rPr>
        <w:t>факторов</w:t>
      </w:r>
      <w:r>
        <w:t xml:space="preserve">, </w:t>
      </w:r>
      <w:r>
        <w:rPr>
          <w:rFonts w:hint="eastAsia"/>
        </w:rPr>
        <w:t>приводящих</w:t>
      </w:r>
      <w:r>
        <w:t xml:space="preserve"> </w:t>
      </w:r>
      <w:r>
        <w:rPr>
          <w:rFonts w:hint="eastAsia"/>
        </w:rPr>
        <w:t>к</w:t>
      </w:r>
      <w:r>
        <w:t xml:space="preserve"> </w:t>
      </w:r>
      <w:r>
        <w:rPr>
          <w:rFonts w:hint="eastAsia"/>
        </w:rPr>
        <w:t>повреждениям</w:t>
      </w:r>
      <w:r>
        <w:t xml:space="preserve"> </w:t>
      </w:r>
      <w:r>
        <w:rPr>
          <w:rFonts w:hint="eastAsia"/>
        </w:rPr>
        <w:t>осей</w:t>
      </w:r>
      <w:r>
        <w:t xml:space="preserve"> </w:t>
      </w:r>
      <w:r>
        <w:rPr>
          <w:rFonts w:hint="eastAsia"/>
        </w:rPr>
        <w:t>колесных</w:t>
      </w:r>
      <w:r>
        <w:t xml:space="preserve"> </w:t>
      </w:r>
      <w:r>
        <w:rPr>
          <w:rFonts w:hint="eastAsia"/>
        </w:rPr>
        <w:t>пар</w:t>
      </w:r>
    </w:p>
    <w:p w14:paraId="58FF5540" w14:textId="77777777" w:rsidR="00BE4B7E" w:rsidRDefault="00BE4B7E" w:rsidP="00BE4B7E"/>
    <w:p w14:paraId="56766306" w14:textId="77777777" w:rsidR="00BE4B7E" w:rsidRDefault="00BE4B7E" w:rsidP="00BE4B7E">
      <w:r>
        <w:t xml:space="preserve">1.3 </w:t>
      </w:r>
      <w:r>
        <w:rPr>
          <w:rFonts w:hint="eastAsia"/>
        </w:rPr>
        <w:t>Способы</w:t>
      </w:r>
      <w:r>
        <w:t xml:space="preserve"> </w:t>
      </w:r>
      <w:r>
        <w:rPr>
          <w:rFonts w:hint="eastAsia"/>
        </w:rPr>
        <w:t>обнаружения</w:t>
      </w:r>
      <w:r>
        <w:t xml:space="preserve"> </w:t>
      </w:r>
      <w:r>
        <w:rPr>
          <w:rFonts w:hint="eastAsia"/>
        </w:rPr>
        <w:t>дефектов</w:t>
      </w:r>
      <w:r>
        <w:t xml:space="preserve"> </w:t>
      </w:r>
      <w:r>
        <w:rPr>
          <w:rFonts w:hint="eastAsia"/>
        </w:rPr>
        <w:t>осей</w:t>
      </w:r>
    </w:p>
    <w:p w14:paraId="16C1B0CD" w14:textId="77777777" w:rsidR="00BE4B7E" w:rsidRDefault="00BE4B7E" w:rsidP="00BE4B7E"/>
    <w:p w14:paraId="1FA87739" w14:textId="77777777" w:rsidR="00BE4B7E" w:rsidRDefault="00BE4B7E" w:rsidP="00BE4B7E">
      <w:r>
        <w:t xml:space="preserve">1.4 </w:t>
      </w:r>
      <w:r>
        <w:rPr>
          <w:rFonts w:hint="eastAsia"/>
        </w:rPr>
        <w:t>Обзор</w:t>
      </w:r>
      <w:r>
        <w:t xml:space="preserve"> </w:t>
      </w:r>
      <w:r>
        <w:rPr>
          <w:rFonts w:hint="eastAsia"/>
        </w:rPr>
        <w:t>конструкционных</w:t>
      </w:r>
      <w:r>
        <w:t xml:space="preserve"> </w:t>
      </w:r>
      <w:r>
        <w:rPr>
          <w:rFonts w:hint="eastAsia"/>
        </w:rPr>
        <w:t>и</w:t>
      </w:r>
      <w:r>
        <w:t xml:space="preserve"> </w:t>
      </w:r>
      <w:r>
        <w:rPr>
          <w:rFonts w:hint="eastAsia"/>
        </w:rPr>
        <w:t>технологических</w:t>
      </w:r>
      <w:r>
        <w:t xml:space="preserve"> </w:t>
      </w:r>
      <w:r>
        <w:rPr>
          <w:rFonts w:hint="eastAsia"/>
        </w:rPr>
        <w:t>способов</w:t>
      </w:r>
      <w:r>
        <w:t xml:space="preserve"> </w:t>
      </w:r>
      <w:r>
        <w:rPr>
          <w:rFonts w:hint="eastAsia"/>
        </w:rPr>
        <w:t>обеспечения</w:t>
      </w:r>
    </w:p>
    <w:p w14:paraId="1CF29BE1" w14:textId="77777777" w:rsidR="00BE4B7E" w:rsidRDefault="00BE4B7E" w:rsidP="00BE4B7E"/>
    <w:p w14:paraId="2252B5DF" w14:textId="77777777" w:rsidR="00BE4B7E" w:rsidRDefault="00BE4B7E" w:rsidP="00BE4B7E">
      <w:r>
        <w:rPr>
          <w:rFonts w:hint="eastAsia"/>
        </w:rPr>
        <w:t>прочности</w:t>
      </w:r>
      <w:r>
        <w:t xml:space="preserve"> </w:t>
      </w:r>
      <w:r>
        <w:rPr>
          <w:rFonts w:hint="eastAsia"/>
        </w:rPr>
        <w:t>осей</w:t>
      </w:r>
      <w:r>
        <w:t xml:space="preserve"> </w:t>
      </w:r>
      <w:r>
        <w:rPr>
          <w:rFonts w:hint="eastAsia"/>
        </w:rPr>
        <w:t>колёсных</w:t>
      </w:r>
      <w:r>
        <w:t xml:space="preserve"> </w:t>
      </w:r>
      <w:r>
        <w:rPr>
          <w:rFonts w:hint="eastAsia"/>
        </w:rPr>
        <w:t>пар</w:t>
      </w:r>
    </w:p>
    <w:p w14:paraId="5A17E927" w14:textId="77777777" w:rsidR="00BE4B7E" w:rsidRDefault="00BE4B7E" w:rsidP="00BE4B7E"/>
    <w:p w14:paraId="62585F66" w14:textId="77777777" w:rsidR="00BE4B7E" w:rsidRDefault="00BE4B7E" w:rsidP="00BE4B7E">
      <w:r>
        <w:t xml:space="preserve">1.4.1 </w:t>
      </w:r>
      <w:r>
        <w:rPr>
          <w:rFonts w:hint="eastAsia"/>
        </w:rPr>
        <w:t>Основы</w:t>
      </w:r>
      <w:r>
        <w:t xml:space="preserve"> </w:t>
      </w:r>
      <w:r>
        <w:rPr>
          <w:rFonts w:hint="eastAsia"/>
        </w:rPr>
        <w:t>конструирования</w:t>
      </w:r>
      <w:r>
        <w:t xml:space="preserve"> </w:t>
      </w:r>
      <w:r>
        <w:rPr>
          <w:rFonts w:hint="eastAsia"/>
        </w:rPr>
        <w:t>осей</w:t>
      </w:r>
    </w:p>
    <w:p w14:paraId="7350AAE9" w14:textId="77777777" w:rsidR="00BE4B7E" w:rsidRDefault="00BE4B7E" w:rsidP="00BE4B7E"/>
    <w:p w14:paraId="78B9AB32" w14:textId="77777777" w:rsidR="00BE4B7E" w:rsidRDefault="00BE4B7E" w:rsidP="00BE4B7E">
      <w:r>
        <w:t xml:space="preserve">1.4.2 </w:t>
      </w:r>
      <w:r>
        <w:rPr>
          <w:rFonts w:hint="eastAsia"/>
        </w:rPr>
        <w:t>Требования</w:t>
      </w:r>
      <w:r>
        <w:t xml:space="preserve"> </w:t>
      </w:r>
      <w:r>
        <w:rPr>
          <w:rFonts w:hint="eastAsia"/>
        </w:rPr>
        <w:t>к</w:t>
      </w:r>
      <w:r>
        <w:t xml:space="preserve"> </w:t>
      </w:r>
      <w:r>
        <w:rPr>
          <w:rFonts w:hint="eastAsia"/>
        </w:rPr>
        <w:t>разработке</w:t>
      </w:r>
      <w:r>
        <w:t xml:space="preserve"> </w:t>
      </w:r>
      <w:r>
        <w:rPr>
          <w:rFonts w:hint="eastAsia"/>
        </w:rPr>
        <w:t>высоконагруженных</w:t>
      </w:r>
      <w:r>
        <w:t xml:space="preserve"> </w:t>
      </w:r>
      <w:r>
        <w:rPr>
          <w:rFonts w:hint="eastAsia"/>
        </w:rPr>
        <w:t>осей</w:t>
      </w:r>
    </w:p>
    <w:p w14:paraId="05E9956E" w14:textId="77777777" w:rsidR="00BE4B7E" w:rsidRDefault="00BE4B7E" w:rsidP="00BE4B7E"/>
    <w:p w14:paraId="6D163E9A" w14:textId="77777777" w:rsidR="00BE4B7E" w:rsidRDefault="00BE4B7E" w:rsidP="00BE4B7E">
      <w:r>
        <w:t xml:space="preserve">1.4.3 </w:t>
      </w:r>
      <w:r>
        <w:rPr>
          <w:rFonts w:hint="eastAsia"/>
        </w:rPr>
        <w:t>Методы</w:t>
      </w:r>
      <w:r>
        <w:t xml:space="preserve"> </w:t>
      </w:r>
      <w:r>
        <w:rPr>
          <w:rFonts w:hint="eastAsia"/>
        </w:rPr>
        <w:t>повышения</w:t>
      </w:r>
      <w:r>
        <w:t xml:space="preserve"> </w:t>
      </w:r>
      <w:r>
        <w:rPr>
          <w:rFonts w:hint="eastAsia"/>
        </w:rPr>
        <w:t>предела</w:t>
      </w:r>
      <w:r>
        <w:t xml:space="preserve"> </w:t>
      </w:r>
      <w:r>
        <w:rPr>
          <w:rFonts w:hint="eastAsia"/>
        </w:rPr>
        <w:t>выносливости</w:t>
      </w:r>
    </w:p>
    <w:p w14:paraId="096C8924" w14:textId="77777777" w:rsidR="00BE4B7E" w:rsidRDefault="00BE4B7E" w:rsidP="00BE4B7E"/>
    <w:p w14:paraId="23D5F2D6" w14:textId="77777777" w:rsidR="00BE4B7E" w:rsidRDefault="00BE4B7E" w:rsidP="00BE4B7E">
      <w:r>
        <w:t xml:space="preserve">1.4.4 </w:t>
      </w:r>
      <w:r>
        <w:rPr>
          <w:rFonts w:hint="eastAsia"/>
        </w:rPr>
        <w:t>Результаты</w:t>
      </w:r>
      <w:r>
        <w:t xml:space="preserve"> </w:t>
      </w:r>
      <w:r>
        <w:rPr>
          <w:rFonts w:hint="eastAsia"/>
        </w:rPr>
        <w:t>испытаний</w:t>
      </w:r>
      <w:r>
        <w:t xml:space="preserve"> </w:t>
      </w:r>
      <w:r>
        <w:rPr>
          <w:rFonts w:hint="eastAsia"/>
        </w:rPr>
        <w:t>на</w:t>
      </w:r>
      <w:r>
        <w:t xml:space="preserve"> </w:t>
      </w:r>
      <w:r>
        <w:rPr>
          <w:rFonts w:hint="eastAsia"/>
        </w:rPr>
        <w:t>усталость</w:t>
      </w:r>
      <w:r>
        <w:t xml:space="preserve">, </w:t>
      </w:r>
      <w:r>
        <w:rPr>
          <w:rFonts w:hint="eastAsia"/>
        </w:rPr>
        <w:t>проводимые</w:t>
      </w:r>
      <w:r>
        <w:t xml:space="preserve"> </w:t>
      </w:r>
      <w:r>
        <w:rPr>
          <w:rFonts w:hint="eastAsia"/>
        </w:rPr>
        <w:t>на</w:t>
      </w:r>
      <w:r>
        <w:t xml:space="preserve"> </w:t>
      </w:r>
      <w:r>
        <w:rPr>
          <w:rFonts w:hint="eastAsia"/>
        </w:rPr>
        <w:t>натурных</w:t>
      </w:r>
      <w:r>
        <w:t xml:space="preserve"> </w:t>
      </w:r>
      <w:r>
        <w:rPr>
          <w:rFonts w:hint="eastAsia"/>
        </w:rPr>
        <w:t>осях</w:t>
      </w:r>
      <w:r>
        <w:t xml:space="preserve"> </w:t>
      </w:r>
      <w:r>
        <w:rPr>
          <w:rFonts w:hint="eastAsia"/>
        </w:rPr>
        <w:t>и</w:t>
      </w:r>
      <w:r>
        <w:t xml:space="preserve"> </w:t>
      </w:r>
      <w:r>
        <w:rPr>
          <w:rFonts w:hint="eastAsia"/>
        </w:rPr>
        <w:t>лабораторных</w:t>
      </w:r>
      <w:r>
        <w:t xml:space="preserve"> </w:t>
      </w:r>
      <w:r>
        <w:rPr>
          <w:rFonts w:hint="eastAsia"/>
        </w:rPr>
        <w:t>образцах</w:t>
      </w:r>
    </w:p>
    <w:p w14:paraId="61D1BD87" w14:textId="77777777" w:rsidR="00BE4B7E" w:rsidRDefault="00BE4B7E" w:rsidP="00BE4B7E"/>
    <w:p w14:paraId="4660D050" w14:textId="77777777" w:rsidR="00BE4B7E" w:rsidRDefault="00BE4B7E" w:rsidP="00BE4B7E">
      <w:r>
        <w:lastRenderedPageBreak/>
        <w:t xml:space="preserve">1.4.5 </w:t>
      </w:r>
      <w:r>
        <w:rPr>
          <w:rFonts w:hint="eastAsia"/>
        </w:rPr>
        <w:t>Защита</w:t>
      </w:r>
      <w:r>
        <w:t xml:space="preserve"> </w:t>
      </w:r>
      <w:r>
        <w:rPr>
          <w:rFonts w:hint="eastAsia"/>
        </w:rPr>
        <w:t>поверхности</w:t>
      </w:r>
      <w:r>
        <w:t xml:space="preserve"> </w:t>
      </w:r>
      <w:r>
        <w:rPr>
          <w:rFonts w:hint="eastAsia"/>
        </w:rPr>
        <w:t>оси</w:t>
      </w:r>
    </w:p>
    <w:p w14:paraId="0B2478F6" w14:textId="77777777" w:rsidR="00BE4B7E" w:rsidRDefault="00BE4B7E" w:rsidP="00BE4B7E"/>
    <w:p w14:paraId="11413E6D" w14:textId="77777777" w:rsidR="00BE4B7E" w:rsidRDefault="00BE4B7E" w:rsidP="00BE4B7E">
      <w:r>
        <w:t xml:space="preserve">1.5 </w:t>
      </w:r>
      <w:r>
        <w:rPr>
          <w:rFonts w:hint="eastAsia"/>
        </w:rPr>
        <w:t>Способы</w:t>
      </w:r>
      <w:r>
        <w:t xml:space="preserve"> </w:t>
      </w:r>
      <w:r>
        <w:rPr>
          <w:rFonts w:hint="eastAsia"/>
        </w:rPr>
        <w:t>снижения</w:t>
      </w:r>
      <w:r>
        <w:t xml:space="preserve"> </w:t>
      </w:r>
      <w:r>
        <w:rPr>
          <w:rFonts w:hint="eastAsia"/>
        </w:rPr>
        <w:t>вероятности</w:t>
      </w:r>
      <w:r>
        <w:t xml:space="preserve"> </w:t>
      </w:r>
      <w:r>
        <w:rPr>
          <w:rFonts w:hint="eastAsia"/>
        </w:rPr>
        <w:t>повреждения</w:t>
      </w:r>
      <w:r>
        <w:t xml:space="preserve"> </w:t>
      </w:r>
      <w:r>
        <w:rPr>
          <w:rFonts w:hint="eastAsia"/>
        </w:rPr>
        <w:t>осей</w:t>
      </w:r>
      <w:r>
        <w:t xml:space="preserve"> </w:t>
      </w:r>
      <w:r>
        <w:rPr>
          <w:rFonts w:hint="eastAsia"/>
        </w:rPr>
        <w:t>колёсных</w:t>
      </w:r>
      <w:r>
        <w:t xml:space="preserve"> </w:t>
      </w:r>
      <w:r>
        <w:rPr>
          <w:rFonts w:hint="eastAsia"/>
        </w:rPr>
        <w:t>пар</w:t>
      </w:r>
      <w:r>
        <w:t xml:space="preserve"> </w:t>
      </w:r>
      <w:r>
        <w:rPr>
          <w:rFonts w:hint="eastAsia"/>
        </w:rPr>
        <w:t>в</w:t>
      </w:r>
      <w:r>
        <w:t xml:space="preserve"> </w:t>
      </w:r>
      <w:r>
        <w:rPr>
          <w:rFonts w:hint="eastAsia"/>
        </w:rPr>
        <w:t>эксплуатации</w:t>
      </w:r>
    </w:p>
    <w:p w14:paraId="0F0492E6" w14:textId="77777777" w:rsidR="00BE4B7E" w:rsidRDefault="00BE4B7E" w:rsidP="00BE4B7E"/>
    <w:p w14:paraId="3D8436FB" w14:textId="77777777" w:rsidR="00BE4B7E" w:rsidRDefault="00BE4B7E" w:rsidP="00BE4B7E">
      <w:r>
        <w:t xml:space="preserve">1.6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143E0238" w14:textId="77777777" w:rsidR="00BE4B7E" w:rsidRDefault="00BE4B7E" w:rsidP="00BE4B7E"/>
    <w:p w14:paraId="29E7D950" w14:textId="77777777" w:rsidR="00BE4B7E" w:rsidRDefault="00BE4B7E" w:rsidP="00BE4B7E">
      <w:r>
        <w:t xml:space="preserve">2 </w:t>
      </w:r>
      <w:r>
        <w:rPr>
          <w:rFonts w:hint="eastAsia"/>
        </w:rPr>
        <w:t>МЕТОДЫ</w:t>
      </w:r>
      <w:r>
        <w:t xml:space="preserve"> </w:t>
      </w:r>
      <w:r>
        <w:rPr>
          <w:rFonts w:hint="eastAsia"/>
        </w:rPr>
        <w:t>ОЦЕНКИ</w:t>
      </w:r>
      <w:r>
        <w:t xml:space="preserve"> </w:t>
      </w:r>
      <w:r>
        <w:rPr>
          <w:rFonts w:hint="eastAsia"/>
        </w:rPr>
        <w:t>ПРОЧНОСТИ</w:t>
      </w:r>
      <w:r>
        <w:t xml:space="preserve"> </w:t>
      </w:r>
      <w:r>
        <w:rPr>
          <w:rFonts w:hint="eastAsia"/>
        </w:rPr>
        <w:t>ОСЕЙ</w:t>
      </w:r>
      <w:r>
        <w:t xml:space="preserve"> </w:t>
      </w:r>
      <w:r>
        <w:rPr>
          <w:rFonts w:hint="eastAsia"/>
        </w:rPr>
        <w:t>КОЛЁСНЫХ</w:t>
      </w:r>
      <w:r>
        <w:t xml:space="preserve"> </w:t>
      </w:r>
      <w:r>
        <w:rPr>
          <w:rFonts w:hint="eastAsia"/>
        </w:rPr>
        <w:t>ПАР</w:t>
      </w:r>
      <w:r>
        <w:t xml:space="preserve"> </w:t>
      </w:r>
      <w:r>
        <w:rPr>
          <w:rFonts w:hint="eastAsia"/>
        </w:rPr>
        <w:t>НА</w:t>
      </w:r>
      <w:r>
        <w:t xml:space="preserve"> </w:t>
      </w:r>
      <w:r>
        <w:rPr>
          <w:rFonts w:hint="eastAsia"/>
        </w:rPr>
        <w:t>ЭТАПАХ</w:t>
      </w:r>
      <w:r>
        <w:t xml:space="preserve"> </w:t>
      </w:r>
      <w:r>
        <w:rPr>
          <w:rFonts w:hint="eastAsia"/>
        </w:rPr>
        <w:t>ЖИЗНЕННОГО</w:t>
      </w:r>
      <w:r>
        <w:t xml:space="preserve"> </w:t>
      </w:r>
      <w:r>
        <w:rPr>
          <w:rFonts w:hint="eastAsia"/>
        </w:rPr>
        <w:t>ЦИКЛА</w:t>
      </w:r>
    </w:p>
    <w:p w14:paraId="3E88AA07" w14:textId="77777777" w:rsidR="00BE4B7E" w:rsidRDefault="00BE4B7E" w:rsidP="00BE4B7E"/>
    <w:p w14:paraId="1BEFB1D3" w14:textId="77777777" w:rsidR="00BE4B7E" w:rsidRDefault="00BE4B7E" w:rsidP="00BE4B7E">
      <w:r>
        <w:t xml:space="preserve">2.1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прочности</w:t>
      </w:r>
      <w:r>
        <w:t xml:space="preserve"> </w:t>
      </w:r>
      <w:r>
        <w:rPr>
          <w:rFonts w:hint="eastAsia"/>
        </w:rPr>
        <w:t>осей</w:t>
      </w:r>
      <w:r>
        <w:t xml:space="preserve"> </w:t>
      </w:r>
      <w:r>
        <w:rPr>
          <w:rFonts w:hint="eastAsia"/>
        </w:rPr>
        <w:t>и</w:t>
      </w:r>
      <w:r>
        <w:t xml:space="preserve"> </w:t>
      </w:r>
      <w:r>
        <w:rPr>
          <w:rFonts w:hint="eastAsia"/>
        </w:rPr>
        <w:t>опыт</w:t>
      </w:r>
      <w:r>
        <w:t xml:space="preserve"> </w:t>
      </w:r>
      <w:r>
        <w:rPr>
          <w:rFonts w:hint="eastAsia"/>
        </w:rPr>
        <w:t>их</w:t>
      </w:r>
      <w:r>
        <w:t xml:space="preserve"> </w:t>
      </w:r>
      <w:r>
        <w:rPr>
          <w:rFonts w:hint="eastAsia"/>
        </w:rPr>
        <w:t>применения</w:t>
      </w:r>
    </w:p>
    <w:p w14:paraId="5585B8FA" w14:textId="77777777" w:rsidR="00BE4B7E" w:rsidRDefault="00BE4B7E" w:rsidP="00BE4B7E"/>
    <w:p w14:paraId="06163A0C" w14:textId="77777777" w:rsidR="00BE4B7E" w:rsidRDefault="00BE4B7E" w:rsidP="00BE4B7E">
      <w:r>
        <w:t xml:space="preserve">2.2 </w:t>
      </w:r>
      <w:r>
        <w:rPr>
          <w:rFonts w:hint="eastAsia"/>
        </w:rPr>
        <w:t>Конечно</w:t>
      </w:r>
      <w:r>
        <w:t>-</w:t>
      </w:r>
      <w:r>
        <w:rPr>
          <w:rFonts w:hint="eastAsia"/>
        </w:rPr>
        <w:t>элементный</w:t>
      </w:r>
      <w:r>
        <w:t xml:space="preserve"> </w:t>
      </w:r>
      <w:r>
        <w:rPr>
          <w:rFonts w:hint="eastAsia"/>
        </w:rPr>
        <w:t>анализ</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колесной</w:t>
      </w:r>
      <w:r>
        <w:t xml:space="preserve"> </w:t>
      </w:r>
      <w:r>
        <w:rPr>
          <w:rFonts w:hint="eastAsia"/>
        </w:rPr>
        <w:t>пары</w:t>
      </w:r>
    </w:p>
    <w:p w14:paraId="1DBD8F11" w14:textId="77777777" w:rsidR="00BE4B7E" w:rsidRDefault="00BE4B7E" w:rsidP="00BE4B7E"/>
    <w:p w14:paraId="0C263534" w14:textId="77777777" w:rsidR="00BE4B7E" w:rsidRDefault="00BE4B7E" w:rsidP="00BE4B7E">
      <w:r>
        <w:t xml:space="preserve">2.3 </w:t>
      </w:r>
      <w:r>
        <w:rPr>
          <w:rFonts w:hint="eastAsia"/>
        </w:rPr>
        <w:t>Этапы</w:t>
      </w:r>
      <w:r>
        <w:t xml:space="preserve"> </w:t>
      </w:r>
      <w:r>
        <w:rPr>
          <w:rFonts w:hint="eastAsia"/>
        </w:rPr>
        <w:t>жизненного</w:t>
      </w:r>
      <w:r>
        <w:t xml:space="preserve"> </w:t>
      </w:r>
      <w:r>
        <w:rPr>
          <w:rFonts w:hint="eastAsia"/>
        </w:rPr>
        <w:t>цикла</w:t>
      </w:r>
      <w:r>
        <w:t xml:space="preserve"> </w:t>
      </w:r>
      <w:r>
        <w:rPr>
          <w:rFonts w:hint="eastAsia"/>
        </w:rPr>
        <w:t>оси</w:t>
      </w:r>
    </w:p>
    <w:p w14:paraId="30D3BDF2" w14:textId="77777777" w:rsidR="00BE4B7E" w:rsidRDefault="00BE4B7E" w:rsidP="00BE4B7E"/>
    <w:p w14:paraId="462AAD47" w14:textId="77777777" w:rsidR="00BE4B7E" w:rsidRDefault="00BE4B7E" w:rsidP="00BE4B7E">
      <w:r>
        <w:t xml:space="preserve">2.4 </w:t>
      </w:r>
      <w:r>
        <w:rPr>
          <w:rFonts w:hint="eastAsia"/>
        </w:rPr>
        <w:t>Оценка</w:t>
      </w:r>
      <w:r>
        <w:t xml:space="preserve"> </w:t>
      </w:r>
      <w:r>
        <w:rPr>
          <w:rFonts w:hint="eastAsia"/>
        </w:rPr>
        <w:t>живучести</w:t>
      </w:r>
      <w:r>
        <w:t xml:space="preserve"> </w:t>
      </w:r>
      <w:r>
        <w:rPr>
          <w:rFonts w:hint="eastAsia"/>
        </w:rPr>
        <w:t>несущих</w:t>
      </w:r>
      <w:r>
        <w:t xml:space="preserve"> </w:t>
      </w:r>
      <w:r>
        <w:rPr>
          <w:rFonts w:hint="eastAsia"/>
        </w:rPr>
        <w:t>металлоконструкций</w:t>
      </w:r>
      <w:r>
        <w:t xml:space="preserve"> </w:t>
      </w:r>
      <w:r>
        <w:rPr>
          <w:rFonts w:hint="eastAsia"/>
        </w:rPr>
        <w:t>тягового</w:t>
      </w:r>
      <w:r>
        <w:t xml:space="preserve"> </w:t>
      </w:r>
      <w:r>
        <w:rPr>
          <w:rFonts w:hint="eastAsia"/>
        </w:rPr>
        <w:t>подвижного</w:t>
      </w:r>
      <w:r>
        <w:t xml:space="preserve"> </w:t>
      </w:r>
      <w:r>
        <w:rPr>
          <w:rFonts w:hint="eastAsia"/>
        </w:rPr>
        <w:t>состава</w:t>
      </w:r>
      <w:r>
        <w:t xml:space="preserve"> </w:t>
      </w:r>
      <w:r>
        <w:rPr>
          <w:rFonts w:hint="eastAsia"/>
        </w:rPr>
        <w:t>с</w:t>
      </w:r>
      <w:r>
        <w:t xml:space="preserve"> </w:t>
      </w:r>
      <w:r>
        <w:rPr>
          <w:rFonts w:hint="eastAsia"/>
        </w:rPr>
        <w:t>позиции</w:t>
      </w:r>
      <w:r>
        <w:t xml:space="preserve"> </w:t>
      </w:r>
      <w:r>
        <w:rPr>
          <w:rFonts w:hint="eastAsia"/>
        </w:rPr>
        <w:t>механики</w:t>
      </w:r>
      <w:r>
        <w:t xml:space="preserve"> </w:t>
      </w:r>
      <w:r>
        <w:rPr>
          <w:rFonts w:hint="eastAsia"/>
        </w:rPr>
        <w:t>разрушения</w:t>
      </w:r>
    </w:p>
    <w:p w14:paraId="6E4657C1" w14:textId="77777777" w:rsidR="00BE4B7E" w:rsidRDefault="00BE4B7E" w:rsidP="00BE4B7E"/>
    <w:p w14:paraId="1BA17496" w14:textId="77777777" w:rsidR="00BE4B7E" w:rsidRDefault="00BE4B7E" w:rsidP="00BE4B7E">
      <w:r>
        <w:t xml:space="preserve">2.5 </w:t>
      </w:r>
      <w:r>
        <w:rPr>
          <w:rFonts w:hint="eastAsia"/>
        </w:rPr>
        <w:t>Выводы</w:t>
      </w:r>
      <w:r>
        <w:t xml:space="preserve"> </w:t>
      </w:r>
      <w:r>
        <w:rPr>
          <w:rFonts w:hint="eastAsia"/>
        </w:rPr>
        <w:t>по</w:t>
      </w:r>
      <w:r>
        <w:t xml:space="preserve"> </w:t>
      </w:r>
      <w:r>
        <w:rPr>
          <w:rFonts w:hint="eastAsia"/>
        </w:rPr>
        <w:t>разделу</w:t>
      </w:r>
    </w:p>
    <w:p w14:paraId="1C026082" w14:textId="77777777" w:rsidR="00BE4B7E" w:rsidRDefault="00BE4B7E" w:rsidP="00BE4B7E"/>
    <w:p w14:paraId="223D0FAE" w14:textId="77777777" w:rsidR="00BE4B7E" w:rsidRDefault="00BE4B7E" w:rsidP="00BE4B7E">
      <w:r>
        <w:t xml:space="preserve">3 </w:t>
      </w:r>
      <w:r>
        <w:rPr>
          <w:rFonts w:hint="eastAsia"/>
        </w:rPr>
        <w:t>ОБОСНОВАНИЕ</w:t>
      </w:r>
      <w:r>
        <w:t xml:space="preserve"> </w:t>
      </w:r>
      <w:r>
        <w:rPr>
          <w:rFonts w:hint="eastAsia"/>
        </w:rPr>
        <w:t>ПЕРИОДИЧНОСТИ</w:t>
      </w:r>
      <w:r>
        <w:t xml:space="preserve"> </w:t>
      </w:r>
      <w:r>
        <w:rPr>
          <w:rFonts w:hint="eastAsia"/>
        </w:rPr>
        <w:t>КОНТРОЛЯ</w:t>
      </w:r>
      <w:r>
        <w:t xml:space="preserve"> </w:t>
      </w:r>
      <w:r>
        <w:rPr>
          <w:rFonts w:hint="eastAsia"/>
        </w:rPr>
        <w:t>МЕТОДАМИ</w:t>
      </w:r>
      <w:r>
        <w:t xml:space="preserve"> </w:t>
      </w:r>
      <w:r>
        <w:rPr>
          <w:rFonts w:hint="eastAsia"/>
        </w:rPr>
        <w:t>МЕХАНИКИ</w:t>
      </w:r>
      <w:r>
        <w:t xml:space="preserve"> </w:t>
      </w:r>
      <w:r>
        <w:rPr>
          <w:rFonts w:hint="eastAsia"/>
        </w:rPr>
        <w:t>РАЗРУШЕНИЯ</w:t>
      </w:r>
    </w:p>
    <w:p w14:paraId="1B8F3F62" w14:textId="77777777" w:rsidR="00BE4B7E" w:rsidRDefault="00BE4B7E" w:rsidP="00BE4B7E"/>
    <w:p w14:paraId="617F5CC7" w14:textId="77777777" w:rsidR="00BE4B7E" w:rsidRDefault="00BE4B7E" w:rsidP="00BE4B7E">
      <w:r>
        <w:t xml:space="preserve">3.1 </w:t>
      </w:r>
      <w:r>
        <w:rPr>
          <w:rFonts w:hint="eastAsia"/>
        </w:rPr>
        <w:t>Интегрирование</w:t>
      </w:r>
      <w:r>
        <w:t xml:space="preserve"> </w:t>
      </w:r>
      <w:r>
        <w:rPr>
          <w:rFonts w:hint="eastAsia"/>
        </w:rPr>
        <w:t>зависимости</w:t>
      </w:r>
      <w:r>
        <w:t xml:space="preserve"> </w:t>
      </w:r>
      <w:r>
        <w:rPr>
          <w:rFonts w:hint="eastAsia"/>
        </w:rPr>
        <w:t>Пэриса</w:t>
      </w:r>
      <w:r>
        <w:t xml:space="preserve"> </w:t>
      </w:r>
      <w:r>
        <w:rPr>
          <w:rFonts w:hint="eastAsia"/>
        </w:rPr>
        <w:t>с</w:t>
      </w:r>
      <w:r>
        <w:t xml:space="preserve"> </w:t>
      </w:r>
      <w:r>
        <w:rPr>
          <w:rFonts w:hint="eastAsia"/>
        </w:rPr>
        <w:t>учетом</w:t>
      </w:r>
      <w:r>
        <w:t xml:space="preserve"> </w:t>
      </w:r>
      <w:r>
        <w:rPr>
          <w:rFonts w:hint="eastAsia"/>
        </w:rPr>
        <w:t>поправочной</w:t>
      </w:r>
      <w:r>
        <w:t xml:space="preserve"> </w:t>
      </w:r>
      <w:r>
        <w:rPr>
          <w:rFonts w:hint="eastAsia"/>
        </w:rPr>
        <w:t>функции</w:t>
      </w:r>
      <w:r>
        <w:t xml:space="preserve"> </w:t>
      </w:r>
      <w:r>
        <w:rPr>
          <w:rFonts w:hint="eastAsia"/>
        </w:rPr>
        <w:t>применительно</w:t>
      </w:r>
      <w:r>
        <w:t xml:space="preserve"> </w:t>
      </w:r>
      <w:r>
        <w:rPr>
          <w:rFonts w:hint="eastAsia"/>
        </w:rPr>
        <w:t>к</w:t>
      </w:r>
      <w:r>
        <w:t xml:space="preserve"> </w:t>
      </w:r>
      <w:r>
        <w:rPr>
          <w:rFonts w:hint="eastAsia"/>
        </w:rPr>
        <w:t>оси</w:t>
      </w:r>
      <w:r>
        <w:t xml:space="preserve"> </w:t>
      </w:r>
      <w:r>
        <w:rPr>
          <w:rFonts w:hint="eastAsia"/>
        </w:rPr>
        <w:t>колёсной</w:t>
      </w:r>
      <w:r>
        <w:t xml:space="preserve"> </w:t>
      </w:r>
      <w:r>
        <w:rPr>
          <w:rFonts w:hint="eastAsia"/>
        </w:rPr>
        <w:t>пары</w:t>
      </w:r>
    </w:p>
    <w:p w14:paraId="6E1737C0" w14:textId="77777777" w:rsidR="00BE4B7E" w:rsidRDefault="00BE4B7E" w:rsidP="00BE4B7E"/>
    <w:p w14:paraId="0BC2AB74" w14:textId="77777777" w:rsidR="00BE4B7E" w:rsidRDefault="00BE4B7E" w:rsidP="00BE4B7E">
      <w:r>
        <w:t xml:space="preserve">3.2 </w:t>
      </w:r>
      <w:r>
        <w:rPr>
          <w:rFonts w:hint="eastAsia"/>
        </w:rPr>
        <w:t>Оценка</w:t>
      </w:r>
      <w:r>
        <w:t xml:space="preserve"> </w:t>
      </w:r>
      <w:r>
        <w:rPr>
          <w:rFonts w:hint="eastAsia"/>
        </w:rPr>
        <w:t>скорости</w:t>
      </w:r>
      <w:r>
        <w:t xml:space="preserve"> </w:t>
      </w:r>
      <w:r>
        <w:rPr>
          <w:rFonts w:hint="eastAsia"/>
        </w:rPr>
        <w:t>роста</w:t>
      </w:r>
      <w:r>
        <w:t xml:space="preserve"> </w:t>
      </w:r>
      <w:r>
        <w:rPr>
          <w:rFonts w:hint="eastAsia"/>
        </w:rPr>
        <w:t>трещины</w:t>
      </w:r>
      <w:r>
        <w:t xml:space="preserve"> </w:t>
      </w:r>
      <w:r>
        <w:rPr>
          <w:rFonts w:hint="eastAsia"/>
        </w:rPr>
        <w:t>в</w:t>
      </w:r>
      <w:r>
        <w:t xml:space="preserve"> </w:t>
      </w:r>
      <w:r>
        <w:rPr>
          <w:rFonts w:hint="eastAsia"/>
        </w:rPr>
        <w:t>сплошной</w:t>
      </w:r>
      <w:r>
        <w:t xml:space="preserve"> </w:t>
      </w:r>
      <w:r>
        <w:rPr>
          <w:rFonts w:hint="eastAsia"/>
        </w:rPr>
        <w:t>оси</w:t>
      </w:r>
      <w:r>
        <w:t xml:space="preserve"> </w:t>
      </w:r>
      <w:r>
        <w:rPr>
          <w:rFonts w:hint="eastAsia"/>
        </w:rPr>
        <w:t>колесной</w:t>
      </w:r>
      <w:r>
        <w:t xml:space="preserve"> </w:t>
      </w:r>
      <w:r>
        <w:rPr>
          <w:rFonts w:hint="eastAsia"/>
        </w:rPr>
        <w:t>пары</w:t>
      </w:r>
    </w:p>
    <w:p w14:paraId="4638276E" w14:textId="77777777" w:rsidR="00BE4B7E" w:rsidRDefault="00BE4B7E" w:rsidP="00BE4B7E"/>
    <w:p w14:paraId="734D79D4" w14:textId="77777777" w:rsidR="00BE4B7E" w:rsidRDefault="00BE4B7E" w:rsidP="00BE4B7E">
      <w:r>
        <w:lastRenderedPageBreak/>
        <w:t xml:space="preserve">3.3 </w:t>
      </w:r>
      <w:r>
        <w:rPr>
          <w:rFonts w:hint="eastAsia"/>
        </w:rPr>
        <w:t>Оценка</w:t>
      </w:r>
      <w:r>
        <w:t xml:space="preserve"> </w:t>
      </w:r>
      <w:r>
        <w:rPr>
          <w:rFonts w:hint="eastAsia"/>
        </w:rPr>
        <w:t>скорости</w:t>
      </w:r>
      <w:r>
        <w:t xml:space="preserve"> </w:t>
      </w:r>
      <w:r>
        <w:rPr>
          <w:rFonts w:hint="eastAsia"/>
        </w:rPr>
        <w:t>роста</w:t>
      </w:r>
      <w:r>
        <w:t xml:space="preserve"> </w:t>
      </w:r>
      <w:r>
        <w:rPr>
          <w:rFonts w:hint="eastAsia"/>
        </w:rPr>
        <w:t>трещины</w:t>
      </w:r>
      <w:r>
        <w:t xml:space="preserve"> </w:t>
      </w:r>
      <w:r>
        <w:rPr>
          <w:rFonts w:hint="eastAsia"/>
        </w:rPr>
        <w:t>в</w:t>
      </w:r>
      <w:r>
        <w:t xml:space="preserve"> </w:t>
      </w:r>
      <w:r>
        <w:rPr>
          <w:rFonts w:hint="eastAsia"/>
        </w:rPr>
        <w:t>полой</w:t>
      </w:r>
      <w:r>
        <w:t xml:space="preserve"> </w:t>
      </w:r>
      <w:r>
        <w:rPr>
          <w:rFonts w:hint="eastAsia"/>
        </w:rPr>
        <w:t>оси</w:t>
      </w:r>
      <w:r>
        <w:t xml:space="preserve"> </w:t>
      </w:r>
      <w:r>
        <w:rPr>
          <w:rFonts w:hint="eastAsia"/>
        </w:rPr>
        <w:t>колесной</w:t>
      </w:r>
      <w:r>
        <w:t xml:space="preserve"> </w:t>
      </w:r>
      <w:r>
        <w:rPr>
          <w:rFonts w:hint="eastAsia"/>
        </w:rPr>
        <w:t>пары</w:t>
      </w:r>
    </w:p>
    <w:p w14:paraId="7E47B62B" w14:textId="77777777" w:rsidR="00BE4B7E" w:rsidRDefault="00BE4B7E" w:rsidP="00BE4B7E"/>
    <w:p w14:paraId="20248F14" w14:textId="77777777" w:rsidR="00BE4B7E" w:rsidRDefault="00BE4B7E" w:rsidP="00BE4B7E">
      <w:r>
        <w:t xml:space="preserve">3.5 </w:t>
      </w:r>
      <w:r>
        <w:rPr>
          <w:rFonts w:hint="eastAsia"/>
        </w:rPr>
        <w:t>Блок</w:t>
      </w:r>
      <w:r>
        <w:t xml:space="preserve"> </w:t>
      </w:r>
      <w:r>
        <w:rPr>
          <w:rFonts w:hint="eastAsia"/>
        </w:rPr>
        <w:t>эксплуатационных</w:t>
      </w:r>
      <w:r>
        <w:t xml:space="preserve"> </w:t>
      </w:r>
      <w:r>
        <w:rPr>
          <w:rFonts w:hint="eastAsia"/>
        </w:rPr>
        <w:t>нагрузок</w:t>
      </w:r>
    </w:p>
    <w:p w14:paraId="3591A4B1" w14:textId="77777777" w:rsidR="00BE4B7E" w:rsidRDefault="00BE4B7E" w:rsidP="00BE4B7E"/>
    <w:p w14:paraId="2F67FD82" w14:textId="77777777" w:rsidR="00BE4B7E" w:rsidRDefault="00BE4B7E" w:rsidP="00BE4B7E">
      <w:r>
        <w:t xml:space="preserve">3.6 </w:t>
      </w:r>
      <w:r>
        <w:rPr>
          <w:rFonts w:hint="eastAsia"/>
        </w:rPr>
        <w:t>Моделирование</w:t>
      </w:r>
      <w:r>
        <w:t xml:space="preserve"> </w:t>
      </w:r>
      <w:r>
        <w:rPr>
          <w:rFonts w:hint="eastAsia"/>
        </w:rPr>
        <w:t>зависимости</w:t>
      </w:r>
      <w:r>
        <w:t xml:space="preserve"> </w:t>
      </w:r>
      <w:r>
        <w:rPr>
          <w:rFonts w:hint="eastAsia"/>
        </w:rPr>
        <w:t>глубины</w:t>
      </w:r>
      <w:r>
        <w:t xml:space="preserve"> </w:t>
      </w:r>
      <w:r>
        <w:rPr>
          <w:rFonts w:hint="eastAsia"/>
        </w:rPr>
        <w:t>трещины</w:t>
      </w:r>
      <w:r>
        <w:t xml:space="preserve"> </w:t>
      </w:r>
      <w:r>
        <w:rPr>
          <w:rFonts w:hint="eastAsia"/>
        </w:rPr>
        <w:t>в</w:t>
      </w:r>
      <w:r>
        <w:t xml:space="preserve"> </w:t>
      </w:r>
      <w:r>
        <w:rPr>
          <w:rFonts w:hint="eastAsia"/>
        </w:rPr>
        <w:t>полой</w:t>
      </w:r>
      <w:r>
        <w:t xml:space="preserve"> </w:t>
      </w:r>
      <w:r>
        <w:rPr>
          <w:rFonts w:hint="eastAsia"/>
        </w:rPr>
        <w:t>оси</w:t>
      </w:r>
      <w:r>
        <w:t xml:space="preserve"> </w:t>
      </w:r>
      <w:r>
        <w:rPr>
          <w:rFonts w:hint="eastAsia"/>
        </w:rPr>
        <w:t>от</w:t>
      </w:r>
      <w:r>
        <w:t xml:space="preserve"> </w:t>
      </w:r>
      <w:r>
        <w:rPr>
          <w:rFonts w:hint="eastAsia"/>
        </w:rPr>
        <w:t>количества</w:t>
      </w:r>
      <w:r>
        <w:t xml:space="preserve"> </w:t>
      </w:r>
      <w:r>
        <w:rPr>
          <w:rFonts w:hint="eastAsia"/>
        </w:rPr>
        <w:t>циклов</w:t>
      </w:r>
      <w:r>
        <w:t xml:space="preserve"> </w:t>
      </w:r>
      <w:r>
        <w:rPr>
          <w:rFonts w:hint="eastAsia"/>
        </w:rPr>
        <w:t>с</w:t>
      </w:r>
      <w:r>
        <w:t xml:space="preserve"> </w:t>
      </w:r>
      <w:r>
        <w:rPr>
          <w:rFonts w:hint="eastAsia"/>
        </w:rPr>
        <w:t>учетом</w:t>
      </w:r>
      <w:r>
        <w:t xml:space="preserve"> </w:t>
      </w:r>
      <w:r>
        <w:rPr>
          <w:rFonts w:hint="eastAsia"/>
        </w:rPr>
        <w:t>изменения</w:t>
      </w:r>
      <w:r>
        <w:t xml:space="preserve"> </w:t>
      </w:r>
      <w:r>
        <w:rPr>
          <w:rFonts w:hint="eastAsia"/>
        </w:rPr>
        <w:t>амплитуд</w:t>
      </w:r>
      <w:r>
        <w:t xml:space="preserve"> </w:t>
      </w:r>
      <w:r>
        <w:rPr>
          <w:rFonts w:hint="eastAsia"/>
        </w:rPr>
        <w:t>напряжений</w:t>
      </w:r>
      <w:r>
        <w:t xml:space="preserve"> </w:t>
      </w:r>
      <w:r>
        <w:rPr>
          <w:rFonts w:hint="eastAsia"/>
        </w:rPr>
        <w:t>в</w:t>
      </w:r>
      <w:r>
        <w:t xml:space="preserve"> </w:t>
      </w:r>
      <w:r>
        <w:rPr>
          <w:rFonts w:hint="eastAsia"/>
        </w:rPr>
        <w:t>полой</w:t>
      </w:r>
      <w:r>
        <w:t xml:space="preserve"> </w:t>
      </w:r>
      <w:r>
        <w:rPr>
          <w:rFonts w:hint="eastAsia"/>
        </w:rPr>
        <w:t>оси</w:t>
      </w:r>
      <w:r>
        <w:t xml:space="preserve"> </w:t>
      </w:r>
      <w:r>
        <w:rPr>
          <w:rFonts w:hint="eastAsia"/>
        </w:rPr>
        <w:t>и</w:t>
      </w:r>
      <w:r>
        <w:t xml:space="preserve"> </w:t>
      </w:r>
      <w:r>
        <w:rPr>
          <w:rFonts w:hint="eastAsia"/>
        </w:rPr>
        <w:t>спектра</w:t>
      </w:r>
    </w:p>
    <w:p w14:paraId="43752A96" w14:textId="77777777" w:rsidR="00BE4B7E" w:rsidRDefault="00BE4B7E" w:rsidP="00BE4B7E"/>
    <w:p w14:paraId="00EF857A" w14:textId="77777777" w:rsidR="00BE4B7E" w:rsidRDefault="00BE4B7E" w:rsidP="00BE4B7E">
      <w:r>
        <w:rPr>
          <w:rFonts w:hint="eastAsia"/>
        </w:rPr>
        <w:t>эксплуатационной</w:t>
      </w:r>
      <w:r>
        <w:t xml:space="preserve"> </w:t>
      </w:r>
      <w:r>
        <w:rPr>
          <w:rFonts w:hint="eastAsia"/>
        </w:rPr>
        <w:t>нагруженности</w:t>
      </w:r>
    </w:p>
    <w:p w14:paraId="7FE049A5" w14:textId="77777777" w:rsidR="00BE4B7E" w:rsidRDefault="00BE4B7E" w:rsidP="00BE4B7E"/>
    <w:p w14:paraId="5A764536" w14:textId="77777777" w:rsidR="00BE4B7E" w:rsidRDefault="00BE4B7E" w:rsidP="00BE4B7E">
      <w:r>
        <w:t xml:space="preserve">3.7 </w:t>
      </w:r>
      <w:r>
        <w:rPr>
          <w:rFonts w:hint="eastAsia"/>
        </w:rPr>
        <w:t>Выводы</w:t>
      </w:r>
      <w:r>
        <w:t xml:space="preserve"> </w:t>
      </w:r>
      <w:r>
        <w:rPr>
          <w:rFonts w:hint="eastAsia"/>
        </w:rPr>
        <w:t>по</w:t>
      </w:r>
      <w:r>
        <w:t xml:space="preserve"> </w:t>
      </w:r>
      <w:r>
        <w:rPr>
          <w:rFonts w:hint="eastAsia"/>
        </w:rPr>
        <w:t>разделу</w:t>
      </w:r>
    </w:p>
    <w:p w14:paraId="064A212E" w14:textId="77777777" w:rsidR="00BE4B7E" w:rsidRDefault="00BE4B7E" w:rsidP="00BE4B7E"/>
    <w:p w14:paraId="64E79F26" w14:textId="77777777" w:rsidR="00BE4B7E" w:rsidRDefault="00BE4B7E" w:rsidP="00BE4B7E">
      <w:r>
        <w:t xml:space="preserve">4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МАТЕРИАЛА</w:t>
      </w:r>
      <w:r>
        <w:t xml:space="preserve"> </w:t>
      </w:r>
      <w:r>
        <w:rPr>
          <w:rFonts w:hint="eastAsia"/>
        </w:rPr>
        <w:t>ЗАЩИТНОГО</w:t>
      </w:r>
      <w:r>
        <w:t xml:space="preserve"> </w:t>
      </w:r>
      <w:r>
        <w:rPr>
          <w:rFonts w:hint="eastAsia"/>
        </w:rPr>
        <w:t>ПОКРЫТИЯ</w:t>
      </w:r>
      <w:r>
        <w:t xml:space="preserve"> </w:t>
      </w:r>
      <w:r>
        <w:rPr>
          <w:rFonts w:hint="eastAsia"/>
        </w:rPr>
        <w:t>И</w:t>
      </w:r>
      <w:r>
        <w:t xml:space="preserve"> </w:t>
      </w:r>
      <w:r>
        <w:rPr>
          <w:rFonts w:hint="eastAsia"/>
        </w:rPr>
        <w:t>МЕТОДА</w:t>
      </w:r>
      <w:r>
        <w:t xml:space="preserve"> </w:t>
      </w:r>
      <w:r>
        <w:rPr>
          <w:rFonts w:hint="eastAsia"/>
        </w:rPr>
        <w:t>ЕГО</w:t>
      </w:r>
      <w:r>
        <w:t xml:space="preserve"> </w:t>
      </w:r>
      <w:r>
        <w:rPr>
          <w:rFonts w:hint="eastAsia"/>
        </w:rPr>
        <w:t>НАНЕСЕНИЯ</w:t>
      </w:r>
      <w:r>
        <w:t xml:space="preserve"> </w:t>
      </w:r>
      <w:r>
        <w:rPr>
          <w:rFonts w:hint="eastAsia"/>
        </w:rPr>
        <w:t>НА</w:t>
      </w:r>
      <w:r>
        <w:t xml:space="preserve"> </w:t>
      </w:r>
      <w:r>
        <w:rPr>
          <w:rFonts w:hint="eastAsia"/>
        </w:rPr>
        <w:t>ОТКРЫТЫЕ</w:t>
      </w:r>
      <w:r>
        <w:t xml:space="preserve"> </w:t>
      </w:r>
      <w:r>
        <w:rPr>
          <w:rFonts w:hint="eastAsia"/>
        </w:rPr>
        <w:t>ЗОНЫ</w:t>
      </w:r>
      <w:r>
        <w:t xml:space="preserve"> </w:t>
      </w:r>
      <w:r>
        <w:rPr>
          <w:rFonts w:hint="eastAsia"/>
        </w:rPr>
        <w:t>ОСИ</w:t>
      </w:r>
      <w:r>
        <w:t xml:space="preserve"> </w:t>
      </w:r>
      <w:r>
        <w:rPr>
          <w:rFonts w:hint="eastAsia"/>
        </w:rPr>
        <w:t>ВЫСОКОСОКРОСТНОГО</w:t>
      </w:r>
      <w:r>
        <w:t xml:space="preserve"> </w:t>
      </w:r>
      <w:r>
        <w:rPr>
          <w:rFonts w:hint="eastAsia"/>
        </w:rPr>
        <w:t>ПОДВИЖНОГО</w:t>
      </w:r>
      <w:r>
        <w:t xml:space="preserve"> </w:t>
      </w:r>
      <w:r>
        <w:rPr>
          <w:rFonts w:hint="eastAsia"/>
        </w:rPr>
        <w:t>СОСТАВА</w:t>
      </w:r>
    </w:p>
    <w:p w14:paraId="24D172E9" w14:textId="77777777" w:rsidR="00BE4B7E" w:rsidRDefault="00BE4B7E" w:rsidP="00BE4B7E"/>
    <w:p w14:paraId="12322306" w14:textId="77777777" w:rsidR="00BE4B7E" w:rsidRDefault="00BE4B7E" w:rsidP="00BE4B7E">
      <w:r>
        <w:t xml:space="preserve">4.1 </w:t>
      </w:r>
      <w:r>
        <w:rPr>
          <w:rFonts w:hint="eastAsia"/>
        </w:rPr>
        <w:t>Используемые</w:t>
      </w:r>
      <w:r>
        <w:t xml:space="preserve"> </w:t>
      </w:r>
      <w:r>
        <w:rPr>
          <w:rFonts w:hint="eastAsia"/>
        </w:rPr>
        <w:t>защитные</w:t>
      </w:r>
      <w:r>
        <w:t xml:space="preserve"> </w:t>
      </w:r>
      <w:r>
        <w:rPr>
          <w:rFonts w:hint="eastAsia"/>
        </w:rPr>
        <w:t>покрытия</w:t>
      </w:r>
      <w:r>
        <w:t xml:space="preserve"> </w:t>
      </w:r>
      <w:r>
        <w:rPr>
          <w:rFonts w:hint="eastAsia"/>
        </w:rPr>
        <w:t>на</w:t>
      </w:r>
      <w:r>
        <w:t xml:space="preserve"> </w:t>
      </w:r>
      <w:r>
        <w:rPr>
          <w:rFonts w:hint="eastAsia"/>
        </w:rPr>
        <w:t>скоростном</w:t>
      </w:r>
      <w:r>
        <w:t xml:space="preserve"> </w:t>
      </w:r>
      <w:r>
        <w:rPr>
          <w:rFonts w:hint="eastAsia"/>
        </w:rPr>
        <w:t>и</w:t>
      </w:r>
      <w:r>
        <w:t xml:space="preserve"> </w:t>
      </w:r>
      <w:r>
        <w:rPr>
          <w:rFonts w:hint="eastAsia"/>
        </w:rPr>
        <w:t>высокоскоростном</w:t>
      </w:r>
      <w:r>
        <w:t xml:space="preserve"> </w:t>
      </w:r>
      <w:r>
        <w:rPr>
          <w:rFonts w:hint="eastAsia"/>
        </w:rPr>
        <w:t>транспорте</w:t>
      </w:r>
      <w:r>
        <w:t xml:space="preserve"> </w:t>
      </w:r>
      <w:r>
        <w:rPr>
          <w:rFonts w:hint="eastAsia"/>
        </w:rPr>
        <w:t>в</w:t>
      </w:r>
      <w:r>
        <w:t xml:space="preserve"> </w:t>
      </w:r>
      <w:r>
        <w:rPr>
          <w:rFonts w:hint="eastAsia"/>
        </w:rPr>
        <w:t>России</w:t>
      </w:r>
    </w:p>
    <w:p w14:paraId="28765082" w14:textId="77777777" w:rsidR="00BE4B7E" w:rsidRDefault="00BE4B7E" w:rsidP="00BE4B7E"/>
    <w:p w14:paraId="5DFB4EF6" w14:textId="77777777" w:rsidR="00BE4B7E" w:rsidRDefault="00BE4B7E" w:rsidP="00BE4B7E">
      <w:r>
        <w:t xml:space="preserve">4.2 </w:t>
      </w:r>
      <w:r>
        <w:rPr>
          <w:rFonts w:hint="eastAsia"/>
        </w:rPr>
        <w:t>Описание</w:t>
      </w:r>
      <w:r>
        <w:t xml:space="preserve"> </w:t>
      </w:r>
      <w:r>
        <w:rPr>
          <w:rFonts w:hint="eastAsia"/>
        </w:rPr>
        <w:t>нового</w:t>
      </w:r>
      <w:r>
        <w:t xml:space="preserve"> </w:t>
      </w:r>
      <w:r>
        <w:rPr>
          <w:rFonts w:hint="eastAsia"/>
        </w:rPr>
        <w:t>защитного</w:t>
      </w:r>
      <w:r>
        <w:t xml:space="preserve"> </w:t>
      </w:r>
      <w:r>
        <w:rPr>
          <w:rFonts w:hint="eastAsia"/>
        </w:rPr>
        <w:t>покрытия</w:t>
      </w:r>
      <w:r>
        <w:t xml:space="preserve"> </w:t>
      </w:r>
      <w:r>
        <w:rPr>
          <w:rFonts w:hint="eastAsia"/>
        </w:rPr>
        <w:t>достоинства</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другими</w:t>
      </w:r>
    </w:p>
    <w:p w14:paraId="0D111501" w14:textId="77777777" w:rsidR="00BE4B7E" w:rsidRDefault="00BE4B7E" w:rsidP="00BE4B7E"/>
    <w:p w14:paraId="635F6E79" w14:textId="77777777" w:rsidR="00BE4B7E" w:rsidRDefault="00BE4B7E" w:rsidP="00BE4B7E">
      <w:r>
        <w:t xml:space="preserve">4.3 </w:t>
      </w:r>
      <w:r>
        <w:rPr>
          <w:rFonts w:hint="eastAsia"/>
        </w:rPr>
        <w:t>Выводы</w:t>
      </w:r>
      <w:r>
        <w:t xml:space="preserve"> </w:t>
      </w:r>
      <w:r>
        <w:rPr>
          <w:rFonts w:hint="eastAsia"/>
        </w:rPr>
        <w:t>по</w:t>
      </w:r>
      <w:r>
        <w:t xml:space="preserve"> </w:t>
      </w:r>
      <w:r>
        <w:rPr>
          <w:rFonts w:hint="eastAsia"/>
        </w:rPr>
        <w:t>разделу</w:t>
      </w:r>
    </w:p>
    <w:p w14:paraId="5F1E111D" w14:textId="77777777" w:rsidR="00BE4B7E" w:rsidRDefault="00BE4B7E" w:rsidP="00BE4B7E"/>
    <w:p w14:paraId="1F837ABA" w14:textId="77777777" w:rsidR="00BE4B7E" w:rsidRDefault="00BE4B7E" w:rsidP="00BE4B7E">
      <w:r>
        <w:rPr>
          <w:rFonts w:hint="eastAsia"/>
        </w:rPr>
        <w:t>ЗАКЛЮЧЕНИЕ</w:t>
      </w:r>
    </w:p>
    <w:p w14:paraId="1207E859" w14:textId="77777777" w:rsidR="00BE4B7E" w:rsidRDefault="00BE4B7E" w:rsidP="00BE4B7E"/>
    <w:p w14:paraId="54694957" w14:textId="77777777" w:rsidR="00BE4B7E" w:rsidRDefault="00BE4B7E" w:rsidP="00BE4B7E">
      <w:r>
        <w:rPr>
          <w:rFonts w:hint="eastAsia"/>
        </w:rPr>
        <w:t>СПИСОК</w:t>
      </w:r>
      <w:r>
        <w:t xml:space="preserve"> </w:t>
      </w:r>
      <w:r>
        <w:rPr>
          <w:rFonts w:hint="eastAsia"/>
        </w:rPr>
        <w:t>ЛИТЕРАТУРЫ</w:t>
      </w:r>
    </w:p>
    <w:p w14:paraId="662F727C" w14:textId="77777777" w:rsidR="00BE4B7E" w:rsidRDefault="00BE4B7E" w:rsidP="00BE4B7E"/>
    <w:p w14:paraId="4547DDC2" w14:textId="77777777" w:rsidR="00BE4B7E" w:rsidRDefault="00BE4B7E" w:rsidP="00BE4B7E">
      <w:r>
        <w:rPr>
          <w:rFonts w:hint="eastAsia"/>
        </w:rPr>
        <w:t>Приложение</w:t>
      </w:r>
      <w:r>
        <w:t xml:space="preserve"> </w:t>
      </w:r>
      <w:r>
        <w:rPr>
          <w:rFonts w:hint="eastAsia"/>
        </w:rPr>
        <w:t>А</w:t>
      </w:r>
    </w:p>
    <w:p w14:paraId="711325BA" w14:textId="77777777" w:rsidR="00BE4B7E" w:rsidRDefault="00BE4B7E" w:rsidP="00BE4B7E"/>
    <w:p w14:paraId="069B5100" w14:textId="77777777" w:rsidR="00BE4B7E" w:rsidRDefault="00BE4B7E" w:rsidP="00BE4B7E">
      <w:r>
        <w:rPr>
          <w:rFonts w:hint="eastAsia"/>
        </w:rPr>
        <w:t>Приложение</w:t>
      </w:r>
      <w:r>
        <w:t xml:space="preserve"> </w:t>
      </w:r>
      <w:r>
        <w:rPr>
          <w:rFonts w:hint="eastAsia"/>
        </w:rPr>
        <w:t>Б</w:t>
      </w:r>
    </w:p>
    <w:p w14:paraId="0F7F2D5E" w14:textId="77777777" w:rsidR="00BE4B7E" w:rsidRDefault="00BE4B7E" w:rsidP="00BE4B7E"/>
    <w:p w14:paraId="1CFC23C0" w14:textId="77777777" w:rsidR="00BE4B7E" w:rsidRDefault="00BE4B7E" w:rsidP="00BE4B7E">
      <w:r>
        <w:rPr>
          <w:rFonts w:hint="eastAsia"/>
        </w:rPr>
        <w:lastRenderedPageBreak/>
        <w:t>Приложение</w:t>
      </w:r>
      <w:r>
        <w:t xml:space="preserve"> </w:t>
      </w:r>
      <w:r>
        <w:rPr>
          <w:rFonts w:hint="eastAsia"/>
        </w:rPr>
        <w:t>В</w:t>
      </w:r>
    </w:p>
    <w:p w14:paraId="0FF443DC" w14:textId="77777777" w:rsidR="00BE4B7E" w:rsidRDefault="00BE4B7E" w:rsidP="00BE4B7E"/>
    <w:p w14:paraId="28DC10DC" w14:textId="77777777" w:rsidR="00BE4B7E" w:rsidRDefault="00BE4B7E" w:rsidP="00BE4B7E">
      <w:r>
        <w:rPr>
          <w:rFonts w:hint="eastAsia"/>
        </w:rPr>
        <w:t>Приложение</w:t>
      </w:r>
      <w:r>
        <w:t xml:space="preserve"> </w:t>
      </w:r>
      <w:r>
        <w:rPr>
          <w:rFonts w:hint="eastAsia"/>
        </w:rPr>
        <w:t>Г</w:t>
      </w:r>
    </w:p>
    <w:p w14:paraId="1D7F9BC5" w14:textId="77777777" w:rsidR="00BE4B7E" w:rsidRDefault="00BE4B7E" w:rsidP="00BE4B7E"/>
    <w:p w14:paraId="438791DC" w14:textId="77777777" w:rsidR="00BE4B7E" w:rsidRDefault="00BE4B7E" w:rsidP="00BE4B7E">
      <w:r>
        <w:rPr>
          <w:rFonts w:hint="eastAsia"/>
        </w:rPr>
        <w:t>Приложение</w:t>
      </w:r>
      <w:r>
        <w:t xml:space="preserve"> </w:t>
      </w:r>
      <w:r>
        <w:rPr>
          <w:rFonts w:hint="eastAsia"/>
        </w:rPr>
        <w:t>Д</w:t>
      </w:r>
    </w:p>
    <w:p w14:paraId="42F36EBA" w14:textId="77777777" w:rsidR="00BE4B7E" w:rsidRDefault="00BE4B7E" w:rsidP="00BE4B7E"/>
    <w:p w14:paraId="0FEBAC31" w14:textId="77777777" w:rsidR="00BE4B7E" w:rsidRDefault="00BE4B7E" w:rsidP="00BE4B7E">
      <w:r>
        <w:rPr>
          <w:rFonts w:hint="eastAsia"/>
        </w:rPr>
        <w:t>Приложение</w:t>
      </w:r>
      <w:r>
        <w:t xml:space="preserve"> </w:t>
      </w:r>
      <w:r>
        <w:rPr>
          <w:rFonts w:hint="eastAsia"/>
        </w:rPr>
        <w:t>Е</w:t>
      </w:r>
    </w:p>
    <w:p w14:paraId="5F398660" w14:textId="77777777" w:rsidR="00BE4B7E" w:rsidRDefault="00BE4B7E" w:rsidP="00BE4B7E"/>
    <w:p w14:paraId="0D11E916" w14:textId="3CE50204" w:rsidR="00BE4B7E" w:rsidRPr="00BE4B7E" w:rsidRDefault="00BE4B7E" w:rsidP="00BE4B7E">
      <w:r>
        <w:rPr>
          <w:rFonts w:hint="eastAsia"/>
        </w:rPr>
        <w:t>Приложение</w:t>
      </w:r>
      <w:r>
        <w:t xml:space="preserve"> </w:t>
      </w:r>
      <w:r>
        <w:rPr>
          <w:rFonts w:hint="eastAsia"/>
        </w:rPr>
        <w:t>Ж</w:t>
      </w:r>
    </w:p>
    <w:sectPr w:rsidR="00BE4B7E" w:rsidRPr="00BE4B7E" w:rsidSect="005F2A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0B73" w14:textId="77777777" w:rsidR="005F2AE4" w:rsidRDefault="005F2AE4">
      <w:pPr>
        <w:spacing w:after="0" w:line="240" w:lineRule="auto"/>
      </w:pPr>
      <w:r>
        <w:separator/>
      </w:r>
    </w:p>
  </w:endnote>
  <w:endnote w:type="continuationSeparator" w:id="0">
    <w:p w14:paraId="706F226C" w14:textId="77777777" w:rsidR="005F2AE4" w:rsidRDefault="005F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D0A2" w14:textId="77777777" w:rsidR="005F2AE4" w:rsidRDefault="005F2AE4"/>
    <w:p w14:paraId="5C78AEBE" w14:textId="77777777" w:rsidR="005F2AE4" w:rsidRDefault="005F2AE4"/>
    <w:p w14:paraId="1CD48B56" w14:textId="77777777" w:rsidR="005F2AE4" w:rsidRDefault="005F2AE4"/>
    <w:p w14:paraId="20F233B1" w14:textId="77777777" w:rsidR="005F2AE4" w:rsidRDefault="005F2AE4"/>
    <w:p w14:paraId="06B5D1CA" w14:textId="77777777" w:rsidR="005F2AE4" w:rsidRDefault="005F2AE4"/>
    <w:p w14:paraId="083DE69D" w14:textId="77777777" w:rsidR="005F2AE4" w:rsidRDefault="005F2AE4"/>
    <w:p w14:paraId="49C4B94D" w14:textId="77777777" w:rsidR="005F2AE4" w:rsidRDefault="005F2A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DC2DDB" wp14:editId="45D7E0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4F01" w14:textId="77777777" w:rsidR="005F2AE4" w:rsidRDefault="005F2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DC2D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DC4F01" w14:textId="77777777" w:rsidR="005F2AE4" w:rsidRDefault="005F2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059584" w14:textId="77777777" w:rsidR="005F2AE4" w:rsidRDefault="005F2AE4"/>
    <w:p w14:paraId="4045BAED" w14:textId="77777777" w:rsidR="005F2AE4" w:rsidRDefault="005F2AE4"/>
    <w:p w14:paraId="4E20E4FF" w14:textId="77777777" w:rsidR="005F2AE4" w:rsidRDefault="005F2A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BE4D53" wp14:editId="70A91B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F55BD" w14:textId="77777777" w:rsidR="005F2AE4" w:rsidRDefault="005F2AE4"/>
                          <w:p w14:paraId="31492747" w14:textId="77777777" w:rsidR="005F2AE4" w:rsidRDefault="005F2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E4D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BF55BD" w14:textId="77777777" w:rsidR="005F2AE4" w:rsidRDefault="005F2AE4"/>
                    <w:p w14:paraId="31492747" w14:textId="77777777" w:rsidR="005F2AE4" w:rsidRDefault="005F2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FDEEBD" w14:textId="77777777" w:rsidR="005F2AE4" w:rsidRDefault="005F2AE4"/>
    <w:p w14:paraId="4EBCBC46" w14:textId="77777777" w:rsidR="005F2AE4" w:rsidRDefault="005F2AE4">
      <w:pPr>
        <w:rPr>
          <w:sz w:val="2"/>
          <w:szCs w:val="2"/>
        </w:rPr>
      </w:pPr>
    </w:p>
    <w:p w14:paraId="398FADAF" w14:textId="77777777" w:rsidR="005F2AE4" w:rsidRDefault="005F2AE4"/>
    <w:p w14:paraId="5806EDC3" w14:textId="77777777" w:rsidR="005F2AE4" w:rsidRDefault="005F2AE4">
      <w:pPr>
        <w:spacing w:after="0" w:line="240" w:lineRule="auto"/>
      </w:pPr>
    </w:p>
  </w:footnote>
  <w:footnote w:type="continuationSeparator" w:id="0">
    <w:p w14:paraId="571DC160" w14:textId="77777777" w:rsidR="005F2AE4" w:rsidRDefault="005F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AE4"/>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24884</TotalTime>
  <Pages>4</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3199</cp:revision>
  <cp:lastPrinted>2009-02-06T05:36:00Z</cp:lastPrinted>
  <dcterms:created xsi:type="dcterms:W3CDTF">2024-01-07T13:43:00Z</dcterms:created>
  <dcterms:modified xsi:type="dcterms:W3CDTF">2024-02-17T15:35:00Z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