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1517" w14:textId="53244AC8" w:rsidR="0063616C" w:rsidRDefault="008F44C1" w:rsidP="008F44C1">
      <w:r w:rsidRPr="008F44C1">
        <w:rPr>
          <w:rFonts w:hint="eastAsia"/>
        </w:rPr>
        <w:t>Новиков</w:t>
      </w:r>
      <w:r w:rsidRPr="008F44C1">
        <w:t xml:space="preserve"> </w:t>
      </w:r>
      <w:r w:rsidRPr="008F44C1">
        <w:rPr>
          <w:rFonts w:hint="eastAsia"/>
        </w:rPr>
        <w:t>Алексей</w:t>
      </w:r>
      <w:r w:rsidRPr="008F44C1">
        <w:t xml:space="preserve"> </w:t>
      </w:r>
      <w:r w:rsidRPr="008F44C1">
        <w:rPr>
          <w:rFonts w:hint="eastAsia"/>
        </w:rPr>
        <w:t>Дмитриевич</w:t>
      </w:r>
      <w:r>
        <w:rPr>
          <w:rFonts w:hint="cs"/>
        </w:rPr>
        <w:t xml:space="preserve"> </w:t>
      </w:r>
      <w:r w:rsidRPr="008F44C1">
        <w:rPr>
          <w:rFonts w:hint="eastAsia"/>
        </w:rPr>
        <w:t>Творчество</w:t>
      </w:r>
      <w:r w:rsidRPr="008F44C1">
        <w:t xml:space="preserve"> </w:t>
      </w:r>
      <w:r w:rsidRPr="008F44C1">
        <w:rPr>
          <w:rFonts w:hint="eastAsia"/>
        </w:rPr>
        <w:t>Василия</w:t>
      </w:r>
      <w:r w:rsidRPr="008F44C1">
        <w:t xml:space="preserve"> </w:t>
      </w:r>
      <w:r w:rsidRPr="008F44C1">
        <w:rPr>
          <w:rFonts w:hint="eastAsia"/>
        </w:rPr>
        <w:t>Шкваркина</w:t>
      </w:r>
    </w:p>
    <w:p w14:paraId="0EB99C65" w14:textId="77777777" w:rsidR="008F44C1" w:rsidRDefault="008F44C1" w:rsidP="008F44C1">
      <w:r>
        <w:rPr>
          <w:rFonts w:hint="eastAsia"/>
        </w:rPr>
        <w:t>ОГЛАВЛЕНИЕ</w:t>
      </w:r>
      <w:r>
        <w:t xml:space="preserve"> </w:t>
      </w:r>
      <w:r>
        <w:rPr>
          <w:rFonts w:hint="eastAsia"/>
        </w:rPr>
        <w:t>ДИССЕРТАЦИИ</w:t>
      </w:r>
    </w:p>
    <w:p w14:paraId="01B19341" w14:textId="77777777" w:rsidR="008F44C1" w:rsidRDefault="008F44C1" w:rsidP="008F44C1">
      <w:r>
        <w:rPr>
          <w:rFonts w:hint="eastAsia"/>
        </w:rPr>
        <w:t>кандидат</w:t>
      </w:r>
      <w:r>
        <w:t xml:space="preserve"> </w:t>
      </w:r>
      <w:r>
        <w:rPr>
          <w:rFonts w:hint="eastAsia"/>
        </w:rPr>
        <w:t>наук</w:t>
      </w:r>
      <w:r>
        <w:t xml:space="preserve"> </w:t>
      </w:r>
      <w:r>
        <w:rPr>
          <w:rFonts w:hint="eastAsia"/>
        </w:rPr>
        <w:t>Новиков</w:t>
      </w:r>
      <w:r>
        <w:t xml:space="preserve"> </w:t>
      </w:r>
      <w:r>
        <w:rPr>
          <w:rFonts w:hint="eastAsia"/>
        </w:rPr>
        <w:t>Алексей</w:t>
      </w:r>
      <w:r>
        <w:t xml:space="preserve"> </w:t>
      </w:r>
      <w:r>
        <w:rPr>
          <w:rFonts w:hint="eastAsia"/>
        </w:rPr>
        <w:t>Дмитриевич</w:t>
      </w:r>
    </w:p>
    <w:p w14:paraId="146ADFCF" w14:textId="77777777" w:rsidR="008F44C1" w:rsidRDefault="008F44C1" w:rsidP="008F44C1">
      <w:r>
        <w:rPr>
          <w:rFonts w:hint="eastAsia"/>
        </w:rPr>
        <w:t>Введение</w:t>
      </w:r>
    </w:p>
    <w:p w14:paraId="6318CEB5" w14:textId="77777777" w:rsidR="008F44C1" w:rsidRDefault="008F44C1" w:rsidP="008F44C1"/>
    <w:p w14:paraId="49BEE3AC" w14:textId="77777777" w:rsidR="008F44C1" w:rsidRDefault="008F44C1" w:rsidP="008F44C1">
      <w:r>
        <w:rPr>
          <w:rFonts w:hint="eastAsia"/>
        </w:rPr>
        <w:t>Содержание</w:t>
      </w:r>
    </w:p>
    <w:p w14:paraId="3B31293B" w14:textId="77777777" w:rsidR="008F44C1" w:rsidRDefault="008F44C1" w:rsidP="008F44C1"/>
    <w:p w14:paraId="68079DEA" w14:textId="77777777" w:rsidR="008F44C1" w:rsidRDefault="008F44C1" w:rsidP="008F44C1">
      <w:r>
        <w:t>3</w:t>
      </w:r>
    </w:p>
    <w:p w14:paraId="0741FFEA" w14:textId="77777777" w:rsidR="008F44C1" w:rsidRDefault="008F44C1" w:rsidP="008F44C1"/>
    <w:p w14:paraId="0A0368B0" w14:textId="77777777" w:rsidR="008F44C1" w:rsidRDefault="008F44C1" w:rsidP="008F44C1">
      <w:r>
        <w:rPr>
          <w:rFonts w:hint="eastAsia"/>
        </w:rPr>
        <w:t>Глава</w:t>
      </w:r>
      <w:r>
        <w:t xml:space="preserve"> 1. </w:t>
      </w:r>
      <w:r>
        <w:rPr>
          <w:rFonts w:hint="eastAsia"/>
        </w:rPr>
        <w:t>Художественные</w:t>
      </w:r>
      <w:r>
        <w:t xml:space="preserve"> </w:t>
      </w:r>
      <w:r>
        <w:rPr>
          <w:rFonts w:hint="eastAsia"/>
        </w:rPr>
        <w:t>особенности</w:t>
      </w:r>
      <w:r>
        <w:t xml:space="preserve"> </w:t>
      </w:r>
      <w:r>
        <w:rPr>
          <w:rFonts w:hint="eastAsia"/>
        </w:rPr>
        <w:t>историко</w:t>
      </w:r>
      <w:r>
        <w:t>-</w:t>
      </w:r>
      <w:r>
        <w:rPr>
          <w:rFonts w:hint="eastAsia"/>
        </w:rPr>
        <w:t>революционной</w:t>
      </w:r>
      <w:r>
        <w:t xml:space="preserve"> </w:t>
      </w:r>
      <w:r>
        <w:rPr>
          <w:rFonts w:hint="eastAsia"/>
        </w:rPr>
        <w:t>драматургии</w:t>
      </w:r>
      <w:r>
        <w:t xml:space="preserve"> </w:t>
      </w:r>
      <w:r>
        <w:rPr>
          <w:rFonts w:hint="eastAsia"/>
        </w:rPr>
        <w:t>В</w:t>
      </w:r>
      <w:r>
        <w:t xml:space="preserve">. </w:t>
      </w:r>
      <w:r>
        <w:rPr>
          <w:rFonts w:hint="eastAsia"/>
        </w:rPr>
        <w:t>Шкваркина</w:t>
      </w:r>
    </w:p>
    <w:p w14:paraId="3FD3CFA6" w14:textId="77777777" w:rsidR="008F44C1" w:rsidRDefault="008F44C1" w:rsidP="008F44C1"/>
    <w:p w14:paraId="3BD1F77C" w14:textId="77777777" w:rsidR="008F44C1" w:rsidRDefault="008F44C1" w:rsidP="008F44C1">
      <w:r>
        <w:t xml:space="preserve">1.1. </w:t>
      </w:r>
      <w:r>
        <w:rPr>
          <w:rFonts w:hint="eastAsia"/>
        </w:rPr>
        <w:t>Психологический</w:t>
      </w:r>
      <w:r>
        <w:t xml:space="preserve"> </w:t>
      </w:r>
      <w:r>
        <w:rPr>
          <w:rFonts w:hint="eastAsia"/>
        </w:rPr>
        <w:t>конфликт</w:t>
      </w:r>
      <w:r>
        <w:t xml:space="preserve"> </w:t>
      </w:r>
      <w:r>
        <w:rPr>
          <w:rFonts w:hint="eastAsia"/>
        </w:rPr>
        <w:t>предателя</w:t>
      </w:r>
      <w:r>
        <w:t xml:space="preserve"> </w:t>
      </w:r>
      <w:r>
        <w:rPr>
          <w:rFonts w:hint="eastAsia"/>
        </w:rPr>
        <w:t>и</w:t>
      </w:r>
      <w:r>
        <w:t xml:space="preserve"> </w:t>
      </w:r>
      <w:r>
        <w:rPr>
          <w:rFonts w:hint="eastAsia"/>
        </w:rPr>
        <w:t>диктатора</w:t>
      </w:r>
      <w:r>
        <w:t xml:space="preserve"> </w:t>
      </w:r>
      <w:r>
        <w:rPr>
          <w:rFonts w:hint="eastAsia"/>
        </w:rPr>
        <w:t>в</w:t>
      </w:r>
      <w:r>
        <w:t xml:space="preserve"> </w:t>
      </w:r>
      <w:r>
        <w:rPr>
          <w:rFonts w:hint="eastAsia"/>
        </w:rPr>
        <w:t>пьесе</w:t>
      </w:r>
      <w:r>
        <w:t xml:space="preserve"> </w:t>
      </w:r>
      <w:r>
        <w:rPr>
          <w:rFonts w:hint="eastAsia"/>
        </w:rPr>
        <w:t>«</w:t>
      </w:r>
      <w:r>
        <w:rPr>
          <w:rFonts w:hint="eastAsia"/>
        </w:rPr>
        <w:t>В</w:t>
      </w:r>
      <w:r>
        <w:t xml:space="preserve"> </w:t>
      </w:r>
      <w:r>
        <w:rPr>
          <w:rFonts w:hint="eastAsia"/>
        </w:rPr>
        <w:t>глухое</w:t>
      </w:r>
      <w:r>
        <w:t xml:space="preserve"> </w:t>
      </w:r>
      <w:r>
        <w:rPr>
          <w:rFonts w:hint="eastAsia"/>
        </w:rPr>
        <w:t>царствование</w:t>
      </w:r>
      <w:r>
        <w:rPr>
          <w:rFonts w:hint="eastAsia"/>
        </w:rPr>
        <w:t>»</w:t>
      </w:r>
      <w:r>
        <w:t xml:space="preserve"> (</w:t>
      </w:r>
      <w:r>
        <w:rPr>
          <w:rFonts w:hint="eastAsia"/>
        </w:rPr>
        <w:t>«</w:t>
      </w:r>
      <w:r>
        <w:rPr>
          <w:rFonts w:hint="eastAsia"/>
        </w:rPr>
        <w:t>Предательство</w:t>
      </w:r>
      <w:r>
        <w:t xml:space="preserve"> </w:t>
      </w:r>
      <w:r>
        <w:rPr>
          <w:rFonts w:hint="eastAsia"/>
        </w:rPr>
        <w:t>Дегаева</w:t>
      </w:r>
      <w:r>
        <w:rPr>
          <w:rFonts w:hint="eastAsia"/>
        </w:rPr>
        <w:t>»</w:t>
      </w:r>
      <w:r>
        <w:t>)</w:t>
      </w:r>
    </w:p>
    <w:p w14:paraId="01102445" w14:textId="77777777" w:rsidR="008F44C1" w:rsidRDefault="008F44C1" w:rsidP="008F44C1"/>
    <w:p w14:paraId="634C24D6" w14:textId="77777777" w:rsidR="008F44C1" w:rsidRDefault="008F44C1" w:rsidP="008F44C1">
      <w:r>
        <w:t xml:space="preserve">1.2. </w:t>
      </w:r>
      <w:r>
        <w:rPr>
          <w:rFonts w:hint="eastAsia"/>
        </w:rPr>
        <w:t>Образ</w:t>
      </w:r>
      <w:r>
        <w:t xml:space="preserve"> </w:t>
      </w:r>
      <w:r>
        <w:rPr>
          <w:rFonts w:hint="eastAsia"/>
        </w:rPr>
        <w:t>революции</w:t>
      </w:r>
      <w:r>
        <w:t xml:space="preserve"> </w:t>
      </w:r>
      <w:r>
        <w:rPr>
          <w:rFonts w:hint="eastAsia"/>
        </w:rPr>
        <w:t>в</w:t>
      </w:r>
      <w:r>
        <w:t xml:space="preserve"> </w:t>
      </w:r>
      <w:r>
        <w:rPr>
          <w:rFonts w:hint="eastAsia"/>
        </w:rPr>
        <w:t>драме</w:t>
      </w:r>
      <w:r>
        <w:t xml:space="preserve"> </w:t>
      </w:r>
      <w:r>
        <w:rPr>
          <w:rFonts w:hint="eastAsia"/>
        </w:rPr>
        <w:t>В</w:t>
      </w:r>
      <w:r>
        <w:t xml:space="preserve">. </w:t>
      </w:r>
      <w:r>
        <w:rPr>
          <w:rFonts w:hint="eastAsia"/>
        </w:rPr>
        <w:t>Шкваркина</w:t>
      </w:r>
      <w:r>
        <w:t xml:space="preserve"> </w:t>
      </w:r>
      <w:r>
        <w:rPr>
          <w:rFonts w:hint="eastAsia"/>
        </w:rPr>
        <w:t>«</w:t>
      </w:r>
      <w:r>
        <w:rPr>
          <w:rFonts w:hint="eastAsia"/>
        </w:rPr>
        <w:t>Год</w:t>
      </w:r>
      <w:r>
        <w:t>-</w:t>
      </w:r>
      <w:r>
        <w:rPr>
          <w:rFonts w:hint="eastAsia"/>
        </w:rPr>
        <w:t>горн</w:t>
      </w:r>
      <w:r>
        <w:rPr>
          <w:rFonts w:hint="eastAsia"/>
        </w:rPr>
        <w:t>»</w:t>
      </w:r>
    </w:p>
    <w:p w14:paraId="7B2E014D" w14:textId="77777777" w:rsidR="008F44C1" w:rsidRDefault="008F44C1" w:rsidP="008F44C1"/>
    <w:p w14:paraId="2EF4F14B" w14:textId="77777777" w:rsidR="008F44C1" w:rsidRDefault="008F44C1" w:rsidP="008F44C1">
      <w:r>
        <w:rPr>
          <w:rFonts w:hint="eastAsia"/>
        </w:rPr>
        <w:t>Глава</w:t>
      </w:r>
      <w:r>
        <w:t xml:space="preserve"> 2. </w:t>
      </w:r>
      <w:r>
        <w:rPr>
          <w:rFonts w:hint="eastAsia"/>
        </w:rPr>
        <w:t>Сатирическое</w:t>
      </w:r>
      <w:r>
        <w:t xml:space="preserve"> </w:t>
      </w:r>
      <w:r>
        <w:rPr>
          <w:rFonts w:hint="eastAsia"/>
        </w:rPr>
        <w:t>изображение</w:t>
      </w:r>
      <w:r>
        <w:t xml:space="preserve"> </w:t>
      </w:r>
      <w:r>
        <w:rPr>
          <w:rFonts w:hint="eastAsia"/>
        </w:rPr>
        <w:t>«</w:t>
      </w:r>
      <w:r>
        <w:rPr>
          <w:rFonts w:hint="eastAsia"/>
        </w:rPr>
        <w:t>пережитков</w:t>
      </w:r>
      <w:r>
        <w:t xml:space="preserve"> </w:t>
      </w:r>
      <w:r>
        <w:rPr>
          <w:rFonts w:hint="eastAsia"/>
        </w:rPr>
        <w:t>прошлого</w:t>
      </w:r>
      <w:r>
        <w:rPr>
          <w:rFonts w:hint="eastAsia"/>
        </w:rPr>
        <w:t>»</w:t>
      </w:r>
      <w:r>
        <w:t xml:space="preserve"> </w:t>
      </w:r>
      <w:r>
        <w:rPr>
          <w:rFonts w:hint="eastAsia"/>
        </w:rPr>
        <w:t>в</w:t>
      </w:r>
      <w:r>
        <w:t xml:space="preserve"> </w:t>
      </w:r>
      <w:r>
        <w:rPr>
          <w:rFonts w:hint="eastAsia"/>
        </w:rPr>
        <w:t>драматургии</w:t>
      </w:r>
      <w:r>
        <w:t xml:space="preserve"> </w:t>
      </w:r>
      <w:r>
        <w:rPr>
          <w:rFonts w:hint="eastAsia"/>
        </w:rPr>
        <w:t>В</w:t>
      </w:r>
      <w:r>
        <w:t xml:space="preserve">. </w:t>
      </w:r>
      <w:r>
        <w:rPr>
          <w:rFonts w:hint="eastAsia"/>
        </w:rPr>
        <w:t>Шкваркина</w:t>
      </w:r>
      <w:r>
        <w:t xml:space="preserve"> </w:t>
      </w:r>
      <w:r>
        <w:rPr>
          <w:rFonts w:hint="eastAsia"/>
        </w:rPr>
        <w:t>второй</w:t>
      </w:r>
      <w:r>
        <w:t xml:space="preserve"> </w:t>
      </w:r>
      <w:r>
        <w:rPr>
          <w:rFonts w:hint="eastAsia"/>
        </w:rPr>
        <w:t>половины</w:t>
      </w:r>
      <w:r>
        <w:t xml:space="preserve"> 1920-</w:t>
      </w:r>
      <w:r>
        <w:rPr>
          <w:rFonts w:hint="eastAsia"/>
        </w:rPr>
        <w:t>х</w:t>
      </w:r>
      <w:r>
        <w:t xml:space="preserve"> </w:t>
      </w:r>
      <w:r>
        <w:rPr>
          <w:rFonts w:hint="eastAsia"/>
        </w:rPr>
        <w:t>гг</w:t>
      </w:r>
    </w:p>
    <w:p w14:paraId="05D989B7" w14:textId="77777777" w:rsidR="008F44C1" w:rsidRDefault="008F44C1" w:rsidP="008F44C1"/>
    <w:p w14:paraId="0584DF31" w14:textId="77777777" w:rsidR="008F44C1" w:rsidRDefault="008F44C1" w:rsidP="008F44C1">
      <w:r>
        <w:t xml:space="preserve">2.1. </w:t>
      </w:r>
      <w:r>
        <w:rPr>
          <w:rFonts w:hint="eastAsia"/>
        </w:rPr>
        <w:t>Образ</w:t>
      </w:r>
      <w:r>
        <w:t xml:space="preserve"> </w:t>
      </w:r>
      <w:r>
        <w:rPr>
          <w:rFonts w:hint="eastAsia"/>
        </w:rPr>
        <w:t>«</w:t>
      </w:r>
      <w:r>
        <w:rPr>
          <w:rFonts w:hint="eastAsia"/>
        </w:rPr>
        <w:t>ненужного</w:t>
      </w:r>
      <w:r>
        <w:rPr>
          <w:rFonts w:hint="eastAsia"/>
        </w:rPr>
        <w:t>»</w:t>
      </w:r>
      <w:r>
        <w:t xml:space="preserve"> </w:t>
      </w:r>
      <w:r>
        <w:rPr>
          <w:rFonts w:hint="eastAsia"/>
        </w:rPr>
        <w:t>человека</w:t>
      </w:r>
      <w:r>
        <w:t xml:space="preserve"> </w:t>
      </w:r>
      <w:r>
        <w:rPr>
          <w:rFonts w:hint="eastAsia"/>
        </w:rPr>
        <w:t>в</w:t>
      </w:r>
      <w:r>
        <w:t xml:space="preserve"> </w:t>
      </w:r>
      <w:r>
        <w:rPr>
          <w:rFonts w:hint="eastAsia"/>
        </w:rPr>
        <w:t>обозрении</w:t>
      </w:r>
      <w:r>
        <w:t xml:space="preserve"> </w:t>
      </w:r>
      <w:r>
        <w:rPr>
          <w:rFonts w:hint="eastAsia"/>
        </w:rPr>
        <w:t>В</w:t>
      </w:r>
      <w:r>
        <w:t xml:space="preserve">. </w:t>
      </w:r>
      <w:r>
        <w:rPr>
          <w:rFonts w:hint="eastAsia"/>
        </w:rPr>
        <w:t>Шкваркина</w:t>
      </w:r>
      <w:r>
        <w:t xml:space="preserve"> </w:t>
      </w:r>
      <w:r>
        <w:rPr>
          <w:rFonts w:hint="eastAsia"/>
        </w:rPr>
        <w:t>«</w:t>
      </w:r>
      <w:r>
        <w:rPr>
          <w:rFonts w:hint="eastAsia"/>
        </w:rPr>
        <w:t>Вокруг</w:t>
      </w:r>
      <w:r>
        <w:t xml:space="preserve"> </w:t>
      </w:r>
      <w:r>
        <w:rPr>
          <w:rFonts w:hint="eastAsia"/>
        </w:rPr>
        <w:t>света</w:t>
      </w:r>
      <w:r>
        <w:t xml:space="preserve"> </w:t>
      </w:r>
      <w:r>
        <w:rPr>
          <w:rFonts w:hint="eastAsia"/>
        </w:rPr>
        <w:t>на</w:t>
      </w:r>
      <w:r>
        <w:t xml:space="preserve"> </w:t>
      </w:r>
      <w:r>
        <w:rPr>
          <w:rFonts w:hint="eastAsia"/>
        </w:rPr>
        <w:t>самом</w:t>
      </w:r>
      <w:r>
        <w:t xml:space="preserve"> </w:t>
      </w:r>
      <w:r>
        <w:rPr>
          <w:rFonts w:hint="eastAsia"/>
        </w:rPr>
        <w:t>себе</w:t>
      </w:r>
      <w:r>
        <w:rPr>
          <w:rFonts w:hint="eastAsia"/>
        </w:rPr>
        <w:t>»</w:t>
      </w:r>
    </w:p>
    <w:p w14:paraId="557306A2" w14:textId="77777777" w:rsidR="008F44C1" w:rsidRDefault="008F44C1" w:rsidP="008F44C1"/>
    <w:p w14:paraId="38D258A8" w14:textId="77777777" w:rsidR="008F44C1" w:rsidRDefault="008F44C1" w:rsidP="008F44C1">
      <w:r>
        <w:t xml:space="preserve">2.2. </w:t>
      </w:r>
      <w:r>
        <w:rPr>
          <w:rFonts w:hint="eastAsia"/>
        </w:rPr>
        <w:t>Жанровое</w:t>
      </w:r>
      <w:r>
        <w:t xml:space="preserve"> </w:t>
      </w:r>
      <w:r>
        <w:rPr>
          <w:rFonts w:hint="eastAsia"/>
        </w:rPr>
        <w:t>своеобразие</w:t>
      </w:r>
      <w:r>
        <w:t xml:space="preserve"> </w:t>
      </w:r>
      <w:r>
        <w:rPr>
          <w:rFonts w:hint="eastAsia"/>
        </w:rPr>
        <w:t>водевиля</w:t>
      </w:r>
      <w:r>
        <w:t xml:space="preserve"> </w:t>
      </w:r>
      <w:r>
        <w:rPr>
          <w:rFonts w:hint="eastAsia"/>
        </w:rPr>
        <w:t>«</w:t>
      </w:r>
      <w:r>
        <w:rPr>
          <w:rFonts w:hint="eastAsia"/>
        </w:rPr>
        <w:t>Вредный</w:t>
      </w:r>
      <w:r>
        <w:t xml:space="preserve"> </w:t>
      </w:r>
      <w:r>
        <w:rPr>
          <w:rFonts w:hint="eastAsia"/>
        </w:rPr>
        <w:t>элемент</w:t>
      </w:r>
      <w:r>
        <w:rPr>
          <w:rFonts w:hint="eastAsia"/>
        </w:rPr>
        <w:t>»</w:t>
      </w:r>
    </w:p>
    <w:p w14:paraId="789FFCC5" w14:textId="77777777" w:rsidR="008F44C1" w:rsidRDefault="008F44C1" w:rsidP="008F44C1"/>
    <w:p w14:paraId="2CB1064E" w14:textId="77777777" w:rsidR="008F44C1" w:rsidRDefault="008F44C1" w:rsidP="008F44C1">
      <w:r>
        <w:t xml:space="preserve">2.3. </w:t>
      </w:r>
      <w:r>
        <w:rPr>
          <w:rFonts w:hint="eastAsia"/>
        </w:rPr>
        <w:t>Сатирический</w:t>
      </w:r>
      <w:r>
        <w:t xml:space="preserve"> </w:t>
      </w:r>
      <w:r>
        <w:rPr>
          <w:rFonts w:hint="eastAsia"/>
        </w:rPr>
        <w:t>образ</w:t>
      </w:r>
      <w:r>
        <w:t xml:space="preserve"> </w:t>
      </w:r>
      <w:r>
        <w:rPr>
          <w:rFonts w:hint="eastAsia"/>
        </w:rPr>
        <w:t>театра</w:t>
      </w:r>
      <w:r>
        <w:t xml:space="preserve"> </w:t>
      </w:r>
      <w:r>
        <w:rPr>
          <w:rFonts w:hint="eastAsia"/>
        </w:rPr>
        <w:t>в</w:t>
      </w:r>
      <w:r>
        <w:t xml:space="preserve"> </w:t>
      </w:r>
      <w:r>
        <w:rPr>
          <w:rFonts w:hint="eastAsia"/>
        </w:rPr>
        <w:t>пьесе</w:t>
      </w:r>
      <w:r>
        <w:t xml:space="preserve"> </w:t>
      </w:r>
      <w:r>
        <w:rPr>
          <w:rFonts w:hint="eastAsia"/>
        </w:rPr>
        <w:t>«</w:t>
      </w:r>
      <w:r>
        <w:rPr>
          <w:rFonts w:hint="eastAsia"/>
        </w:rPr>
        <w:t>Лира</w:t>
      </w:r>
      <w:r>
        <w:t xml:space="preserve"> </w:t>
      </w:r>
      <w:r>
        <w:rPr>
          <w:rFonts w:hint="eastAsia"/>
        </w:rPr>
        <w:t>напрокат</w:t>
      </w:r>
      <w:r>
        <w:rPr>
          <w:rFonts w:hint="eastAsia"/>
        </w:rPr>
        <w:t>»</w:t>
      </w:r>
    </w:p>
    <w:p w14:paraId="1E4BB82D" w14:textId="77777777" w:rsidR="008F44C1" w:rsidRDefault="008F44C1" w:rsidP="008F44C1"/>
    <w:p w14:paraId="59E56805" w14:textId="77777777" w:rsidR="008F44C1" w:rsidRDefault="008F44C1" w:rsidP="008F44C1">
      <w:r>
        <w:t xml:space="preserve">2.4. </w:t>
      </w:r>
      <w:r>
        <w:rPr>
          <w:rFonts w:hint="eastAsia"/>
        </w:rPr>
        <w:t>«</w:t>
      </w:r>
      <w:r>
        <w:rPr>
          <w:rFonts w:hint="eastAsia"/>
        </w:rPr>
        <w:t>Сборный</w:t>
      </w:r>
      <w:r>
        <w:t xml:space="preserve"> </w:t>
      </w:r>
      <w:r>
        <w:rPr>
          <w:rFonts w:hint="eastAsia"/>
        </w:rPr>
        <w:t>город</w:t>
      </w:r>
      <w:r>
        <w:rPr>
          <w:rFonts w:hint="eastAsia"/>
        </w:rPr>
        <w:t>»</w:t>
      </w:r>
      <w:r>
        <w:t xml:space="preserve"> </w:t>
      </w:r>
      <w:r>
        <w:rPr>
          <w:rFonts w:hint="eastAsia"/>
        </w:rPr>
        <w:t>в</w:t>
      </w:r>
      <w:r>
        <w:t xml:space="preserve"> </w:t>
      </w:r>
      <w:r>
        <w:rPr>
          <w:rFonts w:hint="eastAsia"/>
        </w:rPr>
        <w:t>комедии</w:t>
      </w:r>
      <w:r>
        <w:t xml:space="preserve"> </w:t>
      </w:r>
      <w:r>
        <w:rPr>
          <w:rFonts w:hint="eastAsia"/>
        </w:rPr>
        <w:t>В</w:t>
      </w:r>
      <w:r>
        <w:t xml:space="preserve">. </w:t>
      </w:r>
      <w:r>
        <w:rPr>
          <w:rFonts w:hint="eastAsia"/>
        </w:rPr>
        <w:t>Шкваркина</w:t>
      </w:r>
      <w:r>
        <w:t xml:space="preserve"> </w:t>
      </w:r>
      <w:r>
        <w:rPr>
          <w:rFonts w:hint="eastAsia"/>
        </w:rPr>
        <w:t>«</w:t>
      </w:r>
      <w:r>
        <w:rPr>
          <w:rFonts w:hint="eastAsia"/>
        </w:rPr>
        <w:t>Шулер</w:t>
      </w:r>
      <w:r>
        <w:rPr>
          <w:rFonts w:hint="eastAsia"/>
        </w:rPr>
        <w:t>»</w:t>
      </w:r>
    </w:p>
    <w:p w14:paraId="50D46135" w14:textId="77777777" w:rsidR="008F44C1" w:rsidRDefault="008F44C1" w:rsidP="008F44C1"/>
    <w:p w14:paraId="7EA1FC7A" w14:textId="77777777" w:rsidR="008F44C1" w:rsidRDefault="008F44C1" w:rsidP="008F44C1">
      <w:r>
        <w:rPr>
          <w:rFonts w:hint="eastAsia"/>
        </w:rPr>
        <w:lastRenderedPageBreak/>
        <w:t>Глава</w:t>
      </w:r>
      <w:r>
        <w:t xml:space="preserve"> 3. </w:t>
      </w:r>
      <w:r>
        <w:rPr>
          <w:rFonts w:hint="eastAsia"/>
        </w:rPr>
        <w:t>Образ</w:t>
      </w:r>
      <w:r>
        <w:t xml:space="preserve"> </w:t>
      </w:r>
      <w:r>
        <w:rPr>
          <w:rFonts w:hint="eastAsia"/>
        </w:rPr>
        <w:t>современности</w:t>
      </w:r>
      <w:r>
        <w:t xml:space="preserve"> </w:t>
      </w:r>
      <w:r>
        <w:rPr>
          <w:rFonts w:hint="eastAsia"/>
        </w:rPr>
        <w:t>в</w:t>
      </w:r>
      <w:r>
        <w:t xml:space="preserve"> </w:t>
      </w:r>
      <w:r>
        <w:rPr>
          <w:rFonts w:hint="eastAsia"/>
        </w:rPr>
        <w:t>«</w:t>
      </w:r>
      <w:r>
        <w:rPr>
          <w:rFonts w:hint="eastAsia"/>
        </w:rPr>
        <w:t>жизнеутверждающих</w:t>
      </w:r>
      <w:r>
        <w:rPr>
          <w:rFonts w:hint="eastAsia"/>
        </w:rPr>
        <w:t>»</w:t>
      </w:r>
      <w:r>
        <w:t xml:space="preserve"> </w:t>
      </w:r>
      <w:r>
        <w:rPr>
          <w:rFonts w:hint="eastAsia"/>
        </w:rPr>
        <w:t>комедиях</w:t>
      </w:r>
      <w:r>
        <w:t xml:space="preserve"> </w:t>
      </w:r>
      <w:r>
        <w:rPr>
          <w:rFonts w:hint="eastAsia"/>
        </w:rPr>
        <w:t>В</w:t>
      </w:r>
      <w:r>
        <w:t xml:space="preserve">. </w:t>
      </w:r>
      <w:r>
        <w:rPr>
          <w:rFonts w:hint="eastAsia"/>
        </w:rPr>
        <w:t>Шкваркина</w:t>
      </w:r>
      <w:r>
        <w:t xml:space="preserve"> 1930-</w:t>
      </w:r>
      <w:r>
        <w:rPr>
          <w:rFonts w:hint="eastAsia"/>
        </w:rPr>
        <w:t>х</w:t>
      </w:r>
      <w:r>
        <w:t xml:space="preserve"> </w:t>
      </w:r>
      <w:r>
        <w:rPr>
          <w:rFonts w:hint="eastAsia"/>
        </w:rPr>
        <w:t>гг</w:t>
      </w:r>
    </w:p>
    <w:p w14:paraId="275FC670" w14:textId="77777777" w:rsidR="008F44C1" w:rsidRDefault="008F44C1" w:rsidP="008F44C1"/>
    <w:p w14:paraId="204C82BE" w14:textId="77777777" w:rsidR="008F44C1" w:rsidRDefault="008F44C1" w:rsidP="008F44C1">
      <w:r>
        <w:t xml:space="preserve">3.1. </w:t>
      </w:r>
      <w:r>
        <w:rPr>
          <w:rFonts w:hint="eastAsia"/>
        </w:rPr>
        <w:t>История</w:t>
      </w:r>
      <w:r>
        <w:t xml:space="preserve"> </w:t>
      </w:r>
      <w:r>
        <w:rPr>
          <w:rFonts w:hint="eastAsia"/>
        </w:rPr>
        <w:t>создания</w:t>
      </w:r>
      <w:r>
        <w:t xml:space="preserve"> </w:t>
      </w:r>
      <w:r>
        <w:rPr>
          <w:rFonts w:hint="eastAsia"/>
        </w:rPr>
        <w:t>и</w:t>
      </w:r>
      <w:r>
        <w:t xml:space="preserve"> </w:t>
      </w:r>
      <w:r>
        <w:rPr>
          <w:rFonts w:hint="eastAsia"/>
        </w:rPr>
        <w:t>постановок</w:t>
      </w:r>
      <w:r>
        <w:t xml:space="preserve">, </w:t>
      </w:r>
      <w:r>
        <w:rPr>
          <w:rFonts w:hint="eastAsia"/>
        </w:rPr>
        <w:t>критическая</w:t>
      </w:r>
      <w:r>
        <w:t xml:space="preserve"> </w:t>
      </w:r>
      <w:r>
        <w:rPr>
          <w:rFonts w:hint="eastAsia"/>
        </w:rPr>
        <w:t>рецепция</w:t>
      </w:r>
      <w:r>
        <w:t xml:space="preserve"> </w:t>
      </w:r>
      <w:r>
        <w:rPr>
          <w:rFonts w:hint="eastAsia"/>
        </w:rPr>
        <w:t>комедии</w:t>
      </w:r>
      <w:r>
        <w:t xml:space="preserve"> </w:t>
      </w:r>
      <w:r>
        <w:rPr>
          <w:rFonts w:hint="eastAsia"/>
        </w:rPr>
        <w:t>В</w:t>
      </w:r>
      <w:r>
        <w:t xml:space="preserve">. </w:t>
      </w:r>
      <w:r>
        <w:rPr>
          <w:rFonts w:hint="eastAsia"/>
        </w:rPr>
        <w:t>Шкваркина</w:t>
      </w:r>
      <w:r>
        <w:t xml:space="preserve"> </w:t>
      </w:r>
      <w:r>
        <w:rPr>
          <w:rFonts w:hint="eastAsia"/>
        </w:rPr>
        <w:t>«</w:t>
      </w:r>
      <w:r>
        <w:rPr>
          <w:rFonts w:hint="eastAsia"/>
        </w:rPr>
        <w:t>Чужой</w:t>
      </w:r>
      <w:r>
        <w:t xml:space="preserve"> </w:t>
      </w:r>
      <w:r>
        <w:rPr>
          <w:rFonts w:hint="eastAsia"/>
        </w:rPr>
        <w:t>ребенок</w:t>
      </w:r>
      <w:r>
        <w:rPr>
          <w:rFonts w:hint="eastAsia"/>
        </w:rPr>
        <w:t>»</w:t>
      </w:r>
    </w:p>
    <w:p w14:paraId="32407483" w14:textId="77777777" w:rsidR="008F44C1" w:rsidRDefault="008F44C1" w:rsidP="008F44C1"/>
    <w:p w14:paraId="6DC295FC" w14:textId="77777777" w:rsidR="008F44C1" w:rsidRDefault="008F44C1" w:rsidP="008F44C1">
      <w:r>
        <w:t xml:space="preserve">3.2. </w:t>
      </w:r>
      <w:r>
        <w:rPr>
          <w:rFonts w:hint="eastAsia"/>
        </w:rPr>
        <w:t>Образ</w:t>
      </w:r>
      <w:r>
        <w:t xml:space="preserve"> </w:t>
      </w:r>
      <w:r>
        <w:rPr>
          <w:rFonts w:hint="eastAsia"/>
        </w:rPr>
        <w:t>«</w:t>
      </w:r>
      <w:r>
        <w:rPr>
          <w:rFonts w:hint="eastAsia"/>
        </w:rPr>
        <w:t>нового</w:t>
      </w:r>
      <w:r>
        <w:t xml:space="preserve"> </w:t>
      </w:r>
      <w:r>
        <w:rPr>
          <w:rFonts w:hint="eastAsia"/>
        </w:rPr>
        <w:t>человека</w:t>
      </w:r>
      <w:r>
        <w:rPr>
          <w:rFonts w:hint="eastAsia"/>
        </w:rPr>
        <w:t>»</w:t>
      </w:r>
      <w:r>
        <w:t xml:space="preserve"> </w:t>
      </w:r>
      <w:r>
        <w:rPr>
          <w:rFonts w:hint="eastAsia"/>
        </w:rPr>
        <w:t>в</w:t>
      </w:r>
      <w:r>
        <w:t xml:space="preserve"> </w:t>
      </w:r>
      <w:r>
        <w:rPr>
          <w:rFonts w:hint="eastAsia"/>
        </w:rPr>
        <w:t>комедии</w:t>
      </w:r>
      <w:r>
        <w:t xml:space="preserve"> </w:t>
      </w:r>
      <w:r>
        <w:rPr>
          <w:rFonts w:hint="eastAsia"/>
        </w:rPr>
        <w:t>«</w:t>
      </w:r>
      <w:r>
        <w:rPr>
          <w:rFonts w:hint="eastAsia"/>
        </w:rPr>
        <w:t>Чужой</w:t>
      </w:r>
      <w:r>
        <w:t xml:space="preserve"> </w:t>
      </w:r>
      <w:r>
        <w:rPr>
          <w:rFonts w:hint="eastAsia"/>
        </w:rPr>
        <w:t>ребенок</w:t>
      </w:r>
      <w:r>
        <w:rPr>
          <w:rFonts w:hint="eastAsia"/>
        </w:rPr>
        <w:t>»</w:t>
      </w:r>
    </w:p>
    <w:p w14:paraId="5D00E0ED" w14:textId="77777777" w:rsidR="008F44C1" w:rsidRDefault="008F44C1" w:rsidP="008F44C1"/>
    <w:p w14:paraId="05C1D205" w14:textId="77777777" w:rsidR="008F44C1" w:rsidRDefault="008F44C1" w:rsidP="008F44C1">
      <w:r>
        <w:t xml:space="preserve">3.3. </w:t>
      </w:r>
      <w:r>
        <w:rPr>
          <w:rFonts w:hint="eastAsia"/>
        </w:rPr>
        <w:t>Мотив</w:t>
      </w:r>
      <w:r>
        <w:t xml:space="preserve"> </w:t>
      </w:r>
      <w:r>
        <w:rPr>
          <w:rFonts w:hint="eastAsia"/>
        </w:rPr>
        <w:t>экзамена</w:t>
      </w:r>
      <w:r>
        <w:t xml:space="preserve"> </w:t>
      </w:r>
      <w:r>
        <w:rPr>
          <w:rFonts w:hint="eastAsia"/>
        </w:rPr>
        <w:t>в</w:t>
      </w:r>
      <w:r>
        <w:t xml:space="preserve"> </w:t>
      </w:r>
      <w:r>
        <w:rPr>
          <w:rFonts w:hint="eastAsia"/>
        </w:rPr>
        <w:t>комедии</w:t>
      </w:r>
      <w:r>
        <w:t xml:space="preserve"> </w:t>
      </w:r>
      <w:r>
        <w:rPr>
          <w:rFonts w:hint="eastAsia"/>
        </w:rPr>
        <w:t>«</w:t>
      </w:r>
      <w:r>
        <w:rPr>
          <w:rFonts w:hint="eastAsia"/>
        </w:rPr>
        <w:t>Весенний</w:t>
      </w:r>
      <w:r>
        <w:t xml:space="preserve"> </w:t>
      </w:r>
      <w:r>
        <w:rPr>
          <w:rFonts w:hint="eastAsia"/>
        </w:rPr>
        <w:t>смотр</w:t>
      </w:r>
      <w:r>
        <w:rPr>
          <w:rFonts w:hint="eastAsia"/>
        </w:rPr>
        <w:t>»</w:t>
      </w:r>
    </w:p>
    <w:p w14:paraId="77A2CF32" w14:textId="77777777" w:rsidR="008F44C1" w:rsidRDefault="008F44C1" w:rsidP="008F44C1"/>
    <w:p w14:paraId="3BF3B902" w14:textId="77777777" w:rsidR="008F44C1" w:rsidRDefault="008F44C1" w:rsidP="008F44C1">
      <w:r>
        <w:t xml:space="preserve">3.4. </w:t>
      </w:r>
      <w:r>
        <w:rPr>
          <w:rFonts w:hint="eastAsia"/>
        </w:rPr>
        <w:t>Конфликт</w:t>
      </w:r>
      <w:r>
        <w:t xml:space="preserve"> </w:t>
      </w:r>
      <w:r>
        <w:rPr>
          <w:rFonts w:hint="eastAsia"/>
        </w:rPr>
        <w:t>«</w:t>
      </w:r>
      <w:r>
        <w:rPr>
          <w:rFonts w:hint="eastAsia"/>
        </w:rPr>
        <w:t>старого</w:t>
      </w:r>
      <w:r>
        <w:rPr>
          <w:rFonts w:hint="eastAsia"/>
        </w:rPr>
        <w:t>»</w:t>
      </w:r>
      <w:r>
        <w:t xml:space="preserve"> </w:t>
      </w:r>
      <w:r>
        <w:rPr>
          <w:rFonts w:hint="eastAsia"/>
        </w:rPr>
        <w:t>мира</w:t>
      </w:r>
      <w:r>
        <w:t xml:space="preserve"> </w:t>
      </w:r>
      <w:r>
        <w:rPr>
          <w:rFonts w:hint="eastAsia"/>
        </w:rPr>
        <w:t>и</w:t>
      </w:r>
      <w:r>
        <w:t xml:space="preserve"> </w:t>
      </w:r>
      <w:r>
        <w:rPr>
          <w:rFonts w:hint="eastAsia"/>
        </w:rPr>
        <w:t>«</w:t>
      </w:r>
      <w:r>
        <w:rPr>
          <w:rFonts w:hint="eastAsia"/>
        </w:rPr>
        <w:t>нового</w:t>
      </w:r>
      <w:r>
        <w:rPr>
          <w:rFonts w:hint="eastAsia"/>
        </w:rPr>
        <w:t>»</w:t>
      </w:r>
      <w:r>
        <w:t xml:space="preserve"> </w:t>
      </w:r>
      <w:r>
        <w:rPr>
          <w:rFonts w:hint="eastAsia"/>
        </w:rPr>
        <w:t>общества</w:t>
      </w:r>
      <w:r>
        <w:t xml:space="preserve"> </w:t>
      </w:r>
      <w:r>
        <w:rPr>
          <w:rFonts w:hint="eastAsia"/>
        </w:rPr>
        <w:t>в</w:t>
      </w:r>
      <w:r>
        <w:t xml:space="preserve"> </w:t>
      </w:r>
      <w:r>
        <w:rPr>
          <w:rFonts w:hint="eastAsia"/>
        </w:rPr>
        <w:t>комедии</w:t>
      </w:r>
      <w:r>
        <w:t xml:space="preserve"> </w:t>
      </w:r>
      <w:r>
        <w:rPr>
          <w:rFonts w:hint="eastAsia"/>
        </w:rPr>
        <w:t>В</w:t>
      </w:r>
      <w:r>
        <w:t xml:space="preserve">. </w:t>
      </w:r>
      <w:r>
        <w:rPr>
          <w:rFonts w:hint="eastAsia"/>
        </w:rPr>
        <w:t>Шкваркина</w:t>
      </w:r>
      <w:r>
        <w:t xml:space="preserve"> </w:t>
      </w:r>
      <w:r>
        <w:rPr>
          <w:rFonts w:hint="eastAsia"/>
        </w:rPr>
        <w:t>«</w:t>
      </w:r>
      <w:r>
        <w:rPr>
          <w:rFonts w:hint="eastAsia"/>
        </w:rPr>
        <w:t>Простая</w:t>
      </w:r>
      <w:r>
        <w:t xml:space="preserve"> </w:t>
      </w:r>
      <w:r>
        <w:rPr>
          <w:rFonts w:hint="eastAsia"/>
        </w:rPr>
        <w:t>девушка</w:t>
      </w:r>
      <w:r>
        <w:rPr>
          <w:rFonts w:hint="eastAsia"/>
        </w:rPr>
        <w:t>»</w:t>
      </w:r>
    </w:p>
    <w:p w14:paraId="100D67B5" w14:textId="77777777" w:rsidR="008F44C1" w:rsidRDefault="008F44C1" w:rsidP="008F44C1"/>
    <w:p w14:paraId="6D504665" w14:textId="77777777" w:rsidR="008F44C1" w:rsidRDefault="008F44C1" w:rsidP="008F44C1">
      <w:r>
        <w:t xml:space="preserve">3.5. </w:t>
      </w:r>
      <w:r>
        <w:rPr>
          <w:rFonts w:hint="eastAsia"/>
        </w:rPr>
        <w:t>Сатирическое</w:t>
      </w:r>
      <w:r>
        <w:t xml:space="preserve"> </w:t>
      </w:r>
      <w:r>
        <w:rPr>
          <w:rFonts w:hint="eastAsia"/>
        </w:rPr>
        <w:t>начало</w:t>
      </w:r>
      <w:r>
        <w:t xml:space="preserve"> </w:t>
      </w:r>
      <w:r>
        <w:rPr>
          <w:rFonts w:hint="eastAsia"/>
        </w:rPr>
        <w:t>в</w:t>
      </w:r>
      <w:r>
        <w:t xml:space="preserve"> </w:t>
      </w:r>
      <w:r>
        <w:rPr>
          <w:rFonts w:hint="eastAsia"/>
        </w:rPr>
        <w:t>пьесе</w:t>
      </w:r>
      <w:r>
        <w:t xml:space="preserve"> </w:t>
      </w:r>
      <w:r>
        <w:rPr>
          <w:rFonts w:hint="eastAsia"/>
        </w:rPr>
        <w:t>В</w:t>
      </w:r>
      <w:r>
        <w:t xml:space="preserve">. </w:t>
      </w:r>
      <w:r>
        <w:rPr>
          <w:rFonts w:hint="eastAsia"/>
        </w:rPr>
        <w:t>Шкваркина</w:t>
      </w:r>
      <w:r>
        <w:t xml:space="preserve"> </w:t>
      </w:r>
      <w:r>
        <w:rPr>
          <w:rFonts w:hint="eastAsia"/>
        </w:rPr>
        <w:t>«</w:t>
      </w:r>
      <w:r>
        <w:rPr>
          <w:rFonts w:hint="eastAsia"/>
        </w:rPr>
        <w:t>Страшный</w:t>
      </w:r>
      <w:r>
        <w:t xml:space="preserve"> </w:t>
      </w:r>
      <w:r>
        <w:rPr>
          <w:rFonts w:hint="eastAsia"/>
        </w:rPr>
        <w:t>суд</w:t>
      </w:r>
      <w:r>
        <w:rPr>
          <w:rFonts w:hint="eastAsia"/>
        </w:rPr>
        <w:t>»</w:t>
      </w:r>
    </w:p>
    <w:p w14:paraId="3BA98102" w14:textId="77777777" w:rsidR="008F44C1" w:rsidRDefault="008F44C1" w:rsidP="008F44C1"/>
    <w:p w14:paraId="70C70E5A" w14:textId="77777777" w:rsidR="008F44C1" w:rsidRDefault="008F44C1" w:rsidP="008F44C1">
      <w:r>
        <w:rPr>
          <w:rFonts w:hint="eastAsia"/>
        </w:rPr>
        <w:t>Глава</w:t>
      </w:r>
      <w:r>
        <w:t xml:space="preserve"> 4. </w:t>
      </w:r>
      <w:r>
        <w:rPr>
          <w:rFonts w:hint="eastAsia"/>
        </w:rPr>
        <w:t>Советская</w:t>
      </w:r>
      <w:r>
        <w:t xml:space="preserve"> </w:t>
      </w:r>
      <w:r>
        <w:rPr>
          <w:rFonts w:hint="eastAsia"/>
        </w:rPr>
        <w:t>историческая</w:t>
      </w:r>
      <w:r>
        <w:t xml:space="preserve"> </w:t>
      </w:r>
      <w:r>
        <w:rPr>
          <w:rFonts w:hint="eastAsia"/>
        </w:rPr>
        <w:t>комедия</w:t>
      </w:r>
      <w:r>
        <w:t xml:space="preserve"> </w:t>
      </w:r>
      <w:r>
        <w:rPr>
          <w:rFonts w:hint="eastAsia"/>
        </w:rPr>
        <w:t>в</w:t>
      </w:r>
      <w:r>
        <w:t xml:space="preserve"> </w:t>
      </w:r>
      <w:r>
        <w:rPr>
          <w:rFonts w:hint="eastAsia"/>
        </w:rPr>
        <w:t>предвоенные</w:t>
      </w:r>
      <w:r>
        <w:t xml:space="preserve"> </w:t>
      </w:r>
      <w:r>
        <w:rPr>
          <w:rFonts w:hint="eastAsia"/>
        </w:rPr>
        <w:t>годы</w:t>
      </w:r>
    </w:p>
    <w:p w14:paraId="1F7E90BA" w14:textId="77777777" w:rsidR="008F44C1" w:rsidRDefault="008F44C1" w:rsidP="008F44C1"/>
    <w:p w14:paraId="5582F720" w14:textId="77777777" w:rsidR="008F44C1" w:rsidRDefault="008F44C1" w:rsidP="008F44C1">
      <w:r>
        <w:t xml:space="preserve">4.1. </w:t>
      </w:r>
      <w:r>
        <w:rPr>
          <w:rFonts w:hint="eastAsia"/>
        </w:rPr>
        <w:t>Функции</w:t>
      </w:r>
      <w:r>
        <w:t xml:space="preserve"> </w:t>
      </w:r>
      <w:r>
        <w:rPr>
          <w:rFonts w:hint="eastAsia"/>
        </w:rPr>
        <w:t>комического</w:t>
      </w:r>
      <w:r>
        <w:t xml:space="preserve"> </w:t>
      </w:r>
      <w:r>
        <w:rPr>
          <w:rFonts w:hint="eastAsia"/>
        </w:rPr>
        <w:t>в</w:t>
      </w:r>
      <w:r>
        <w:t xml:space="preserve"> </w:t>
      </w:r>
      <w:r>
        <w:rPr>
          <w:rFonts w:hint="eastAsia"/>
        </w:rPr>
        <w:t>советских</w:t>
      </w:r>
      <w:r>
        <w:t xml:space="preserve"> </w:t>
      </w:r>
      <w:r>
        <w:rPr>
          <w:rFonts w:hint="eastAsia"/>
        </w:rPr>
        <w:t>комедиях</w:t>
      </w:r>
      <w:r>
        <w:t xml:space="preserve"> </w:t>
      </w:r>
      <w:r>
        <w:rPr>
          <w:rFonts w:hint="eastAsia"/>
        </w:rPr>
        <w:t>на</w:t>
      </w:r>
      <w:r>
        <w:t xml:space="preserve"> </w:t>
      </w:r>
      <w:r>
        <w:rPr>
          <w:rFonts w:hint="eastAsia"/>
        </w:rPr>
        <w:t>исторические</w:t>
      </w:r>
      <w:r>
        <w:t xml:space="preserve"> </w:t>
      </w:r>
      <w:r>
        <w:rPr>
          <w:rFonts w:hint="eastAsia"/>
        </w:rPr>
        <w:t>темы</w:t>
      </w:r>
      <w:r>
        <w:t xml:space="preserve"> </w:t>
      </w:r>
      <w:r>
        <w:rPr>
          <w:rFonts w:hint="eastAsia"/>
        </w:rPr>
        <w:t>начала</w:t>
      </w:r>
      <w:r>
        <w:t xml:space="preserve"> 1940-</w:t>
      </w:r>
      <w:r>
        <w:rPr>
          <w:rFonts w:hint="eastAsia"/>
        </w:rPr>
        <w:t>х</w:t>
      </w:r>
      <w:r>
        <w:t xml:space="preserve"> </w:t>
      </w:r>
      <w:r>
        <w:rPr>
          <w:rFonts w:hint="eastAsia"/>
        </w:rPr>
        <w:t>гг</w:t>
      </w:r>
      <w:r>
        <w:t>. (</w:t>
      </w:r>
      <w:r>
        <w:rPr>
          <w:rFonts w:hint="eastAsia"/>
        </w:rPr>
        <w:t>«</w:t>
      </w:r>
      <w:r>
        <w:rPr>
          <w:rFonts w:hint="eastAsia"/>
        </w:rPr>
        <w:t>Принц</w:t>
      </w:r>
      <w:r>
        <w:t xml:space="preserve"> </w:t>
      </w:r>
      <w:r>
        <w:rPr>
          <w:rFonts w:hint="eastAsia"/>
        </w:rPr>
        <w:t>Наполеон</w:t>
      </w:r>
      <w:r>
        <w:rPr>
          <w:rFonts w:hint="eastAsia"/>
        </w:rPr>
        <w:t>»</w:t>
      </w:r>
      <w:r>
        <w:t xml:space="preserve"> </w:t>
      </w:r>
      <w:r>
        <w:rPr>
          <w:rFonts w:hint="eastAsia"/>
        </w:rPr>
        <w:t>Василия</w:t>
      </w:r>
      <w:r>
        <w:t xml:space="preserve"> </w:t>
      </w:r>
      <w:r>
        <w:rPr>
          <w:rFonts w:hint="eastAsia"/>
        </w:rPr>
        <w:t>Шкваркина</w:t>
      </w:r>
      <w:r>
        <w:t xml:space="preserve">, </w:t>
      </w:r>
      <w:r>
        <w:rPr>
          <w:rFonts w:hint="eastAsia"/>
        </w:rPr>
        <w:t>«</w:t>
      </w:r>
      <w:r>
        <w:rPr>
          <w:rFonts w:hint="eastAsia"/>
        </w:rPr>
        <w:t>Давным</w:t>
      </w:r>
      <w:r>
        <w:t>-</w:t>
      </w:r>
      <w:r>
        <w:rPr>
          <w:rFonts w:hint="eastAsia"/>
        </w:rPr>
        <w:t>давно</w:t>
      </w:r>
      <w:r>
        <w:rPr>
          <w:rFonts w:hint="eastAsia"/>
        </w:rPr>
        <w:t>»</w:t>
      </w:r>
      <w:r>
        <w:t xml:space="preserve"> </w:t>
      </w:r>
      <w:r>
        <w:rPr>
          <w:rFonts w:hint="eastAsia"/>
        </w:rPr>
        <w:t>Александра</w:t>
      </w:r>
      <w:r>
        <w:t xml:space="preserve"> </w:t>
      </w:r>
      <w:r>
        <w:rPr>
          <w:rFonts w:hint="eastAsia"/>
        </w:rPr>
        <w:t>Гладкова</w:t>
      </w:r>
      <w:r>
        <w:t>)</w:t>
      </w:r>
    </w:p>
    <w:p w14:paraId="1C4F7260" w14:textId="77777777" w:rsidR="008F44C1" w:rsidRDefault="008F44C1" w:rsidP="008F44C1"/>
    <w:p w14:paraId="2EE387FF" w14:textId="77777777" w:rsidR="008F44C1" w:rsidRDefault="008F44C1" w:rsidP="008F44C1">
      <w:r>
        <w:rPr>
          <w:rFonts w:hint="eastAsia"/>
        </w:rPr>
        <w:t>Глава</w:t>
      </w:r>
      <w:r>
        <w:t xml:space="preserve"> 5. </w:t>
      </w:r>
      <w:r>
        <w:rPr>
          <w:rFonts w:hint="eastAsia"/>
        </w:rPr>
        <w:t>Образ</w:t>
      </w:r>
      <w:r>
        <w:t xml:space="preserve"> </w:t>
      </w:r>
      <w:r>
        <w:rPr>
          <w:rFonts w:hint="eastAsia"/>
        </w:rPr>
        <w:t>оккупированного</w:t>
      </w:r>
      <w:r>
        <w:t xml:space="preserve"> </w:t>
      </w:r>
      <w:r>
        <w:rPr>
          <w:rFonts w:hint="eastAsia"/>
        </w:rPr>
        <w:t>города</w:t>
      </w:r>
      <w:r>
        <w:t xml:space="preserve"> </w:t>
      </w:r>
      <w:r>
        <w:rPr>
          <w:rFonts w:hint="eastAsia"/>
        </w:rPr>
        <w:t>в</w:t>
      </w:r>
      <w:r>
        <w:t xml:space="preserve"> </w:t>
      </w:r>
      <w:r>
        <w:rPr>
          <w:rFonts w:hint="eastAsia"/>
        </w:rPr>
        <w:t>военной</w:t>
      </w:r>
      <w:r>
        <w:t xml:space="preserve"> </w:t>
      </w:r>
      <w:r>
        <w:rPr>
          <w:rFonts w:hint="eastAsia"/>
        </w:rPr>
        <w:t>драматургии</w:t>
      </w:r>
      <w:r>
        <w:t xml:space="preserve"> </w:t>
      </w:r>
      <w:r>
        <w:rPr>
          <w:rFonts w:hint="eastAsia"/>
        </w:rPr>
        <w:t>В</w:t>
      </w:r>
      <w:r>
        <w:t xml:space="preserve">. </w:t>
      </w:r>
      <w:r>
        <w:rPr>
          <w:rFonts w:hint="eastAsia"/>
        </w:rPr>
        <w:t>Шкваркина</w:t>
      </w:r>
    </w:p>
    <w:p w14:paraId="69E5012C" w14:textId="77777777" w:rsidR="008F44C1" w:rsidRDefault="008F44C1" w:rsidP="008F44C1"/>
    <w:p w14:paraId="116AF664" w14:textId="77777777" w:rsidR="008F44C1" w:rsidRDefault="008F44C1" w:rsidP="008F44C1">
      <w:r>
        <w:t xml:space="preserve">5.1. </w:t>
      </w:r>
      <w:r>
        <w:rPr>
          <w:rFonts w:hint="eastAsia"/>
        </w:rPr>
        <w:t>Священнослужители</w:t>
      </w:r>
      <w:r>
        <w:t xml:space="preserve"> </w:t>
      </w:r>
      <w:r>
        <w:rPr>
          <w:rFonts w:hint="eastAsia"/>
        </w:rPr>
        <w:t>и</w:t>
      </w:r>
      <w:r>
        <w:t xml:space="preserve"> </w:t>
      </w:r>
      <w:r>
        <w:rPr>
          <w:rFonts w:hint="eastAsia"/>
        </w:rPr>
        <w:t>интеллигенты</w:t>
      </w:r>
      <w:r>
        <w:t xml:space="preserve"> </w:t>
      </w:r>
      <w:r>
        <w:rPr>
          <w:rFonts w:hint="eastAsia"/>
        </w:rPr>
        <w:t>как</w:t>
      </w:r>
      <w:r>
        <w:t xml:space="preserve"> </w:t>
      </w:r>
      <w:r>
        <w:rPr>
          <w:rFonts w:hint="eastAsia"/>
        </w:rPr>
        <w:t>главные</w:t>
      </w:r>
      <w:r>
        <w:t xml:space="preserve"> </w:t>
      </w:r>
      <w:r>
        <w:rPr>
          <w:rFonts w:hint="eastAsia"/>
        </w:rPr>
        <w:t>положительные</w:t>
      </w:r>
      <w:r>
        <w:t xml:space="preserve"> </w:t>
      </w:r>
      <w:r>
        <w:rPr>
          <w:rFonts w:hint="eastAsia"/>
        </w:rPr>
        <w:t>герои</w:t>
      </w:r>
      <w:r>
        <w:t xml:space="preserve"> </w:t>
      </w:r>
      <w:r>
        <w:rPr>
          <w:rFonts w:hint="eastAsia"/>
        </w:rPr>
        <w:t>военной</w:t>
      </w:r>
      <w:r>
        <w:t xml:space="preserve"> </w:t>
      </w:r>
      <w:r>
        <w:rPr>
          <w:rFonts w:hint="eastAsia"/>
        </w:rPr>
        <w:t>пьесы</w:t>
      </w:r>
      <w:r>
        <w:t xml:space="preserve"> </w:t>
      </w:r>
      <w:r>
        <w:rPr>
          <w:rFonts w:hint="eastAsia"/>
        </w:rPr>
        <w:t>В</w:t>
      </w:r>
      <w:r>
        <w:t xml:space="preserve">. </w:t>
      </w:r>
      <w:r>
        <w:rPr>
          <w:rFonts w:hint="eastAsia"/>
        </w:rPr>
        <w:t>Шкваркина</w:t>
      </w:r>
      <w:r>
        <w:t xml:space="preserve"> </w:t>
      </w:r>
      <w:r>
        <w:rPr>
          <w:rFonts w:hint="eastAsia"/>
        </w:rPr>
        <w:t>«</w:t>
      </w:r>
      <w:r>
        <w:rPr>
          <w:rFonts w:hint="eastAsia"/>
        </w:rPr>
        <w:t>Тоска</w:t>
      </w:r>
      <w:r>
        <w:t xml:space="preserve"> </w:t>
      </w:r>
      <w:r>
        <w:rPr>
          <w:rFonts w:hint="eastAsia"/>
        </w:rPr>
        <w:t>по</w:t>
      </w:r>
      <w:r>
        <w:t xml:space="preserve"> </w:t>
      </w:r>
      <w:r>
        <w:rPr>
          <w:rFonts w:hint="eastAsia"/>
        </w:rPr>
        <w:t>родине</w:t>
      </w:r>
      <w:r>
        <w:rPr>
          <w:rFonts w:hint="eastAsia"/>
        </w:rPr>
        <w:t>»</w:t>
      </w:r>
    </w:p>
    <w:p w14:paraId="4F7B020A" w14:textId="77777777" w:rsidR="008F44C1" w:rsidRDefault="008F44C1" w:rsidP="008F44C1"/>
    <w:p w14:paraId="3D0A1DD0" w14:textId="77777777" w:rsidR="008F44C1" w:rsidRDefault="008F44C1" w:rsidP="008F44C1">
      <w:r>
        <w:t xml:space="preserve">5.2. </w:t>
      </w:r>
      <w:r>
        <w:rPr>
          <w:rFonts w:hint="eastAsia"/>
        </w:rPr>
        <w:t>Гуманистический</w:t>
      </w:r>
      <w:r>
        <w:t xml:space="preserve"> </w:t>
      </w:r>
      <w:r>
        <w:rPr>
          <w:rFonts w:hint="eastAsia"/>
        </w:rPr>
        <w:t>пафос</w:t>
      </w:r>
      <w:r>
        <w:t xml:space="preserve"> </w:t>
      </w:r>
      <w:r>
        <w:rPr>
          <w:rFonts w:hint="eastAsia"/>
        </w:rPr>
        <w:t>драмы</w:t>
      </w:r>
      <w:r>
        <w:t xml:space="preserve"> </w:t>
      </w:r>
      <w:r>
        <w:rPr>
          <w:rFonts w:hint="eastAsia"/>
        </w:rPr>
        <w:t>В</w:t>
      </w:r>
      <w:r>
        <w:t xml:space="preserve">. </w:t>
      </w:r>
      <w:r>
        <w:rPr>
          <w:rFonts w:hint="eastAsia"/>
        </w:rPr>
        <w:t>Шкваркина</w:t>
      </w:r>
      <w:r>
        <w:t xml:space="preserve"> </w:t>
      </w:r>
      <w:r>
        <w:rPr>
          <w:rFonts w:hint="eastAsia"/>
        </w:rPr>
        <w:t>«</w:t>
      </w:r>
      <w:r>
        <w:rPr>
          <w:rFonts w:hint="eastAsia"/>
        </w:rPr>
        <w:t>Последний</w:t>
      </w:r>
      <w:r>
        <w:t xml:space="preserve"> </w:t>
      </w:r>
      <w:r>
        <w:rPr>
          <w:rFonts w:hint="eastAsia"/>
        </w:rPr>
        <w:t>день</w:t>
      </w:r>
      <w:r>
        <w:rPr>
          <w:rFonts w:hint="eastAsia"/>
        </w:rPr>
        <w:t>»</w:t>
      </w:r>
      <w:r>
        <w:t xml:space="preserve"> (</w:t>
      </w:r>
      <w:r>
        <w:rPr>
          <w:rFonts w:hint="eastAsia"/>
        </w:rPr>
        <w:t>«</w:t>
      </w:r>
      <w:r>
        <w:rPr>
          <w:rFonts w:hint="eastAsia"/>
        </w:rPr>
        <w:t>Проклятое</w:t>
      </w:r>
      <w:r>
        <w:t xml:space="preserve"> </w:t>
      </w:r>
      <w:r>
        <w:rPr>
          <w:rFonts w:hint="eastAsia"/>
        </w:rPr>
        <w:t>кафе</w:t>
      </w:r>
      <w:r>
        <w:rPr>
          <w:rFonts w:hint="eastAsia"/>
        </w:rPr>
        <w:t>»</w:t>
      </w:r>
      <w:r>
        <w:t>)</w:t>
      </w:r>
    </w:p>
    <w:p w14:paraId="482688C8" w14:textId="77777777" w:rsidR="008F44C1" w:rsidRDefault="008F44C1" w:rsidP="008F44C1"/>
    <w:p w14:paraId="095A40CB" w14:textId="77777777" w:rsidR="008F44C1" w:rsidRDefault="008F44C1" w:rsidP="008F44C1">
      <w:r>
        <w:rPr>
          <w:rFonts w:hint="eastAsia"/>
        </w:rPr>
        <w:t>Заключение</w:t>
      </w:r>
    </w:p>
    <w:p w14:paraId="667460F1" w14:textId="77777777" w:rsidR="008F44C1" w:rsidRDefault="008F44C1" w:rsidP="008F44C1"/>
    <w:p w14:paraId="1C59450E" w14:textId="19B7FC68" w:rsidR="008F44C1" w:rsidRPr="008F44C1" w:rsidRDefault="008F44C1" w:rsidP="008F44C1">
      <w:r>
        <w:rPr>
          <w:rFonts w:hint="eastAsia"/>
        </w:rPr>
        <w:t>Библиография</w:t>
      </w:r>
    </w:p>
    <w:sectPr w:rsidR="008F44C1" w:rsidRPr="008F44C1" w:rsidSect="00DB72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DF63" w14:textId="77777777" w:rsidR="00DB721D" w:rsidRDefault="00DB721D">
      <w:pPr>
        <w:spacing w:after="0" w:line="240" w:lineRule="auto"/>
      </w:pPr>
      <w:r>
        <w:separator/>
      </w:r>
    </w:p>
  </w:endnote>
  <w:endnote w:type="continuationSeparator" w:id="0">
    <w:p w14:paraId="1228DF0E" w14:textId="77777777" w:rsidR="00DB721D" w:rsidRDefault="00DB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8F38" w14:textId="77777777" w:rsidR="00DB721D" w:rsidRDefault="00DB721D"/>
    <w:p w14:paraId="629A300F" w14:textId="77777777" w:rsidR="00DB721D" w:rsidRDefault="00DB721D"/>
    <w:p w14:paraId="50328BAF" w14:textId="77777777" w:rsidR="00DB721D" w:rsidRDefault="00DB721D"/>
    <w:p w14:paraId="3E25A96B" w14:textId="77777777" w:rsidR="00DB721D" w:rsidRDefault="00DB721D"/>
    <w:p w14:paraId="45E1367A" w14:textId="77777777" w:rsidR="00DB721D" w:rsidRDefault="00DB721D"/>
    <w:p w14:paraId="6BF3C088" w14:textId="77777777" w:rsidR="00DB721D" w:rsidRDefault="00DB721D"/>
    <w:p w14:paraId="012E15ED" w14:textId="77777777" w:rsidR="00DB721D" w:rsidRDefault="00DB72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3728AE" wp14:editId="562081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BDA83" w14:textId="77777777" w:rsidR="00DB721D" w:rsidRDefault="00DB7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728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5BDA83" w14:textId="77777777" w:rsidR="00DB721D" w:rsidRDefault="00DB7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0BC398" w14:textId="77777777" w:rsidR="00DB721D" w:rsidRDefault="00DB721D"/>
    <w:p w14:paraId="3E5B7549" w14:textId="77777777" w:rsidR="00DB721D" w:rsidRDefault="00DB721D"/>
    <w:p w14:paraId="55AF595F" w14:textId="77777777" w:rsidR="00DB721D" w:rsidRDefault="00DB72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061093" wp14:editId="5BB6A5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2685" w14:textId="77777777" w:rsidR="00DB721D" w:rsidRDefault="00DB721D"/>
                          <w:p w14:paraId="34C29841" w14:textId="77777777" w:rsidR="00DB721D" w:rsidRDefault="00DB72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0610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B02685" w14:textId="77777777" w:rsidR="00DB721D" w:rsidRDefault="00DB721D"/>
                    <w:p w14:paraId="34C29841" w14:textId="77777777" w:rsidR="00DB721D" w:rsidRDefault="00DB72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0461E9" w14:textId="77777777" w:rsidR="00DB721D" w:rsidRDefault="00DB721D"/>
    <w:p w14:paraId="1A2CFDAA" w14:textId="77777777" w:rsidR="00DB721D" w:rsidRDefault="00DB721D">
      <w:pPr>
        <w:rPr>
          <w:sz w:val="2"/>
          <w:szCs w:val="2"/>
        </w:rPr>
      </w:pPr>
    </w:p>
    <w:p w14:paraId="4B0C2A50" w14:textId="77777777" w:rsidR="00DB721D" w:rsidRDefault="00DB721D"/>
    <w:p w14:paraId="2CC02AD0" w14:textId="77777777" w:rsidR="00DB721D" w:rsidRDefault="00DB721D">
      <w:pPr>
        <w:spacing w:after="0" w:line="240" w:lineRule="auto"/>
      </w:pPr>
    </w:p>
  </w:footnote>
  <w:footnote w:type="continuationSeparator" w:id="0">
    <w:p w14:paraId="0B338BB9" w14:textId="77777777" w:rsidR="00DB721D" w:rsidRDefault="00DB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D"/>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36599</TotalTime>
  <Pages>3</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4970</cp:revision>
  <cp:lastPrinted>2009-02-06T05:36:00Z</cp:lastPrinted>
  <dcterms:created xsi:type="dcterms:W3CDTF">2024-01-07T13:43:00Z</dcterms:created>
  <dcterms:modified xsi:type="dcterms:W3CDTF">2024-03-06T17:49:00Z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