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CFE" w:rsidRDefault="00540CFE" w:rsidP="00540C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Доморощин Сергій Вікторович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електрик</w:t>
      </w:r>
      <w:r>
        <w:rPr>
          <w:rFonts w:ascii="CIDFont+F4" w:eastAsia="CIDFont+F4" w:hAnsi="CIDFont+F3" w:cs="CIDFont+F4"/>
          <w:kern w:val="0"/>
          <w:sz w:val="28"/>
          <w:szCs w:val="28"/>
          <w:lang w:eastAsia="ru-RU"/>
        </w:rPr>
        <w:t xml:space="preserve"> 1 </w:t>
      </w:r>
      <w:r>
        <w:rPr>
          <w:rFonts w:ascii="CIDFont+F4" w:eastAsia="CIDFont+F4" w:hAnsi="CIDFont+F3" w:cs="CIDFont+F4" w:hint="eastAsia"/>
          <w:kern w:val="0"/>
          <w:sz w:val="28"/>
          <w:szCs w:val="28"/>
          <w:lang w:eastAsia="ru-RU"/>
        </w:rPr>
        <w:t>кат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p>
    <w:p w:rsidR="00540CFE" w:rsidRDefault="00540CFE" w:rsidP="00540C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Енергоавтоматизація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540CFE" w:rsidRDefault="00540CFE" w:rsidP="00540C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Запорізька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Удосконалення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p>
    <w:p w:rsidR="00540CFE" w:rsidRDefault="00540CFE" w:rsidP="00540C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прогнозування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ризиків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розподільчих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пристроїв</w:t>
      </w:r>
    </w:p>
    <w:p w:rsidR="00540CFE" w:rsidRDefault="00540CFE" w:rsidP="00540C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високої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напруги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(141 </w:t>
      </w:r>
      <w:r>
        <w:rPr>
          <w:rFonts w:ascii="CIDFont+F4" w:eastAsia="CIDFont+F4" w:hAnsi="CIDFont+F3" w:cs="CIDFont+F4" w:hint="eastAsia"/>
          <w:kern w:val="0"/>
          <w:sz w:val="28"/>
          <w:szCs w:val="28"/>
          <w:lang w:eastAsia="ru-RU"/>
        </w:rPr>
        <w:t>Електроенергетика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електротехніка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p>
    <w:p w:rsidR="00540CFE" w:rsidRDefault="00540CFE" w:rsidP="00540CFE">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електромеханіка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17.052.002 </w:t>
      </w:r>
      <w:r>
        <w:rPr>
          <w:rFonts w:ascii="CIDFont+F4" w:eastAsia="CIDFont+F4" w:hAnsi="CIDFont+F3" w:cs="CIDFont+F4" w:hint="eastAsia"/>
          <w:kern w:val="0"/>
          <w:sz w:val="28"/>
          <w:szCs w:val="28"/>
          <w:lang w:eastAsia="ru-RU"/>
        </w:rPr>
        <w:t>у</w:t>
      </w:r>
    </w:p>
    <w:p w:rsidR="00F239A4" w:rsidRPr="00540CFE" w:rsidRDefault="00540CFE" w:rsidP="00540CFE">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Запорізька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F239A4" w:rsidRPr="00540CF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540CFE" w:rsidRPr="00540CF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ABD7C-CE3C-45BE-B5A7-6E4F6173D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64</cp:revision>
  <cp:lastPrinted>2009-02-06T05:36:00Z</cp:lastPrinted>
  <dcterms:created xsi:type="dcterms:W3CDTF">2021-11-28T11:32:00Z</dcterms:created>
  <dcterms:modified xsi:type="dcterms:W3CDTF">2021-11-28T19:18:00Z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