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3BA" w:rsidRDefault="00F90454" w:rsidP="00F90454">
      <w:pPr>
        <w:rPr>
          <w:rFonts w:ascii="Times New Roman" w:eastAsia="Times New Roman" w:hAnsi="Times New Roman" w:cs="Times New Roman"/>
          <w:kern w:val="0"/>
          <w:sz w:val="28"/>
          <w:szCs w:val="28"/>
          <w:lang w:eastAsia="ru-RU"/>
        </w:rPr>
      </w:pPr>
      <w:bookmarkStart w:id="0" w:name="_GoBack"/>
      <w:r w:rsidRPr="00F90454">
        <w:rPr>
          <w:rFonts w:ascii="Times New Roman" w:eastAsia="Times New Roman" w:hAnsi="Times New Roman" w:cs="Times New Roman" w:hint="eastAsia"/>
          <w:kern w:val="0"/>
          <w:sz w:val="28"/>
          <w:szCs w:val="28"/>
          <w:lang w:eastAsia="ru-RU"/>
        </w:rPr>
        <w:t>Кравчук</w:t>
      </w:r>
      <w:r w:rsidRPr="00F90454">
        <w:rPr>
          <w:rFonts w:ascii="Times New Roman" w:eastAsia="Times New Roman" w:hAnsi="Times New Roman" w:cs="Times New Roman"/>
          <w:kern w:val="0"/>
          <w:sz w:val="28"/>
          <w:szCs w:val="28"/>
          <w:lang w:eastAsia="ru-RU"/>
        </w:rPr>
        <w:t xml:space="preserve"> </w:t>
      </w:r>
      <w:proofErr w:type="spellStart"/>
      <w:r w:rsidRPr="00F90454">
        <w:rPr>
          <w:rFonts w:ascii="Times New Roman" w:eastAsia="Times New Roman" w:hAnsi="Times New Roman" w:cs="Times New Roman" w:hint="eastAsia"/>
          <w:kern w:val="0"/>
          <w:sz w:val="28"/>
          <w:szCs w:val="28"/>
          <w:lang w:eastAsia="ru-RU"/>
        </w:rPr>
        <w:t>Наталія</w:t>
      </w:r>
      <w:proofErr w:type="spellEnd"/>
      <w:r w:rsidRPr="00F90454">
        <w:rPr>
          <w:rFonts w:ascii="Times New Roman" w:eastAsia="Times New Roman" w:hAnsi="Times New Roman" w:cs="Times New Roman"/>
          <w:kern w:val="0"/>
          <w:sz w:val="28"/>
          <w:szCs w:val="28"/>
          <w:lang w:eastAsia="ru-RU"/>
        </w:rPr>
        <w:t xml:space="preserve"> </w:t>
      </w:r>
      <w:proofErr w:type="spellStart"/>
      <w:r w:rsidRPr="00F90454">
        <w:rPr>
          <w:rFonts w:ascii="Times New Roman" w:eastAsia="Times New Roman" w:hAnsi="Times New Roman" w:cs="Times New Roman" w:hint="eastAsia"/>
          <w:kern w:val="0"/>
          <w:sz w:val="28"/>
          <w:szCs w:val="28"/>
          <w:lang w:eastAsia="ru-RU"/>
        </w:rPr>
        <w:t>Іванівна</w:t>
      </w:r>
      <w:proofErr w:type="spellEnd"/>
      <w:r w:rsidRPr="00F90454">
        <w:rPr>
          <w:rFonts w:ascii="Times New Roman" w:eastAsia="Times New Roman" w:hAnsi="Times New Roman" w:cs="Times New Roman"/>
          <w:kern w:val="0"/>
          <w:sz w:val="28"/>
          <w:szCs w:val="28"/>
          <w:lang w:eastAsia="ru-RU"/>
        </w:rPr>
        <w:t xml:space="preserve">. </w:t>
      </w:r>
      <w:r w:rsidRPr="00F90454">
        <w:rPr>
          <w:rFonts w:ascii="Times New Roman" w:eastAsia="Times New Roman" w:hAnsi="Times New Roman" w:cs="Times New Roman" w:hint="eastAsia"/>
          <w:kern w:val="0"/>
          <w:sz w:val="28"/>
          <w:szCs w:val="28"/>
          <w:lang w:eastAsia="ru-RU"/>
        </w:rPr>
        <w:t>Стан</w:t>
      </w:r>
      <w:r w:rsidRPr="00F90454">
        <w:rPr>
          <w:rFonts w:ascii="Times New Roman" w:eastAsia="Times New Roman" w:hAnsi="Times New Roman" w:cs="Times New Roman"/>
          <w:kern w:val="0"/>
          <w:sz w:val="28"/>
          <w:szCs w:val="28"/>
          <w:lang w:eastAsia="ru-RU"/>
        </w:rPr>
        <w:t xml:space="preserve"> </w:t>
      </w:r>
      <w:r w:rsidRPr="00F90454">
        <w:rPr>
          <w:rFonts w:ascii="Times New Roman" w:eastAsia="Times New Roman" w:hAnsi="Times New Roman" w:cs="Times New Roman" w:hint="eastAsia"/>
          <w:kern w:val="0"/>
          <w:sz w:val="28"/>
          <w:szCs w:val="28"/>
          <w:lang w:eastAsia="ru-RU"/>
        </w:rPr>
        <w:t>та</w:t>
      </w:r>
      <w:r w:rsidRPr="00F90454">
        <w:rPr>
          <w:rFonts w:ascii="Times New Roman" w:eastAsia="Times New Roman" w:hAnsi="Times New Roman" w:cs="Times New Roman"/>
          <w:kern w:val="0"/>
          <w:sz w:val="28"/>
          <w:szCs w:val="28"/>
          <w:lang w:eastAsia="ru-RU"/>
        </w:rPr>
        <w:t xml:space="preserve"> </w:t>
      </w:r>
      <w:r w:rsidRPr="00F90454">
        <w:rPr>
          <w:rFonts w:ascii="Times New Roman" w:eastAsia="Times New Roman" w:hAnsi="Times New Roman" w:cs="Times New Roman" w:hint="eastAsia"/>
          <w:kern w:val="0"/>
          <w:sz w:val="28"/>
          <w:szCs w:val="28"/>
          <w:lang w:eastAsia="ru-RU"/>
        </w:rPr>
        <w:t>шляхи</w:t>
      </w:r>
      <w:r w:rsidRPr="00F90454">
        <w:rPr>
          <w:rFonts w:ascii="Times New Roman" w:eastAsia="Times New Roman" w:hAnsi="Times New Roman" w:cs="Times New Roman"/>
          <w:kern w:val="0"/>
          <w:sz w:val="28"/>
          <w:szCs w:val="28"/>
          <w:lang w:eastAsia="ru-RU"/>
        </w:rPr>
        <w:t xml:space="preserve"> </w:t>
      </w:r>
      <w:proofErr w:type="spellStart"/>
      <w:r w:rsidRPr="00F90454">
        <w:rPr>
          <w:rFonts w:ascii="Times New Roman" w:eastAsia="Times New Roman" w:hAnsi="Times New Roman" w:cs="Times New Roman" w:hint="eastAsia"/>
          <w:kern w:val="0"/>
          <w:sz w:val="28"/>
          <w:szCs w:val="28"/>
          <w:lang w:eastAsia="ru-RU"/>
        </w:rPr>
        <w:t>підвищення</w:t>
      </w:r>
      <w:proofErr w:type="spellEnd"/>
      <w:r w:rsidRPr="00F90454">
        <w:rPr>
          <w:rFonts w:ascii="Times New Roman" w:eastAsia="Times New Roman" w:hAnsi="Times New Roman" w:cs="Times New Roman"/>
          <w:kern w:val="0"/>
          <w:sz w:val="28"/>
          <w:szCs w:val="28"/>
          <w:lang w:eastAsia="ru-RU"/>
        </w:rPr>
        <w:t xml:space="preserve"> </w:t>
      </w:r>
      <w:proofErr w:type="spellStart"/>
      <w:r w:rsidRPr="00F90454">
        <w:rPr>
          <w:rFonts w:ascii="Times New Roman" w:eastAsia="Times New Roman" w:hAnsi="Times New Roman" w:cs="Times New Roman" w:hint="eastAsia"/>
          <w:kern w:val="0"/>
          <w:sz w:val="28"/>
          <w:szCs w:val="28"/>
          <w:lang w:eastAsia="ru-RU"/>
        </w:rPr>
        <w:t>конкурентоспроможності</w:t>
      </w:r>
      <w:proofErr w:type="spellEnd"/>
      <w:r w:rsidRPr="00F90454">
        <w:rPr>
          <w:rFonts w:ascii="Times New Roman" w:eastAsia="Times New Roman" w:hAnsi="Times New Roman" w:cs="Times New Roman"/>
          <w:kern w:val="0"/>
          <w:sz w:val="28"/>
          <w:szCs w:val="28"/>
          <w:lang w:eastAsia="ru-RU"/>
        </w:rPr>
        <w:t xml:space="preserve"> </w:t>
      </w:r>
      <w:proofErr w:type="spellStart"/>
      <w:r w:rsidRPr="00F90454">
        <w:rPr>
          <w:rFonts w:ascii="Times New Roman" w:eastAsia="Times New Roman" w:hAnsi="Times New Roman" w:cs="Times New Roman" w:hint="eastAsia"/>
          <w:kern w:val="0"/>
          <w:sz w:val="28"/>
          <w:szCs w:val="28"/>
          <w:lang w:eastAsia="ru-RU"/>
        </w:rPr>
        <w:t>продукції</w:t>
      </w:r>
      <w:proofErr w:type="spellEnd"/>
      <w:r w:rsidRPr="00F90454">
        <w:rPr>
          <w:rFonts w:ascii="Times New Roman" w:eastAsia="Times New Roman" w:hAnsi="Times New Roman" w:cs="Times New Roman"/>
          <w:kern w:val="0"/>
          <w:sz w:val="28"/>
          <w:szCs w:val="28"/>
          <w:lang w:eastAsia="ru-RU"/>
        </w:rPr>
        <w:t xml:space="preserve"> </w:t>
      </w:r>
      <w:proofErr w:type="spellStart"/>
      <w:proofErr w:type="gramStart"/>
      <w:r w:rsidRPr="00F90454">
        <w:rPr>
          <w:rFonts w:ascii="Times New Roman" w:eastAsia="Times New Roman" w:hAnsi="Times New Roman" w:cs="Times New Roman" w:hint="eastAsia"/>
          <w:kern w:val="0"/>
          <w:sz w:val="28"/>
          <w:szCs w:val="28"/>
          <w:lang w:eastAsia="ru-RU"/>
        </w:rPr>
        <w:t>льонарства</w:t>
      </w:r>
      <w:proofErr w:type="spellEnd"/>
      <w:r w:rsidRPr="00F90454">
        <w:rPr>
          <w:rFonts w:ascii="Times New Roman" w:eastAsia="Times New Roman" w:hAnsi="Times New Roman" w:cs="Times New Roman"/>
          <w:kern w:val="0"/>
          <w:sz w:val="28"/>
          <w:szCs w:val="28"/>
          <w:lang w:eastAsia="ru-RU"/>
        </w:rPr>
        <w:t xml:space="preserve"> :</w:t>
      </w:r>
      <w:proofErr w:type="gramEnd"/>
      <w:r w:rsidRPr="00F90454">
        <w:rPr>
          <w:rFonts w:ascii="Times New Roman" w:eastAsia="Times New Roman" w:hAnsi="Times New Roman" w:cs="Times New Roman"/>
          <w:kern w:val="0"/>
          <w:sz w:val="28"/>
          <w:szCs w:val="28"/>
          <w:lang w:eastAsia="ru-RU"/>
        </w:rPr>
        <w:t xml:space="preserve"> </w:t>
      </w:r>
      <w:proofErr w:type="spellStart"/>
      <w:r w:rsidRPr="00F90454">
        <w:rPr>
          <w:rFonts w:ascii="Times New Roman" w:eastAsia="Times New Roman" w:hAnsi="Times New Roman" w:cs="Times New Roman" w:hint="eastAsia"/>
          <w:kern w:val="0"/>
          <w:sz w:val="28"/>
          <w:szCs w:val="28"/>
          <w:lang w:eastAsia="ru-RU"/>
        </w:rPr>
        <w:t>Дис</w:t>
      </w:r>
      <w:proofErr w:type="spellEnd"/>
      <w:r w:rsidRPr="00F90454">
        <w:rPr>
          <w:rFonts w:ascii="Times New Roman" w:eastAsia="Times New Roman" w:hAnsi="Times New Roman" w:cs="Times New Roman"/>
          <w:kern w:val="0"/>
          <w:sz w:val="28"/>
          <w:szCs w:val="28"/>
          <w:lang w:eastAsia="ru-RU"/>
        </w:rPr>
        <w:t xml:space="preserve">... </w:t>
      </w:r>
      <w:r w:rsidRPr="00F90454">
        <w:rPr>
          <w:rFonts w:ascii="Times New Roman" w:eastAsia="Times New Roman" w:hAnsi="Times New Roman" w:cs="Times New Roman" w:hint="eastAsia"/>
          <w:kern w:val="0"/>
          <w:sz w:val="28"/>
          <w:szCs w:val="28"/>
          <w:lang w:eastAsia="ru-RU"/>
        </w:rPr>
        <w:t>канд</w:t>
      </w:r>
      <w:r w:rsidRPr="00F90454">
        <w:rPr>
          <w:rFonts w:ascii="Times New Roman" w:eastAsia="Times New Roman" w:hAnsi="Times New Roman" w:cs="Times New Roman"/>
          <w:kern w:val="0"/>
          <w:sz w:val="28"/>
          <w:szCs w:val="28"/>
          <w:lang w:eastAsia="ru-RU"/>
        </w:rPr>
        <w:t xml:space="preserve">. </w:t>
      </w:r>
      <w:r w:rsidRPr="00F90454">
        <w:rPr>
          <w:rFonts w:ascii="Times New Roman" w:eastAsia="Times New Roman" w:hAnsi="Times New Roman" w:cs="Times New Roman" w:hint="eastAsia"/>
          <w:kern w:val="0"/>
          <w:sz w:val="28"/>
          <w:szCs w:val="28"/>
          <w:lang w:eastAsia="ru-RU"/>
        </w:rPr>
        <w:t>наук</w:t>
      </w:r>
      <w:r w:rsidRPr="00F90454">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F90454">
        <w:rPr>
          <w:rFonts w:ascii="Times New Roman" w:eastAsia="Times New Roman" w:hAnsi="Times New Roman" w:cs="Times New Roman"/>
          <w:kern w:val="0"/>
          <w:sz w:val="28"/>
          <w:szCs w:val="28"/>
          <w:lang w:eastAsia="ru-RU"/>
        </w:rPr>
        <w:t xml:space="preserve"> 2008</w:t>
      </w:r>
    </w:p>
    <w:p w:rsidR="00F90454" w:rsidRDefault="00F90454" w:rsidP="00F90454">
      <w:r>
        <w:rPr>
          <w:rFonts w:hint="eastAsia"/>
        </w:rPr>
        <w:t>КРАВЧУК</w:t>
      </w:r>
      <w:r>
        <w:t></w:t>
      </w:r>
      <w:r>
        <w:rPr>
          <w:rFonts w:hint="eastAsia"/>
        </w:rPr>
        <w:t>Н</w:t>
      </w:r>
      <w:r>
        <w:t></w:t>
      </w:r>
      <w:r>
        <w:rPr>
          <w:rFonts w:hint="eastAsia"/>
        </w:rPr>
        <w:t>І</w:t>
      </w:r>
      <w:r>
        <w:t></w:t>
      </w:r>
      <w:r>
        <w:t></w:t>
      </w:r>
      <w:r>
        <w:rPr>
          <w:rFonts w:hint="eastAsia"/>
        </w:rPr>
        <w:t>Стан</w:t>
      </w:r>
      <w:r>
        <w:t></w:t>
      </w:r>
      <w:r>
        <w:rPr>
          <w:rFonts w:hint="eastAsia"/>
        </w:rPr>
        <w:t>та</w:t>
      </w:r>
      <w:r>
        <w:t></w:t>
      </w:r>
      <w:r>
        <w:rPr>
          <w:rFonts w:hint="eastAsia"/>
        </w:rPr>
        <w:t>шляхи</w:t>
      </w:r>
      <w:r>
        <w:t></w:t>
      </w:r>
      <w:r>
        <w:rPr>
          <w:rFonts w:hint="eastAsia"/>
        </w:rPr>
        <w:t>підвищення</w:t>
      </w:r>
      <w:r>
        <w:t></w:t>
      </w:r>
      <w:r>
        <w:rPr>
          <w:rFonts w:hint="eastAsia"/>
        </w:rPr>
        <w:t>конкурентоспроможності</w:t>
      </w:r>
      <w:r>
        <w:t></w:t>
      </w:r>
      <w:r>
        <w:rPr>
          <w:rFonts w:hint="eastAsia"/>
        </w:rPr>
        <w:t>продукції</w:t>
      </w:r>
      <w:r>
        <w:t></w:t>
      </w:r>
      <w:r>
        <w:rPr>
          <w:rFonts w:hint="eastAsia"/>
        </w:rPr>
        <w:t>льонарства</w:t>
      </w:r>
      <w:r>
        <w:t></w:t>
      </w:r>
      <w:r>
        <w:t></w:t>
      </w:r>
      <w:r>
        <w:rPr>
          <w:rFonts w:hint="eastAsia"/>
        </w:rPr>
        <w:t>–</w:t>
      </w:r>
      <w:r>
        <w:t></w:t>
      </w:r>
      <w:r>
        <w:rPr>
          <w:rFonts w:hint="eastAsia"/>
        </w:rPr>
        <w:t>Рукопис</w:t>
      </w:r>
      <w:r>
        <w:t></w:t>
      </w:r>
    </w:p>
    <w:p w:rsidR="00F90454" w:rsidRDefault="00F90454" w:rsidP="00F90454"/>
    <w:p w:rsidR="00F90454" w:rsidRDefault="00F90454" w:rsidP="00F90454">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Державний</w:t>
      </w:r>
      <w:r>
        <w:t></w:t>
      </w:r>
      <w:r>
        <w:rPr>
          <w:rFonts w:hint="eastAsia"/>
        </w:rPr>
        <w:t>вищий</w:t>
      </w:r>
      <w:r>
        <w:t></w:t>
      </w:r>
      <w:r>
        <w:rPr>
          <w:rFonts w:hint="eastAsia"/>
        </w:rPr>
        <w:t>навчальний</w:t>
      </w:r>
      <w:r>
        <w:t></w:t>
      </w:r>
      <w:r>
        <w:rPr>
          <w:rFonts w:hint="eastAsia"/>
        </w:rPr>
        <w:t>заклад</w:t>
      </w:r>
      <w:r>
        <w:t></w:t>
      </w:r>
      <w:r>
        <w:t></w:t>
      </w:r>
      <w:r>
        <w:rPr>
          <w:rFonts w:hint="eastAsia"/>
        </w:rPr>
        <w:t>Державний</w:t>
      </w:r>
      <w:r>
        <w:t></w:t>
      </w:r>
      <w:r>
        <w:rPr>
          <w:rFonts w:hint="eastAsia"/>
        </w:rPr>
        <w:t>агроекологічний</w:t>
      </w:r>
      <w:r>
        <w:t></w:t>
      </w:r>
      <w:r>
        <w:rPr>
          <w:rFonts w:hint="eastAsia"/>
        </w:rPr>
        <w:t>університет</w:t>
      </w:r>
      <w:r>
        <w:t></w:t>
      </w:r>
      <w:r>
        <w:t></w:t>
      </w:r>
      <w:r>
        <w:rPr>
          <w:rFonts w:hint="eastAsia"/>
        </w:rPr>
        <w:t>Міністерства</w:t>
      </w:r>
      <w:r>
        <w:t></w:t>
      </w:r>
      <w:r>
        <w:rPr>
          <w:rFonts w:hint="eastAsia"/>
        </w:rPr>
        <w:t>аграрної</w:t>
      </w:r>
      <w:r>
        <w:t></w:t>
      </w:r>
      <w:r>
        <w:rPr>
          <w:rFonts w:hint="eastAsia"/>
        </w:rPr>
        <w:t>політики</w:t>
      </w:r>
      <w:r>
        <w:t></w:t>
      </w:r>
      <w:r>
        <w:rPr>
          <w:rFonts w:hint="eastAsia"/>
        </w:rPr>
        <w:t>України</w:t>
      </w:r>
      <w:r>
        <w:t></w:t>
      </w:r>
      <w:r>
        <w:t></w:t>
      </w:r>
      <w:r>
        <w:rPr>
          <w:rFonts w:hint="eastAsia"/>
        </w:rPr>
        <w:t>м</w:t>
      </w:r>
      <w:r>
        <w:t></w:t>
      </w:r>
      <w:r>
        <w:t></w:t>
      </w:r>
      <w:r>
        <w:rPr>
          <w:rFonts w:hint="eastAsia"/>
        </w:rPr>
        <w:t>Житомир</w:t>
      </w:r>
      <w:r>
        <w:t></w:t>
      </w:r>
      <w:r>
        <w:t></w:t>
      </w:r>
      <w:r>
        <w:t></w:t>
      </w:r>
      <w:r>
        <w:t></w:t>
      </w:r>
      <w:r>
        <w:t></w:t>
      </w:r>
      <w:r>
        <w:t></w:t>
      </w:r>
      <w:r>
        <w:t></w:t>
      </w:r>
    </w:p>
    <w:p w:rsidR="00F90454" w:rsidRDefault="00F90454" w:rsidP="00F90454"/>
    <w:p w:rsidR="00F90454" w:rsidRDefault="00F90454" w:rsidP="00F90454">
      <w:r>
        <w:rPr>
          <w:rFonts w:hint="eastAsia"/>
        </w:rPr>
        <w:t>Дисертація</w:t>
      </w:r>
      <w:r>
        <w:t></w:t>
      </w:r>
      <w:r>
        <w:rPr>
          <w:rFonts w:hint="eastAsia"/>
        </w:rPr>
        <w:t>присвячена</w:t>
      </w:r>
      <w:r>
        <w:t></w:t>
      </w:r>
      <w:r>
        <w:rPr>
          <w:rFonts w:hint="eastAsia"/>
        </w:rPr>
        <w:t>дослідженню</w:t>
      </w:r>
      <w:r>
        <w:t></w:t>
      </w:r>
      <w:r>
        <w:rPr>
          <w:rFonts w:hint="eastAsia"/>
        </w:rPr>
        <w:t>теоретичних</w:t>
      </w:r>
      <w:r>
        <w:t></w:t>
      </w:r>
      <w:r>
        <w:t></w:t>
      </w:r>
      <w:r>
        <w:rPr>
          <w:rFonts w:hint="eastAsia"/>
        </w:rPr>
        <w:t>методичних</w:t>
      </w:r>
      <w:r>
        <w:t></w:t>
      </w:r>
      <w:r>
        <w:rPr>
          <w:rFonts w:hint="eastAsia"/>
        </w:rPr>
        <w:t>та</w:t>
      </w:r>
      <w:r>
        <w:t></w:t>
      </w:r>
      <w:r>
        <w:rPr>
          <w:rFonts w:hint="eastAsia"/>
        </w:rPr>
        <w:t>практичних</w:t>
      </w:r>
      <w:r>
        <w:t></w:t>
      </w:r>
      <w:r>
        <w:rPr>
          <w:rFonts w:hint="eastAsia"/>
        </w:rPr>
        <w:t>аспектів</w:t>
      </w:r>
      <w:r>
        <w:t></w:t>
      </w:r>
      <w:r>
        <w:rPr>
          <w:rFonts w:hint="eastAsia"/>
        </w:rPr>
        <w:t>підвищення</w:t>
      </w:r>
      <w:r>
        <w:t></w:t>
      </w:r>
      <w:r>
        <w:rPr>
          <w:rFonts w:hint="eastAsia"/>
        </w:rPr>
        <w:t>конкурентоспроможності</w:t>
      </w:r>
      <w:r>
        <w:t></w:t>
      </w:r>
      <w:r>
        <w:rPr>
          <w:rFonts w:hint="eastAsia"/>
        </w:rPr>
        <w:t>продукції</w:t>
      </w:r>
      <w:r>
        <w:t></w:t>
      </w:r>
      <w:r>
        <w:rPr>
          <w:rFonts w:hint="eastAsia"/>
        </w:rPr>
        <w:t>льонарства</w:t>
      </w:r>
      <w:r>
        <w:t></w:t>
      </w:r>
      <w:r>
        <w:t></w:t>
      </w:r>
      <w:r>
        <w:rPr>
          <w:rFonts w:hint="eastAsia"/>
        </w:rPr>
        <w:t>Визначено</w:t>
      </w:r>
      <w:r>
        <w:t></w:t>
      </w:r>
      <w:r>
        <w:rPr>
          <w:rFonts w:hint="eastAsia"/>
        </w:rPr>
        <w:t>сутність</w:t>
      </w:r>
      <w:r>
        <w:t></w:t>
      </w:r>
      <w:r>
        <w:rPr>
          <w:rFonts w:hint="eastAsia"/>
        </w:rPr>
        <w:t>та</w:t>
      </w:r>
      <w:r>
        <w:t></w:t>
      </w:r>
      <w:r>
        <w:rPr>
          <w:rFonts w:hint="eastAsia"/>
        </w:rPr>
        <w:t>чинники</w:t>
      </w:r>
      <w:r>
        <w:t></w:t>
      </w:r>
      <w:r>
        <w:rPr>
          <w:rFonts w:hint="eastAsia"/>
        </w:rPr>
        <w:t>конкурентоспроможності</w:t>
      </w:r>
      <w:r>
        <w:t></w:t>
      </w:r>
      <w:r>
        <w:rPr>
          <w:rFonts w:hint="eastAsia"/>
        </w:rPr>
        <w:t>льонопродукції</w:t>
      </w:r>
      <w:r>
        <w:t></w:t>
      </w:r>
      <w:r>
        <w:t></w:t>
      </w:r>
      <w:r>
        <w:rPr>
          <w:rFonts w:hint="eastAsia"/>
        </w:rPr>
        <w:t>Досліджено</w:t>
      </w:r>
      <w:r>
        <w:t></w:t>
      </w:r>
      <w:r>
        <w:rPr>
          <w:rFonts w:hint="eastAsia"/>
        </w:rPr>
        <w:t>методичні</w:t>
      </w:r>
      <w:r>
        <w:t></w:t>
      </w:r>
      <w:r>
        <w:rPr>
          <w:rFonts w:hint="eastAsia"/>
        </w:rPr>
        <w:t>підходи</w:t>
      </w:r>
      <w:r>
        <w:t></w:t>
      </w:r>
      <w:r>
        <w:rPr>
          <w:rFonts w:hint="eastAsia"/>
        </w:rPr>
        <w:t>до</w:t>
      </w:r>
      <w:r>
        <w:t></w:t>
      </w:r>
      <w:r>
        <w:rPr>
          <w:rFonts w:hint="eastAsia"/>
        </w:rPr>
        <w:t>оцінки</w:t>
      </w:r>
      <w:r>
        <w:t></w:t>
      </w:r>
      <w:r>
        <w:rPr>
          <w:rFonts w:hint="eastAsia"/>
        </w:rPr>
        <w:t>конкурентоспроможності</w:t>
      </w:r>
      <w:r>
        <w:t></w:t>
      </w:r>
      <w:r>
        <w:rPr>
          <w:rFonts w:hint="eastAsia"/>
        </w:rPr>
        <w:t>продукції</w:t>
      </w:r>
      <w:r>
        <w:t></w:t>
      </w:r>
      <w:r>
        <w:rPr>
          <w:rFonts w:hint="eastAsia"/>
        </w:rPr>
        <w:t>та</w:t>
      </w:r>
      <w:r>
        <w:t></w:t>
      </w:r>
      <w:r>
        <w:rPr>
          <w:rFonts w:hint="eastAsia"/>
        </w:rPr>
        <w:t>розроблено</w:t>
      </w:r>
      <w:r>
        <w:t></w:t>
      </w:r>
      <w:r>
        <w:rPr>
          <w:rFonts w:hint="eastAsia"/>
        </w:rPr>
        <w:t>методику</w:t>
      </w:r>
      <w:r>
        <w:t></w:t>
      </w:r>
      <w:r>
        <w:rPr>
          <w:rFonts w:hint="eastAsia"/>
        </w:rPr>
        <w:t>інтегральної</w:t>
      </w:r>
      <w:r>
        <w:t></w:t>
      </w:r>
      <w:r>
        <w:rPr>
          <w:rFonts w:hint="eastAsia"/>
        </w:rPr>
        <w:t>оцінки</w:t>
      </w:r>
      <w:r>
        <w:t></w:t>
      </w:r>
      <w:r>
        <w:rPr>
          <w:rFonts w:hint="eastAsia"/>
        </w:rPr>
        <w:t>конкурентоспроможності</w:t>
      </w:r>
      <w:r>
        <w:t></w:t>
      </w:r>
      <w:r>
        <w:rPr>
          <w:rFonts w:hint="eastAsia"/>
        </w:rPr>
        <w:t>льонотрести</w:t>
      </w:r>
      <w:r>
        <w:t></w:t>
      </w:r>
      <w:r>
        <w:t></w:t>
      </w:r>
      <w:r>
        <w:rPr>
          <w:rFonts w:hint="eastAsia"/>
        </w:rPr>
        <w:t>Проведено</w:t>
      </w:r>
      <w:r>
        <w:t></w:t>
      </w:r>
      <w:r>
        <w:rPr>
          <w:rFonts w:hint="eastAsia"/>
        </w:rPr>
        <w:t>аналіз</w:t>
      </w:r>
      <w:r>
        <w:t></w:t>
      </w:r>
      <w:r>
        <w:rPr>
          <w:rFonts w:hint="eastAsia"/>
        </w:rPr>
        <w:t>сучасного</w:t>
      </w:r>
      <w:r>
        <w:t></w:t>
      </w:r>
      <w:r>
        <w:rPr>
          <w:rFonts w:hint="eastAsia"/>
        </w:rPr>
        <w:t>стану</w:t>
      </w:r>
      <w:r>
        <w:t></w:t>
      </w:r>
      <w:r>
        <w:rPr>
          <w:rFonts w:hint="eastAsia"/>
        </w:rPr>
        <w:t>господарської</w:t>
      </w:r>
      <w:r>
        <w:t></w:t>
      </w:r>
      <w:r>
        <w:rPr>
          <w:rFonts w:hint="eastAsia"/>
        </w:rPr>
        <w:t>діяльності</w:t>
      </w:r>
      <w:r>
        <w:t></w:t>
      </w:r>
      <w:r>
        <w:rPr>
          <w:rFonts w:hint="eastAsia"/>
        </w:rPr>
        <w:t>та</w:t>
      </w:r>
      <w:r>
        <w:t></w:t>
      </w:r>
      <w:r>
        <w:rPr>
          <w:rFonts w:hint="eastAsia"/>
        </w:rPr>
        <w:t>досліджено</w:t>
      </w:r>
      <w:r>
        <w:t></w:t>
      </w:r>
      <w:r>
        <w:rPr>
          <w:rFonts w:hint="eastAsia"/>
        </w:rPr>
        <w:t>особливості</w:t>
      </w:r>
      <w:r>
        <w:t></w:t>
      </w:r>
      <w:r>
        <w:rPr>
          <w:rFonts w:hint="eastAsia"/>
        </w:rPr>
        <w:t>функціонування</w:t>
      </w:r>
      <w:r>
        <w:t></w:t>
      </w:r>
      <w:r>
        <w:rPr>
          <w:rFonts w:hint="eastAsia"/>
        </w:rPr>
        <w:t>льоносіючих</w:t>
      </w:r>
      <w:r>
        <w:t></w:t>
      </w:r>
      <w:r>
        <w:rPr>
          <w:rFonts w:hint="eastAsia"/>
        </w:rPr>
        <w:t>підприємств</w:t>
      </w:r>
      <w:r>
        <w:t></w:t>
      </w:r>
      <w:r>
        <w:rPr>
          <w:rFonts w:hint="eastAsia"/>
        </w:rPr>
        <w:t>Житомирської</w:t>
      </w:r>
      <w:r>
        <w:t></w:t>
      </w:r>
      <w:r>
        <w:rPr>
          <w:rFonts w:hint="eastAsia"/>
        </w:rPr>
        <w:t>області</w:t>
      </w:r>
      <w:r>
        <w:t></w:t>
      </w:r>
      <w:r>
        <w:rPr>
          <w:rFonts w:hint="eastAsia"/>
        </w:rPr>
        <w:t>в</w:t>
      </w:r>
      <w:r>
        <w:t></w:t>
      </w:r>
      <w:r>
        <w:rPr>
          <w:rFonts w:hint="eastAsia"/>
        </w:rPr>
        <w:t>умовах</w:t>
      </w:r>
      <w:r>
        <w:t></w:t>
      </w:r>
      <w:r>
        <w:rPr>
          <w:rFonts w:hint="eastAsia"/>
        </w:rPr>
        <w:t>загостреної</w:t>
      </w:r>
      <w:r>
        <w:t></w:t>
      </w:r>
      <w:r>
        <w:rPr>
          <w:rFonts w:hint="eastAsia"/>
        </w:rPr>
        <w:t>конкурентної</w:t>
      </w:r>
      <w:r>
        <w:t></w:t>
      </w:r>
      <w:r>
        <w:rPr>
          <w:rFonts w:hint="eastAsia"/>
        </w:rPr>
        <w:t>боротьби</w:t>
      </w:r>
      <w:r>
        <w:t></w:t>
      </w:r>
      <w:r>
        <w:t></w:t>
      </w:r>
      <w:r>
        <w:rPr>
          <w:rFonts w:hint="eastAsia"/>
        </w:rPr>
        <w:t>Обґрунтовано</w:t>
      </w:r>
      <w:r>
        <w:t></w:t>
      </w:r>
      <w:r>
        <w:rPr>
          <w:rFonts w:hint="eastAsia"/>
        </w:rPr>
        <w:t>пропозиції</w:t>
      </w:r>
      <w:r>
        <w:t></w:t>
      </w:r>
      <w:r>
        <w:rPr>
          <w:rFonts w:hint="eastAsia"/>
        </w:rPr>
        <w:t>й</w:t>
      </w:r>
      <w:r>
        <w:t></w:t>
      </w:r>
      <w:r>
        <w:rPr>
          <w:rFonts w:hint="eastAsia"/>
        </w:rPr>
        <w:t>рекомендації</w:t>
      </w:r>
      <w:r>
        <w:t></w:t>
      </w:r>
      <w:r>
        <w:rPr>
          <w:rFonts w:hint="eastAsia"/>
        </w:rPr>
        <w:t>щодо</w:t>
      </w:r>
      <w:r>
        <w:t></w:t>
      </w:r>
      <w:r>
        <w:rPr>
          <w:rFonts w:hint="eastAsia"/>
        </w:rPr>
        <w:t>підвищення</w:t>
      </w:r>
      <w:r>
        <w:t></w:t>
      </w:r>
      <w:r>
        <w:rPr>
          <w:rFonts w:hint="eastAsia"/>
        </w:rPr>
        <w:t>рівня</w:t>
      </w:r>
      <w:r>
        <w:t></w:t>
      </w:r>
      <w:r>
        <w:rPr>
          <w:rFonts w:hint="eastAsia"/>
        </w:rPr>
        <w:t>конкурентоспроможності</w:t>
      </w:r>
      <w:r>
        <w:t></w:t>
      </w:r>
      <w:r>
        <w:rPr>
          <w:rFonts w:hint="eastAsia"/>
        </w:rPr>
        <w:t>продукції</w:t>
      </w:r>
      <w:r>
        <w:t></w:t>
      </w:r>
      <w:r>
        <w:rPr>
          <w:rFonts w:hint="eastAsia"/>
        </w:rPr>
        <w:t>льонарства</w:t>
      </w:r>
      <w:r>
        <w:t></w:t>
      </w:r>
    </w:p>
    <w:p w:rsidR="00F90454" w:rsidRDefault="00F90454" w:rsidP="00F90454"/>
    <w:p w:rsidR="00F90454" w:rsidRPr="00F90454" w:rsidRDefault="00F90454" w:rsidP="00F90454">
      <w:r>
        <w:rPr>
          <w:rFonts w:hint="eastAsia"/>
        </w:rPr>
        <w:t>У</w:t>
      </w:r>
      <w:r>
        <w:t></w:t>
      </w:r>
      <w:r>
        <w:rPr>
          <w:rFonts w:hint="eastAsia"/>
        </w:rPr>
        <w:t>дисертації</w:t>
      </w:r>
      <w:r>
        <w:t></w:t>
      </w:r>
      <w:r>
        <w:rPr>
          <w:rFonts w:hint="eastAsia"/>
        </w:rPr>
        <w:t>наведено</w:t>
      </w:r>
      <w:r>
        <w:t></w:t>
      </w:r>
      <w:r>
        <w:rPr>
          <w:rFonts w:hint="eastAsia"/>
        </w:rPr>
        <w:t>теоретичне</w:t>
      </w:r>
      <w:r>
        <w:t></w:t>
      </w:r>
      <w:r>
        <w:rPr>
          <w:rFonts w:hint="eastAsia"/>
        </w:rPr>
        <w:t>узагальнення</w:t>
      </w:r>
      <w:r>
        <w:t></w:t>
      </w:r>
      <w:r>
        <w:rPr>
          <w:rFonts w:hint="eastAsia"/>
        </w:rPr>
        <w:t>і</w:t>
      </w:r>
      <w:r>
        <w:t></w:t>
      </w:r>
      <w:r>
        <w:rPr>
          <w:rFonts w:hint="eastAsia"/>
        </w:rPr>
        <w:t>запропоновано</w:t>
      </w:r>
      <w:r>
        <w:t></w:t>
      </w:r>
      <w:r>
        <w:rPr>
          <w:rFonts w:hint="eastAsia"/>
        </w:rPr>
        <w:t>новий</w:t>
      </w:r>
      <w:r>
        <w:t></w:t>
      </w:r>
      <w:r>
        <w:rPr>
          <w:rFonts w:hint="eastAsia"/>
        </w:rPr>
        <w:t>підхід</w:t>
      </w:r>
      <w:r>
        <w:t></w:t>
      </w:r>
      <w:r>
        <w:rPr>
          <w:rFonts w:hint="eastAsia"/>
        </w:rPr>
        <w:t>до</w:t>
      </w:r>
      <w:r>
        <w:t></w:t>
      </w:r>
      <w:r>
        <w:rPr>
          <w:rFonts w:hint="eastAsia"/>
        </w:rPr>
        <w:t>визначення</w:t>
      </w:r>
      <w:r>
        <w:t></w:t>
      </w:r>
      <w:r>
        <w:rPr>
          <w:rFonts w:hint="eastAsia"/>
        </w:rPr>
        <w:t>конкурентоспроможності</w:t>
      </w:r>
      <w:r>
        <w:t></w:t>
      </w:r>
      <w:r>
        <w:rPr>
          <w:rFonts w:hint="eastAsia"/>
        </w:rPr>
        <w:t>продукції</w:t>
      </w:r>
      <w:r>
        <w:t></w:t>
      </w:r>
      <w:r>
        <w:rPr>
          <w:rFonts w:hint="eastAsia"/>
        </w:rPr>
        <w:t>льонарства</w:t>
      </w:r>
      <w:r>
        <w:t></w:t>
      </w:r>
      <w:r>
        <w:t></w:t>
      </w:r>
      <w:r>
        <w:rPr>
          <w:rFonts w:hint="eastAsia"/>
        </w:rPr>
        <w:t>що</w:t>
      </w:r>
      <w:r>
        <w:t></w:t>
      </w:r>
      <w:r>
        <w:rPr>
          <w:rFonts w:hint="eastAsia"/>
        </w:rPr>
        <w:t>сприятиме</w:t>
      </w:r>
      <w:r>
        <w:t></w:t>
      </w:r>
      <w:r>
        <w:rPr>
          <w:rFonts w:hint="eastAsia"/>
        </w:rPr>
        <w:t>виявленню</w:t>
      </w:r>
      <w:r>
        <w:t></w:t>
      </w:r>
      <w:r>
        <w:rPr>
          <w:rFonts w:hint="eastAsia"/>
        </w:rPr>
        <w:t>резервів</w:t>
      </w:r>
      <w:r>
        <w:t></w:t>
      </w:r>
      <w:r>
        <w:rPr>
          <w:rFonts w:hint="eastAsia"/>
        </w:rPr>
        <w:t>зростання</w:t>
      </w:r>
      <w:r>
        <w:t></w:t>
      </w:r>
      <w:r>
        <w:rPr>
          <w:rFonts w:hint="eastAsia"/>
        </w:rPr>
        <w:t>її</w:t>
      </w:r>
      <w:r>
        <w:t></w:t>
      </w:r>
      <w:r>
        <w:rPr>
          <w:rFonts w:hint="eastAsia"/>
        </w:rPr>
        <w:t>рівня</w:t>
      </w:r>
      <w:r>
        <w:t></w:t>
      </w:r>
      <w:r>
        <w:rPr>
          <w:rFonts w:hint="eastAsia"/>
        </w:rPr>
        <w:t>й</w:t>
      </w:r>
      <w:r>
        <w:t></w:t>
      </w:r>
      <w:r>
        <w:rPr>
          <w:rFonts w:hint="eastAsia"/>
        </w:rPr>
        <w:t>ефективності</w:t>
      </w:r>
      <w:r>
        <w:t></w:t>
      </w:r>
      <w:r>
        <w:rPr>
          <w:rFonts w:hint="eastAsia"/>
        </w:rPr>
        <w:t>діяльності</w:t>
      </w:r>
      <w:r>
        <w:t></w:t>
      </w:r>
      <w:r>
        <w:rPr>
          <w:rFonts w:hint="eastAsia"/>
        </w:rPr>
        <w:t>льоносіючих</w:t>
      </w:r>
      <w:r>
        <w:t></w:t>
      </w:r>
      <w:r>
        <w:rPr>
          <w:rFonts w:hint="eastAsia"/>
        </w:rPr>
        <w:t>підприємств</w:t>
      </w:r>
      <w:r>
        <w:t></w:t>
      </w:r>
      <w:bookmarkEnd w:id="0"/>
    </w:p>
    <w:sectPr w:rsidR="00F90454" w:rsidRPr="00F9045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BE7" w:rsidRDefault="00922BE7">
      <w:pPr>
        <w:spacing w:after="0" w:line="240" w:lineRule="auto"/>
      </w:pPr>
      <w:r>
        <w:separator/>
      </w:r>
    </w:p>
  </w:endnote>
  <w:endnote w:type="continuationSeparator" w:id="0">
    <w:p w:rsidR="00922BE7" w:rsidRDefault="0092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BE7" w:rsidRDefault="00922BE7"/>
    <w:p w:rsidR="00922BE7" w:rsidRDefault="00922BE7"/>
    <w:p w:rsidR="00922BE7" w:rsidRDefault="00922BE7"/>
    <w:p w:rsidR="00922BE7" w:rsidRDefault="00922BE7"/>
    <w:p w:rsidR="00922BE7" w:rsidRDefault="00922BE7"/>
    <w:p w:rsidR="00922BE7" w:rsidRDefault="00922BE7"/>
    <w:p w:rsidR="00922BE7" w:rsidRDefault="00922BE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BE7" w:rsidRDefault="00922B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22BE7" w:rsidRDefault="00922B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22BE7" w:rsidRDefault="00922BE7"/>
    <w:p w:rsidR="00922BE7" w:rsidRDefault="00922BE7"/>
    <w:p w:rsidR="00922BE7" w:rsidRDefault="00922BE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BE7" w:rsidRDefault="00922BE7"/>
                          <w:p w:rsidR="00922BE7" w:rsidRDefault="00922BE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22BE7" w:rsidRDefault="00922BE7"/>
                    <w:p w:rsidR="00922BE7" w:rsidRDefault="00922BE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22BE7" w:rsidRDefault="00922BE7"/>
    <w:p w:rsidR="00922BE7" w:rsidRDefault="00922BE7">
      <w:pPr>
        <w:rPr>
          <w:sz w:val="2"/>
          <w:szCs w:val="2"/>
        </w:rPr>
      </w:pPr>
    </w:p>
    <w:p w:rsidR="00922BE7" w:rsidRDefault="00922BE7"/>
    <w:p w:rsidR="00922BE7" w:rsidRDefault="00922BE7">
      <w:pPr>
        <w:spacing w:after="0" w:line="240" w:lineRule="auto"/>
      </w:pPr>
    </w:p>
  </w:footnote>
  <w:footnote w:type="continuationSeparator" w:id="0">
    <w:p w:rsidR="00922BE7" w:rsidRDefault="00922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BE7"/>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44FB3-D20A-46A7-B94C-0C554343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17240</TotalTime>
  <Pages>1</Pages>
  <Words>212</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806</cp:revision>
  <cp:lastPrinted>2009-02-06T05:36:00Z</cp:lastPrinted>
  <dcterms:created xsi:type="dcterms:W3CDTF">2023-09-07T12:38:00Z</dcterms:created>
  <dcterms:modified xsi:type="dcterms:W3CDTF">2023-11-22T09:06:00Z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