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059BF" w14:textId="2B8E82A0" w:rsidR="000D602C" w:rsidRDefault="00DB062C" w:rsidP="00DB062C">
      <w:pPr>
        <w:rPr>
          <w:lang w:val="ru-RU"/>
        </w:rPr>
      </w:pPr>
      <w:r w:rsidRPr="00DB062C">
        <w:rPr>
          <w:rFonts w:hint="eastAsia"/>
        </w:rPr>
        <w:t>Торкунова</w:t>
      </w:r>
      <w:r w:rsidRPr="00DB062C">
        <w:t xml:space="preserve"> </w:t>
      </w:r>
      <w:r w:rsidRPr="00DB062C">
        <w:rPr>
          <w:rFonts w:hint="eastAsia"/>
        </w:rPr>
        <w:t>Ольга</w:t>
      </w:r>
      <w:r w:rsidRPr="00DB062C">
        <w:t xml:space="preserve"> </w:t>
      </w:r>
      <w:r w:rsidRPr="00DB062C">
        <w:rPr>
          <w:rFonts w:hint="eastAsia"/>
        </w:rPr>
        <w:t>Владимировна</w:t>
      </w:r>
      <w:r>
        <w:rPr>
          <w:lang w:val="ru-RU"/>
        </w:rPr>
        <w:t xml:space="preserve"> </w:t>
      </w:r>
      <w:r w:rsidRPr="00DB062C">
        <w:rPr>
          <w:rFonts w:hint="eastAsia"/>
          <w:lang w:val="ru-RU"/>
        </w:rPr>
        <w:t>Холинергическая</w:t>
      </w:r>
      <w:r w:rsidRPr="00DB062C">
        <w:rPr>
          <w:lang w:val="ru-RU"/>
        </w:rPr>
        <w:t xml:space="preserve"> </w:t>
      </w:r>
      <w:r w:rsidRPr="00DB062C">
        <w:rPr>
          <w:rFonts w:hint="eastAsia"/>
          <w:lang w:val="ru-RU"/>
        </w:rPr>
        <w:t>регуляция</w:t>
      </w:r>
      <w:r w:rsidRPr="00DB062C">
        <w:rPr>
          <w:lang w:val="ru-RU"/>
        </w:rPr>
        <w:t xml:space="preserve"> </w:t>
      </w:r>
      <w:r w:rsidRPr="00DB062C">
        <w:rPr>
          <w:rFonts w:hint="eastAsia"/>
          <w:lang w:val="ru-RU"/>
        </w:rPr>
        <w:t>нарушений</w:t>
      </w:r>
      <w:r w:rsidRPr="00DB062C">
        <w:rPr>
          <w:lang w:val="ru-RU"/>
        </w:rPr>
        <w:t xml:space="preserve"> </w:t>
      </w:r>
      <w:r w:rsidRPr="00DB062C">
        <w:rPr>
          <w:rFonts w:hint="eastAsia"/>
          <w:lang w:val="ru-RU"/>
        </w:rPr>
        <w:t>функций</w:t>
      </w:r>
      <w:r w:rsidRPr="00DB062C">
        <w:rPr>
          <w:lang w:val="ru-RU"/>
        </w:rPr>
        <w:t xml:space="preserve"> </w:t>
      </w:r>
      <w:r w:rsidRPr="00DB062C">
        <w:rPr>
          <w:rFonts w:hint="eastAsia"/>
          <w:lang w:val="ru-RU"/>
        </w:rPr>
        <w:t>центральной</w:t>
      </w:r>
      <w:r w:rsidRPr="00DB062C">
        <w:rPr>
          <w:lang w:val="ru-RU"/>
        </w:rPr>
        <w:t xml:space="preserve"> </w:t>
      </w:r>
      <w:r w:rsidRPr="00DB062C">
        <w:rPr>
          <w:rFonts w:hint="eastAsia"/>
          <w:lang w:val="ru-RU"/>
        </w:rPr>
        <w:t>нервной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вследствие</w:t>
      </w:r>
      <w:r w:rsidRPr="00DB062C">
        <w:rPr>
          <w:lang w:val="ru-RU"/>
        </w:rPr>
        <w:t xml:space="preserve"> </w:t>
      </w:r>
      <w:r w:rsidRPr="00DB062C">
        <w:rPr>
          <w:rFonts w:hint="eastAsia"/>
          <w:lang w:val="ru-RU"/>
        </w:rPr>
        <w:t>воздействия</w:t>
      </w:r>
      <w:r w:rsidRPr="00DB062C">
        <w:rPr>
          <w:lang w:val="ru-RU"/>
        </w:rPr>
        <w:t xml:space="preserve"> </w:t>
      </w:r>
      <w:r w:rsidRPr="00DB062C">
        <w:rPr>
          <w:rFonts w:hint="eastAsia"/>
          <w:lang w:val="ru-RU"/>
        </w:rPr>
        <w:t>низкочастотных</w:t>
      </w:r>
      <w:r w:rsidRPr="00DB062C">
        <w:rPr>
          <w:lang w:val="ru-RU"/>
        </w:rPr>
        <w:t xml:space="preserve"> </w:t>
      </w:r>
      <w:r w:rsidRPr="00DB062C">
        <w:rPr>
          <w:rFonts w:hint="eastAsia"/>
          <w:lang w:val="ru-RU"/>
        </w:rPr>
        <w:t>акустических</w:t>
      </w:r>
      <w:r w:rsidRPr="00DB062C">
        <w:rPr>
          <w:lang w:val="ru-RU"/>
        </w:rPr>
        <w:t xml:space="preserve"> </w:t>
      </w:r>
      <w:r w:rsidRPr="00DB062C">
        <w:rPr>
          <w:rFonts w:hint="eastAsia"/>
          <w:lang w:val="ru-RU"/>
        </w:rPr>
        <w:t>колебаний</w:t>
      </w:r>
    </w:p>
    <w:p w14:paraId="666EBA38" w14:textId="77777777" w:rsidR="00DB062C" w:rsidRPr="00DB062C" w:rsidRDefault="00DB062C" w:rsidP="00DB062C">
      <w:pPr>
        <w:rPr>
          <w:lang w:val="ru-RU"/>
        </w:rPr>
      </w:pPr>
      <w:r w:rsidRPr="00DB062C">
        <w:rPr>
          <w:rFonts w:hint="eastAsia"/>
          <w:lang w:val="ru-RU"/>
        </w:rPr>
        <w:t>ОГЛАВЛЕНИЕ</w:t>
      </w:r>
      <w:r w:rsidRPr="00DB062C">
        <w:rPr>
          <w:lang w:val="ru-RU"/>
        </w:rPr>
        <w:t xml:space="preserve"> </w:t>
      </w:r>
      <w:r w:rsidRPr="00DB062C">
        <w:rPr>
          <w:rFonts w:hint="eastAsia"/>
          <w:lang w:val="ru-RU"/>
        </w:rPr>
        <w:t>ДИССЕРТАЦИИ</w:t>
      </w:r>
    </w:p>
    <w:p w14:paraId="40EAE563" w14:textId="77777777" w:rsidR="00DB062C" w:rsidRPr="00DB062C" w:rsidRDefault="00DB062C" w:rsidP="00DB062C">
      <w:pPr>
        <w:rPr>
          <w:lang w:val="ru-RU"/>
        </w:rPr>
      </w:pPr>
      <w:r w:rsidRPr="00DB062C">
        <w:rPr>
          <w:rFonts w:hint="eastAsia"/>
          <w:lang w:val="ru-RU"/>
        </w:rPr>
        <w:t>кандидат</w:t>
      </w:r>
      <w:r w:rsidRPr="00DB062C">
        <w:rPr>
          <w:lang w:val="ru-RU"/>
        </w:rPr>
        <w:t xml:space="preserve"> </w:t>
      </w:r>
      <w:r w:rsidRPr="00DB062C">
        <w:rPr>
          <w:rFonts w:hint="eastAsia"/>
          <w:lang w:val="ru-RU"/>
        </w:rPr>
        <w:t>наук</w:t>
      </w:r>
      <w:r w:rsidRPr="00DB062C">
        <w:rPr>
          <w:lang w:val="ru-RU"/>
        </w:rPr>
        <w:t xml:space="preserve"> </w:t>
      </w:r>
      <w:r w:rsidRPr="00DB062C">
        <w:rPr>
          <w:rFonts w:hint="eastAsia"/>
          <w:lang w:val="ru-RU"/>
        </w:rPr>
        <w:t>Торкунова</w:t>
      </w:r>
      <w:r w:rsidRPr="00DB062C">
        <w:rPr>
          <w:lang w:val="ru-RU"/>
        </w:rPr>
        <w:t xml:space="preserve"> </w:t>
      </w:r>
      <w:r w:rsidRPr="00DB062C">
        <w:rPr>
          <w:rFonts w:hint="eastAsia"/>
          <w:lang w:val="ru-RU"/>
        </w:rPr>
        <w:t>Ольга</w:t>
      </w:r>
      <w:r w:rsidRPr="00DB062C">
        <w:rPr>
          <w:lang w:val="ru-RU"/>
        </w:rPr>
        <w:t xml:space="preserve"> </w:t>
      </w:r>
      <w:r w:rsidRPr="00DB062C">
        <w:rPr>
          <w:rFonts w:hint="eastAsia"/>
          <w:lang w:val="ru-RU"/>
        </w:rPr>
        <w:t>Владимировна</w:t>
      </w:r>
    </w:p>
    <w:p w14:paraId="0E6EE826" w14:textId="77777777" w:rsidR="00DB062C" w:rsidRPr="00DB062C" w:rsidRDefault="00DB062C" w:rsidP="00DB062C">
      <w:pPr>
        <w:rPr>
          <w:lang w:val="ru-RU"/>
        </w:rPr>
      </w:pPr>
      <w:r w:rsidRPr="00DB062C">
        <w:rPr>
          <w:rFonts w:hint="eastAsia"/>
          <w:lang w:val="ru-RU"/>
        </w:rPr>
        <w:t>СОДЕРЖАНИЕ</w:t>
      </w:r>
    </w:p>
    <w:p w14:paraId="4FCCC3D5" w14:textId="77777777" w:rsidR="00DB062C" w:rsidRPr="00DB062C" w:rsidRDefault="00DB062C" w:rsidP="00DB062C">
      <w:pPr>
        <w:rPr>
          <w:lang w:val="ru-RU"/>
        </w:rPr>
      </w:pPr>
    </w:p>
    <w:p w14:paraId="7D81ADE6" w14:textId="77777777" w:rsidR="00DB062C" w:rsidRPr="00DB062C" w:rsidRDefault="00DB062C" w:rsidP="00DB062C">
      <w:pPr>
        <w:rPr>
          <w:lang w:val="ru-RU"/>
        </w:rPr>
      </w:pPr>
      <w:r w:rsidRPr="00DB062C">
        <w:rPr>
          <w:rFonts w:hint="eastAsia"/>
          <w:lang w:val="ru-RU"/>
        </w:rPr>
        <w:t>ВВЕДЕНИЕ</w:t>
      </w:r>
    </w:p>
    <w:p w14:paraId="72F9437E" w14:textId="77777777" w:rsidR="00DB062C" w:rsidRPr="00DB062C" w:rsidRDefault="00DB062C" w:rsidP="00DB062C">
      <w:pPr>
        <w:rPr>
          <w:lang w:val="ru-RU"/>
        </w:rPr>
      </w:pPr>
    </w:p>
    <w:p w14:paraId="5F9F2B30" w14:textId="77777777" w:rsidR="00DB062C" w:rsidRPr="00DB062C" w:rsidRDefault="00DB062C" w:rsidP="00DB062C">
      <w:pPr>
        <w:rPr>
          <w:lang w:val="ru-RU"/>
        </w:rPr>
      </w:pPr>
      <w:r w:rsidRPr="00DB062C">
        <w:rPr>
          <w:rFonts w:hint="eastAsia"/>
          <w:lang w:val="ru-RU"/>
        </w:rPr>
        <w:t>Глава</w:t>
      </w:r>
      <w:r w:rsidRPr="00DB062C">
        <w:rPr>
          <w:lang w:val="ru-RU"/>
        </w:rPr>
        <w:t xml:space="preserve"> 1. </w:t>
      </w:r>
      <w:r w:rsidRPr="00DB062C">
        <w:rPr>
          <w:rFonts w:hint="eastAsia"/>
          <w:lang w:val="ru-RU"/>
        </w:rPr>
        <w:t>СОВРЕМЕННЫЕ</w:t>
      </w:r>
      <w:r w:rsidRPr="00DB062C">
        <w:rPr>
          <w:lang w:val="ru-RU"/>
        </w:rPr>
        <w:t xml:space="preserve"> </w:t>
      </w:r>
      <w:r w:rsidRPr="00DB062C">
        <w:rPr>
          <w:rFonts w:hint="eastAsia"/>
          <w:lang w:val="ru-RU"/>
        </w:rPr>
        <w:t>ПРЕДСТАВЛЕНИЯ</w:t>
      </w:r>
      <w:r w:rsidRPr="00DB062C">
        <w:rPr>
          <w:lang w:val="ru-RU"/>
        </w:rPr>
        <w:t xml:space="preserve"> </w:t>
      </w:r>
      <w:r w:rsidRPr="00DB062C">
        <w:rPr>
          <w:rFonts w:hint="eastAsia"/>
          <w:lang w:val="ru-RU"/>
        </w:rPr>
        <w:t>О</w:t>
      </w:r>
      <w:r w:rsidRPr="00DB062C">
        <w:rPr>
          <w:lang w:val="ru-RU"/>
        </w:rPr>
        <w:t xml:space="preserve"> </w:t>
      </w:r>
      <w:r w:rsidRPr="00DB062C">
        <w:rPr>
          <w:rFonts w:hint="eastAsia"/>
          <w:lang w:val="ru-RU"/>
        </w:rPr>
        <w:t>РОЛИ</w:t>
      </w:r>
      <w:r w:rsidRPr="00DB062C">
        <w:rPr>
          <w:lang w:val="ru-RU"/>
        </w:rPr>
        <w:t xml:space="preserve"> </w:t>
      </w:r>
      <w:r w:rsidRPr="00DB062C">
        <w:rPr>
          <w:rFonts w:hint="eastAsia"/>
          <w:lang w:val="ru-RU"/>
        </w:rPr>
        <w:t>ХОЛИНЕРГИЧЕСКОЙ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МЕХАНИЗМАХ</w:t>
      </w:r>
      <w:r w:rsidRPr="00DB062C">
        <w:rPr>
          <w:lang w:val="ru-RU"/>
        </w:rPr>
        <w:t xml:space="preserve"> </w:t>
      </w:r>
      <w:r w:rsidRPr="00DB062C">
        <w:rPr>
          <w:rFonts w:hint="eastAsia"/>
          <w:lang w:val="ru-RU"/>
        </w:rPr>
        <w:t>НЕБЛАГОПРИЯТНОГО</w:t>
      </w:r>
      <w:r w:rsidRPr="00DB062C">
        <w:rPr>
          <w:lang w:val="ru-RU"/>
        </w:rPr>
        <w:t xml:space="preserve"> </w:t>
      </w:r>
      <w:r w:rsidRPr="00DB062C">
        <w:rPr>
          <w:rFonts w:hint="eastAsia"/>
          <w:lang w:val="ru-RU"/>
        </w:rPr>
        <w:t>ДЕЙСТВИЯ</w:t>
      </w:r>
      <w:r w:rsidRPr="00DB062C">
        <w:rPr>
          <w:lang w:val="ru-RU"/>
        </w:rPr>
        <w:t xml:space="preserve"> </w:t>
      </w:r>
      <w:r w:rsidRPr="00DB062C">
        <w:rPr>
          <w:rFonts w:hint="eastAsia"/>
          <w:lang w:val="ru-RU"/>
        </w:rPr>
        <w:t>НИЗКОЧАСТОТНЫХ</w:t>
      </w:r>
      <w:r w:rsidRPr="00DB062C">
        <w:rPr>
          <w:lang w:val="ru-RU"/>
        </w:rPr>
        <w:t xml:space="preserve"> </w:t>
      </w:r>
      <w:r w:rsidRPr="00DB062C">
        <w:rPr>
          <w:rFonts w:hint="eastAsia"/>
          <w:lang w:val="ru-RU"/>
        </w:rPr>
        <w:t>АКУСТИЧЕСКИХ</w:t>
      </w:r>
      <w:r w:rsidRPr="00DB062C">
        <w:rPr>
          <w:lang w:val="ru-RU"/>
        </w:rPr>
        <w:t xml:space="preserve"> </w:t>
      </w:r>
      <w:r w:rsidRPr="00DB062C">
        <w:rPr>
          <w:rFonts w:hint="eastAsia"/>
          <w:lang w:val="ru-RU"/>
        </w:rPr>
        <w:t>КОЛЕБАНИЙ</w:t>
      </w:r>
      <w:r w:rsidRPr="00DB062C">
        <w:rPr>
          <w:lang w:val="ru-RU"/>
        </w:rPr>
        <w:t xml:space="preserve"> </w:t>
      </w:r>
      <w:r w:rsidRPr="00DB062C">
        <w:rPr>
          <w:rFonts w:hint="eastAsia"/>
          <w:lang w:val="ru-RU"/>
        </w:rPr>
        <w:t>НА</w:t>
      </w:r>
      <w:r w:rsidRPr="00DB062C">
        <w:rPr>
          <w:lang w:val="ru-RU"/>
        </w:rPr>
        <w:t xml:space="preserve"> </w:t>
      </w:r>
      <w:r w:rsidRPr="00DB062C">
        <w:rPr>
          <w:rFonts w:hint="eastAsia"/>
          <w:lang w:val="ru-RU"/>
        </w:rPr>
        <w:t>ОРГАНИЗМ</w:t>
      </w:r>
      <w:r w:rsidRPr="00DB062C">
        <w:rPr>
          <w:lang w:val="ru-RU"/>
        </w:rPr>
        <w:t xml:space="preserve"> (</w:t>
      </w:r>
      <w:r w:rsidRPr="00DB062C">
        <w:rPr>
          <w:rFonts w:hint="eastAsia"/>
          <w:lang w:val="ru-RU"/>
        </w:rPr>
        <w:t>обзор</w:t>
      </w:r>
      <w:r w:rsidRPr="00DB062C">
        <w:rPr>
          <w:lang w:val="ru-RU"/>
        </w:rPr>
        <w:t xml:space="preserve"> </w:t>
      </w:r>
      <w:r w:rsidRPr="00DB062C">
        <w:rPr>
          <w:rFonts w:hint="eastAsia"/>
          <w:lang w:val="ru-RU"/>
        </w:rPr>
        <w:t>литературы</w:t>
      </w:r>
      <w:r w:rsidRPr="00DB062C">
        <w:rPr>
          <w:lang w:val="ru-RU"/>
        </w:rPr>
        <w:t>)</w:t>
      </w:r>
    </w:p>
    <w:p w14:paraId="7848B85C" w14:textId="77777777" w:rsidR="00DB062C" w:rsidRPr="00DB062C" w:rsidRDefault="00DB062C" w:rsidP="00DB062C">
      <w:pPr>
        <w:rPr>
          <w:lang w:val="ru-RU"/>
        </w:rPr>
      </w:pPr>
    </w:p>
    <w:p w14:paraId="18D59F27" w14:textId="77777777" w:rsidR="00DB062C" w:rsidRPr="00DB062C" w:rsidRDefault="00DB062C" w:rsidP="00DB062C">
      <w:pPr>
        <w:rPr>
          <w:lang w:val="ru-RU"/>
        </w:rPr>
      </w:pPr>
      <w:r w:rsidRPr="00DB062C">
        <w:rPr>
          <w:lang w:val="ru-RU"/>
        </w:rPr>
        <w:t xml:space="preserve">1.1. </w:t>
      </w:r>
      <w:r w:rsidRPr="00DB062C">
        <w:rPr>
          <w:rFonts w:hint="eastAsia"/>
          <w:lang w:val="ru-RU"/>
        </w:rPr>
        <w:t>Действие</w:t>
      </w:r>
      <w:r w:rsidRPr="00DB062C">
        <w:rPr>
          <w:lang w:val="ru-RU"/>
        </w:rPr>
        <w:t xml:space="preserve"> </w:t>
      </w:r>
      <w:r w:rsidRPr="00DB062C">
        <w:rPr>
          <w:rFonts w:hint="eastAsia"/>
          <w:lang w:val="ru-RU"/>
        </w:rPr>
        <w:t>НЧАК</w:t>
      </w:r>
      <w:r w:rsidRPr="00DB062C">
        <w:rPr>
          <w:lang w:val="ru-RU"/>
        </w:rPr>
        <w:t xml:space="preserve"> </w:t>
      </w:r>
      <w:r w:rsidRPr="00DB062C">
        <w:rPr>
          <w:rFonts w:hint="eastAsia"/>
          <w:lang w:val="ru-RU"/>
        </w:rPr>
        <w:t>на</w:t>
      </w:r>
      <w:r w:rsidRPr="00DB062C">
        <w:rPr>
          <w:lang w:val="ru-RU"/>
        </w:rPr>
        <w:t xml:space="preserve"> </w:t>
      </w:r>
      <w:r w:rsidRPr="00DB062C">
        <w:rPr>
          <w:rFonts w:hint="eastAsia"/>
          <w:lang w:val="ru-RU"/>
        </w:rPr>
        <w:t>организм</w:t>
      </w:r>
    </w:p>
    <w:p w14:paraId="56476D37" w14:textId="77777777" w:rsidR="00DB062C" w:rsidRPr="00DB062C" w:rsidRDefault="00DB062C" w:rsidP="00DB062C">
      <w:pPr>
        <w:rPr>
          <w:lang w:val="ru-RU"/>
        </w:rPr>
      </w:pPr>
    </w:p>
    <w:p w14:paraId="0D35ACDA" w14:textId="77777777" w:rsidR="00DB062C" w:rsidRPr="00DB062C" w:rsidRDefault="00DB062C" w:rsidP="00DB062C">
      <w:pPr>
        <w:rPr>
          <w:lang w:val="ru-RU"/>
        </w:rPr>
      </w:pPr>
      <w:r w:rsidRPr="00DB062C">
        <w:rPr>
          <w:lang w:val="ru-RU"/>
        </w:rPr>
        <w:t xml:space="preserve">1.2. </w:t>
      </w:r>
      <w:r w:rsidRPr="00DB062C">
        <w:rPr>
          <w:rFonts w:hint="eastAsia"/>
          <w:lang w:val="ru-RU"/>
        </w:rPr>
        <w:t>Влияние</w:t>
      </w:r>
      <w:r w:rsidRPr="00DB062C">
        <w:rPr>
          <w:lang w:val="ru-RU"/>
        </w:rPr>
        <w:t xml:space="preserve"> </w:t>
      </w:r>
      <w:r w:rsidRPr="00DB062C">
        <w:rPr>
          <w:rFonts w:hint="eastAsia"/>
          <w:lang w:val="ru-RU"/>
        </w:rPr>
        <w:t>НЧАК</w:t>
      </w:r>
      <w:r w:rsidRPr="00DB062C">
        <w:rPr>
          <w:lang w:val="ru-RU"/>
        </w:rPr>
        <w:t xml:space="preserve"> </w:t>
      </w:r>
      <w:r w:rsidRPr="00DB062C">
        <w:rPr>
          <w:rFonts w:hint="eastAsia"/>
          <w:lang w:val="ru-RU"/>
        </w:rPr>
        <w:t>на</w:t>
      </w:r>
      <w:r w:rsidRPr="00DB062C">
        <w:rPr>
          <w:lang w:val="ru-RU"/>
        </w:rPr>
        <w:t xml:space="preserve"> </w:t>
      </w:r>
      <w:r w:rsidRPr="00DB062C">
        <w:rPr>
          <w:rFonts w:hint="eastAsia"/>
          <w:lang w:val="ru-RU"/>
        </w:rPr>
        <w:t>функции</w:t>
      </w:r>
      <w:r w:rsidRPr="00DB062C">
        <w:rPr>
          <w:lang w:val="ru-RU"/>
        </w:rPr>
        <w:t xml:space="preserve"> </w:t>
      </w:r>
      <w:r w:rsidRPr="00DB062C">
        <w:rPr>
          <w:rFonts w:hint="eastAsia"/>
          <w:lang w:val="ru-RU"/>
        </w:rPr>
        <w:t>ЦНС</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ВНС</w:t>
      </w:r>
    </w:p>
    <w:p w14:paraId="5F34E0D0" w14:textId="77777777" w:rsidR="00DB062C" w:rsidRPr="00DB062C" w:rsidRDefault="00DB062C" w:rsidP="00DB062C">
      <w:pPr>
        <w:rPr>
          <w:lang w:val="ru-RU"/>
        </w:rPr>
      </w:pPr>
    </w:p>
    <w:p w14:paraId="0AA17F8E" w14:textId="77777777" w:rsidR="00DB062C" w:rsidRPr="00DB062C" w:rsidRDefault="00DB062C" w:rsidP="00DB062C">
      <w:pPr>
        <w:rPr>
          <w:lang w:val="ru-RU"/>
        </w:rPr>
      </w:pPr>
      <w:r w:rsidRPr="00DB062C">
        <w:rPr>
          <w:lang w:val="ru-RU"/>
        </w:rPr>
        <w:t xml:space="preserve">1.3. </w:t>
      </w:r>
      <w:r w:rsidRPr="00DB062C">
        <w:rPr>
          <w:rFonts w:hint="eastAsia"/>
          <w:lang w:val="ru-RU"/>
        </w:rPr>
        <w:t>Роль</w:t>
      </w:r>
      <w:r w:rsidRPr="00DB062C">
        <w:rPr>
          <w:lang w:val="ru-RU"/>
        </w:rPr>
        <w:t xml:space="preserve"> </w:t>
      </w:r>
      <w:r w:rsidRPr="00DB062C">
        <w:rPr>
          <w:rFonts w:hint="eastAsia"/>
          <w:lang w:val="ru-RU"/>
        </w:rPr>
        <w:t>холинергической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механизмах</w:t>
      </w:r>
      <w:r w:rsidRPr="00DB062C">
        <w:rPr>
          <w:lang w:val="ru-RU"/>
        </w:rPr>
        <w:t xml:space="preserve"> </w:t>
      </w:r>
      <w:r w:rsidRPr="00DB062C">
        <w:rPr>
          <w:rFonts w:hint="eastAsia"/>
          <w:lang w:val="ru-RU"/>
        </w:rPr>
        <w:t>неблагоприятного</w:t>
      </w:r>
      <w:r w:rsidRPr="00DB062C">
        <w:rPr>
          <w:lang w:val="ru-RU"/>
        </w:rPr>
        <w:t xml:space="preserve"> </w:t>
      </w:r>
      <w:r w:rsidRPr="00DB062C">
        <w:rPr>
          <w:rFonts w:hint="eastAsia"/>
          <w:lang w:val="ru-RU"/>
        </w:rPr>
        <w:t>действия</w:t>
      </w:r>
      <w:r w:rsidRPr="00DB062C">
        <w:rPr>
          <w:lang w:val="ru-RU"/>
        </w:rPr>
        <w:t xml:space="preserve"> </w:t>
      </w:r>
      <w:r w:rsidRPr="00DB062C">
        <w:rPr>
          <w:rFonts w:hint="eastAsia"/>
          <w:lang w:val="ru-RU"/>
        </w:rPr>
        <w:t>низкочастотных</w:t>
      </w:r>
      <w:r w:rsidRPr="00DB062C">
        <w:rPr>
          <w:lang w:val="ru-RU"/>
        </w:rPr>
        <w:t xml:space="preserve"> </w:t>
      </w:r>
      <w:r w:rsidRPr="00DB062C">
        <w:rPr>
          <w:rFonts w:hint="eastAsia"/>
          <w:lang w:val="ru-RU"/>
        </w:rPr>
        <w:t>акустических</w:t>
      </w:r>
      <w:r w:rsidRPr="00DB062C">
        <w:rPr>
          <w:lang w:val="ru-RU"/>
        </w:rPr>
        <w:t xml:space="preserve"> </w:t>
      </w:r>
      <w:r w:rsidRPr="00DB062C">
        <w:rPr>
          <w:rFonts w:hint="eastAsia"/>
          <w:lang w:val="ru-RU"/>
        </w:rPr>
        <w:t>колебаний</w:t>
      </w:r>
    </w:p>
    <w:p w14:paraId="70A724F4" w14:textId="77777777" w:rsidR="00DB062C" w:rsidRPr="00DB062C" w:rsidRDefault="00DB062C" w:rsidP="00DB062C">
      <w:pPr>
        <w:rPr>
          <w:lang w:val="ru-RU"/>
        </w:rPr>
      </w:pPr>
    </w:p>
    <w:p w14:paraId="57419196" w14:textId="77777777" w:rsidR="00DB062C" w:rsidRPr="00DB062C" w:rsidRDefault="00DB062C" w:rsidP="00DB062C">
      <w:pPr>
        <w:rPr>
          <w:lang w:val="ru-RU"/>
        </w:rPr>
      </w:pPr>
      <w:r w:rsidRPr="00DB062C">
        <w:rPr>
          <w:lang w:val="ru-RU"/>
        </w:rPr>
        <w:t xml:space="preserve">1.4. </w:t>
      </w:r>
      <w:r w:rsidRPr="00DB062C">
        <w:rPr>
          <w:rFonts w:hint="eastAsia"/>
          <w:lang w:val="ru-RU"/>
        </w:rPr>
        <w:t>Поиск</w:t>
      </w:r>
      <w:r w:rsidRPr="00DB062C">
        <w:rPr>
          <w:lang w:val="ru-RU"/>
        </w:rPr>
        <w:t xml:space="preserve"> </w:t>
      </w:r>
      <w:r w:rsidRPr="00DB062C">
        <w:rPr>
          <w:rFonts w:hint="eastAsia"/>
          <w:lang w:val="ru-RU"/>
        </w:rPr>
        <w:t>фармакологических</w:t>
      </w:r>
      <w:r w:rsidRPr="00DB062C">
        <w:rPr>
          <w:lang w:val="ru-RU"/>
        </w:rPr>
        <w:t xml:space="preserve"> </w:t>
      </w:r>
      <w:r w:rsidRPr="00DB062C">
        <w:rPr>
          <w:rFonts w:hint="eastAsia"/>
          <w:lang w:val="ru-RU"/>
        </w:rPr>
        <w:t>средств</w:t>
      </w:r>
      <w:r w:rsidRPr="00DB062C">
        <w:rPr>
          <w:lang w:val="ru-RU"/>
        </w:rPr>
        <w:t xml:space="preserve"> </w:t>
      </w:r>
      <w:r w:rsidRPr="00DB062C">
        <w:rPr>
          <w:rFonts w:hint="eastAsia"/>
          <w:lang w:val="ru-RU"/>
        </w:rPr>
        <w:t>корекции</w:t>
      </w:r>
      <w:r w:rsidRPr="00DB062C">
        <w:rPr>
          <w:lang w:val="ru-RU"/>
        </w:rPr>
        <w:t xml:space="preserve"> </w:t>
      </w:r>
      <w:r w:rsidRPr="00DB062C">
        <w:rPr>
          <w:rFonts w:hint="eastAsia"/>
          <w:lang w:val="ru-RU"/>
        </w:rPr>
        <w:t>нарушений</w:t>
      </w:r>
      <w:r w:rsidRPr="00DB062C">
        <w:rPr>
          <w:lang w:val="ru-RU"/>
        </w:rPr>
        <w:t xml:space="preserve">, </w:t>
      </w:r>
      <w:r w:rsidRPr="00DB062C">
        <w:rPr>
          <w:rFonts w:hint="eastAsia"/>
          <w:lang w:val="ru-RU"/>
        </w:rPr>
        <w:t>вызванных</w:t>
      </w:r>
      <w:r w:rsidRPr="00DB062C">
        <w:rPr>
          <w:lang w:val="ru-RU"/>
        </w:rPr>
        <w:t xml:space="preserve"> </w:t>
      </w:r>
      <w:r w:rsidRPr="00DB062C">
        <w:rPr>
          <w:rFonts w:hint="eastAsia"/>
          <w:lang w:val="ru-RU"/>
        </w:rPr>
        <w:t>действием</w:t>
      </w:r>
      <w:r w:rsidRPr="00DB062C">
        <w:rPr>
          <w:lang w:val="ru-RU"/>
        </w:rPr>
        <w:t xml:space="preserve"> </w:t>
      </w:r>
      <w:r w:rsidRPr="00DB062C">
        <w:rPr>
          <w:rFonts w:hint="eastAsia"/>
          <w:lang w:val="ru-RU"/>
        </w:rPr>
        <w:t>НЧАК</w:t>
      </w:r>
    </w:p>
    <w:p w14:paraId="097B0588" w14:textId="77777777" w:rsidR="00DB062C" w:rsidRPr="00DB062C" w:rsidRDefault="00DB062C" w:rsidP="00DB062C">
      <w:pPr>
        <w:rPr>
          <w:lang w:val="ru-RU"/>
        </w:rPr>
      </w:pPr>
    </w:p>
    <w:p w14:paraId="4F8FE44F" w14:textId="77777777" w:rsidR="00DB062C" w:rsidRPr="00DB062C" w:rsidRDefault="00DB062C" w:rsidP="00DB062C">
      <w:pPr>
        <w:rPr>
          <w:lang w:val="ru-RU"/>
        </w:rPr>
      </w:pPr>
      <w:r w:rsidRPr="00DB062C">
        <w:rPr>
          <w:rFonts w:hint="eastAsia"/>
          <w:lang w:val="ru-RU"/>
        </w:rPr>
        <w:t>Глава</w:t>
      </w:r>
      <w:r w:rsidRPr="00DB062C">
        <w:rPr>
          <w:lang w:val="ru-RU"/>
        </w:rPr>
        <w:t xml:space="preserve"> 2. </w:t>
      </w:r>
      <w:r w:rsidRPr="00DB062C">
        <w:rPr>
          <w:rFonts w:hint="eastAsia"/>
          <w:lang w:val="ru-RU"/>
        </w:rPr>
        <w:t>ОРГАНИЗАЦИЯ</w:t>
      </w:r>
      <w:r w:rsidRPr="00DB062C">
        <w:rPr>
          <w:lang w:val="ru-RU"/>
        </w:rPr>
        <w:t xml:space="preserve">, </w:t>
      </w:r>
      <w:r w:rsidRPr="00DB062C">
        <w:rPr>
          <w:rFonts w:hint="eastAsia"/>
          <w:lang w:val="ru-RU"/>
        </w:rPr>
        <w:t>ОБЪЕМ</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МЕТОДЫ</w:t>
      </w:r>
      <w:r w:rsidRPr="00DB062C">
        <w:rPr>
          <w:lang w:val="ru-RU"/>
        </w:rPr>
        <w:t xml:space="preserve"> </w:t>
      </w:r>
      <w:r w:rsidRPr="00DB062C">
        <w:rPr>
          <w:rFonts w:hint="eastAsia"/>
          <w:lang w:val="ru-RU"/>
        </w:rPr>
        <w:t>ИССЛЕДОВАНИЯ</w:t>
      </w:r>
    </w:p>
    <w:p w14:paraId="5E36837D" w14:textId="77777777" w:rsidR="00DB062C" w:rsidRPr="00DB062C" w:rsidRDefault="00DB062C" w:rsidP="00DB062C">
      <w:pPr>
        <w:rPr>
          <w:lang w:val="ru-RU"/>
        </w:rPr>
      </w:pPr>
    </w:p>
    <w:p w14:paraId="6C5F359D" w14:textId="77777777" w:rsidR="00DB062C" w:rsidRPr="00DB062C" w:rsidRDefault="00DB062C" w:rsidP="00DB062C">
      <w:pPr>
        <w:rPr>
          <w:lang w:val="ru-RU"/>
        </w:rPr>
      </w:pPr>
      <w:r w:rsidRPr="00DB062C">
        <w:rPr>
          <w:lang w:val="ru-RU"/>
        </w:rPr>
        <w:t xml:space="preserve">2.1 </w:t>
      </w:r>
      <w:r w:rsidRPr="00DB062C">
        <w:rPr>
          <w:rFonts w:hint="eastAsia"/>
          <w:lang w:val="ru-RU"/>
        </w:rPr>
        <w:t>Характеристика</w:t>
      </w:r>
      <w:r w:rsidRPr="00DB062C">
        <w:rPr>
          <w:lang w:val="ru-RU"/>
        </w:rPr>
        <w:t xml:space="preserve"> </w:t>
      </w:r>
      <w:r w:rsidRPr="00DB062C">
        <w:rPr>
          <w:rFonts w:hint="eastAsia"/>
          <w:lang w:val="ru-RU"/>
        </w:rPr>
        <w:t>экспериментальных</w:t>
      </w:r>
      <w:r w:rsidRPr="00DB062C">
        <w:rPr>
          <w:lang w:val="ru-RU"/>
        </w:rPr>
        <w:t xml:space="preserve"> </w:t>
      </w:r>
      <w:r w:rsidRPr="00DB062C">
        <w:rPr>
          <w:rFonts w:hint="eastAsia"/>
          <w:lang w:val="ru-RU"/>
        </w:rPr>
        <w:t>животных</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методы</w:t>
      </w:r>
      <w:r w:rsidRPr="00DB062C">
        <w:rPr>
          <w:lang w:val="ru-RU"/>
        </w:rPr>
        <w:t xml:space="preserve"> </w:t>
      </w:r>
      <w:r w:rsidRPr="00DB062C">
        <w:rPr>
          <w:rFonts w:hint="eastAsia"/>
          <w:lang w:val="ru-RU"/>
        </w:rPr>
        <w:t>воздействия</w:t>
      </w:r>
      <w:r w:rsidRPr="00DB062C">
        <w:rPr>
          <w:lang w:val="ru-RU"/>
        </w:rPr>
        <w:t xml:space="preserve"> </w:t>
      </w:r>
      <w:r w:rsidRPr="00DB062C">
        <w:rPr>
          <w:rFonts w:hint="eastAsia"/>
          <w:lang w:val="ru-RU"/>
        </w:rPr>
        <w:t>на</w:t>
      </w:r>
      <w:r w:rsidRPr="00DB062C">
        <w:rPr>
          <w:lang w:val="ru-RU"/>
        </w:rPr>
        <w:t xml:space="preserve"> </w:t>
      </w:r>
      <w:r w:rsidRPr="00DB062C">
        <w:rPr>
          <w:rFonts w:hint="eastAsia"/>
          <w:lang w:val="ru-RU"/>
        </w:rPr>
        <w:t>них</w:t>
      </w:r>
      <w:r w:rsidRPr="00DB062C">
        <w:rPr>
          <w:lang w:val="ru-RU"/>
        </w:rPr>
        <w:t xml:space="preserve"> </w:t>
      </w:r>
      <w:r w:rsidRPr="00DB062C">
        <w:rPr>
          <w:rFonts w:hint="eastAsia"/>
          <w:lang w:val="ru-RU"/>
        </w:rPr>
        <w:t>низкочастотным</w:t>
      </w:r>
      <w:r w:rsidRPr="00DB062C">
        <w:rPr>
          <w:lang w:val="ru-RU"/>
        </w:rPr>
        <w:t xml:space="preserve"> </w:t>
      </w:r>
      <w:r w:rsidRPr="00DB062C">
        <w:rPr>
          <w:rFonts w:hint="eastAsia"/>
          <w:lang w:val="ru-RU"/>
        </w:rPr>
        <w:t>шумом</w:t>
      </w:r>
    </w:p>
    <w:p w14:paraId="1B98B4C2" w14:textId="77777777" w:rsidR="00DB062C" w:rsidRPr="00DB062C" w:rsidRDefault="00DB062C" w:rsidP="00DB062C">
      <w:pPr>
        <w:rPr>
          <w:lang w:val="ru-RU"/>
        </w:rPr>
      </w:pPr>
    </w:p>
    <w:p w14:paraId="4C5B3F88" w14:textId="77777777" w:rsidR="00DB062C" w:rsidRPr="00DB062C" w:rsidRDefault="00DB062C" w:rsidP="00DB062C">
      <w:pPr>
        <w:rPr>
          <w:lang w:val="ru-RU"/>
        </w:rPr>
      </w:pPr>
      <w:r w:rsidRPr="00DB062C">
        <w:rPr>
          <w:lang w:val="ru-RU"/>
        </w:rPr>
        <w:t xml:space="preserve">2.2. </w:t>
      </w:r>
      <w:r w:rsidRPr="00DB062C">
        <w:rPr>
          <w:rFonts w:hint="eastAsia"/>
          <w:lang w:val="ru-RU"/>
        </w:rPr>
        <w:t>Характеристика</w:t>
      </w:r>
      <w:r w:rsidRPr="00DB062C">
        <w:rPr>
          <w:lang w:val="ru-RU"/>
        </w:rPr>
        <w:t xml:space="preserve"> </w:t>
      </w:r>
      <w:r w:rsidRPr="00DB062C">
        <w:rPr>
          <w:rFonts w:hint="eastAsia"/>
          <w:lang w:val="ru-RU"/>
        </w:rPr>
        <w:t>фармакологических</w:t>
      </w:r>
      <w:r w:rsidRPr="00DB062C">
        <w:rPr>
          <w:lang w:val="ru-RU"/>
        </w:rPr>
        <w:t xml:space="preserve"> </w:t>
      </w:r>
      <w:r w:rsidRPr="00DB062C">
        <w:rPr>
          <w:rFonts w:hint="eastAsia"/>
          <w:lang w:val="ru-RU"/>
        </w:rPr>
        <w:t>средств</w:t>
      </w:r>
    </w:p>
    <w:p w14:paraId="63A12211" w14:textId="77777777" w:rsidR="00DB062C" w:rsidRPr="00DB062C" w:rsidRDefault="00DB062C" w:rsidP="00DB062C">
      <w:pPr>
        <w:rPr>
          <w:lang w:val="ru-RU"/>
        </w:rPr>
      </w:pPr>
    </w:p>
    <w:p w14:paraId="37A4C1F7" w14:textId="77777777" w:rsidR="00DB062C" w:rsidRPr="00DB062C" w:rsidRDefault="00DB062C" w:rsidP="00DB062C">
      <w:pPr>
        <w:rPr>
          <w:lang w:val="ru-RU"/>
        </w:rPr>
      </w:pPr>
      <w:r w:rsidRPr="00DB062C">
        <w:rPr>
          <w:lang w:val="ru-RU"/>
        </w:rPr>
        <w:t xml:space="preserve">2.3. </w:t>
      </w:r>
      <w:r w:rsidRPr="00DB062C">
        <w:rPr>
          <w:rFonts w:hint="eastAsia"/>
          <w:lang w:val="ru-RU"/>
        </w:rPr>
        <w:t>Характеристика</w:t>
      </w:r>
      <w:r w:rsidRPr="00DB062C">
        <w:rPr>
          <w:lang w:val="ru-RU"/>
        </w:rPr>
        <w:t xml:space="preserve"> </w:t>
      </w:r>
      <w:r w:rsidRPr="00DB062C">
        <w:rPr>
          <w:rFonts w:hint="eastAsia"/>
          <w:lang w:val="ru-RU"/>
        </w:rPr>
        <w:t>методов</w:t>
      </w:r>
      <w:r w:rsidRPr="00DB062C">
        <w:rPr>
          <w:lang w:val="ru-RU"/>
        </w:rPr>
        <w:t xml:space="preserve"> </w:t>
      </w:r>
      <w:r w:rsidRPr="00DB062C">
        <w:rPr>
          <w:rFonts w:hint="eastAsia"/>
          <w:lang w:val="ru-RU"/>
        </w:rPr>
        <w:t>исследований</w:t>
      </w:r>
    </w:p>
    <w:p w14:paraId="46B1E7C3" w14:textId="77777777" w:rsidR="00DB062C" w:rsidRPr="00DB062C" w:rsidRDefault="00DB062C" w:rsidP="00DB062C">
      <w:pPr>
        <w:rPr>
          <w:lang w:val="ru-RU"/>
        </w:rPr>
      </w:pPr>
    </w:p>
    <w:p w14:paraId="3215052C" w14:textId="77777777" w:rsidR="00DB062C" w:rsidRPr="00DB062C" w:rsidRDefault="00DB062C" w:rsidP="00DB062C">
      <w:pPr>
        <w:rPr>
          <w:lang w:val="ru-RU"/>
        </w:rPr>
      </w:pPr>
      <w:r w:rsidRPr="00DB062C">
        <w:rPr>
          <w:lang w:val="ru-RU"/>
        </w:rPr>
        <w:t xml:space="preserve">2.3.1. </w:t>
      </w:r>
      <w:r w:rsidRPr="00DB062C">
        <w:rPr>
          <w:rFonts w:hint="eastAsia"/>
          <w:lang w:val="ru-RU"/>
        </w:rPr>
        <w:t>Гистохимические</w:t>
      </w:r>
      <w:r w:rsidRPr="00DB062C">
        <w:rPr>
          <w:lang w:val="ru-RU"/>
        </w:rPr>
        <w:t xml:space="preserve"> </w:t>
      </w:r>
      <w:r w:rsidRPr="00DB062C">
        <w:rPr>
          <w:rFonts w:hint="eastAsia"/>
          <w:lang w:val="ru-RU"/>
        </w:rPr>
        <w:t>методы</w:t>
      </w:r>
      <w:r w:rsidRPr="00DB062C">
        <w:rPr>
          <w:lang w:val="ru-RU"/>
        </w:rPr>
        <w:t xml:space="preserve"> </w:t>
      </w:r>
      <w:r w:rsidRPr="00DB062C">
        <w:rPr>
          <w:rFonts w:hint="eastAsia"/>
          <w:lang w:val="ru-RU"/>
        </w:rPr>
        <w:t>исследования</w:t>
      </w:r>
    </w:p>
    <w:p w14:paraId="6B7440F3" w14:textId="77777777" w:rsidR="00DB062C" w:rsidRPr="00DB062C" w:rsidRDefault="00DB062C" w:rsidP="00DB062C">
      <w:pPr>
        <w:rPr>
          <w:lang w:val="ru-RU"/>
        </w:rPr>
      </w:pPr>
    </w:p>
    <w:p w14:paraId="65EC8D8E" w14:textId="77777777" w:rsidR="00DB062C" w:rsidRPr="00DB062C" w:rsidRDefault="00DB062C" w:rsidP="00DB062C">
      <w:pPr>
        <w:rPr>
          <w:lang w:val="ru-RU"/>
        </w:rPr>
      </w:pPr>
      <w:r w:rsidRPr="00DB062C">
        <w:rPr>
          <w:lang w:val="ru-RU"/>
        </w:rPr>
        <w:t xml:space="preserve">2.3.2. </w:t>
      </w:r>
      <w:r w:rsidRPr="00DB062C">
        <w:rPr>
          <w:rFonts w:hint="eastAsia"/>
          <w:lang w:val="ru-RU"/>
        </w:rPr>
        <w:t>Хроматографический</w:t>
      </w:r>
      <w:r w:rsidRPr="00DB062C">
        <w:rPr>
          <w:lang w:val="ru-RU"/>
        </w:rPr>
        <w:t xml:space="preserve"> </w:t>
      </w:r>
      <w:r w:rsidRPr="00DB062C">
        <w:rPr>
          <w:rFonts w:hint="eastAsia"/>
          <w:lang w:val="ru-RU"/>
        </w:rPr>
        <w:t>метод</w:t>
      </w:r>
      <w:r w:rsidRPr="00DB062C">
        <w:rPr>
          <w:lang w:val="ru-RU"/>
        </w:rPr>
        <w:t xml:space="preserve"> </w:t>
      </w:r>
      <w:r w:rsidRPr="00DB062C">
        <w:rPr>
          <w:rFonts w:hint="eastAsia"/>
          <w:lang w:val="ru-RU"/>
        </w:rPr>
        <w:t>исследования</w:t>
      </w:r>
    </w:p>
    <w:p w14:paraId="3EFF745A" w14:textId="77777777" w:rsidR="00DB062C" w:rsidRPr="00DB062C" w:rsidRDefault="00DB062C" w:rsidP="00DB062C">
      <w:pPr>
        <w:rPr>
          <w:lang w:val="ru-RU"/>
        </w:rPr>
      </w:pPr>
    </w:p>
    <w:p w14:paraId="691F6C85" w14:textId="77777777" w:rsidR="00DB062C" w:rsidRPr="00DB062C" w:rsidRDefault="00DB062C" w:rsidP="00DB062C">
      <w:pPr>
        <w:rPr>
          <w:lang w:val="ru-RU"/>
        </w:rPr>
      </w:pPr>
      <w:r w:rsidRPr="00DB062C">
        <w:rPr>
          <w:lang w:val="ru-RU"/>
        </w:rPr>
        <w:t xml:space="preserve">2.3.3. </w:t>
      </w:r>
      <w:r w:rsidRPr="00DB062C">
        <w:rPr>
          <w:rFonts w:hint="eastAsia"/>
          <w:lang w:val="ru-RU"/>
        </w:rPr>
        <w:t>Биохимические</w:t>
      </w:r>
      <w:r w:rsidRPr="00DB062C">
        <w:rPr>
          <w:lang w:val="ru-RU"/>
        </w:rPr>
        <w:t xml:space="preserve"> </w:t>
      </w:r>
      <w:r w:rsidRPr="00DB062C">
        <w:rPr>
          <w:rFonts w:hint="eastAsia"/>
          <w:lang w:val="ru-RU"/>
        </w:rPr>
        <w:t>методы</w:t>
      </w:r>
      <w:r w:rsidRPr="00DB062C">
        <w:rPr>
          <w:lang w:val="ru-RU"/>
        </w:rPr>
        <w:t xml:space="preserve"> </w:t>
      </w:r>
      <w:r w:rsidRPr="00DB062C">
        <w:rPr>
          <w:rFonts w:hint="eastAsia"/>
          <w:lang w:val="ru-RU"/>
        </w:rPr>
        <w:t>исследования</w:t>
      </w:r>
    </w:p>
    <w:p w14:paraId="7593239F" w14:textId="77777777" w:rsidR="00DB062C" w:rsidRPr="00DB062C" w:rsidRDefault="00DB062C" w:rsidP="00DB062C">
      <w:pPr>
        <w:rPr>
          <w:lang w:val="ru-RU"/>
        </w:rPr>
      </w:pPr>
    </w:p>
    <w:p w14:paraId="28CA8DE3" w14:textId="77777777" w:rsidR="00DB062C" w:rsidRPr="00DB062C" w:rsidRDefault="00DB062C" w:rsidP="00DB062C">
      <w:pPr>
        <w:rPr>
          <w:lang w:val="ru-RU"/>
        </w:rPr>
      </w:pPr>
      <w:r w:rsidRPr="00DB062C">
        <w:rPr>
          <w:lang w:val="ru-RU"/>
        </w:rPr>
        <w:t xml:space="preserve">2.3.4. </w:t>
      </w:r>
      <w:r w:rsidRPr="00DB062C">
        <w:rPr>
          <w:rFonts w:hint="eastAsia"/>
          <w:lang w:val="ru-RU"/>
        </w:rPr>
        <w:t>Исследование</w:t>
      </w:r>
      <w:r w:rsidRPr="00DB062C">
        <w:rPr>
          <w:lang w:val="ru-RU"/>
        </w:rPr>
        <w:t xml:space="preserve"> </w:t>
      </w:r>
      <w:r w:rsidRPr="00DB062C">
        <w:rPr>
          <w:rFonts w:hint="eastAsia"/>
          <w:lang w:val="ru-RU"/>
        </w:rPr>
        <w:t>параметров</w:t>
      </w:r>
      <w:r w:rsidRPr="00DB062C">
        <w:rPr>
          <w:lang w:val="ru-RU"/>
        </w:rPr>
        <w:t xml:space="preserve"> </w:t>
      </w:r>
      <w:r w:rsidRPr="00DB062C">
        <w:rPr>
          <w:rFonts w:hint="eastAsia"/>
          <w:lang w:val="ru-RU"/>
        </w:rPr>
        <w:t>судорог</w:t>
      </w:r>
    </w:p>
    <w:p w14:paraId="7DB21281" w14:textId="77777777" w:rsidR="00DB062C" w:rsidRPr="00DB062C" w:rsidRDefault="00DB062C" w:rsidP="00DB062C">
      <w:pPr>
        <w:rPr>
          <w:lang w:val="ru-RU"/>
        </w:rPr>
      </w:pPr>
    </w:p>
    <w:p w14:paraId="337CE549" w14:textId="77777777" w:rsidR="00DB062C" w:rsidRPr="00DB062C" w:rsidRDefault="00DB062C" w:rsidP="00DB062C">
      <w:pPr>
        <w:rPr>
          <w:lang w:val="ru-RU"/>
        </w:rPr>
      </w:pPr>
      <w:r w:rsidRPr="00DB062C">
        <w:rPr>
          <w:lang w:val="ru-RU"/>
        </w:rPr>
        <w:t xml:space="preserve">2.3.5. </w:t>
      </w:r>
      <w:r w:rsidRPr="00DB062C">
        <w:rPr>
          <w:rFonts w:hint="eastAsia"/>
          <w:lang w:val="ru-RU"/>
        </w:rPr>
        <w:t>Этологические</w:t>
      </w:r>
      <w:r w:rsidRPr="00DB062C">
        <w:rPr>
          <w:lang w:val="ru-RU"/>
        </w:rPr>
        <w:t xml:space="preserve"> </w:t>
      </w:r>
      <w:r w:rsidRPr="00DB062C">
        <w:rPr>
          <w:rFonts w:hint="eastAsia"/>
          <w:lang w:val="ru-RU"/>
        </w:rPr>
        <w:t>методы</w:t>
      </w:r>
      <w:r w:rsidRPr="00DB062C">
        <w:rPr>
          <w:lang w:val="ru-RU"/>
        </w:rPr>
        <w:t xml:space="preserve"> </w:t>
      </w:r>
      <w:r w:rsidRPr="00DB062C">
        <w:rPr>
          <w:rFonts w:hint="eastAsia"/>
          <w:lang w:val="ru-RU"/>
        </w:rPr>
        <w:t>исследования</w:t>
      </w:r>
    </w:p>
    <w:p w14:paraId="5974F643" w14:textId="77777777" w:rsidR="00DB062C" w:rsidRPr="00DB062C" w:rsidRDefault="00DB062C" w:rsidP="00DB062C">
      <w:pPr>
        <w:rPr>
          <w:lang w:val="ru-RU"/>
        </w:rPr>
      </w:pPr>
    </w:p>
    <w:p w14:paraId="771852E3" w14:textId="77777777" w:rsidR="00DB062C" w:rsidRPr="00DB062C" w:rsidRDefault="00DB062C" w:rsidP="00DB062C">
      <w:pPr>
        <w:rPr>
          <w:lang w:val="ru-RU"/>
        </w:rPr>
      </w:pPr>
      <w:r w:rsidRPr="00DB062C">
        <w:rPr>
          <w:lang w:val="ru-RU"/>
        </w:rPr>
        <w:t xml:space="preserve">2.3.6. </w:t>
      </w:r>
      <w:r w:rsidRPr="00DB062C">
        <w:rPr>
          <w:rFonts w:hint="eastAsia"/>
          <w:lang w:val="ru-RU"/>
        </w:rPr>
        <w:t>Электрофизиологические</w:t>
      </w:r>
      <w:r w:rsidRPr="00DB062C">
        <w:rPr>
          <w:lang w:val="ru-RU"/>
        </w:rPr>
        <w:t xml:space="preserve"> </w:t>
      </w:r>
      <w:r w:rsidRPr="00DB062C">
        <w:rPr>
          <w:rFonts w:hint="eastAsia"/>
          <w:lang w:val="ru-RU"/>
        </w:rPr>
        <w:t>методы</w:t>
      </w:r>
      <w:r w:rsidRPr="00DB062C">
        <w:rPr>
          <w:lang w:val="ru-RU"/>
        </w:rPr>
        <w:t xml:space="preserve"> </w:t>
      </w:r>
      <w:r w:rsidRPr="00DB062C">
        <w:rPr>
          <w:rFonts w:hint="eastAsia"/>
          <w:lang w:val="ru-RU"/>
        </w:rPr>
        <w:t>исследования</w:t>
      </w:r>
    </w:p>
    <w:p w14:paraId="7B30B38A" w14:textId="77777777" w:rsidR="00DB062C" w:rsidRPr="00DB062C" w:rsidRDefault="00DB062C" w:rsidP="00DB062C">
      <w:pPr>
        <w:rPr>
          <w:lang w:val="ru-RU"/>
        </w:rPr>
      </w:pPr>
    </w:p>
    <w:p w14:paraId="1664B6B0" w14:textId="77777777" w:rsidR="00DB062C" w:rsidRPr="00DB062C" w:rsidRDefault="00DB062C" w:rsidP="00DB062C">
      <w:pPr>
        <w:rPr>
          <w:lang w:val="ru-RU"/>
        </w:rPr>
      </w:pPr>
      <w:r w:rsidRPr="00DB062C">
        <w:rPr>
          <w:lang w:val="ru-RU"/>
        </w:rPr>
        <w:t xml:space="preserve">2.3.7. </w:t>
      </w:r>
      <w:r w:rsidRPr="00DB062C">
        <w:rPr>
          <w:rFonts w:hint="eastAsia"/>
          <w:lang w:val="ru-RU"/>
        </w:rPr>
        <w:t>Метод</w:t>
      </w:r>
      <w:r w:rsidRPr="00DB062C">
        <w:rPr>
          <w:lang w:val="ru-RU"/>
        </w:rPr>
        <w:t xml:space="preserve"> </w:t>
      </w:r>
      <w:r w:rsidRPr="00DB062C">
        <w:rPr>
          <w:rFonts w:hint="eastAsia"/>
          <w:lang w:val="ru-RU"/>
        </w:rPr>
        <w:t>исследования</w:t>
      </w:r>
      <w:r w:rsidRPr="00DB062C">
        <w:rPr>
          <w:lang w:val="ru-RU"/>
        </w:rPr>
        <w:t xml:space="preserve"> </w:t>
      </w:r>
      <w:r w:rsidRPr="00DB062C">
        <w:rPr>
          <w:rFonts w:hint="eastAsia"/>
          <w:lang w:val="ru-RU"/>
        </w:rPr>
        <w:t>физической</w:t>
      </w:r>
      <w:r w:rsidRPr="00DB062C">
        <w:rPr>
          <w:lang w:val="ru-RU"/>
        </w:rPr>
        <w:t xml:space="preserve"> </w:t>
      </w:r>
      <w:r w:rsidRPr="00DB062C">
        <w:rPr>
          <w:rFonts w:hint="eastAsia"/>
          <w:lang w:val="ru-RU"/>
        </w:rPr>
        <w:t>работоспособности</w:t>
      </w:r>
    </w:p>
    <w:p w14:paraId="30C133AA" w14:textId="77777777" w:rsidR="00DB062C" w:rsidRPr="00DB062C" w:rsidRDefault="00DB062C" w:rsidP="00DB062C">
      <w:pPr>
        <w:rPr>
          <w:lang w:val="ru-RU"/>
        </w:rPr>
      </w:pPr>
    </w:p>
    <w:p w14:paraId="7EE7BD4C" w14:textId="77777777" w:rsidR="00DB062C" w:rsidRPr="00DB062C" w:rsidRDefault="00DB062C" w:rsidP="00DB062C">
      <w:pPr>
        <w:rPr>
          <w:lang w:val="ru-RU"/>
        </w:rPr>
      </w:pPr>
      <w:r w:rsidRPr="00DB062C">
        <w:rPr>
          <w:lang w:val="ru-RU"/>
        </w:rPr>
        <w:t>2.3.8.</w:t>
      </w:r>
      <w:r w:rsidRPr="00DB062C">
        <w:rPr>
          <w:rFonts w:hint="eastAsia"/>
          <w:lang w:val="ru-RU"/>
        </w:rPr>
        <w:t>Методы</w:t>
      </w:r>
      <w:r w:rsidRPr="00DB062C">
        <w:rPr>
          <w:lang w:val="ru-RU"/>
        </w:rPr>
        <w:t xml:space="preserve"> </w:t>
      </w:r>
      <w:r w:rsidRPr="00DB062C">
        <w:rPr>
          <w:rFonts w:hint="eastAsia"/>
          <w:lang w:val="ru-RU"/>
        </w:rPr>
        <w:t>исследования</w:t>
      </w:r>
      <w:r w:rsidRPr="00DB062C">
        <w:rPr>
          <w:lang w:val="ru-RU"/>
        </w:rPr>
        <w:t xml:space="preserve"> </w:t>
      </w:r>
      <w:r w:rsidRPr="00DB062C">
        <w:rPr>
          <w:rFonts w:hint="eastAsia"/>
          <w:lang w:val="ru-RU"/>
        </w:rPr>
        <w:t>уровня</w:t>
      </w:r>
      <w:r w:rsidRPr="00DB062C">
        <w:rPr>
          <w:lang w:val="ru-RU"/>
        </w:rPr>
        <w:t xml:space="preserve"> </w:t>
      </w:r>
      <w:r w:rsidRPr="00DB062C">
        <w:rPr>
          <w:rFonts w:hint="eastAsia"/>
          <w:lang w:val="ru-RU"/>
        </w:rPr>
        <w:t>гипоксии</w:t>
      </w:r>
    </w:p>
    <w:p w14:paraId="1B5603D3" w14:textId="77777777" w:rsidR="00DB062C" w:rsidRPr="00DB062C" w:rsidRDefault="00DB062C" w:rsidP="00DB062C">
      <w:pPr>
        <w:rPr>
          <w:lang w:val="ru-RU"/>
        </w:rPr>
      </w:pPr>
    </w:p>
    <w:p w14:paraId="4DDD68D4" w14:textId="77777777" w:rsidR="00DB062C" w:rsidRPr="00DB062C" w:rsidRDefault="00DB062C" w:rsidP="00DB062C">
      <w:pPr>
        <w:rPr>
          <w:lang w:val="ru-RU"/>
        </w:rPr>
      </w:pPr>
      <w:r w:rsidRPr="00DB062C">
        <w:rPr>
          <w:lang w:val="ru-RU"/>
        </w:rPr>
        <w:t xml:space="preserve">2.3.9. </w:t>
      </w:r>
      <w:r w:rsidRPr="00DB062C">
        <w:rPr>
          <w:rFonts w:hint="eastAsia"/>
          <w:lang w:val="ru-RU"/>
        </w:rPr>
        <w:t>Математическая</w:t>
      </w:r>
      <w:r w:rsidRPr="00DB062C">
        <w:rPr>
          <w:lang w:val="ru-RU"/>
        </w:rPr>
        <w:t xml:space="preserve"> </w:t>
      </w:r>
      <w:r w:rsidRPr="00DB062C">
        <w:rPr>
          <w:rFonts w:hint="eastAsia"/>
          <w:lang w:val="ru-RU"/>
        </w:rPr>
        <w:t>обработка</w:t>
      </w:r>
      <w:r w:rsidRPr="00DB062C">
        <w:rPr>
          <w:lang w:val="ru-RU"/>
        </w:rPr>
        <w:t xml:space="preserve"> </w:t>
      </w:r>
      <w:r w:rsidRPr="00DB062C">
        <w:rPr>
          <w:rFonts w:hint="eastAsia"/>
          <w:lang w:val="ru-RU"/>
        </w:rPr>
        <w:t>результатов</w:t>
      </w:r>
    </w:p>
    <w:p w14:paraId="420B692D" w14:textId="77777777" w:rsidR="00DB062C" w:rsidRPr="00DB062C" w:rsidRDefault="00DB062C" w:rsidP="00DB062C">
      <w:pPr>
        <w:rPr>
          <w:lang w:val="ru-RU"/>
        </w:rPr>
      </w:pPr>
    </w:p>
    <w:p w14:paraId="4ACECD39" w14:textId="77777777" w:rsidR="00DB062C" w:rsidRPr="00DB062C" w:rsidRDefault="00DB062C" w:rsidP="00DB062C">
      <w:pPr>
        <w:rPr>
          <w:lang w:val="ru-RU"/>
        </w:rPr>
      </w:pPr>
      <w:r w:rsidRPr="00DB062C">
        <w:rPr>
          <w:rFonts w:hint="eastAsia"/>
          <w:lang w:val="ru-RU"/>
        </w:rPr>
        <w:t>Глава</w:t>
      </w:r>
      <w:r w:rsidRPr="00DB062C">
        <w:rPr>
          <w:lang w:val="ru-RU"/>
        </w:rPr>
        <w:t xml:space="preserve"> 3. </w:t>
      </w:r>
      <w:r w:rsidRPr="00DB062C">
        <w:rPr>
          <w:rFonts w:hint="eastAsia"/>
          <w:lang w:val="ru-RU"/>
        </w:rPr>
        <w:t>ИССЛЕДОВАНИЕ</w:t>
      </w:r>
      <w:r w:rsidRPr="00DB062C">
        <w:rPr>
          <w:lang w:val="ru-RU"/>
        </w:rPr>
        <w:t xml:space="preserve"> </w:t>
      </w:r>
      <w:r w:rsidRPr="00DB062C">
        <w:rPr>
          <w:rFonts w:hint="eastAsia"/>
          <w:lang w:val="ru-RU"/>
        </w:rPr>
        <w:t>СТРУКТУРНО</w:t>
      </w:r>
      <w:r w:rsidRPr="00DB062C">
        <w:rPr>
          <w:lang w:val="ru-RU"/>
        </w:rPr>
        <w:t>-</w:t>
      </w:r>
      <w:r w:rsidRPr="00DB062C">
        <w:rPr>
          <w:rFonts w:hint="eastAsia"/>
          <w:lang w:val="ru-RU"/>
        </w:rPr>
        <w:t>ФУНКЦИОНАЛЬНЫХ</w:t>
      </w:r>
      <w:r w:rsidRPr="00DB062C">
        <w:rPr>
          <w:lang w:val="ru-RU"/>
        </w:rPr>
        <w:t xml:space="preserve"> </w:t>
      </w:r>
      <w:r w:rsidRPr="00DB062C">
        <w:rPr>
          <w:rFonts w:hint="eastAsia"/>
          <w:lang w:val="ru-RU"/>
        </w:rPr>
        <w:t>ИЗМЕНЕНИЙ</w:t>
      </w:r>
      <w:r w:rsidRPr="00DB062C">
        <w:rPr>
          <w:lang w:val="ru-RU"/>
        </w:rPr>
        <w:t xml:space="preserve"> </w:t>
      </w:r>
      <w:r w:rsidRPr="00DB062C">
        <w:rPr>
          <w:rFonts w:hint="eastAsia"/>
          <w:lang w:val="ru-RU"/>
        </w:rPr>
        <w:t>ЦЕНТРАЛЬНЫХ</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ПЕРИФЕРИЧЕСКИХ</w:t>
      </w:r>
      <w:r w:rsidRPr="00DB062C">
        <w:rPr>
          <w:lang w:val="ru-RU"/>
        </w:rPr>
        <w:t xml:space="preserve"> </w:t>
      </w:r>
      <w:r w:rsidRPr="00DB062C">
        <w:rPr>
          <w:rFonts w:hint="eastAsia"/>
          <w:lang w:val="ru-RU"/>
        </w:rPr>
        <w:t>ХОЛИНЕРГИЧЕСКИХ</w:t>
      </w:r>
      <w:r w:rsidRPr="00DB062C">
        <w:rPr>
          <w:lang w:val="ru-RU"/>
        </w:rPr>
        <w:t xml:space="preserve"> </w:t>
      </w:r>
      <w:r w:rsidRPr="00DB062C">
        <w:rPr>
          <w:rFonts w:hint="eastAsia"/>
          <w:lang w:val="ru-RU"/>
        </w:rPr>
        <w:t>СТРУКТУР</w:t>
      </w:r>
      <w:r w:rsidRPr="00DB062C">
        <w:rPr>
          <w:lang w:val="ru-RU"/>
        </w:rPr>
        <w:t xml:space="preserve"> </w:t>
      </w:r>
      <w:r w:rsidRPr="00DB062C">
        <w:rPr>
          <w:rFonts w:hint="eastAsia"/>
          <w:lang w:val="ru-RU"/>
        </w:rPr>
        <w:t>ОРГАНИЗМА</w:t>
      </w:r>
      <w:r w:rsidRPr="00DB062C">
        <w:rPr>
          <w:lang w:val="ru-RU"/>
        </w:rPr>
        <w:t xml:space="preserve"> </w:t>
      </w:r>
      <w:r w:rsidRPr="00DB062C">
        <w:rPr>
          <w:rFonts w:hint="eastAsia"/>
          <w:lang w:val="ru-RU"/>
        </w:rPr>
        <w:t>ПРИ</w:t>
      </w:r>
      <w:r w:rsidRPr="00DB062C">
        <w:rPr>
          <w:lang w:val="ru-RU"/>
        </w:rPr>
        <w:t xml:space="preserve"> </w:t>
      </w:r>
      <w:r w:rsidRPr="00DB062C">
        <w:rPr>
          <w:rFonts w:hint="eastAsia"/>
          <w:lang w:val="ru-RU"/>
        </w:rPr>
        <w:t>ВОЗДЕЙСТВИИ</w:t>
      </w:r>
      <w:r w:rsidRPr="00DB062C">
        <w:rPr>
          <w:lang w:val="ru-RU"/>
        </w:rPr>
        <w:t xml:space="preserve"> </w:t>
      </w:r>
      <w:r w:rsidRPr="00DB062C">
        <w:rPr>
          <w:rFonts w:hint="eastAsia"/>
          <w:lang w:val="ru-RU"/>
        </w:rPr>
        <w:t>НИЗКОЧАСТОТНЫХ</w:t>
      </w:r>
      <w:r w:rsidRPr="00DB062C">
        <w:rPr>
          <w:lang w:val="ru-RU"/>
        </w:rPr>
        <w:t xml:space="preserve"> </w:t>
      </w:r>
      <w:r w:rsidRPr="00DB062C">
        <w:rPr>
          <w:rFonts w:hint="eastAsia"/>
          <w:lang w:val="ru-RU"/>
        </w:rPr>
        <w:t>АКУСТИЧЕСКИХ</w:t>
      </w:r>
      <w:r w:rsidRPr="00DB062C">
        <w:rPr>
          <w:lang w:val="ru-RU"/>
        </w:rPr>
        <w:t xml:space="preserve"> </w:t>
      </w:r>
      <w:r w:rsidRPr="00DB062C">
        <w:rPr>
          <w:rFonts w:hint="eastAsia"/>
          <w:lang w:val="ru-RU"/>
        </w:rPr>
        <w:t>КОЛЕБАНИЙ</w:t>
      </w:r>
    </w:p>
    <w:p w14:paraId="7AA3D06E" w14:textId="77777777" w:rsidR="00DB062C" w:rsidRPr="00DB062C" w:rsidRDefault="00DB062C" w:rsidP="00DB062C">
      <w:pPr>
        <w:rPr>
          <w:lang w:val="ru-RU"/>
        </w:rPr>
      </w:pPr>
    </w:p>
    <w:p w14:paraId="79800C29" w14:textId="77777777" w:rsidR="00DB062C" w:rsidRPr="00DB062C" w:rsidRDefault="00DB062C" w:rsidP="00DB062C">
      <w:pPr>
        <w:rPr>
          <w:lang w:val="ru-RU"/>
        </w:rPr>
      </w:pPr>
      <w:r w:rsidRPr="00DB062C">
        <w:rPr>
          <w:lang w:val="ru-RU"/>
        </w:rPr>
        <w:t xml:space="preserve">3.1. </w:t>
      </w:r>
      <w:r w:rsidRPr="00DB062C">
        <w:rPr>
          <w:rFonts w:hint="eastAsia"/>
          <w:lang w:val="ru-RU"/>
        </w:rPr>
        <w:t>Гистохимическое</w:t>
      </w:r>
      <w:r w:rsidRPr="00DB062C">
        <w:rPr>
          <w:lang w:val="ru-RU"/>
        </w:rPr>
        <w:t xml:space="preserve"> </w:t>
      </w:r>
      <w:r w:rsidRPr="00DB062C">
        <w:rPr>
          <w:rFonts w:hint="eastAsia"/>
          <w:lang w:val="ru-RU"/>
        </w:rPr>
        <w:t>исследование</w:t>
      </w:r>
      <w:r w:rsidRPr="00DB062C">
        <w:rPr>
          <w:lang w:val="ru-RU"/>
        </w:rPr>
        <w:t xml:space="preserve"> </w:t>
      </w:r>
      <w:r w:rsidRPr="00DB062C">
        <w:rPr>
          <w:rFonts w:hint="eastAsia"/>
          <w:lang w:val="ru-RU"/>
        </w:rPr>
        <w:t>активности</w:t>
      </w:r>
      <w:r w:rsidRPr="00DB062C">
        <w:rPr>
          <w:lang w:val="ru-RU"/>
        </w:rPr>
        <w:t xml:space="preserve"> </w:t>
      </w:r>
      <w:r w:rsidRPr="00DB062C">
        <w:rPr>
          <w:rFonts w:hint="eastAsia"/>
          <w:lang w:val="ru-RU"/>
        </w:rPr>
        <w:t>АХЭ</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головном</w:t>
      </w:r>
      <w:r w:rsidRPr="00DB062C">
        <w:rPr>
          <w:lang w:val="ru-RU"/>
        </w:rPr>
        <w:t xml:space="preserve"> </w:t>
      </w:r>
      <w:r w:rsidRPr="00DB062C">
        <w:rPr>
          <w:rFonts w:hint="eastAsia"/>
          <w:lang w:val="ru-RU"/>
        </w:rPr>
        <w:t>мозге</w:t>
      </w:r>
      <w:r w:rsidRPr="00DB062C">
        <w:rPr>
          <w:lang w:val="ru-RU"/>
        </w:rPr>
        <w:t xml:space="preserve"> </w:t>
      </w:r>
      <w:r w:rsidRPr="00DB062C">
        <w:rPr>
          <w:rFonts w:hint="eastAsia"/>
          <w:lang w:val="ru-RU"/>
        </w:rPr>
        <w:t>крыс</w:t>
      </w:r>
    </w:p>
    <w:p w14:paraId="405F7901" w14:textId="77777777" w:rsidR="00DB062C" w:rsidRPr="00DB062C" w:rsidRDefault="00DB062C" w:rsidP="00DB062C">
      <w:pPr>
        <w:rPr>
          <w:lang w:val="ru-RU"/>
        </w:rPr>
      </w:pPr>
    </w:p>
    <w:p w14:paraId="29B1FBCC" w14:textId="77777777" w:rsidR="00DB062C" w:rsidRPr="00DB062C" w:rsidRDefault="00DB062C" w:rsidP="00DB062C">
      <w:pPr>
        <w:rPr>
          <w:lang w:val="ru-RU"/>
        </w:rPr>
      </w:pPr>
      <w:r w:rsidRPr="00DB062C">
        <w:rPr>
          <w:lang w:val="ru-RU"/>
        </w:rPr>
        <w:t xml:space="preserve">3.2. </w:t>
      </w:r>
      <w:r w:rsidRPr="00DB062C">
        <w:rPr>
          <w:rFonts w:hint="eastAsia"/>
          <w:lang w:val="ru-RU"/>
        </w:rPr>
        <w:t>Исследование</w:t>
      </w:r>
      <w:r w:rsidRPr="00DB062C">
        <w:rPr>
          <w:lang w:val="ru-RU"/>
        </w:rPr>
        <w:t xml:space="preserve"> </w:t>
      </w:r>
      <w:r w:rsidRPr="00DB062C">
        <w:rPr>
          <w:rFonts w:hint="eastAsia"/>
          <w:lang w:val="ru-RU"/>
        </w:rPr>
        <w:t>активности</w:t>
      </w:r>
      <w:r w:rsidRPr="00DB062C">
        <w:rPr>
          <w:lang w:val="ru-RU"/>
        </w:rPr>
        <w:t xml:space="preserve"> </w:t>
      </w:r>
      <w:r w:rsidRPr="00DB062C">
        <w:rPr>
          <w:rFonts w:hint="eastAsia"/>
          <w:lang w:val="ru-RU"/>
        </w:rPr>
        <w:t>АХЭ</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периферических</w:t>
      </w:r>
      <w:r w:rsidRPr="00DB062C">
        <w:rPr>
          <w:lang w:val="ru-RU"/>
        </w:rPr>
        <w:t xml:space="preserve"> </w:t>
      </w:r>
      <w:r w:rsidRPr="00DB062C">
        <w:rPr>
          <w:rFonts w:hint="eastAsia"/>
          <w:lang w:val="ru-RU"/>
        </w:rPr>
        <w:t>холинореактивных</w:t>
      </w:r>
      <w:r w:rsidRPr="00DB062C">
        <w:rPr>
          <w:lang w:val="ru-RU"/>
        </w:rPr>
        <w:t xml:space="preserve"> </w:t>
      </w:r>
      <w:r w:rsidRPr="00DB062C">
        <w:rPr>
          <w:rFonts w:hint="eastAsia"/>
          <w:lang w:val="ru-RU"/>
        </w:rPr>
        <w:t>структурах</w:t>
      </w:r>
    </w:p>
    <w:p w14:paraId="2C15922F" w14:textId="77777777" w:rsidR="00DB062C" w:rsidRPr="00DB062C" w:rsidRDefault="00DB062C" w:rsidP="00DB062C">
      <w:pPr>
        <w:rPr>
          <w:lang w:val="ru-RU"/>
        </w:rPr>
      </w:pPr>
    </w:p>
    <w:p w14:paraId="5295DD14" w14:textId="77777777" w:rsidR="00DB062C" w:rsidRPr="00DB062C" w:rsidRDefault="00DB062C" w:rsidP="00DB062C">
      <w:pPr>
        <w:rPr>
          <w:lang w:val="ru-RU"/>
        </w:rPr>
      </w:pPr>
      <w:r w:rsidRPr="00DB062C">
        <w:rPr>
          <w:lang w:val="ru-RU"/>
        </w:rPr>
        <w:t xml:space="preserve">3.2.1. </w:t>
      </w:r>
      <w:r w:rsidRPr="00DB062C">
        <w:rPr>
          <w:rFonts w:hint="eastAsia"/>
          <w:lang w:val="ru-RU"/>
        </w:rPr>
        <w:t>Гистохимическое</w:t>
      </w:r>
      <w:r w:rsidRPr="00DB062C">
        <w:rPr>
          <w:lang w:val="ru-RU"/>
        </w:rPr>
        <w:t xml:space="preserve"> </w:t>
      </w:r>
      <w:r w:rsidRPr="00DB062C">
        <w:rPr>
          <w:rFonts w:hint="eastAsia"/>
          <w:lang w:val="ru-RU"/>
        </w:rPr>
        <w:t>исследование</w:t>
      </w:r>
      <w:r w:rsidRPr="00DB062C">
        <w:rPr>
          <w:lang w:val="ru-RU"/>
        </w:rPr>
        <w:t xml:space="preserve"> </w:t>
      </w:r>
      <w:r w:rsidRPr="00DB062C">
        <w:rPr>
          <w:rFonts w:hint="eastAsia"/>
          <w:lang w:val="ru-RU"/>
        </w:rPr>
        <w:t>активности</w:t>
      </w:r>
      <w:r w:rsidRPr="00DB062C">
        <w:rPr>
          <w:lang w:val="ru-RU"/>
        </w:rPr>
        <w:t xml:space="preserve"> </w:t>
      </w:r>
      <w:r w:rsidRPr="00DB062C">
        <w:rPr>
          <w:rFonts w:hint="eastAsia"/>
          <w:lang w:val="ru-RU"/>
        </w:rPr>
        <w:t>АХЭ</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брыжейке</w:t>
      </w:r>
      <w:r w:rsidRPr="00DB062C">
        <w:rPr>
          <w:lang w:val="ru-RU"/>
        </w:rPr>
        <w:t xml:space="preserve"> </w:t>
      </w:r>
      <w:r w:rsidRPr="00DB062C">
        <w:rPr>
          <w:rFonts w:hint="eastAsia"/>
          <w:lang w:val="ru-RU"/>
        </w:rPr>
        <w:t>крыс</w:t>
      </w:r>
    </w:p>
    <w:p w14:paraId="5A4F3775" w14:textId="77777777" w:rsidR="00DB062C" w:rsidRPr="00DB062C" w:rsidRDefault="00DB062C" w:rsidP="00DB062C">
      <w:pPr>
        <w:rPr>
          <w:lang w:val="ru-RU"/>
        </w:rPr>
      </w:pPr>
    </w:p>
    <w:p w14:paraId="2C0F72A0" w14:textId="77777777" w:rsidR="00DB062C" w:rsidRPr="00DB062C" w:rsidRDefault="00DB062C" w:rsidP="00DB062C">
      <w:pPr>
        <w:rPr>
          <w:lang w:val="ru-RU"/>
        </w:rPr>
      </w:pPr>
      <w:r w:rsidRPr="00DB062C">
        <w:rPr>
          <w:lang w:val="ru-RU"/>
        </w:rPr>
        <w:t xml:space="preserve">3.2.2. </w:t>
      </w:r>
      <w:r w:rsidRPr="00DB062C">
        <w:rPr>
          <w:rFonts w:hint="eastAsia"/>
          <w:lang w:val="ru-RU"/>
        </w:rPr>
        <w:t>Биохимическое</w:t>
      </w:r>
      <w:r w:rsidRPr="00DB062C">
        <w:rPr>
          <w:lang w:val="ru-RU"/>
        </w:rPr>
        <w:t xml:space="preserve"> </w:t>
      </w:r>
      <w:r w:rsidRPr="00DB062C">
        <w:rPr>
          <w:rFonts w:hint="eastAsia"/>
          <w:lang w:val="ru-RU"/>
        </w:rPr>
        <w:t>исследование</w:t>
      </w:r>
      <w:r w:rsidRPr="00DB062C">
        <w:rPr>
          <w:lang w:val="ru-RU"/>
        </w:rPr>
        <w:t xml:space="preserve"> </w:t>
      </w:r>
      <w:r w:rsidRPr="00DB062C">
        <w:rPr>
          <w:rFonts w:hint="eastAsia"/>
          <w:lang w:val="ru-RU"/>
        </w:rPr>
        <w:t>активности</w:t>
      </w:r>
      <w:r w:rsidRPr="00DB062C">
        <w:rPr>
          <w:lang w:val="ru-RU"/>
        </w:rPr>
        <w:t xml:space="preserve"> </w:t>
      </w:r>
      <w:r w:rsidRPr="00DB062C">
        <w:rPr>
          <w:rFonts w:hint="eastAsia"/>
          <w:lang w:val="ru-RU"/>
        </w:rPr>
        <w:t>ХЭ</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плазме</w:t>
      </w:r>
      <w:r w:rsidRPr="00DB062C">
        <w:rPr>
          <w:lang w:val="ru-RU"/>
        </w:rPr>
        <w:t xml:space="preserve"> </w:t>
      </w:r>
      <w:r w:rsidRPr="00DB062C">
        <w:rPr>
          <w:rFonts w:hint="eastAsia"/>
          <w:lang w:val="ru-RU"/>
        </w:rPr>
        <w:t>крови</w:t>
      </w:r>
      <w:r w:rsidRPr="00DB062C">
        <w:rPr>
          <w:lang w:val="ru-RU"/>
        </w:rPr>
        <w:t xml:space="preserve"> </w:t>
      </w:r>
      <w:r w:rsidRPr="00DB062C">
        <w:rPr>
          <w:rFonts w:hint="eastAsia"/>
          <w:lang w:val="ru-RU"/>
        </w:rPr>
        <w:t>крыс</w:t>
      </w:r>
    </w:p>
    <w:p w14:paraId="67AD25E9" w14:textId="77777777" w:rsidR="00DB062C" w:rsidRPr="00DB062C" w:rsidRDefault="00DB062C" w:rsidP="00DB062C">
      <w:pPr>
        <w:rPr>
          <w:lang w:val="ru-RU"/>
        </w:rPr>
      </w:pPr>
    </w:p>
    <w:p w14:paraId="789447EA" w14:textId="77777777" w:rsidR="00DB062C" w:rsidRPr="00DB062C" w:rsidRDefault="00DB062C" w:rsidP="00DB062C">
      <w:pPr>
        <w:rPr>
          <w:lang w:val="ru-RU"/>
        </w:rPr>
      </w:pPr>
      <w:r w:rsidRPr="00DB062C">
        <w:rPr>
          <w:lang w:val="ru-RU"/>
        </w:rPr>
        <w:t xml:space="preserve">3.3. </w:t>
      </w:r>
      <w:r w:rsidRPr="00DB062C">
        <w:rPr>
          <w:rFonts w:hint="eastAsia"/>
          <w:lang w:val="ru-RU"/>
        </w:rPr>
        <w:t>Хроматографическое</w:t>
      </w:r>
      <w:r w:rsidRPr="00DB062C">
        <w:rPr>
          <w:lang w:val="ru-RU"/>
        </w:rPr>
        <w:t xml:space="preserve"> </w:t>
      </w:r>
      <w:r w:rsidRPr="00DB062C">
        <w:rPr>
          <w:rFonts w:hint="eastAsia"/>
          <w:lang w:val="ru-RU"/>
        </w:rPr>
        <w:t>исследование</w:t>
      </w:r>
      <w:r w:rsidRPr="00DB062C">
        <w:rPr>
          <w:lang w:val="ru-RU"/>
        </w:rPr>
        <w:t xml:space="preserve"> </w:t>
      </w:r>
      <w:r w:rsidRPr="00DB062C">
        <w:rPr>
          <w:rFonts w:hint="eastAsia"/>
          <w:lang w:val="ru-RU"/>
        </w:rPr>
        <w:t>взаимодействия</w:t>
      </w:r>
      <w:r w:rsidRPr="00DB062C">
        <w:rPr>
          <w:lang w:val="ru-RU"/>
        </w:rPr>
        <w:t xml:space="preserve"> (</w:t>
      </w:r>
      <w:r w:rsidRPr="00DB062C">
        <w:rPr>
          <w:rFonts w:hint="eastAsia"/>
          <w:lang w:val="ru-RU"/>
        </w:rPr>
        <w:t>корреляция</w:t>
      </w:r>
      <w:r w:rsidRPr="00DB062C">
        <w:rPr>
          <w:lang w:val="ru-RU"/>
        </w:rPr>
        <w:t xml:space="preserve">) </w:t>
      </w:r>
      <w:r w:rsidRPr="00DB062C">
        <w:rPr>
          <w:rFonts w:hint="eastAsia"/>
          <w:lang w:val="ru-RU"/>
        </w:rPr>
        <w:t>холинергической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с</w:t>
      </w:r>
      <w:r w:rsidRPr="00DB062C">
        <w:rPr>
          <w:lang w:val="ru-RU"/>
        </w:rPr>
        <w:t xml:space="preserve"> </w:t>
      </w:r>
      <w:r w:rsidRPr="00DB062C">
        <w:rPr>
          <w:rFonts w:hint="eastAsia"/>
          <w:lang w:val="ru-RU"/>
        </w:rPr>
        <w:t>другими</w:t>
      </w:r>
      <w:r w:rsidRPr="00DB062C">
        <w:rPr>
          <w:lang w:val="ru-RU"/>
        </w:rPr>
        <w:t xml:space="preserve"> </w:t>
      </w:r>
      <w:r w:rsidRPr="00DB062C">
        <w:rPr>
          <w:rFonts w:hint="eastAsia"/>
          <w:lang w:val="ru-RU"/>
        </w:rPr>
        <w:t>медиаторными</w:t>
      </w:r>
      <w:r w:rsidRPr="00DB062C">
        <w:rPr>
          <w:lang w:val="ru-RU"/>
        </w:rPr>
        <w:t xml:space="preserve"> </w:t>
      </w:r>
      <w:r w:rsidRPr="00DB062C">
        <w:rPr>
          <w:rFonts w:hint="eastAsia"/>
          <w:lang w:val="ru-RU"/>
        </w:rPr>
        <w:t>системами</w:t>
      </w:r>
    </w:p>
    <w:p w14:paraId="6B97C7E7" w14:textId="77777777" w:rsidR="00DB062C" w:rsidRPr="00DB062C" w:rsidRDefault="00DB062C" w:rsidP="00DB062C">
      <w:pPr>
        <w:rPr>
          <w:lang w:val="ru-RU"/>
        </w:rPr>
      </w:pPr>
    </w:p>
    <w:p w14:paraId="38DCD856" w14:textId="77777777" w:rsidR="00DB062C" w:rsidRPr="00DB062C" w:rsidRDefault="00DB062C" w:rsidP="00DB062C">
      <w:pPr>
        <w:rPr>
          <w:lang w:val="ru-RU"/>
        </w:rPr>
      </w:pPr>
      <w:r w:rsidRPr="00DB062C">
        <w:rPr>
          <w:rFonts w:hint="eastAsia"/>
          <w:lang w:val="ru-RU"/>
        </w:rPr>
        <w:t>Глава</w:t>
      </w:r>
      <w:r w:rsidRPr="00DB062C">
        <w:rPr>
          <w:lang w:val="ru-RU"/>
        </w:rPr>
        <w:t xml:space="preserve"> 4. </w:t>
      </w:r>
      <w:r w:rsidRPr="00DB062C">
        <w:rPr>
          <w:rFonts w:hint="eastAsia"/>
          <w:lang w:val="ru-RU"/>
        </w:rPr>
        <w:t>ИССЛЕДОВАНИЕ</w:t>
      </w:r>
      <w:r w:rsidRPr="00DB062C">
        <w:rPr>
          <w:lang w:val="ru-RU"/>
        </w:rPr>
        <w:t xml:space="preserve"> </w:t>
      </w:r>
      <w:r w:rsidRPr="00DB062C">
        <w:rPr>
          <w:rFonts w:hint="eastAsia"/>
          <w:lang w:val="ru-RU"/>
        </w:rPr>
        <w:t>НАРУШЕНИЙ</w:t>
      </w:r>
      <w:r w:rsidRPr="00DB062C">
        <w:rPr>
          <w:lang w:val="ru-RU"/>
        </w:rPr>
        <w:t xml:space="preserve"> </w:t>
      </w:r>
      <w:r w:rsidRPr="00DB062C">
        <w:rPr>
          <w:rFonts w:hint="eastAsia"/>
          <w:lang w:val="ru-RU"/>
        </w:rPr>
        <w:t>ФУНКЦИИ</w:t>
      </w:r>
      <w:r w:rsidRPr="00DB062C">
        <w:rPr>
          <w:lang w:val="ru-RU"/>
        </w:rPr>
        <w:t xml:space="preserve"> </w:t>
      </w:r>
      <w:r w:rsidRPr="00DB062C">
        <w:rPr>
          <w:rFonts w:hint="eastAsia"/>
          <w:lang w:val="ru-RU"/>
        </w:rPr>
        <w:t>ЦЕНТРАЛЬНОЙ</w:t>
      </w:r>
      <w:r w:rsidRPr="00DB062C">
        <w:rPr>
          <w:lang w:val="ru-RU"/>
        </w:rPr>
        <w:t xml:space="preserve"> </w:t>
      </w:r>
      <w:r w:rsidRPr="00DB062C">
        <w:rPr>
          <w:rFonts w:hint="eastAsia"/>
          <w:lang w:val="ru-RU"/>
        </w:rPr>
        <w:t>НЕРВНОЙ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РЕЗУЛЬТАТЕ</w:t>
      </w:r>
      <w:r w:rsidRPr="00DB062C">
        <w:rPr>
          <w:lang w:val="ru-RU"/>
        </w:rPr>
        <w:t xml:space="preserve"> </w:t>
      </w:r>
      <w:r w:rsidRPr="00DB062C">
        <w:rPr>
          <w:rFonts w:hint="eastAsia"/>
          <w:lang w:val="ru-RU"/>
        </w:rPr>
        <w:t>ВОЗДЕЙСТВИЯ</w:t>
      </w:r>
      <w:r w:rsidRPr="00DB062C">
        <w:rPr>
          <w:lang w:val="ru-RU"/>
        </w:rPr>
        <w:t xml:space="preserve"> </w:t>
      </w:r>
      <w:r w:rsidRPr="00DB062C">
        <w:rPr>
          <w:rFonts w:hint="eastAsia"/>
          <w:lang w:val="ru-RU"/>
        </w:rPr>
        <w:t>НЧАК</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ВОЗМОЖНОСТИ</w:t>
      </w:r>
      <w:r w:rsidRPr="00DB062C">
        <w:rPr>
          <w:lang w:val="ru-RU"/>
        </w:rPr>
        <w:t xml:space="preserve"> </w:t>
      </w:r>
      <w:r w:rsidRPr="00DB062C">
        <w:rPr>
          <w:rFonts w:hint="eastAsia"/>
          <w:lang w:val="ru-RU"/>
        </w:rPr>
        <w:t>ИСПОЛЬЗОВАНИЯ</w:t>
      </w:r>
      <w:r w:rsidRPr="00DB062C">
        <w:rPr>
          <w:lang w:val="ru-RU"/>
        </w:rPr>
        <w:t xml:space="preserve"> </w:t>
      </w:r>
      <w:r w:rsidRPr="00DB062C">
        <w:rPr>
          <w:rFonts w:hint="eastAsia"/>
          <w:lang w:val="ru-RU"/>
        </w:rPr>
        <w:t>ХОЛИНОТРОПНЫХ</w:t>
      </w:r>
      <w:r w:rsidRPr="00DB062C">
        <w:rPr>
          <w:lang w:val="ru-RU"/>
        </w:rPr>
        <w:t xml:space="preserve"> </w:t>
      </w:r>
      <w:r w:rsidRPr="00DB062C">
        <w:rPr>
          <w:rFonts w:hint="eastAsia"/>
          <w:lang w:val="ru-RU"/>
        </w:rPr>
        <w:t>ПРЕПАРАТОВ</w:t>
      </w:r>
      <w:r w:rsidRPr="00DB062C">
        <w:rPr>
          <w:lang w:val="ru-RU"/>
        </w:rPr>
        <w:t xml:space="preserve"> </w:t>
      </w:r>
      <w:r w:rsidRPr="00DB062C">
        <w:rPr>
          <w:rFonts w:hint="eastAsia"/>
          <w:lang w:val="ru-RU"/>
        </w:rPr>
        <w:t>ДЛЯ</w:t>
      </w:r>
      <w:r w:rsidRPr="00DB062C">
        <w:rPr>
          <w:lang w:val="ru-RU"/>
        </w:rPr>
        <w:t xml:space="preserve"> </w:t>
      </w:r>
      <w:r w:rsidRPr="00DB062C">
        <w:rPr>
          <w:rFonts w:hint="eastAsia"/>
          <w:lang w:val="ru-RU"/>
        </w:rPr>
        <w:t>ФАРМАКОЛОГИЧЕСКОЙ</w:t>
      </w:r>
      <w:r w:rsidRPr="00DB062C">
        <w:rPr>
          <w:lang w:val="ru-RU"/>
        </w:rPr>
        <w:t xml:space="preserve"> </w:t>
      </w:r>
      <w:r w:rsidRPr="00DB062C">
        <w:rPr>
          <w:rFonts w:hint="eastAsia"/>
          <w:lang w:val="ru-RU"/>
        </w:rPr>
        <w:t>КОРРЕКЦИИ</w:t>
      </w:r>
    </w:p>
    <w:p w14:paraId="0B6438FB" w14:textId="77777777" w:rsidR="00DB062C" w:rsidRPr="00DB062C" w:rsidRDefault="00DB062C" w:rsidP="00DB062C">
      <w:pPr>
        <w:rPr>
          <w:lang w:val="ru-RU"/>
        </w:rPr>
      </w:pPr>
    </w:p>
    <w:p w14:paraId="1EEAB194" w14:textId="77777777" w:rsidR="00DB062C" w:rsidRPr="00DB062C" w:rsidRDefault="00DB062C" w:rsidP="00DB062C">
      <w:pPr>
        <w:rPr>
          <w:lang w:val="ru-RU"/>
        </w:rPr>
      </w:pPr>
      <w:r w:rsidRPr="00DB062C">
        <w:rPr>
          <w:lang w:val="ru-RU"/>
        </w:rPr>
        <w:t xml:space="preserve">4.1. </w:t>
      </w:r>
      <w:r w:rsidRPr="00DB062C">
        <w:rPr>
          <w:rFonts w:hint="eastAsia"/>
          <w:lang w:val="ru-RU"/>
        </w:rPr>
        <w:t>Изменение</w:t>
      </w:r>
      <w:r w:rsidRPr="00DB062C">
        <w:rPr>
          <w:lang w:val="ru-RU"/>
        </w:rPr>
        <w:t xml:space="preserve"> </w:t>
      </w:r>
      <w:r w:rsidRPr="00DB062C">
        <w:rPr>
          <w:rFonts w:hint="eastAsia"/>
          <w:lang w:val="ru-RU"/>
        </w:rPr>
        <w:t>чувствительности</w:t>
      </w:r>
      <w:r w:rsidRPr="00DB062C">
        <w:rPr>
          <w:lang w:val="ru-RU"/>
        </w:rPr>
        <w:t xml:space="preserve"> </w:t>
      </w:r>
      <w:r w:rsidRPr="00DB062C">
        <w:rPr>
          <w:rFonts w:hint="eastAsia"/>
          <w:lang w:val="ru-RU"/>
        </w:rPr>
        <w:t>центральных</w:t>
      </w:r>
      <w:r w:rsidRPr="00DB062C">
        <w:rPr>
          <w:lang w:val="ru-RU"/>
        </w:rPr>
        <w:t xml:space="preserve"> </w:t>
      </w:r>
      <w:r w:rsidRPr="00DB062C">
        <w:rPr>
          <w:rFonts w:hint="eastAsia"/>
          <w:lang w:val="ru-RU"/>
        </w:rPr>
        <w:t>М</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Н</w:t>
      </w:r>
      <w:r w:rsidRPr="00DB062C">
        <w:rPr>
          <w:lang w:val="ru-RU"/>
        </w:rPr>
        <w:t>-</w:t>
      </w:r>
      <w:r w:rsidRPr="00DB062C">
        <w:rPr>
          <w:rFonts w:hint="eastAsia"/>
          <w:lang w:val="ru-RU"/>
        </w:rPr>
        <w:t>холинергических</w:t>
      </w:r>
      <w:r w:rsidRPr="00DB062C">
        <w:rPr>
          <w:lang w:val="ru-RU"/>
        </w:rPr>
        <w:t xml:space="preserve"> </w:t>
      </w:r>
      <w:r w:rsidRPr="00DB062C">
        <w:rPr>
          <w:rFonts w:hint="eastAsia"/>
          <w:lang w:val="ru-RU"/>
        </w:rPr>
        <w:t>механизмов</w:t>
      </w:r>
      <w:r w:rsidRPr="00DB062C">
        <w:rPr>
          <w:lang w:val="ru-RU"/>
        </w:rPr>
        <w:t xml:space="preserve"> </w:t>
      </w:r>
      <w:r w:rsidRPr="00DB062C">
        <w:rPr>
          <w:rFonts w:hint="eastAsia"/>
          <w:lang w:val="ru-RU"/>
        </w:rPr>
        <w:t>вследствие</w:t>
      </w:r>
      <w:r w:rsidRPr="00DB062C">
        <w:rPr>
          <w:lang w:val="ru-RU"/>
        </w:rPr>
        <w:t xml:space="preserve"> </w:t>
      </w:r>
      <w:r w:rsidRPr="00DB062C">
        <w:rPr>
          <w:rFonts w:hint="eastAsia"/>
          <w:lang w:val="ru-RU"/>
        </w:rPr>
        <w:t>патологического</w:t>
      </w:r>
      <w:r w:rsidRPr="00DB062C">
        <w:rPr>
          <w:lang w:val="ru-RU"/>
        </w:rPr>
        <w:t xml:space="preserve"> </w:t>
      </w:r>
      <w:r w:rsidRPr="00DB062C">
        <w:rPr>
          <w:rFonts w:hint="eastAsia"/>
          <w:lang w:val="ru-RU"/>
        </w:rPr>
        <w:t>действия</w:t>
      </w:r>
      <w:r w:rsidRPr="00DB062C">
        <w:rPr>
          <w:lang w:val="ru-RU"/>
        </w:rPr>
        <w:t xml:space="preserve"> </w:t>
      </w:r>
      <w:r w:rsidRPr="00DB062C">
        <w:rPr>
          <w:rFonts w:hint="eastAsia"/>
          <w:lang w:val="ru-RU"/>
        </w:rPr>
        <w:t>НЧАК</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возможность</w:t>
      </w:r>
      <w:r w:rsidRPr="00DB062C">
        <w:rPr>
          <w:lang w:val="ru-RU"/>
        </w:rPr>
        <w:t xml:space="preserve"> </w:t>
      </w:r>
      <w:r w:rsidRPr="00DB062C">
        <w:rPr>
          <w:rFonts w:hint="eastAsia"/>
          <w:lang w:val="ru-RU"/>
        </w:rPr>
        <w:t>профилактического</w:t>
      </w:r>
      <w:r w:rsidRPr="00DB062C">
        <w:rPr>
          <w:lang w:val="ru-RU"/>
        </w:rPr>
        <w:t xml:space="preserve"> </w:t>
      </w:r>
      <w:r w:rsidRPr="00DB062C">
        <w:rPr>
          <w:rFonts w:hint="eastAsia"/>
          <w:lang w:val="ru-RU"/>
        </w:rPr>
        <w:t>применения</w:t>
      </w:r>
      <w:r w:rsidRPr="00DB062C">
        <w:rPr>
          <w:lang w:val="ru-RU"/>
        </w:rPr>
        <w:t xml:space="preserve"> </w:t>
      </w:r>
      <w:r w:rsidRPr="00DB062C">
        <w:rPr>
          <w:rFonts w:hint="eastAsia"/>
          <w:lang w:val="ru-RU"/>
        </w:rPr>
        <w:t>холинотропных</w:t>
      </w:r>
      <w:r w:rsidRPr="00DB062C">
        <w:rPr>
          <w:lang w:val="ru-RU"/>
        </w:rPr>
        <w:t xml:space="preserve"> </w:t>
      </w:r>
      <w:r w:rsidRPr="00DB062C">
        <w:rPr>
          <w:rFonts w:hint="eastAsia"/>
          <w:lang w:val="ru-RU"/>
        </w:rPr>
        <w:t>препаратов</w:t>
      </w:r>
    </w:p>
    <w:p w14:paraId="2CAB3DAE" w14:textId="77777777" w:rsidR="00DB062C" w:rsidRPr="00DB062C" w:rsidRDefault="00DB062C" w:rsidP="00DB062C">
      <w:pPr>
        <w:rPr>
          <w:lang w:val="ru-RU"/>
        </w:rPr>
      </w:pPr>
    </w:p>
    <w:p w14:paraId="4069F78E" w14:textId="77777777" w:rsidR="00DB062C" w:rsidRPr="00DB062C" w:rsidRDefault="00DB062C" w:rsidP="00DB062C">
      <w:pPr>
        <w:rPr>
          <w:lang w:val="ru-RU"/>
        </w:rPr>
      </w:pPr>
      <w:r w:rsidRPr="00DB062C">
        <w:rPr>
          <w:lang w:val="ru-RU"/>
        </w:rPr>
        <w:t xml:space="preserve">4.2. </w:t>
      </w:r>
      <w:r w:rsidRPr="00DB062C">
        <w:rPr>
          <w:rFonts w:hint="eastAsia"/>
          <w:lang w:val="ru-RU"/>
        </w:rPr>
        <w:t>Оценка</w:t>
      </w:r>
      <w:r w:rsidRPr="00DB062C">
        <w:rPr>
          <w:lang w:val="ru-RU"/>
        </w:rPr>
        <w:t xml:space="preserve"> </w:t>
      </w:r>
      <w:r w:rsidRPr="00DB062C">
        <w:rPr>
          <w:rFonts w:hint="eastAsia"/>
          <w:lang w:val="ru-RU"/>
        </w:rPr>
        <w:t>роли</w:t>
      </w:r>
      <w:r w:rsidRPr="00DB062C">
        <w:rPr>
          <w:lang w:val="ru-RU"/>
        </w:rPr>
        <w:t xml:space="preserve"> </w:t>
      </w:r>
      <w:r w:rsidRPr="00DB062C">
        <w:rPr>
          <w:rFonts w:hint="eastAsia"/>
          <w:lang w:val="ru-RU"/>
        </w:rPr>
        <w:t>холинергической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нарушениях</w:t>
      </w:r>
      <w:r w:rsidRPr="00DB062C">
        <w:rPr>
          <w:lang w:val="ru-RU"/>
        </w:rPr>
        <w:t xml:space="preserve"> </w:t>
      </w:r>
      <w:r w:rsidRPr="00DB062C">
        <w:rPr>
          <w:rFonts w:hint="eastAsia"/>
          <w:lang w:val="ru-RU"/>
        </w:rPr>
        <w:t>поведенческой</w:t>
      </w:r>
      <w:r w:rsidRPr="00DB062C">
        <w:rPr>
          <w:lang w:val="ru-RU"/>
        </w:rPr>
        <w:t xml:space="preserve"> </w:t>
      </w:r>
      <w:r w:rsidRPr="00DB062C">
        <w:rPr>
          <w:rFonts w:hint="eastAsia"/>
          <w:lang w:val="ru-RU"/>
        </w:rPr>
        <w:t>активности</w:t>
      </w:r>
      <w:r w:rsidRPr="00DB062C">
        <w:rPr>
          <w:lang w:val="ru-RU"/>
        </w:rPr>
        <w:t xml:space="preserve"> </w:t>
      </w:r>
      <w:r w:rsidRPr="00DB062C">
        <w:rPr>
          <w:rFonts w:hint="eastAsia"/>
          <w:lang w:val="ru-RU"/>
        </w:rPr>
        <w:t>животных</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выявление</w:t>
      </w:r>
      <w:r w:rsidRPr="00DB062C">
        <w:rPr>
          <w:lang w:val="ru-RU"/>
        </w:rPr>
        <w:t xml:space="preserve"> </w:t>
      </w:r>
      <w:r w:rsidRPr="00DB062C">
        <w:rPr>
          <w:rFonts w:hint="eastAsia"/>
          <w:lang w:val="ru-RU"/>
        </w:rPr>
        <w:t>возможности</w:t>
      </w:r>
      <w:r w:rsidRPr="00DB062C">
        <w:rPr>
          <w:lang w:val="ru-RU"/>
        </w:rPr>
        <w:t xml:space="preserve"> </w:t>
      </w:r>
      <w:r w:rsidRPr="00DB062C">
        <w:rPr>
          <w:rFonts w:hint="eastAsia"/>
          <w:lang w:val="ru-RU"/>
        </w:rPr>
        <w:t>фармакологичесокй</w:t>
      </w:r>
      <w:r w:rsidRPr="00DB062C">
        <w:rPr>
          <w:lang w:val="ru-RU"/>
        </w:rPr>
        <w:t xml:space="preserve"> </w:t>
      </w:r>
      <w:r w:rsidRPr="00DB062C">
        <w:rPr>
          <w:rFonts w:hint="eastAsia"/>
          <w:lang w:val="ru-RU"/>
        </w:rPr>
        <w:t>профилактики</w:t>
      </w:r>
    </w:p>
    <w:p w14:paraId="3C4AD708" w14:textId="77777777" w:rsidR="00DB062C" w:rsidRPr="00DB062C" w:rsidRDefault="00DB062C" w:rsidP="00DB062C">
      <w:pPr>
        <w:rPr>
          <w:lang w:val="ru-RU"/>
        </w:rPr>
      </w:pPr>
    </w:p>
    <w:p w14:paraId="1E281C95" w14:textId="77777777" w:rsidR="00DB062C" w:rsidRPr="00DB062C" w:rsidRDefault="00DB062C" w:rsidP="00DB062C">
      <w:pPr>
        <w:rPr>
          <w:lang w:val="ru-RU"/>
        </w:rPr>
      </w:pPr>
      <w:r w:rsidRPr="00DB062C">
        <w:rPr>
          <w:lang w:val="ru-RU"/>
        </w:rPr>
        <w:t xml:space="preserve">4.3. </w:t>
      </w:r>
      <w:r w:rsidRPr="00DB062C">
        <w:rPr>
          <w:rFonts w:hint="eastAsia"/>
          <w:lang w:val="ru-RU"/>
        </w:rPr>
        <w:t>Исследование</w:t>
      </w:r>
      <w:r w:rsidRPr="00DB062C">
        <w:rPr>
          <w:lang w:val="ru-RU"/>
        </w:rPr>
        <w:t xml:space="preserve"> </w:t>
      </w:r>
      <w:r w:rsidRPr="00DB062C">
        <w:rPr>
          <w:rFonts w:hint="eastAsia"/>
          <w:lang w:val="ru-RU"/>
        </w:rPr>
        <w:t>изменения</w:t>
      </w:r>
      <w:r w:rsidRPr="00DB062C">
        <w:rPr>
          <w:lang w:val="ru-RU"/>
        </w:rPr>
        <w:t xml:space="preserve"> </w:t>
      </w:r>
      <w:r w:rsidRPr="00DB062C">
        <w:rPr>
          <w:rFonts w:hint="eastAsia"/>
          <w:lang w:val="ru-RU"/>
        </w:rPr>
        <w:t>электрической</w:t>
      </w:r>
      <w:r w:rsidRPr="00DB062C">
        <w:rPr>
          <w:lang w:val="ru-RU"/>
        </w:rPr>
        <w:t xml:space="preserve"> </w:t>
      </w:r>
      <w:r w:rsidRPr="00DB062C">
        <w:rPr>
          <w:rFonts w:hint="eastAsia"/>
          <w:lang w:val="ru-RU"/>
        </w:rPr>
        <w:t>активности</w:t>
      </w:r>
      <w:r w:rsidRPr="00DB062C">
        <w:rPr>
          <w:lang w:val="ru-RU"/>
        </w:rPr>
        <w:t xml:space="preserve"> </w:t>
      </w:r>
      <w:r w:rsidRPr="00DB062C">
        <w:rPr>
          <w:rFonts w:hint="eastAsia"/>
          <w:lang w:val="ru-RU"/>
        </w:rPr>
        <w:t>мозга</w:t>
      </w:r>
      <w:r w:rsidRPr="00DB062C">
        <w:rPr>
          <w:lang w:val="ru-RU"/>
        </w:rPr>
        <w:t xml:space="preserve"> </w:t>
      </w:r>
      <w:r w:rsidRPr="00DB062C">
        <w:rPr>
          <w:rFonts w:hint="eastAsia"/>
          <w:lang w:val="ru-RU"/>
        </w:rPr>
        <w:t>кроликов</w:t>
      </w:r>
      <w:r w:rsidRPr="00DB062C">
        <w:rPr>
          <w:lang w:val="ru-RU"/>
        </w:rPr>
        <w:t xml:space="preserve"> (</w:t>
      </w:r>
      <w:r w:rsidRPr="00DB062C">
        <w:rPr>
          <w:rFonts w:hint="eastAsia"/>
          <w:lang w:val="ru-RU"/>
        </w:rPr>
        <w:t>спектр</w:t>
      </w:r>
      <w:r w:rsidRPr="00DB062C">
        <w:rPr>
          <w:lang w:val="ru-RU"/>
        </w:rPr>
        <w:t xml:space="preserve">, </w:t>
      </w:r>
      <w:r w:rsidRPr="00DB062C">
        <w:rPr>
          <w:rFonts w:hint="eastAsia"/>
          <w:lang w:val="ru-RU"/>
        </w:rPr>
        <w:t>вызванные</w:t>
      </w:r>
      <w:r w:rsidRPr="00DB062C">
        <w:rPr>
          <w:lang w:val="ru-RU"/>
        </w:rPr>
        <w:t xml:space="preserve"> </w:t>
      </w:r>
      <w:r w:rsidRPr="00DB062C">
        <w:rPr>
          <w:rFonts w:hint="eastAsia"/>
          <w:lang w:val="ru-RU"/>
        </w:rPr>
        <w:t>потенциалы</w:t>
      </w:r>
      <w:r w:rsidRPr="00DB062C">
        <w:rPr>
          <w:lang w:val="ru-RU"/>
        </w:rPr>
        <w:t xml:space="preserve">) </w:t>
      </w:r>
      <w:r w:rsidRPr="00DB062C">
        <w:rPr>
          <w:rFonts w:hint="eastAsia"/>
          <w:lang w:val="ru-RU"/>
        </w:rPr>
        <w:t>вследствие</w:t>
      </w:r>
      <w:r w:rsidRPr="00DB062C">
        <w:rPr>
          <w:lang w:val="ru-RU"/>
        </w:rPr>
        <w:t xml:space="preserve"> </w:t>
      </w:r>
      <w:r w:rsidRPr="00DB062C">
        <w:rPr>
          <w:rFonts w:hint="eastAsia"/>
          <w:lang w:val="ru-RU"/>
        </w:rPr>
        <w:t>действия</w:t>
      </w:r>
      <w:r w:rsidRPr="00DB062C">
        <w:rPr>
          <w:lang w:val="ru-RU"/>
        </w:rPr>
        <w:t xml:space="preserve"> </w:t>
      </w:r>
      <w:r w:rsidRPr="00DB062C">
        <w:rPr>
          <w:rFonts w:hint="eastAsia"/>
          <w:lang w:val="ru-RU"/>
        </w:rPr>
        <w:t>НЧАК</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возможности</w:t>
      </w:r>
      <w:r w:rsidRPr="00DB062C">
        <w:rPr>
          <w:lang w:val="ru-RU"/>
        </w:rPr>
        <w:t xml:space="preserve"> </w:t>
      </w:r>
      <w:r w:rsidRPr="00DB062C">
        <w:rPr>
          <w:rFonts w:hint="eastAsia"/>
          <w:lang w:val="ru-RU"/>
        </w:rPr>
        <w:t>фармакологической</w:t>
      </w:r>
      <w:r w:rsidRPr="00DB062C">
        <w:rPr>
          <w:lang w:val="ru-RU"/>
        </w:rPr>
        <w:t xml:space="preserve"> </w:t>
      </w:r>
      <w:r w:rsidRPr="00DB062C">
        <w:rPr>
          <w:rFonts w:hint="eastAsia"/>
          <w:lang w:val="ru-RU"/>
        </w:rPr>
        <w:t>коррекции</w:t>
      </w:r>
      <w:r w:rsidRPr="00DB062C">
        <w:rPr>
          <w:lang w:val="ru-RU"/>
        </w:rPr>
        <w:t xml:space="preserve"> </w:t>
      </w:r>
      <w:r w:rsidRPr="00DB062C">
        <w:rPr>
          <w:rFonts w:hint="eastAsia"/>
          <w:lang w:val="ru-RU"/>
        </w:rPr>
        <w:t>выявленных</w:t>
      </w:r>
      <w:r w:rsidRPr="00DB062C">
        <w:rPr>
          <w:lang w:val="ru-RU"/>
        </w:rPr>
        <w:t xml:space="preserve"> </w:t>
      </w:r>
      <w:r w:rsidRPr="00DB062C">
        <w:rPr>
          <w:rFonts w:hint="eastAsia"/>
          <w:lang w:val="ru-RU"/>
        </w:rPr>
        <w:t>нарушений</w:t>
      </w:r>
    </w:p>
    <w:p w14:paraId="03DD4F55" w14:textId="77777777" w:rsidR="00DB062C" w:rsidRPr="00DB062C" w:rsidRDefault="00DB062C" w:rsidP="00DB062C">
      <w:pPr>
        <w:rPr>
          <w:lang w:val="ru-RU"/>
        </w:rPr>
      </w:pPr>
    </w:p>
    <w:p w14:paraId="5C392321" w14:textId="77777777" w:rsidR="00DB062C" w:rsidRPr="00DB062C" w:rsidRDefault="00DB062C" w:rsidP="00DB062C">
      <w:pPr>
        <w:rPr>
          <w:lang w:val="ru-RU"/>
        </w:rPr>
      </w:pPr>
      <w:r w:rsidRPr="00DB062C">
        <w:rPr>
          <w:lang w:val="ru-RU"/>
        </w:rPr>
        <w:t xml:space="preserve">4.3.1. </w:t>
      </w:r>
      <w:r w:rsidRPr="00DB062C">
        <w:rPr>
          <w:rFonts w:hint="eastAsia"/>
          <w:lang w:val="ru-RU"/>
        </w:rPr>
        <w:t>Исследование</w:t>
      </w:r>
      <w:r w:rsidRPr="00DB062C">
        <w:rPr>
          <w:lang w:val="ru-RU"/>
        </w:rPr>
        <w:t xml:space="preserve"> </w:t>
      </w:r>
      <w:r w:rsidRPr="00DB062C">
        <w:rPr>
          <w:rFonts w:hint="eastAsia"/>
          <w:lang w:val="ru-RU"/>
        </w:rPr>
        <w:t>ЭЭГ</w:t>
      </w:r>
      <w:r w:rsidRPr="00DB062C">
        <w:rPr>
          <w:lang w:val="ru-RU"/>
        </w:rPr>
        <w:t>-</w:t>
      </w:r>
      <w:r w:rsidRPr="00DB062C">
        <w:rPr>
          <w:rFonts w:hint="eastAsia"/>
          <w:lang w:val="ru-RU"/>
        </w:rPr>
        <w:t>активности</w:t>
      </w:r>
      <w:r w:rsidRPr="00DB062C">
        <w:rPr>
          <w:lang w:val="ru-RU"/>
        </w:rPr>
        <w:t xml:space="preserve"> </w:t>
      </w:r>
      <w:r w:rsidRPr="00DB062C">
        <w:rPr>
          <w:rFonts w:hint="eastAsia"/>
          <w:lang w:val="ru-RU"/>
        </w:rPr>
        <w:t>мозга</w:t>
      </w:r>
      <w:r w:rsidRPr="00DB062C">
        <w:rPr>
          <w:lang w:val="ru-RU"/>
        </w:rPr>
        <w:t xml:space="preserve"> </w:t>
      </w:r>
      <w:r w:rsidRPr="00DB062C">
        <w:rPr>
          <w:rFonts w:hint="eastAsia"/>
          <w:lang w:val="ru-RU"/>
        </w:rPr>
        <w:t>кроликов</w:t>
      </w:r>
    </w:p>
    <w:p w14:paraId="17058C1F" w14:textId="77777777" w:rsidR="00DB062C" w:rsidRPr="00DB062C" w:rsidRDefault="00DB062C" w:rsidP="00DB062C">
      <w:pPr>
        <w:rPr>
          <w:lang w:val="ru-RU"/>
        </w:rPr>
      </w:pPr>
    </w:p>
    <w:p w14:paraId="4ADD40A7" w14:textId="77777777" w:rsidR="00DB062C" w:rsidRPr="00DB062C" w:rsidRDefault="00DB062C" w:rsidP="00DB062C">
      <w:pPr>
        <w:rPr>
          <w:lang w:val="ru-RU"/>
        </w:rPr>
      </w:pPr>
      <w:r w:rsidRPr="00DB062C">
        <w:rPr>
          <w:lang w:val="ru-RU"/>
        </w:rPr>
        <w:t xml:space="preserve">4.3.2. </w:t>
      </w:r>
      <w:r w:rsidRPr="00DB062C">
        <w:rPr>
          <w:rFonts w:hint="eastAsia"/>
          <w:lang w:val="ru-RU"/>
        </w:rPr>
        <w:t>Исследование</w:t>
      </w:r>
      <w:r w:rsidRPr="00DB062C">
        <w:rPr>
          <w:lang w:val="ru-RU"/>
        </w:rPr>
        <w:t xml:space="preserve"> </w:t>
      </w:r>
      <w:r w:rsidRPr="00DB062C">
        <w:rPr>
          <w:rFonts w:hint="eastAsia"/>
          <w:lang w:val="ru-RU"/>
        </w:rPr>
        <w:t>длиннолатентных</w:t>
      </w:r>
      <w:r w:rsidRPr="00DB062C">
        <w:rPr>
          <w:lang w:val="ru-RU"/>
        </w:rPr>
        <w:t xml:space="preserve"> </w:t>
      </w:r>
      <w:r w:rsidRPr="00DB062C">
        <w:rPr>
          <w:rFonts w:hint="eastAsia"/>
          <w:lang w:val="ru-RU"/>
        </w:rPr>
        <w:t>слуховых</w:t>
      </w:r>
      <w:r w:rsidRPr="00DB062C">
        <w:rPr>
          <w:lang w:val="ru-RU"/>
        </w:rPr>
        <w:t xml:space="preserve"> </w:t>
      </w:r>
      <w:r w:rsidRPr="00DB062C">
        <w:rPr>
          <w:rFonts w:hint="eastAsia"/>
          <w:lang w:val="ru-RU"/>
        </w:rPr>
        <w:t>вызванных</w:t>
      </w:r>
      <w:r w:rsidRPr="00DB062C">
        <w:rPr>
          <w:lang w:val="ru-RU"/>
        </w:rPr>
        <w:t xml:space="preserve"> </w:t>
      </w:r>
      <w:r w:rsidRPr="00DB062C">
        <w:rPr>
          <w:rFonts w:hint="eastAsia"/>
          <w:lang w:val="ru-RU"/>
        </w:rPr>
        <w:t>потенциалов</w:t>
      </w:r>
      <w:r w:rsidRPr="00DB062C">
        <w:rPr>
          <w:lang w:val="ru-RU"/>
        </w:rPr>
        <w:t xml:space="preserve"> </w:t>
      </w:r>
      <w:r w:rsidRPr="00DB062C">
        <w:rPr>
          <w:rFonts w:hint="eastAsia"/>
          <w:lang w:val="ru-RU"/>
        </w:rPr>
        <w:t>мозга</w:t>
      </w:r>
      <w:r w:rsidRPr="00DB062C">
        <w:rPr>
          <w:lang w:val="ru-RU"/>
        </w:rPr>
        <w:t xml:space="preserve"> </w:t>
      </w:r>
      <w:r w:rsidRPr="00DB062C">
        <w:rPr>
          <w:rFonts w:hint="eastAsia"/>
          <w:lang w:val="ru-RU"/>
        </w:rPr>
        <w:t>кроликов</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возможности</w:t>
      </w:r>
      <w:r w:rsidRPr="00DB062C">
        <w:rPr>
          <w:lang w:val="ru-RU"/>
        </w:rPr>
        <w:t xml:space="preserve"> </w:t>
      </w:r>
      <w:r w:rsidRPr="00DB062C">
        <w:rPr>
          <w:rFonts w:hint="eastAsia"/>
          <w:lang w:val="ru-RU"/>
        </w:rPr>
        <w:t>фармакологической</w:t>
      </w:r>
      <w:r w:rsidRPr="00DB062C">
        <w:rPr>
          <w:lang w:val="ru-RU"/>
        </w:rPr>
        <w:t xml:space="preserve"> </w:t>
      </w:r>
      <w:r w:rsidRPr="00DB062C">
        <w:rPr>
          <w:rFonts w:hint="eastAsia"/>
          <w:lang w:val="ru-RU"/>
        </w:rPr>
        <w:t>коррекции</w:t>
      </w:r>
      <w:r w:rsidRPr="00DB062C">
        <w:rPr>
          <w:lang w:val="ru-RU"/>
        </w:rPr>
        <w:t xml:space="preserve"> </w:t>
      </w:r>
      <w:r w:rsidRPr="00DB062C">
        <w:rPr>
          <w:rFonts w:hint="eastAsia"/>
          <w:lang w:val="ru-RU"/>
        </w:rPr>
        <w:t>выявленных</w:t>
      </w:r>
      <w:r w:rsidRPr="00DB062C">
        <w:rPr>
          <w:lang w:val="ru-RU"/>
        </w:rPr>
        <w:t xml:space="preserve"> </w:t>
      </w:r>
      <w:r w:rsidRPr="00DB062C">
        <w:rPr>
          <w:rFonts w:hint="eastAsia"/>
          <w:lang w:val="ru-RU"/>
        </w:rPr>
        <w:t>нарушений</w:t>
      </w:r>
    </w:p>
    <w:p w14:paraId="250613C5" w14:textId="77777777" w:rsidR="00DB062C" w:rsidRPr="00DB062C" w:rsidRDefault="00DB062C" w:rsidP="00DB062C">
      <w:pPr>
        <w:rPr>
          <w:lang w:val="ru-RU"/>
        </w:rPr>
      </w:pPr>
    </w:p>
    <w:p w14:paraId="753142E2" w14:textId="77777777" w:rsidR="00DB062C" w:rsidRPr="00DB062C" w:rsidRDefault="00DB062C" w:rsidP="00DB062C">
      <w:pPr>
        <w:rPr>
          <w:lang w:val="ru-RU"/>
        </w:rPr>
      </w:pPr>
      <w:r w:rsidRPr="00DB062C">
        <w:rPr>
          <w:lang w:val="ru-RU"/>
        </w:rPr>
        <w:t xml:space="preserve">4.4. </w:t>
      </w:r>
      <w:r w:rsidRPr="00DB062C">
        <w:rPr>
          <w:rFonts w:hint="eastAsia"/>
          <w:lang w:val="ru-RU"/>
        </w:rPr>
        <w:t>Исследование</w:t>
      </w:r>
      <w:r w:rsidRPr="00DB062C">
        <w:rPr>
          <w:lang w:val="ru-RU"/>
        </w:rPr>
        <w:t xml:space="preserve"> </w:t>
      </w:r>
      <w:r w:rsidRPr="00DB062C">
        <w:rPr>
          <w:rFonts w:hint="eastAsia"/>
          <w:lang w:val="ru-RU"/>
        </w:rPr>
        <w:t>показателей</w:t>
      </w:r>
      <w:r w:rsidRPr="00DB062C">
        <w:rPr>
          <w:lang w:val="ru-RU"/>
        </w:rPr>
        <w:t xml:space="preserve"> </w:t>
      </w:r>
      <w:r w:rsidRPr="00DB062C">
        <w:rPr>
          <w:rFonts w:hint="eastAsia"/>
          <w:lang w:val="ru-RU"/>
        </w:rPr>
        <w:t>физической</w:t>
      </w:r>
      <w:r w:rsidRPr="00DB062C">
        <w:rPr>
          <w:lang w:val="ru-RU"/>
        </w:rPr>
        <w:t xml:space="preserve"> </w:t>
      </w:r>
      <w:r w:rsidRPr="00DB062C">
        <w:rPr>
          <w:rFonts w:hint="eastAsia"/>
          <w:lang w:val="ru-RU"/>
        </w:rPr>
        <w:t>работоспособности</w:t>
      </w:r>
      <w:r w:rsidRPr="00DB062C">
        <w:rPr>
          <w:lang w:val="ru-RU"/>
        </w:rPr>
        <w:t xml:space="preserve"> </w:t>
      </w:r>
      <w:r w:rsidRPr="00DB062C">
        <w:rPr>
          <w:rFonts w:hint="eastAsia"/>
          <w:lang w:val="ru-RU"/>
        </w:rPr>
        <w:t>животных</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возможности</w:t>
      </w:r>
      <w:r w:rsidRPr="00DB062C">
        <w:rPr>
          <w:lang w:val="ru-RU"/>
        </w:rPr>
        <w:t xml:space="preserve"> </w:t>
      </w:r>
      <w:r w:rsidRPr="00DB062C">
        <w:rPr>
          <w:rFonts w:hint="eastAsia"/>
          <w:lang w:val="ru-RU"/>
        </w:rPr>
        <w:t>фармакологической</w:t>
      </w:r>
      <w:r w:rsidRPr="00DB062C">
        <w:rPr>
          <w:lang w:val="ru-RU"/>
        </w:rPr>
        <w:t xml:space="preserve"> </w:t>
      </w:r>
      <w:r w:rsidRPr="00DB062C">
        <w:rPr>
          <w:rFonts w:hint="eastAsia"/>
          <w:lang w:val="ru-RU"/>
        </w:rPr>
        <w:t>коррекции</w:t>
      </w:r>
      <w:r w:rsidRPr="00DB062C">
        <w:rPr>
          <w:lang w:val="ru-RU"/>
        </w:rPr>
        <w:t xml:space="preserve"> </w:t>
      </w:r>
      <w:r w:rsidRPr="00DB062C">
        <w:rPr>
          <w:rFonts w:hint="eastAsia"/>
          <w:lang w:val="ru-RU"/>
        </w:rPr>
        <w:t>выявленных</w:t>
      </w:r>
      <w:r w:rsidRPr="00DB062C">
        <w:rPr>
          <w:lang w:val="ru-RU"/>
        </w:rPr>
        <w:t xml:space="preserve"> </w:t>
      </w:r>
      <w:r w:rsidRPr="00DB062C">
        <w:rPr>
          <w:rFonts w:hint="eastAsia"/>
          <w:lang w:val="ru-RU"/>
        </w:rPr>
        <w:t>нарушений</w:t>
      </w:r>
    </w:p>
    <w:p w14:paraId="7DDFBB87" w14:textId="77777777" w:rsidR="00DB062C" w:rsidRPr="00DB062C" w:rsidRDefault="00DB062C" w:rsidP="00DB062C">
      <w:pPr>
        <w:rPr>
          <w:lang w:val="ru-RU"/>
        </w:rPr>
      </w:pPr>
    </w:p>
    <w:p w14:paraId="0B2A2BBF" w14:textId="77777777" w:rsidR="00DB062C" w:rsidRPr="00DB062C" w:rsidRDefault="00DB062C" w:rsidP="00DB062C">
      <w:pPr>
        <w:rPr>
          <w:lang w:val="ru-RU"/>
        </w:rPr>
      </w:pPr>
      <w:r w:rsidRPr="00DB062C">
        <w:rPr>
          <w:lang w:val="ru-RU"/>
        </w:rPr>
        <w:t xml:space="preserve">4.4.1. </w:t>
      </w:r>
      <w:r w:rsidRPr="00DB062C">
        <w:rPr>
          <w:rFonts w:hint="eastAsia"/>
          <w:lang w:val="ru-RU"/>
        </w:rPr>
        <w:t>Исследование</w:t>
      </w:r>
      <w:r w:rsidRPr="00DB062C">
        <w:rPr>
          <w:lang w:val="ru-RU"/>
        </w:rPr>
        <w:t xml:space="preserve"> </w:t>
      </w:r>
      <w:r w:rsidRPr="00DB062C">
        <w:rPr>
          <w:rFonts w:hint="eastAsia"/>
          <w:lang w:val="ru-RU"/>
        </w:rPr>
        <w:t>физической</w:t>
      </w:r>
      <w:r w:rsidRPr="00DB062C">
        <w:rPr>
          <w:lang w:val="ru-RU"/>
        </w:rPr>
        <w:t xml:space="preserve"> </w:t>
      </w:r>
      <w:r w:rsidRPr="00DB062C">
        <w:rPr>
          <w:rFonts w:hint="eastAsia"/>
          <w:lang w:val="ru-RU"/>
        </w:rPr>
        <w:t>работоспособности</w:t>
      </w:r>
      <w:r w:rsidRPr="00DB062C">
        <w:rPr>
          <w:lang w:val="ru-RU"/>
        </w:rPr>
        <w:t xml:space="preserve"> </w:t>
      </w:r>
      <w:r w:rsidRPr="00DB062C">
        <w:rPr>
          <w:rFonts w:hint="eastAsia"/>
          <w:lang w:val="ru-RU"/>
        </w:rPr>
        <w:lastRenderedPageBreak/>
        <w:t>крыс</w:t>
      </w:r>
    </w:p>
    <w:p w14:paraId="6BDD020B" w14:textId="77777777" w:rsidR="00DB062C" w:rsidRPr="00DB062C" w:rsidRDefault="00DB062C" w:rsidP="00DB062C">
      <w:pPr>
        <w:rPr>
          <w:lang w:val="ru-RU"/>
        </w:rPr>
      </w:pPr>
    </w:p>
    <w:p w14:paraId="18A46106" w14:textId="77777777" w:rsidR="00DB062C" w:rsidRPr="00DB062C" w:rsidRDefault="00DB062C" w:rsidP="00DB062C">
      <w:pPr>
        <w:rPr>
          <w:lang w:val="ru-RU"/>
        </w:rPr>
      </w:pPr>
      <w:r w:rsidRPr="00DB062C">
        <w:rPr>
          <w:lang w:val="ru-RU"/>
        </w:rPr>
        <w:t xml:space="preserve">4.4.2. </w:t>
      </w:r>
      <w:r w:rsidRPr="00DB062C">
        <w:rPr>
          <w:rFonts w:hint="eastAsia"/>
          <w:lang w:val="ru-RU"/>
        </w:rPr>
        <w:t>Исследование</w:t>
      </w:r>
      <w:r w:rsidRPr="00DB062C">
        <w:rPr>
          <w:lang w:val="ru-RU"/>
        </w:rPr>
        <w:t xml:space="preserve"> </w:t>
      </w:r>
      <w:r w:rsidRPr="00DB062C">
        <w:rPr>
          <w:rFonts w:hint="eastAsia"/>
          <w:lang w:val="ru-RU"/>
        </w:rPr>
        <w:t>уровня</w:t>
      </w:r>
      <w:r w:rsidRPr="00DB062C">
        <w:rPr>
          <w:lang w:val="ru-RU"/>
        </w:rPr>
        <w:t xml:space="preserve"> </w:t>
      </w:r>
      <w:r w:rsidRPr="00DB062C">
        <w:rPr>
          <w:rFonts w:hint="eastAsia"/>
          <w:lang w:val="ru-RU"/>
        </w:rPr>
        <w:t>гипоксии</w:t>
      </w:r>
      <w:r w:rsidRPr="00DB062C">
        <w:rPr>
          <w:lang w:val="ru-RU"/>
        </w:rPr>
        <w:t xml:space="preserve"> </w:t>
      </w:r>
      <w:r w:rsidRPr="00DB062C">
        <w:rPr>
          <w:rFonts w:hint="eastAsia"/>
          <w:lang w:val="ru-RU"/>
        </w:rPr>
        <w:t>организма</w:t>
      </w:r>
      <w:r w:rsidRPr="00DB062C">
        <w:rPr>
          <w:lang w:val="ru-RU"/>
        </w:rPr>
        <w:t xml:space="preserve"> </w:t>
      </w:r>
      <w:r w:rsidRPr="00DB062C">
        <w:rPr>
          <w:rFonts w:hint="eastAsia"/>
          <w:lang w:val="ru-RU"/>
        </w:rPr>
        <w:t>животных</w:t>
      </w:r>
    </w:p>
    <w:p w14:paraId="752AF4EC" w14:textId="77777777" w:rsidR="00DB062C" w:rsidRPr="00DB062C" w:rsidRDefault="00DB062C" w:rsidP="00DB062C">
      <w:pPr>
        <w:rPr>
          <w:lang w:val="ru-RU"/>
        </w:rPr>
      </w:pPr>
    </w:p>
    <w:p w14:paraId="0C030875" w14:textId="77777777" w:rsidR="00DB062C" w:rsidRPr="00DB062C" w:rsidRDefault="00DB062C" w:rsidP="00DB062C">
      <w:pPr>
        <w:rPr>
          <w:lang w:val="ru-RU"/>
        </w:rPr>
      </w:pPr>
      <w:r w:rsidRPr="00DB062C">
        <w:rPr>
          <w:rFonts w:hint="eastAsia"/>
          <w:lang w:val="ru-RU"/>
        </w:rPr>
        <w:t>Глава</w:t>
      </w:r>
      <w:r w:rsidRPr="00DB062C">
        <w:rPr>
          <w:lang w:val="ru-RU"/>
        </w:rPr>
        <w:t xml:space="preserve"> 5. </w:t>
      </w:r>
      <w:r w:rsidRPr="00DB062C">
        <w:rPr>
          <w:rFonts w:hint="eastAsia"/>
          <w:lang w:val="ru-RU"/>
        </w:rPr>
        <w:t>ОБСУЖДЕНИЕ</w:t>
      </w:r>
      <w:r w:rsidRPr="00DB062C">
        <w:rPr>
          <w:lang w:val="ru-RU"/>
        </w:rPr>
        <w:t xml:space="preserve"> </w:t>
      </w:r>
      <w:r w:rsidRPr="00DB062C">
        <w:rPr>
          <w:rFonts w:hint="eastAsia"/>
          <w:lang w:val="ru-RU"/>
        </w:rPr>
        <w:t>ПОЛУЧЕННЫХ</w:t>
      </w:r>
      <w:r w:rsidRPr="00DB062C">
        <w:rPr>
          <w:lang w:val="ru-RU"/>
        </w:rPr>
        <w:t xml:space="preserve"> </w:t>
      </w:r>
      <w:r w:rsidRPr="00DB062C">
        <w:rPr>
          <w:rFonts w:hint="eastAsia"/>
          <w:lang w:val="ru-RU"/>
        </w:rPr>
        <w:t>РЕЗУЛЬТАТОВ</w:t>
      </w:r>
    </w:p>
    <w:p w14:paraId="6B683AC1" w14:textId="77777777" w:rsidR="00DB062C" w:rsidRPr="00DB062C" w:rsidRDefault="00DB062C" w:rsidP="00DB062C">
      <w:pPr>
        <w:rPr>
          <w:lang w:val="ru-RU"/>
        </w:rPr>
      </w:pPr>
    </w:p>
    <w:p w14:paraId="18A2FE8B" w14:textId="77777777" w:rsidR="00DB062C" w:rsidRPr="00DB062C" w:rsidRDefault="00DB062C" w:rsidP="00DB062C">
      <w:pPr>
        <w:rPr>
          <w:lang w:val="ru-RU"/>
        </w:rPr>
      </w:pPr>
      <w:r w:rsidRPr="00DB062C">
        <w:rPr>
          <w:lang w:val="ru-RU"/>
        </w:rPr>
        <w:t xml:space="preserve">5.1. </w:t>
      </w:r>
      <w:r w:rsidRPr="00DB062C">
        <w:rPr>
          <w:rFonts w:hint="eastAsia"/>
          <w:lang w:val="ru-RU"/>
        </w:rPr>
        <w:t>Исследование</w:t>
      </w:r>
      <w:r w:rsidRPr="00DB062C">
        <w:rPr>
          <w:lang w:val="ru-RU"/>
        </w:rPr>
        <w:t xml:space="preserve"> </w:t>
      </w:r>
      <w:r w:rsidRPr="00DB062C">
        <w:rPr>
          <w:rFonts w:hint="eastAsia"/>
          <w:lang w:val="ru-RU"/>
        </w:rPr>
        <w:t>структурно</w:t>
      </w:r>
      <w:r w:rsidRPr="00DB062C">
        <w:rPr>
          <w:lang w:val="ru-RU"/>
        </w:rPr>
        <w:t>-</w:t>
      </w:r>
      <w:r w:rsidRPr="00DB062C">
        <w:rPr>
          <w:rFonts w:hint="eastAsia"/>
          <w:lang w:val="ru-RU"/>
        </w:rPr>
        <w:t>функциональных</w:t>
      </w:r>
      <w:r w:rsidRPr="00DB062C">
        <w:rPr>
          <w:lang w:val="ru-RU"/>
        </w:rPr>
        <w:t xml:space="preserve"> </w:t>
      </w:r>
      <w:r w:rsidRPr="00DB062C">
        <w:rPr>
          <w:rFonts w:hint="eastAsia"/>
          <w:lang w:val="ru-RU"/>
        </w:rPr>
        <w:t>изменений</w:t>
      </w:r>
      <w:r w:rsidRPr="00DB062C">
        <w:rPr>
          <w:lang w:val="ru-RU"/>
        </w:rPr>
        <w:t xml:space="preserve"> </w:t>
      </w:r>
      <w:r w:rsidRPr="00DB062C">
        <w:rPr>
          <w:rFonts w:hint="eastAsia"/>
          <w:lang w:val="ru-RU"/>
        </w:rPr>
        <w:t>центральных</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периферических</w:t>
      </w:r>
      <w:r w:rsidRPr="00DB062C">
        <w:rPr>
          <w:lang w:val="ru-RU"/>
        </w:rPr>
        <w:t xml:space="preserve"> </w:t>
      </w:r>
      <w:r w:rsidRPr="00DB062C">
        <w:rPr>
          <w:rFonts w:hint="eastAsia"/>
          <w:lang w:val="ru-RU"/>
        </w:rPr>
        <w:t>холинергических</w:t>
      </w:r>
      <w:r w:rsidRPr="00DB062C">
        <w:rPr>
          <w:lang w:val="ru-RU"/>
        </w:rPr>
        <w:t xml:space="preserve"> </w:t>
      </w:r>
      <w:r w:rsidRPr="00DB062C">
        <w:rPr>
          <w:rFonts w:hint="eastAsia"/>
          <w:lang w:val="ru-RU"/>
        </w:rPr>
        <w:t>структурах</w:t>
      </w:r>
      <w:r w:rsidRPr="00DB062C">
        <w:rPr>
          <w:lang w:val="ru-RU"/>
        </w:rPr>
        <w:t xml:space="preserve"> </w:t>
      </w:r>
      <w:r w:rsidRPr="00DB062C">
        <w:rPr>
          <w:rFonts w:hint="eastAsia"/>
          <w:lang w:val="ru-RU"/>
        </w:rPr>
        <w:t>организма</w:t>
      </w:r>
      <w:r w:rsidRPr="00DB062C">
        <w:rPr>
          <w:lang w:val="ru-RU"/>
        </w:rPr>
        <w:t xml:space="preserve"> </w:t>
      </w:r>
      <w:r w:rsidRPr="00DB062C">
        <w:rPr>
          <w:rFonts w:hint="eastAsia"/>
          <w:lang w:val="ru-RU"/>
        </w:rPr>
        <w:t>при</w:t>
      </w:r>
      <w:r w:rsidRPr="00DB062C">
        <w:rPr>
          <w:lang w:val="ru-RU"/>
        </w:rPr>
        <w:t xml:space="preserve"> </w:t>
      </w:r>
      <w:r w:rsidRPr="00DB062C">
        <w:rPr>
          <w:rFonts w:hint="eastAsia"/>
          <w:lang w:val="ru-RU"/>
        </w:rPr>
        <w:t>воздействии</w:t>
      </w:r>
      <w:r w:rsidRPr="00DB062C">
        <w:rPr>
          <w:lang w:val="ru-RU"/>
        </w:rPr>
        <w:t xml:space="preserve"> </w:t>
      </w:r>
      <w:r w:rsidRPr="00DB062C">
        <w:rPr>
          <w:rFonts w:hint="eastAsia"/>
          <w:lang w:val="ru-RU"/>
        </w:rPr>
        <w:t>низкочастотных</w:t>
      </w:r>
      <w:r w:rsidRPr="00DB062C">
        <w:rPr>
          <w:lang w:val="ru-RU"/>
        </w:rPr>
        <w:t xml:space="preserve"> </w:t>
      </w:r>
      <w:r w:rsidRPr="00DB062C">
        <w:rPr>
          <w:rFonts w:hint="eastAsia"/>
          <w:lang w:val="ru-RU"/>
        </w:rPr>
        <w:t>акустических</w:t>
      </w:r>
      <w:r w:rsidRPr="00DB062C">
        <w:rPr>
          <w:lang w:val="ru-RU"/>
        </w:rPr>
        <w:t xml:space="preserve"> </w:t>
      </w:r>
      <w:r w:rsidRPr="00DB062C">
        <w:rPr>
          <w:rFonts w:hint="eastAsia"/>
          <w:lang w:val="ru-RU"/>
        </w:rPr>
        <w:t>колебаний</w:t>
      </w:r>
    </w:p>
    <w:p w14:paraId="400BDADC" w14:textId="77777777" w:rsidR="00DB062C" w:rsidRPr="00DB062C" w:rsidRDefault="00DB062C" w:rsidP="00DB062C">
      <w:pPr>
        <w:rPr>
          <w:lang w:val="ru-RU"/>
        </w:rPr>
      </w:pPr>
    </w:p>
    <w:p w14:paraId="21D804E3" w14:textId="77777777" w:rsidR="00DB062C" w:rsidRPr="00DB062C" w:rsidRDefault="00DB062C" w:rsidP="00DB062C">
      <w:pPr>
        <w:rPr>
          <w:lang w:val="ru-RU"/>
        </w:rPr>
      </w:pPr>
      <w:r w:rsidRPr="00DB062C">
        <w:rPr>
          <w:lang w:val="ru-RU"/>
        </w:rPr>
        <w:t xml:space="preserve">5.2. </w:t>
      </w:r>
      <w:r w:rsidRPr="00DB062C">
        <w:rPr>
          <w:rFonts w:hint="eastAsia"/>
          <w:lang w:val="ru-RU"/>
        </w:rPr>
        <w:t>Оценка</w:t>
      </w:r>
      <w:r w:rsidRPr="00DB062C">
        <w:rPr>
          <w:lang w:val="ru-RU"/>
        </w:rPr>
        <w:t xml:space="preserve"> </w:t>
      </w:r>
      <w:r w:rsidRPr="00DB062C">
        <w:rPr>
          <w:rFonts w:hint="eastAsia"/>
          <w:lang w:val="ru-RU"/>
        </w:rPr>
        <w:t>роли</w:t>
      </w:r>
      <w:r w:rsidRPr="00DB062C">
        <w:rPr>
          <w:lang w:val="ru-RU"/>
        </w:rPr>
        <w:t xml:space="preserve"> </w:t>
      </w:r>
      <w:r w:rsidRPr="00DB062C">
        <w:rPr>
          <w:rFonts w:hint="eastAsia"/>
          <w:lang w:val="ru-RU"/>
        </w:rPr>
        <w:t>холинергической</w:t>
      </w:r>
      <w:r w:rsidRPr="00DB062C">
        <w:rPr>
          <w:lang w:val="ru-RU"/>
        </w:rPr>
        <w:t xml:space="preserve"> </w:t>
      </w:r>
      <w:r w:rsidRPr="00DB062C">
        <w:rPr>
          <w:rFonts w:hint="eastAsia"/>
          <w:lang w:val="ru-RU"/>
        </w:rPr>
        <w:t>системы</w:t>
      </w:r>
      <w:r w:rsidRPr="00DB062C">
        <w:rPr>
          <w:lang w:val="ru-RU"/>
        </w:rPr>
        <w:t xml:space="preserve"> </w:t>
      </w:r>
      <w:r w:rsidRPr="00DB062C">
        <w:rPr>
          <w:rFonts w:hint="eastAsia"/>
          <w:lang w:val="ru-RU"/>
        </w:rPr>
        <w:t>в</w:t>
      </w:r>
      <w:r w:rsidRPr="00DB062C">
        <w:rPr>
          <w:lang w:val="ru-RU"/>
        </w:rPr>
        <w:t xml:space="preserve"> </w:t>
      </w:r>
      <w:r w:rsidRPr="00DB062C">
        <w:rPr>
          <w:rFonts w:hint="eastAsia"/>
          <w:lang w:val="ru-RU"/>
        </w:rPr>
        <w:t>изменении</w:t>
      </w:r>
      <w:r w:rsidRPr="00DB062C">
        <w:rPr>
          <w:lang w:val="ru-RU"/>
        </w:rPr>
        <w:t xml:space="preserve"> </w:t>
      </w:r>
      <w:r w:rsidRPr="00DB062C">
        <w:rPr>
          <w:rFonts w:hint="eastAsia"/>
          <w:lang w:val="ru-RU"/>
        </w:rPr>
        <w:t>функционирования</w:t>
      </w:r>
      <w:r w:rsidRPr="00DB062C">
        <w:rPr>
          <w:lang w:val="ru-RU"/>
        </w:rPr>
        <w:t xml:space="preserve"> </w:t>
      </w:r>
      <w:r w:rsidRPr="00DB062C">
        <w:rPr>
          <w:rFonts w:hint="eastAsia"/>
          <w:lang w:val="ru-RU"/>
        </w:rPr>
        <w:t>жизненно</w:t>
      </w:r>
      <w:r w:rsidRPr="00DB062C">
        <w:rPr>
          <w:lang w:val="ru-RU"/>
        </w:rPr>
        <w:t xml:space="preserve"> </w:t>
      </w:r>
      <w:r w:rsidRPr="00DB062C">
        <w:rPr>
          <w:rFonts w:hint="eastAsia"/>
          <w:lang w:val="ru-RU"/>
        </w:rPr>
        <w:t>важных</w:t>
      </w:r>
      <w:r w:rsidRPr="00DB062C">
        <w:rPr>
          <w:lang w:val="ru-RU"/>
        </w:rPr>
        <w:t xml:space="preserve"> </w:t>
      </w:r>
      <w:r w:rsidRPr="00DB062C">
        <w:rPr>
          <w:rFonts w:hint="eastAsia"/>
          <w:lang w:val="ru-RU"/>
        </w:rPr>
        <w:t>систем</w:t>
      </w:r>
      <w:r w:rsidRPr="00DB062C">
        <w:rPr>
          <w:lang w:val="ru-RU"/>
        </w:rPr>
        <w:t xml:space="preserve"> </w:t>
      </w:r>
      <w:r w:rsidRPr="00DB062C">
        <w:rPr>
          <w:rFonts w:hint="eastAsia"/>
          <w:lang w:val="ru-RU"/>
        </w:rPr>
        <w:t>организма</w:t>
      </w:r>
      <w:r w:rsidRPr="00DB062C">
        <w:rPr>
          <w:lang w:val="ru-RU"/>
        </w:rPr>
        <w:t xml:space="preserve"> </w:t>
      </w:r>
      <w:r w:rsidRPr="00DB062C">
        <w:rPr>
          <w:rFonts w:hint="eastAsia"/>
          <w:lang w:val="ru-RU"/>
        </w:rPr>
        <w:t>при</w:t>
      </w:r>
      <w:r w:rsidRPr="00DB062C">
        <w:rPr>
          <w:lang w:val="ru-RU"/>
        </w:rPr>
        <w:t xml:space="preserve"> </w:t>
      </w:r>
      <w:r w:rsidRPr="00DB062C">
        <w:rPr>
          <w:rFonts w:hint="eastAsia"/>
          <w:lang w:val="ru-RU"/>
        </w:rPr>
        <w:t>действии</w:t>
      </w:r>
      <w:r w:rsidRPr="00DB062C">
        <w:rPr>
          <w:lang w:val="ru-RU"/>
        </w:rPr>
        <w:t xml:space="preserve"> </w:t>
      </w:r>
      <w:r w:rsidRPr="00DB062C">
        <w:rPr>
          <w:rFonts w:hint="eastAsia"/>
          <w:lang w:val="ru-RU"/>
        </w:rPr>
        <w:t>на</w:t>
      </w:r>
      <w:r w:rsidRPr="00DB062C">
        <w:rPr>
          <w:lang w:val="ru-RU"/>
        </w:rPr>
        <w:t xml:space="preserve"> </w:t>
      </w:r>
      <w:r w:rsidRPr="00DB062C">
        <w:rPr>
          <w:rFonts w:hint="eastAsia"/>
          <w:lang w:val="ru-RU"/>
        </w:rPr>
        <w:t>организм</w:t>
      </w:r>
      <w:r w:rsidRPr="00DB062C">
        <w:rPr>
          <w:lang w:val="ru-RU"/>
        </w:rPr>
        <w:t xml:space="preserve"> </w:t>
      </w:r>
      <w:r w:rsidRPr="00DB062C">
        <w:rPr>
          <w:rFonts w:hint="eastAsia"/>
          <w:lang w:val="ru-RU"/>
        </w:rPr>
        <w:t>низкочастотных</w:t>
      </w:r>
      <w:r w:rsidRPr="00DB062C">
        <w:rPr>
          <w:lang w:val="ru-RU"/>
        </w:rPr>
        <w:t xml:space="preserve"> </w:t>
      </w:r>
      <w:r w:rsidRPr="00DB062C">
        <w:rPr>
          <w:rFonts w:hint="eastAsia"/>
          <w:lang w:val="ru-RU"/>
        </w:rPr>
        <w:t>акустических</w:t>
      </w:r>
      <w:r w:rsidRPr="00DB062C">
        <w:rPr>
          <w:lang w:val="ru-RU"/>
        </w:rPr>
        <w:t xml:space="preserve"> </w:t>
      </w:r>
      <w:r w:rsidRPr="00DB062C">
        <w:rPr>
          <w:rFonts w:hint="eastAsia"/>
          <w:lang w:val="ru-RU"/>
        </w:rPr>
        <w:t>колебаний</w:t>
      </w:r>
    </w:p>
    <w:p w14:paraId="77403F92" w14:textId="77777777" w:rsidR="00DB062C" w:rsidRPr="00DB062C" w:rsidRDefault="00DB062C" w:rsidP="00DB062C">
      <w:pPr>
        <w:rPr>
          <w:lang w:val="ru-RU"/>
        </w:rPr>
      </w:pPr>
    </w:p>
    <w:p w14:paraId="76D3AC56" w14:textId="77777777" w:rsidR="00DB062C" w:rsidRPr="00DB062C" w:rsidRDefault="00DB062C" w:rsidP="00DB062C">
      <w:pPr>
        <w:rPr>
          <w:lang w:val="ru-RU"/>
        </w:rPr>
      </w:pPr>
      <w:r w:rsidRPr="00DB062C">
        <w:rPr>
          <w:rFonts w:hint="eastAsia"/>
          <w:lang w:val="ru-RU"/>
        </w:rPr>
        <w:t>ВЫВОДЫ</w:t>
      </w:r>
    </w:p>
    <w:p w14:paraId="31875974" w14:textId="77777777" w:rsidR="00DB062C" w:rsidRPr="00DB062C" w:rsidRDefault="00DB062C" w:rsidP="00DB062C">
      <w:pPr>
        <w:rPr>
          <w:lang w:val="ru-RU"/>
        </w:rPr>
      </w:pPr>
    </w:p>
    <w:p w14:paraId="307F7482" w14:textId="77777777" w:rsidR="00DB062C" w:rsidRPr="00DB062C" w:rsidRDefault="00DB062C" w:rsidP="00DB062C">
      <w:pPr>
        <w:rPr>
          <w:lang w:val="ru-RU"/>
        </w:rPr>
      </w:pPr>
      <w:r w:rsidRPr="00DB062C">
        <w:rPr>
          <w:rFonts w:hint="eastAsia"/>
          <w:lang w:val="ru-RU"/>
        </w:rPr>
        <w:t>Перечень</w:t>
      </w:r>
      <w:r w:rsidRPr="00DB062C">
        <w:rPr>
          <w:lang w:val="ru-RU"/>
        </w:rPr>
        <w:t xml:space="preserve"> </w:t>
      </w:r>
      <w:r w:rsidRPr="00DB062C">
        <w:rPr>
          <w:rFonts w:hint="eastAsia"/>
          <w:lang w:val="ru-RU"/>
        </w:rPr>
        <w:t>сокращений</w:t>
      </w:r>
      <w:r w:rsidRPr="00DB062C">
        <w:rPr>
          <w:lang w:val="ru-RU"/>
        </w:rPr>
        <w:t xml:space="preserve"> </w:t>
      </w:r>
      <w:r w:rsidRPr="00DB062C">
        <w:rPr>
          <w:rFonts w:hint="eastAsia"/>
          <w:lang w:val="ru-RU"/>
        </w:rPr>
        <w:t>и</w:t>
      </w:r>
      <w:r w:rsidRPr="00DB062C">
        <w:rPr>
          <w:lang w:val="ru-RU"/>
        </w:rPr>
        <w:t xml:space="preserve"> </w:t>
      </w:r>
      <w:r w:rsidRPr="00DB062C">
        <w:rPr>
          <w:rFonts w:hint="eastAsia"/>
          <w:lang w:val="ru-RU"/>
        </w:rPr>
        <w:t>условных</w:t>
      </w:r>
      <w:r w:rsidRPr="00DB062C">
        <w:rPr>
          <w:lang w:val="ru-RU"/>
        </w:rPr>
        <w:t xml:space="preserve"> </w:t>
      </w:r>
      <w:r w:rsidRPr="00DB062C">
        <w:rPr>
          <w:rFonts w:hint="eastAsia"/>
          <w:lang w:val="ru-RU"/>
        </w:rPr>
        <w:t>обозначений</w:t>
      </w:r>
    </w:p>
    <w:p w14:paraId="24A57000" w14:textId="77777777" w:rsidR="00DB062C" w:rsidRPr="00DB062C" w:rsidRDefault="00DB062C" w:rsidP="00DB062C">
      <w:pPr>
        <w:rPr>
          <w:lang w:val="ru-RU"/>
        </w:rPr>
      </w:pPr>
    </w:p>
    <w:p w14:paraId="51C8FC2F" w14:textId="79C6827E" w:rsidR="00DB062C" w:rsidRPr="00DB062C" w:rsidRDefault="00DB062C" w:rsidP="00DB062C">
      <w:pPr>
        <w:rPr>
          <w:lang w:val="ru-RU"/>
        </w:rPr>
      </w:pPr>
      <w:r w:rsidRPr="00DB062C">
        <w:rPr>
          <w:rFonts w:hint="eastAsia"/>
          <w:lang w:val="ru-RU"/>
        </w:rPr>
        <w:t>СПИСОК</w:t>
      </w:r>
      <w:r w:rsidRPr="00DB062C">
        <w:rPr>
          <w:lang w:val="ru-RU"/>
        </w:rPr>
        <w:t xml:space="preserve"> </w:t>
      </w:r>
      <w:r w:rsidRPr="00DB062C">
        <w:rPr>
          <w:rFonts w:hint="eastAsia"/>
          <w:lang w:val="ru-RU"/>
        </w:rPr>
        <w:t>ИСПОЛЬЗОВАННЫХ</w:t>
      </w:r>
      <w:r w:rsidRPr="00DB062C">
        <w:rPr>
          <w:lang w:val="ru-RU"/>
        </w:rPr>
        <w:t xml:space="preserve"> </w:t>
      </w:r>
      <w:r w:rsidRPr="00DB062C">
        <w:rPr>
          <w:rFonts w:hint="eastAsia"/>
          <w:lang w:val="ru-RU"/>
        </w:rPr>
        <w:t>ИСТОЧНИКОВ</w:t>
      </w:r>
    </w:p>
    <w:sectPr w:rsidR="00DB062C" w:rsidRPr="00DB062C" w:rsidSect="007260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36FC" w14:textId="77777777" w:rsidR="007260B3" w:rsidRPr="00C66E52" w:rsidRDefault="007260B3">
      <w:pPr>
        <w:spacing w:after="0" w:line="240" w:lineRule="auto"/>
      </w:pPr>
      <w:r w:rsidRPr="00C66E52">
        <w:separator/>
      </w:r>
    </w:p>
  </w:endnote>
  <w:endnote w:type="continuationSeparator" w:id="0">
    <w:p w14:paraId="181B869A" w14:textId="77777777" w:rsidR="007260B3" w:rsidRPr="00C66E52" w:rsidRDefault="007260B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9AB95" w14:textId="77777777" w:rsidR="007260B3" w:rsidRPr="00C66E52" w:rsidRDefault="007260B3"/>
    <w:p w14:paraId="2508281B" w14:textId="77777777" w:rsidR="007260B3" w:rsidRPr="00C66E52" w:rsidRDefault="007260B3"/>
    <w:p w14:paraId="44F75765" w14:textId="77777777" w:rsidR="007260B3" w:rsidRPr="00C66E52" w:rsidRDefault="007260B3"/>
    <w:p w14:paraId="5FE0A863" w14:textId="77777777" w:rsidR="007260B3" w:rsidRPr="00C66E52" w:rsidRDefault="007260B3"/>
    <w:p w14:paraId="48A8D0FB" w14:textId="77777777" w:rsidR="007260B3" w:rsidRPr="00C66E52" w:rsidRDefault="007260B3"/>
    <w:p w14:paraId="0F66000F" w14:textId="77777777" w:rsidR="007260B3" w:rsidRPr="00C66E52" w:rsidRDefault="007260B3"/>
    <w:p w14:paraId="571CEEE1" w14:textId="77777777" w:rsidR="007260B3" w:rsidRPr="00C66E52" w:rsidRDefault="007260B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8040A65" wp14:editId="3E0F88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267F" w14:textId="77777777" w:rsidR="007260B3" w:rsidRPr="00C66E52" w:rsidRDefault="007260B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40A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EF267F" w14:textId="77777777" w:rsidR="007260B3" w:rsidRPr="00C66E52" w:rsidRDefault="007260B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C0506C2" w14:textId="77777777" w:rsidR="007260B3" w:rsidRPr="00C66E52" w:rsidRDefault="007260B3"/>
    <w:p w14:paraId="37E0EBDC" w14:textId="77777777" w:rsidR="007260B3" w:rsidRPr="00C66E52" w:rsidRDefault="007260B3"/>
    <w:p w14:paraId="4AC53748" w14:textId="77777777" w:rsidR="007260B3" w:rsidRPr="00C66E52" w:rsidRDefault="007260B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74FD1EB6" wp14:editId="2D900F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5CB25" w14:textId="77777777" w:rsidR="007260B3" w:rsidRPr="00C66E52" w:rsidRDefault="007260B3"/>
                          <w:p w14:paraId="0CBF26E8" w14:textId="77777777" w:rsidR="007260B3" w:rsidRPr="00C66E52" w:rsidRDefault="007260B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D1E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35CB25" w14:textId="77777777" w:rsidR="007260B3" w:rsidRPr="00C66E52" w:rsidRDefault="007260B3"/>
                    <w:p w14:paraId="0CBF26E8" w14:textId="77777777" w:rsidR="007260B3" w:rsidRPr="00C66E52" w:rsidRDefault="007260B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E68F44" w14:textId="77777777" w:rsidR="007260B3" w:rsidRPr="00C66E52" w:rsidRDefault="007260B3"/>
    <w:p w14:paraId="4A12C977" w14:textId="77777777" w:rsidR="007260B3" w:rsidRPr="00C66E52" w:rsidRDefault="007260B3">
      <w:pPr>
        <w:rPr>
          <w:sz w:val="2"/>
          <w:szCs w:val="2"/>
        </w:rPr>
      </w:pPr>
    </w:p>
    <w:p w14:paraId="4DC7C90D" w14:textId="77777777" w:rsidR="007260B3" w:rsidRPr="00C66E52" w:rsidRDefault="007260B3"/>
    <w:p w14:paraId="0478C401" w14:textId="77777777" w:rsidR="007260B3" w:rsidRPr="00C66E52" w:rsidRDefault="007260B3">
      <w:pPr>
        <w:spacing w:after="0" w:line="240" w:lineRule="auto"/>
      </w:pPr>
    </w:p>
  </w:footnote>
  <w:footnote w:type="continuationSeparator" w:id="0">
    <w:p w14:paraId="600E6317" w14:textId="77777777" w:rsidR="007260B3" w:rsidRPr="00C66E52" w:rsidRDefault="007260B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B3"/>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21034</TotalTime>
  <Pages>4</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3301</cp:revision>
  <cp:lastPrinted>2009-02-06T05:36:00Z</cp:lastPrinted>
  <dcterms:created xsi:type="dcterms:W3CDTF">2024-04-09T10:20:00Z</dcterms:created>
  <dcterms:modified xsi:type="dcterms:W3CDTF">2024-05-04T20:52:00Z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