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CC17"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Медведев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Лев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Владимирович</w:t>
      </w:r>
      <w:r w:rsidRPr="00952A00">
        <w:rPr>
          <w:rFonts w:ascii="Helvetica" w:hAnsi="Helvetica" w:cs="Helvetica"/>
          <w:b/>
          <w:bCs/>
          <w:color w:val="222222"/>
          <w:sz w:val="21"/>
          <w:szCs w:val="21"/>
        </w:rPr>
        <w:t>.</w:t>
      </w:r>
    </w:p>
    <w:p w14:paraId="0F5A83C5"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Закономерности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перераспределения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атмосферных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трансформации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химического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древостоями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южной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тайги</w:t>
      </w:r>
      <w:r w:rsidRPr="00952A00">
        <w:rPr>
          <w:rFonts w:ascii="Helvetica" w:hAnsi="Helvetica" w:cs="Helvetica"/>
          <w:b/>
          <w:bCs/>
          <w:color w:val="222222"/>
          <w:sz w:val="21"/>
          <w:szCs w:val="21"/>
        </w:rPr>
        <w:t xml:space="preserve"> : </w:t>
      </w:r>
      <w:r w:rsidRPr="00952A00">
        <w:rPr>
          <w:rFonts w:ascii="Helvetica" w:hAnsi="Helvetica" w:cs="Helvetica" w:hint="eastAsia"/>
          <w:b/>
          <w:bCs/>
          <w:color w:val="222222"/>
          <w:sz w:val="21"/>
          <w:szCs w:val="21"/>
        </w:rPr>
        <w:t>на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примере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Валдайской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возвышенности</w:t>
      </w:r>
      <w:r w:rsidRPr="00952A00">
        <w:rPr>
          <w:rFonts w:ascii="Helvetica" w:hAnsi="Helvetica" w:cs="Helvetica"/>
          <w:b/>
          <w:bCs/>
          <w:color w:val="222222"/>
          <w:sz w:val="21"/>
          <w:szCs w:val="21"/>
        </w:rPr>
        <w:t xml:space="preserve"> : </w:t>
      </w:r>
      <w:r w:rsidRPr="00952A00">
        <w:rPr>
          <w:rFonts w:ascii="Helvetica" w:hAnsi="Helvetica" w:cs="Helvetica" w:hint="eastAsia"/>
          <w:b/>
          <w:bCs/>
          <w:color w:val="222222"/>
          <w:sz w:val="21"/>
          <w:szCs w:val="21"/>
        </w:rPr>
        <w:t>диссертация</w:t>
      </w:r>
      <w:r w:rsidRPr="00952A00">
        <w:rPr>
          <w:rFonts w:ascii="Helvetica" w:hAnsi="Helvetica" w:cs="Helvetica"/>
          <w:b/>
          <w:bCs/>
          <w:color w:val="222222"/>
          <w:sz w:val="21"/>
          <w:szCs w:val="21"/>
        </w:rPr>
        <w:t xml:space="preserve"> ... </w:t>
      </w:r>
      <w:r w:rsidRPr="00952A00">
        <w:rPr>
          <w:rFonts w:ascii="Helvetica" w:hAnsi="Helvetica" w:cs="Helvetica" w:hint="eastAsia"/>
          <w:b/>
          <w:bCs/>
          <w:color w:val="222222"/>
          <w:sz w:val="21"/>
          <w:szCs w:val="21"/>
        </w:rPr>
        <w:t>кандидата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биологических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наук</w:t>
      </w:r>
      <w:r w:rsidRPr="00952A00">
        <w:rPr>
          <w:rFonts w:ascii="Helvetica" w:hAnsi="Helvetica" w:cs="Helvetica"/>
          <w:b/>
          <w:bCs/>
          <w:color w:val="222222"/>
          <w:sz w:val="21"/>
          <w:szCs w:val="21"/>
        </w:rPr>
        <w:t xml:space="preserve"> : 03.00.16. - </w:t>
      </w:r>
      <w:r w:rsidRPr="00952A00">
        <w:rPr>
          <w:rFonts w:ascii="Helvetica" w:hAnsi="Helvetica" w:cs="Helvetica" w:hint="eastAsia"/>
          <w:b/>
          <w:bCs/>
          <w:color w:val="222222"/>
          <w:sz w:val="21"/>
          <w:szCs w:val="21"/>
        </w:rPr>
        <w:t>Москва</w:t>
      </w:r>
      <w:r w:rsidRPr="00952A00">
        <w:rPr>
          <w:rFonts w:ascii="Helvetica" w:hAnsi="Helvetica" w:cs="Helvetica"/>
          <w:b/>
          <w:bCs/>
          <w:color w:val="222222"/>
          <w:sz w:val="21"/>
          <w:szCs w:val="21"/>
        </w:rPr>
        <w:t xml:space="preserve">, 1984. - 245 </w:t>
      </w:r>
      <w:r w:rsidRPr="00952A00">
        <w:rPr>
          <w:rFonts w:ascii="Helvetica" w:hAnsi="Helvetica" w:cs="Helvetica" w:hint="eastAsia"/>
          <w:b/>
          <w:bCs/>
          <w:color w:val="222222"/>
          <w:sz w:val="21"/>
          <w:szCs w:val="21"/>
        </w:rPr>
        <w:t>с</w:t>
      </w:r>
      <w:r w:rsidRPr="00952A00">
        <w:rPr>
          <w:rFonts w:ascii="Helvetica" w:hAnsi="Helvetica" w:cs="Helvetica"/>
          <w:b/>
          <w:bCs/>
          <w:color w:val="222222"/>
          <w:sz w:val="21"/>
          <w:szCs w:val="21"/>
        </w:rPr>
        <w:t xml:space="preserve">. : </w:t>
      </w:r>
      <w:r w:rsidRPr="00952A00">
        <w:rPr>
          <w:rFonts w:ascii="Helvetica" w:hAnsi="Helvetica" w:cs="Helvetica" w:hint="eastAsia"/>
          <w:b/>
          <w:bCs/>
          <w:color w:val="222222"/>
          <w:sz w:val="21"/>
          <w:szCs w:val="21"/>
        </w:rPr>
        <w:t>ил</w:t>
      </w:r>
      <w:r w:rsidRPr="00952A00">
        <w:rPr>
          <w:rFonts w:ascii="Helvetica" w:hAnsi="Helvetica" w:cs="Helvetica"/>
          <w:b/>
          <w:bCs/>
          <w:color w:val="222222"/>
          <w:sz w:val="21"/>
          <w:szCs w:val="21"/>
        </w:rPr>
        <w:t>.</w:t>
      </w:r>
    </w:p>
    <w:p w14:paraId="1E7DE83F"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больше</w:t>
      </w:r>
    </w:p>
    <w:p w14:paraId="5F437DE5"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Цитаты</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из</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текста</w:t>
      </w:r>
      <w:r w:rsidRPr="00952A00">
        <w:rPr>
          <w:rFonts w:ascii="Helvetica" w:hAnsi="Helvetica" w:cs="Helvetica"/>
          <w:b/>
          <w:bCs/>
          <w:color w:val="222222"/>
          <w:sz w:val="21"/>
          <w:szCs w:val="21"/>
        </w:rPr>
        <w:t>:</w:t>
      </w:r>
    </w:p>
    <w:p w14:paraId="3B419F32"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стр</w:t>
      </w:r>
      <w:r w:rsidRPr="00952A00">
        <w:rPr>
          <w:rFonts w:ascii="Helvetica" w:hAnsi="Helvetica" w:cs="Helvetica"/>
          <w:b/>
          <w:bCs/>
          <w:color w:val="222222"/>
          <w:sz w:val="21"/>
          <w:szCs w:val="21"/>
        </w:rPr>
        <w:t>. 1</w:t>
      </w:r>
    </w:p>
    <w:p w14:paraId="5F85154F"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Красного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Знамени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государственный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университет</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имени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М</w:t>
      </w:r>
      <w:r w:rsidRPr="00952A00">
        <w:rPr>
          <w:rFonts w:ascii="Helvetica" w:hAnsi="Helvetica" w:cs="Helvetica"/>
          <w:b/>
          <w:bCs/>
          <w:color w:val="222222"/>
          <w:sz w:val="21"/>
          <w:szCs w:val="21"/>
        </w:rPr>
        <w:t>.</w:t>
      </w:r>
      <w:r w:rsidRPr="00952A00">
        <w:rPr>
          <w:rFonts w:ascii="Helvetica" w:hAnsi="Helvetica" w:cs="Helvetica" w:hint="eastAsia"/>
          <w:b/>
          <w:bCs/>
          <w:color w:val="222222"/>
          <w:sz w:val="21"/>
          <w:szCs w:val="21"/>
        </w:rPr>
        <w:t>В</w:t>
      </w:r>
      <w:r w:rsidRPr="00952A00">
        <w:rPr>
          <w:rFonts w:ascii="Helvetica" w:hAnsi="Helvetica" w:cs="Helvetica"/>
          <w:b/>
          <w:bCs/>
          <w:color w:val="222222"/>
          <w:sz w:val="21"/>
          <w:szCs w:val="21"/>
        </w:rPr>
        <w:t>.</w:t>
      </w:r>
      <w:r w:rsidRPr="00952A00">
        <w:rPr>
          <w:rFonts w:ascii="Helvetica" w:hAnsi="Helvetica" w:cs="Helvetica" w:hint="eastAsia"/>
          <w:b/>
          <w:bCs/>
          <w:color w:val="222222"/>
          <w:sz w:val="21"/>
          <w:szCs w:val="21"/>
        </w:rPr>
        <w:t>Ломоносова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Факультет</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почвоведения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цравах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рукошгси</w:t>
      </w:r>
      <w:r w:rsidRPr="00952A00">
        <w:rPr>
          <w:rFonts w:ascii="Helvetica" w:hAnsi="Helvetica" w:cs="Helvetica"/>
          <w:b/>
          <w:bCs/>
          <w:color w:val="222222"/>
          <w:sz w:val="21"/>
          <w:szCs w:val="21"/>
        </w:rPr>
        <w:t xml:space="preserve"> (J </w:t>
      </w:r>
      <w:r w:rsidRPr="00952A00">
        <w:rPr>
          <w:rFonts w:ascii="Helvetica" w:hAnsi="Helvetica" w:cs="Helvetica" w:hint="eastAsia"/>
          <w:b/>
          <w:bCs/>
          <w:color w:val="222222"/>
          <w:sz w:val="21"/>
          <w:szCs w:val="21"/>
        </w:rPr>
        <w:t>Медведев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Лев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Владимирович</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УДК</w:t>
      </w:r>
      <w:r w:rsidRPr="00952A00">
        <w:rPr>
          <w:rFonts w:ascii="Helvetica" w:hAnsi="Helvetica" w:cs="Helvetica"/>
          <w:b/>
          <w:bCs/>
          <w:color w:val="222222"/>
          <w:sz w:val="21"/>
          <w:szCs w:val="21"/>
        </w:rPr>
        <w:t xml:space="preserve"> 634.0.111:634.0.64:631.4 </w:t>
      </w:r>
      <w:r w:rsidRPr="00952A00">
        <w:rPr>
          <w:rFonts w:ascii="Helvetica" w:hAnsi="Helvetica" w:cs="Helvetica" w:hint="eastAsia"/>
          <w:b/>
          <w:bCs/>
          <w:color w:val="222222"/>
          <w:sz w:val="21"/>
          <w:szCs w:val="21"/>
        </w:rPr>
        <w:t>ЗАКОНОМЕРНОСТИ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ПЕРЕРАСПРЕДЕЛЕНИЯ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АШОСФЕРНЫХ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ТРАНСФОРМАЦИИ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ХИМИЧЕСКОГО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ДРЕВОСТОЯМИ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Ю</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ТАЙГИ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ЖО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примере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Валдайской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возвышенности</w:t>
      </w:r>
      <w:r w:rsidRPr="00952A00">
        <w:rPr>
          <w:rFonts w:ascii="Helvetica" w:hAnsi="Helvetica" w:cs="Helvetica"/>
          <w:b/>
          <w:bCs/>
          <w:color w:val="222222"/>
          <w:sz w:val="21"/>
          <w:szCs w:val="21"/>
        </w:rPr>
        <w:t xml:space="preserve">) 03.00.16 - </w:t>
      </w:r>
      <w:r w:rsidRPr="00952A00">
        <w:rPr>
          <w:rFonts w:ascii="Helvetica" w:hAnsi="Helvetica" w:cs="Helvetica" w:hint="eastAsia"/>
          <w:b/>
          <w:bCs/>
          <w:color w:val="222222"/>
          <w:sz w:val="21"/>
          <w:szCs w:val="21"/>
        </w:rPr>
        <w:t>экология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р</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ц</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соискание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ученой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степени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кандидата</w:t>
      </w:r>
      <w:r w:rsidRPr="00952A00">
        <w:rPr>
          <w:rFonts w:ascii="Helvetica" w:hAnsi="Helvetica" w:cs="Helvetica"/>
          <w:b/>
          <w:bCs/>
          <w:color w:val="222222"/>
          <w:sz w:val="21"/>
          <w:szCs w:val="21"/>
        </w:rPr>
        <w:t>...</w:t>
      </w:r>
    </w:p>
    <w:p w14:paraId="0F8F50DE"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стр</w:t>
      </w:r>
      <w:r w:rsidRPr="00952A00">
        <w:rPr>
          <w:rFonts w:ascii="Helvetica" w:hAnsi="Helvetica" w:cs="Helvetica"/>
          <w:b/>
          <w:bCs/>
          <w:color w:val="222222"/>
          <w:sz w:val="21"/>
          <w:szCs w:val="21"/>
        </w:rPr>
        <w:t>. 2</w:t>
      </w:r>
    </w:p>
    <w:p w14:paraId="081E0DF9"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поступле­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3.5.2. </w:t>
      </w:r>
      <w:r w:rsidRPr="00952A00">
        <w:rPr>
          <w:rFonts w:ascii="Helvetica" w:hAnsi="Helvetica" w:cs="Helvetica" w:hint="eastAsia"/>
          <w:b/>
          <w:bCs/>
          <w:color w:val="222222"/>
          <w:sz w:val="21"/>
          <w:szCs w:val="21"/>
        </w:rPr>
        <w:t>Ветро</w:t>
      </w:r>
      <w:r w:rsidRPr="00952A00">
        <w:rPr>
          <w:rFonts w:ascii="Helvetica" w:hAnsi="Helvetica" w:cs="Helvetica"/>
          <w:b/>
          <w:bCs/>
          <w:color w:val="222222"/>
          <w:sz w:val="21"/>
          <w:szCs w:val="21"/>
        </w:rPr>
        <w:t>-</w:t>
      </w:r>
      <w:r w:rsidRPr="00952A00">
        <w:rPr>
          <w:rFonts w:ascii="Helvetica" w:hAnsi="Helvetica" w:cs="Helvetica" w:hint="eastAsia"/>
          <w:b/>
          <w:bCs/>
          <w:color w:val="222222"/>
          <w:sz w:val="21"/>
          <w:szCs w:val="21"/>
        </w:rPr>
        <w:t>теневая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закономерность</w:t>
      </w:r>
      <w:r w:rsidRPr="00952A00">
        <w:rPr>
          <w:rFonts w:ascii="Helvetica" w:hAnsi="Helvetica" w:cs="Helvetica"/>
          <w:b/>
          <w:bCs/>
          <w:color w:val="222222"/>
          <w:sz w:val="21"/>
          <w:szCs w:val="21"/>
        </w:rPr>
        <w:t xml:space="preserve"> 84 85 96 3.6. </w:t>
      </w:r>
      <w:r w:rsidRPr="00952A00">
        <w:rPr>
          <w:rFonts w:ascii="Helvetica" w:hAnsi="Helvetica" w:cs="Helvetica" w:hint="eastAsia"/>
          <w:b/>
          <w:bCs/>
          <w:color w:val="222222"/>
          <w:sz w:val="21"/>
          <w:szCs w:val="21"/>
        </w:rPr>
        <w:t>Роль</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атмосферных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дифференциации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гигротопа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лесного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биогеоценоза</w:t>
      </w:r>
      <w:r w:rsidRPr="00952A00">
        <w:rPr>
          <w:rFonts w:ascii="Helvetica" w:hAnsi="Helvetica" w:cs="Helvetica"/>
          <w:b/>
          <w:bCs/>
          <w:color w:val="222222"/>
          <w:sz w:val="21"/>
          <w:szCs w:val="21"/>
        </w:rPr>
        <w:t xml:space="preserve"> 99 </w:t>
      </w:r>
      <w:r w:rsidRPr="00952A00">
        <w:rPr>
          <w:rFonts w:ascii="Helvetica" w:hAnsi="Helvetica" w:cs="Helvetica" w:hint="eastAsia"/>
          <w:b/>
          <w:bCs/>
          <w:color w:val="222222"/>
          <w:sz w:val="21"/>
          <w:szCs w:val="21"/>
        </w:rPr>
        <w:t>ГЛАВА</w:t>
      </w:r>
      <w:r w:rsidRPr="00952A00">
        <w:rPr>
          <w:rFonts w:ascii="Helvetica" w:hAnsi="Helvetica" w:cs="Helvetica"/>
          <w:b/>
          <w:bCs/>
          <w:color w:val="222222"/>
          <w:sz w:val="21"/>
          <w:szCs w:val="21"/>
        </w:rPr>
        <w:t xml:space="preserve"> 4. </w:t>
      </w:r>
      <w:r w:rsidRPr="00952A00">
        <w:rPr>
          <w:rFonts w:ascii="Helvetica" w:hAnsi="Helvetica" w:cs="Helvetica" w:hint="eastAsia"/>
          <w:b/>
          <w:bCs/>
          <w:color w:val="222222"/>
          <w:sz w:val="21"/>
          <w:szCs w:val="21"/>
        </w:rPr>
        <w:t>ТРАНСФОРМАЦИЯ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ХИМИЧЕСКОГО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w:t>
      </w:r>
      <w:r w:rsidRPr="00952A00">
        <w:rPr>
          <w:rFonts w:ascii="Helvetica" w:hAnsi="Helvetica" w:cs="Helvetica"/>
          <w:b/>
          <w:bCs/>
          <w:color w:val="222222"/>
          <w:sz w:val="21"/>
          <w:szCs w:val="21"/>
        </w:rPr>
        <w:t>1</w:t>
      </w:r>
      <w:r w:rsidRPr="00952A00">
        <w:rPr>
          <w:rFonts w:ascii="Helvetica" w:hAnsi="Helvetica" w:cs="Helvetica" w:hint="eastAsia"/>
          <w:b/>
          <w:bCs/>
          <w:color w:val="222222"/>
          <w:sz w:val="21"/>
          <w:szCs w:val="21"/>
        </w:rPr>
        <w:t>М</w:t>
      </w:r>
      <w:r w:rsidRPr="00952A00">
        <w:rPr>
          <w:rFonts w:ascii="Helvetica" w:hAnsi="Helvetica" w:cs="Helvetica"/>
          <w:b/>
          <w:bCs/>
          <w:color w:val="222222"/>
          <w:sz w:val="21"/>
          <w:szCs w:val="21"/>
        </w:rPr>
        <w:t>0</w:t>
      </w:r>
      <w:r w:rsidRPr="00952A00">
        <w:rPr>
          <w:rFonts w:ascii="Helvetica" w:hAnsi="Helvetica" w:cs="Helvetica" w:hint="eastAsia"/>
          <w:b/>
          <w:bCs/>
          <w:color w:val="222222"/>
          <w:sz w:val="21"/>
          <w:szCs w:val="21"/>
        </w:rPr>
        <w:t>СФЕРНЫХ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ДРЕВОСТОЯМИ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ЮЖНОЙ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ТАЙГИ</w:t>
      </w:r>
      <w:r w:rsidRPr="00952A00">
        <w:rPr>
          <w:rFonts w:ascii="Helvetica" w:hAnsi="Helvetica" w:cs="Helvetica"/>
          <w:b/>
          <w:bCs/>
          <w:color w:val="222222"/>
          <w:sz w:val="21"/>
          <w:szCs w:val="21"/>
        </w:rPr>
        <w:t xml:space="preserve"> 108 - 3 - 4 . 1 . </w:t>
      </w:r>
      <w:r w:rsidRPr="00952A00">
        <w:rPr>
          <w:rFonts w:ascii="Helvetica" w:hAnsi="Helvetica" w:cs="Helvetica" w:hint="eastAsia"/>
          <w:b/>
          <w:bCs/>
          <w:color w:val="222222"/>
          <w:sz w:val="21"/>
          <w:szCs w:val="21"/>
        </w:rPr>
        <w:t>Состояние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вопроса</w:t>
      </w:r>
      <w:r w:rsidRPr="00952A00">
        <w:rPr>
          <w:rFonts w:ascii="Helvetica" w:hAnsi="Helvetica" w:cs="Helvetica"/>
          <w:b/>
          <w:bCs/>
          <w:color w:val="222222"/>
          <w:sz w:val="21"/>
          <w:szCs w:val="21"/>
        </w:rPr>
        <w:t xml:space="preserve"> 108 4.2. </w:t>
      </w:r>
      <w:r w:rsidRPr="00952A00">
        <w:rPr>
          <w:rFonts w:ascii="Helvetica" w:hAnsi="Helvetica" w:cs="Helvetica" w:hint="eastAsia"/>
          <w:b/>
          <w:bCs/>
          <w:color w:val="222222"/>
          <w:sz w:val="21"/>
          <w:szCs w:val="21"/>
        </w:rPr>
        <w:t>Химический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поляне</w:t>
      </w:r>
      <w:r w:rsidRPr="00952A00">
        <w:rPr>
          <w:rFonts w:ascii="Helvetica" w:hAnsi="Helvetica" w:cs="Helvetica"/>
          <w:b/>
          <w:bCs/>
          <w:color w:val="222222"/>
          <w:sz w:val="21"/>
          <w:szCs w:val="21"/>
        </w:rPr>
        <w:t xml:space="preserve"> 4.3. </w:t>
      </w:r>
      <w:r w:rsidRPr="00952A00">
        <w:rPr>
          <w:rFonts w:ascii="Helvetica" w:hAnsi="Helvetica" w:cs="Helvetica" w:hint="eastAsia"/>
          <w:b/>
          <w:bCs/>
          <w:color w:val="222222"/>
          <w:sz w:val="21"/>
          <w:szCs w:val="21"/>
        </w:rPr>
        <w:t>Химический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кроновых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стволовых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вод</w:t>
      </w:r>
      <w:r w:rsidRPr="00952A00">
        <w:rPr>
          <w:rFonts w:ascii="Helvetica" w:hAnsi="Helvetica" w:cs="Helvetica"/>
          <w:b/>
          <w:bCs/>
          <w:color w:val="222222"/>
          <w:sz w:val="21"/>
          <w:szCs w:val="21"/>
        </w:rPr>
        <w:t xml:space="preserve"> . . . . 4 . 4 . </w:t>
      </w:r>
      <w:r w:rsidRPr="00952A00">
        <w:rPr>
          <w:rFonts w:ascii="Helvetica" w:hAnsi="Helvetica" w:cs="Helvetica" w:hint="eastAsia"/>
          <w:b/>
          <w:bCs/>
          <w:color w:val="222222"/>
          <w:sz w:val="21"/>
          <w:szCs w:val="21"/>
        </w:rPr>
        <w:t>Динамика</w:t>
      </w:r>
      <w:r w:rsidRPr="00952A00">
        <w:rPr>
          <w:rFonts w:ascii="Helvetica" w:hAnsi="Helvetica" w:cs="Helvetica"/>
          <w:b/>
          <w:bCs/>
          <w:color w:val="222222"/>
          <w:sz w:val="21"/>
          <w:szCs w:val="21"/>
        </w:rPr>
        <w:t>...</w:t>
      </w:r>
    </w:p>
    <w:p w14:paraId="040ABB37"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стр</w:t>
      </w:r>
      <w:r w:rsidRPr="00952A00">
        <w:rPr>
          <w:rFonts w:ascii="Helvetica" w:hAnsi="Helvetica" w:cs="Helvetica"/>
          <w:b/>
          <w:bCs/>
          <w:color w:val="222222"/>
          <w:sz w:val="21"/>
          <w:szCs w:val="21"/>
        </w:rPr>
        <w:t>. 4</w:t>
      </w:r>
    </w:p>
    <w:p w14:paraId="2ABCD179"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регистрации</w:t>
      </w:r>
      <w:r w:rsidRPr="00952A00">
        <w:rPr>
          <w:rFonts w:ascii="Helvetica" w:hAnsi="Helvetica" w:cs="Helvetica"/>
          <w:b/>
          <w:bCs/>
          <w:color w:val="222222"/>
          <w:sz w:val="21"/>
          <w:szCs w:val="21"/>
        </w:rPr>
        <w:t xml:space="preserve"> 01824022656). </w:t>
      </w:r>
      <w:r w:rsidRPr="00952A00">
        <w:rPr>
          <w:rFonts w:ascii="Helvetica" w:hAnsi="Helvetica" w:cs="Helvetica" w:hint="eastAsia"/>
          <w:b/>
          <w:bCs/>
          <w:color w:val="222222"/>
          <w:sz w:val="21"/>
          <w:szCs w:val="21"/>
        </w:rPr>
        <w:t>Цель</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задачи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исследования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Целью</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исследования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было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изу­</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чение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закономерностей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перераспределения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атмосферных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- 5 -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трансформации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химического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древостоями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южной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тай­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ги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также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выявление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фоновых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характеристик</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химического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тава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атмосферных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Реша</w:t>
      </w:r>
      <w:r w:rsidRPr="00952A00">
        <w:rPr>
          <w:rFonts w:ascii="Helvetica" w:hAnsi="Helvetica" w:cs="Helvetica"/>
          <w:b/>
          <w:bCs/>
          <w:color w:val="222222"/>
          <w:sz w:val="21"/>
          <w:szCs w:val="21"/>
        </w:rPr>
        <w:t>-</w:t>
      </w:r>
      <w:r w:rsidRPr="00952A00">
        <w:rPr>
          <w:rFonts w:ascii="Helvetica" w:hAnsi="Helvetica" w:cs="Helvetica" w:hint="eastAsia"/>
          <w:b/>
          <w:bCs/>
          <w:color w:val="222222"/>
          <w:sz w:val="21"/>
          <w:szCs w:val="21"/>
        </w:rPr>
        <w:t>шась</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следущие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основные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задачи</w:t>
      </w:r>
      <w:r w:rsidRPr="00952A00">
        <w:rPr>
          <w:rFonts w:ascii="Helvetica" w:hAnsi="Helvetica" w:cs="Helvetica"/>
          <w:b/>
          <w:bCs/>
          <w:color w:val="222222"/>
          <w:sz w:val="21"/>
          <w:szCs w:val="21"/>
        </w:rPr>
        <w:t xml:space="preserve">: I) </w:t>
      </w:r>
      <w:r w:rsidRPr="00952A00">
        <w:rPr>
          <w:rFonts w:ascii="Helvetica" w:hAnsi="Helvetica" w:cs="Helvetica" w:hint="eastAsia"/>
          <w:b/>
          <w:bCs/>
          <w:color w:val="222222"/>
          <w:sz w:val="21"/>
          <w:szCs w:val="21"/>
        </w:rPr>
        <w:t>выявление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главных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факторов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перераспределения</w:t>
      </w:r>
      <w:r w:rsidRPr="00952A00">
        <w:rPr>
          <w:rFonts w:ascii="Helvetica" w:hAnsi="Helvetica" w:cs="Helvetica"/>
          <w:b/>
          <w:bCs/>
          <w:color w:val="222222"/>
          <w:sz w:val="21"/>
          <w:szCs w:val="21"/>
        </w:rPr>
        <w:t>...</w:t>
      </w:r>
    </w:p>
    <w:p w14:paraId="28BCD40B" w14:textId="77777777" w:rsidR="00952A00" w:rsidRPr="00952A00" w:rsidRDefault="00952A00" w:rsidP="00952A00">
      <w:pPr>
        <w:rPr>
          <w:rFonts w:ascii="Helvetica" w:hAnsi="Helvetica" w:cs="Helvetica"/>
          <w:b/>
          <w:bCs/>
          <w:color w:val="222222"/>
          <w:sz w:val="21"/>
          <w:szCs w:val="21"/>
        </w:rPr>
      </w:pPr>
    </w:p>
    <w:p w14:paraId="6F1F6F9A"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lastRenderedPageBreak/>
        <w:t>Оглавление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диссертации</w:t>
      </w:r>
    </w:p>
    <w:p w14:paraId="24095D56"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кандидат</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биологических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наук</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Медведев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Лев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Владимирович</w:t>
      </w:r>
    </w:p>
    <w:p w14:paraId="164E5F6C"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ВВЕДЕНИЕ</w:t>
      </w:r>
    </w:p>
    <w:p w14:paraId="57AF6808" w14:textId="77777777" w:rsidR="00952A00" w:rsidRPr="00952A00" w:rsidRDefault="00952A00" w:rsidP="00952A00">
      <w:pPr>
        <w:rPr>
          <w:rFonts w:ascii="Helvetica" w:hAnsi="Helvetica" w:cs="Helvetica"/>
          <w:b/>
          <w:bCs/>
          <w:color w:val="222222"/>
          <w:sz w:val="21"/>
          <w:szCs w:val="21"/>
        </w:rPr>
      </w:pPr>
    </w:p>
    <w:p w14:paraId="7F36E4C7"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ГЛАВА</w:t>
      </w:r>
      <w:r w:rsidRPr="00952A00">
        <w:rPr>
          <w:rFonts w:ascii="Helvetica" w:hAnsi="Helvetica" w:cs="Helvetica"/>
          <w:b/>
          <w:bCs/>
          <w:color w:val="222222"/>
          <w:sz w:val="21"/>
          <w:szCs w:val="21"/>
        </w:rPr>
        <w:t xml:space="preserve"> I. </w:t>
      </w:r>
      <w:r w:rsidRPr="00952A00">
        <w:rPr>
          <w:rFonts w:ascii="Helvetica" w:hAnsi="Helvetica" w:cs="Helvetica" w:hint="eastAsia"/>
          <w:b/>
          <w:bCs/>
          <w:color w:val="222222"/>
          <w:sz w:val="21"/>
          <w:szCs w:val="21"/>
        </w:rPr>
        <w:t>ПРИРОДНЫЕ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УСЛОВИЯ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ВАЛДАЙСКОЙ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ВОЗВЫШЕННОСТИ</w:t>
      </w:r>
    </w:p>
    <w:p w14:paraId="77F39961" w14:textId="77777777" w:rsidR="00952A00" w:rsidRPr="00952A00" w:rsidRDefault="00952A00" w:rsidP="00952A00">
      <w:pPr>
        <w:rPr>
          <w:rFonts w:ascii="Helvetica" w:hAnsi="Helvetica" w:cs="Helvetica"/>
          <w:b/>
          <w:bCs/>
          <w:color w:val="222222"/>
          <w:sz w:val="21"/>
          <w:szCs w:val="21"/>
        </w:rPr>
      </w:pPr>
    </w:p>
    <w:p w14:paraId="57501E71"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ГЛАВА</w:t>
      </w:r>
      <w:r w:rsidRPr="00952A00">
        <w:rPr>
          <w:rFonts w:ascii="Helvetica" w:hAnsi="Helvetica" w:cs="Helvetica"/>
          <w:b/>
          <w:bCs/>
          <w:color w:val="222222"/>
          <w:sz w:val="21"/>
          <w:szCs w:val="21"/>
        </w:rPr>
        <w:t xml:space="preserve"> 2. </w:t>
      </w:r>
      <w:r w:rsidRPr="00952A00">
        <w:rPr>
          <w:rFonts w:ascii="Helvetica" w:hAnsi="Helvetica" w:cs="Helvetica" w:hint="eastAsia"/>
          <w:b/>
          <w:bCs/>
          <w:color w:val="222222"/>
          <w:sz w:val="21"/>
          <w:szCs w:val="21"/>
        </w:rPr>
        <w:t>ХАРАКТЕРИСТИКА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ОБЪЕКТОВ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МЕТОДОВ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ИССЛЕДОВАНИЯ</w:t>
      </w:r>
    </w:p>
    <w:p w14:paraId="37ACA6CC" w14:textId="77777777" w:rsidR="00952A00" w:rsidRPr="00952A00" w:rsidRDefault="00952A00" w:rsidP="00952A00">
      <w:pPr>
        <w:rPr>
          <w:rFonts w:ascii="Helvetica" w:hAnsi="Helvetica" w:cs="Helvetica"/>
          <w:b/>
          <w:bCs/>
          <w:color w:val="222222"/>
          <w:sz w:val="21"/>
          <w:szCs w:val="21"/>
        </w:rPr>
      </w:pPr>
    </w:p>
    <w:p w14:paraId="7587C077"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2.1. </w:t>
      </w:r>
      <w:r w:rsidRPr="00952A00">
        <w:rPr>
          <w:rFonts w:ascii="Helvetica" w:hAnsi="Helvetica" w:cs="Helvetica" w:hint="eastAsia"/>
          <w:b/>
          <w:bCs/>
          <w:color w:val="222222"/>
          <w:sz w:val="21"/>
          <w:szCs w:val="21"/>
        </w:rPr>
        <w:t>Объекты</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исследования</w:t>
      </w:r>
      <w:r w:rsidRPr="00952A00">
        <w:rPr>
          <w:rFonts w:ascii="Helvetica" w:hAnsi="Helvetica" w:cs="Helvetica"/>
          <w:b/>
          <w:bCs/>
          <w:color w:val="222222"/>
          <w:sz w:val="21"/>
          <w:szCs w:val="21"/>
        </w:rPr>
        <w:t>.</w:t>
      </w:r>
    </w:p>
    <w:p w14:paraId="73EF85B2" w14:textId="77777777" w:rsidR="00952A00" w:rsidRPr="00952A00" w:rsidRDefault="00952A00" w:rsidP="00952A00">
      <w:pPr>
        <w:rPr>
          <w:rFonts w:ascii="Helvetica" w:hAnsi="Helvetica" w:cs="Helvetica"/>
          <w:b/>
          <w:bCs/>
          <w:color w:val="222222"/>
          <w:sz w:val="21"/>
          <w:szCs w:val="21"/>
        </w:rPr>
      </w:pPr>
    </w:p>
    <w:p w14:paraId="46E8F03B"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2.2. </w:t>
      </w:r>
      <w:r w:rsidRPr="00952A00">
        <w:rPr>
          <w:rFonts w:ascii="Helvetica" w:hAnsi="Helvetica" w:cs="Helvetica" w:hint="eastAsia"/>
          <w:b/>
          <w:bCs/>
          <w:color w:val="222222"/>
          <w:sz w:val="21"/>
          <w:szCs w:val="21"/>
        </w:rPr>
        <w:t>Методы</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полевых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лабораторных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исследований</w:t>
      </w:r>
    </w:p>
    <w:p w14:paraId="7154D6EE" w14:textId="77777777" w:rsidR="00952A00" w:rsidRPr="00952A00" w:rsidRDefault="00952A00" w:rsidP="00952A00">
      <w:pPr>
        <w:rPr>
          <w:rFonts w:ascii="Helvetica" w:hAnsi="Helvetica" w:cs="Helvetica"/>
          <w:b/>
          <w:bCs/>
          <w:color w:val="222222"/>
          <w:sz w:val="21"/>
          <w:szCs w:val="21"/>
        </w:rPr>
      </w:pPr>
    </w:p>
    <w:p w14:paraId="5EC65DF2"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ГЛАВА</w:t>
      </w:r>
      <w:r w:rsidRPr="00952A00">
        <w:rPr>
          <w:rFonts w:ascii="Helvetica" w:hAnsi="Helvetica" w:cs="Helvetica"/>
          <w:b/>
          <w:bCs/>
          <w:color w:val="222222"/>
          <w:sz w:val="21"/>
          <w:szCs w:val="21"/>
        </w:rPr>
        <w:t xml:space="preserve"> 3. </w:t>
      </w:r>
      <w:r w:rsidRPr="00952A00">
        <w:rPr>
          <w:rFonts w:ascii="Helvetica" w:hAnsi="Helvetica" w:cs="Helvetica" w:hint="eastAsia"/>
          <w:b/>
          <w:bCs/>
          <w:color w:val="222222"/>
          <w:sz w:val="21"/>
          <w:szCs w:val="21"/>
        </w:rPr>
        <w:t>ЗАКОНОМЕРНОСТИ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ПЕРЕРАСПРЕДЕЛЕНИЯ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АТМОСФЕРНЫХ</w:t>
      </w:r>
    </w:p>
    <w:p w14:paraId="7B0F05EC" w14:textId="77777777" w:rsidR="00952A00" w:rsidRPr="00952A00" w:rsidRDefault="00952A00" w:rsidP="00952A00">
      <w:pPr>
        <w:rPr>
          <w:rFonts w:ascii="Helvetica" w:hAnsi="Helvetica" w:cs="Helvetica"/>
          <w:b/>
          <w:bCs/>
          <w:color w:val="222222"/>
          <w:sz w:val="21"/>
          <w:szCs w:val="21"/>
        </w:rPr>
      </w:pPr>
    </w:p>
    <w:p w14:paraId="0A6315FD"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ДРЕВОСТОЯМИ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ЮЖНОЙ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ТАЙГИ</w:t>
      </w:r>
    </w:p>
    <w:p w14:paraId="164F4A14" w14:textId="77777777" w:rsidR="00952A00" w:rsidRPr="00952A00" w:rsidRDefault="00952A00" w:rsidP="00952A00">
      <w:pPr>
        <w:rPr>
          <w:rFonts w:ascii="Helvetica" w:hAnsi="Helvetica" w:cs="Helvetica"/>
          <w:b/>
          <w:bCs/>
          <w:color w:val="222222"/>
          <w:sz w:val="21"/>
          <w:szCs w:val="21"/>
        </w:rPr>
      </w:pPr>
    </w:p>
    <w:p w14:paraId="7AD99975"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3.1. </w:t>
      </w:r>
      <w:r w:rsidRPr="00952A00">
        <w:rPr>
          <w:rFonts w:ascii="Helvetica" w:hAnsi="Helvetica" w:cs="Helvetica" w:hint="eastAsia"/>
          <w:b/>
          <w:bCs/>
          <w:color w:val="222222"/>
          <w:sz w:val="21"/>
          <w:szCs w:val="21"/>
        </w:rPr>
        <w:t>Состояние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вопроса</w:t>
      </w:r>
    </w:p>
    <w:p w14:paraId="08E1268D" w14:textId="77777777" w:rsidR="00952A00" w:rsidRPr="00952A00" w:rsidRDefault="00952A00" w:rsidP="00952A00">
      <w:pPr>
        <w:rPr>
          <w:rFonts w:ascii="Helvetica" w:hAnsi="Helvetica" w:cs="Helvetica"/>
          <w:b/>
          <w:bCs/>
          <w:color w:val="222222"/>
          <w:sz w:val="21"/>
          <w:szCs w:val="21"/>
        </w:rPr>
      </w:pPr>
    </w:p>
    <w:p w14:paraId="4090AB3E"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3.2. </w:t>
      </w:r>
      <w:r w:rsidRPr="00952A00">
        <w:rPr>
          <w:rFonts w:ascii="Helvetica" w:hAnsi="Helvetica" w:cs="Helvetica" w:hint="eastAsia"/>
          <w:b/>
          <w:bCs/>
          <w:color w:val="222222"/>
          <w:sz w:val="21"/>
          <w:szCs w:val="21"/>
        </w:rPr>
        <w:t>Перерасцределение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жидких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твердых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различными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древесными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породами</w:t>
      </w:r>
    </w:p>
    <w:p w14:paraId="09062FF6" w14:textId="77777777" w:rsidR="00952A00" w:rsidRPr="00952A00" w:rsidRDefault="00952A00" w:rsidP="00952A00">
      <w:pPr>
        <w:rPr>
          <w:rFonts w:ascii="Helvetica" w:hAnsi="Helvetica" w:cs="Helvetica"/>
          <w:b/>
          <w:bCs/>
          <w:color w:val="222222"/>
          <w:sz w:val="21"/>
          <w:szCs w:val="21"/>
        </w:rPr>
      </w:pPr>
    </w:p>
    <w:p w14:paraId="4D6A99F4"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3.3. </w:t>
      </w:r>
      <w:r w:rsidRPr="00952A00">
        <w:rPr>
          <w:rFonts w:ascii="Helvetica" w:hAnsi="Helvetica" w:cs="Helvetica" w:hint="eastAsia"/>
          <w:b/>
          <w:bCs/>
          <w:color w:val="222222"/>
          <w:sz w:val="21"/>
          <w:szCs w:val="21"/>
        </w:rPr>
        <w:t>Влияние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ветра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перерасцределение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модель</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ветрового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перерасцределения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жидких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лесу</w:t>
      </w:r>
    </w:p>
    <w:p w14:paraId="0DA0F837" w14:textId="77777777" w:rsidR="00952A00" w:rsidRPr="00952A00" w:rsidRDefault="00952A00" w:rsidP="00952A00">
      <w:pPr>
        <w:rPr>
          <w:rFonts w:ascii="Helvetica" w:hAnsi="Helvetica" w:cs="Helvetica"/>
          <w:b/>
          <w:bCs/>
          <w:color w:val="222222"/>
          <w:sz w:val="21"/>
          <w:szCs w:val="21"/>
        </w:rPr>
      </w:pPr>
    </w:p>
    <w:p w14:paraId="735F0FE6"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3.3.1. </w:t>
      </w:r>
      <w:r w:rsidRPr="00952A00">
        <w:rPr>
          <w:rFonts w:ascii="Helvetica" w:hAnsi="Helvetica" w:cs="Helvetica" w:hint="eastAsia"/>
          <w:b/>
          <w:bCs/>
          <w:color w:val="222222"/>
          <w:sz w:val="21"/>
          <w:szCs w:val="21"/>
        </w:rPr>
        <w:t>Ветровая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поправка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к</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вертикальному</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распределению</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p>
    <w:p w14:paraId="20F1D40E" w14:textId="77777777" w:rsidR="00952A00" w:rsidRPr="00952A00" w:rsidRDefault="00952A00" w:rsidP="00952A00">
      <w:pPr>
        <w:rPr>
          <w:rFonts w:ascii="Helvetica" w:hAnsi="Helvetica" w:cs="Helvetica"/>
          <w:b/>
          <w:bCs/>
          <w:color w:val="222222"/>
          <w:sz w:val="21"/>
          <w:szCs w:val="21"/>
        </w:rPr>
      </w:pPr>
    </w:p>
    <w:p w14:paraId="7860ED55"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3.3.2. </w:t>
      </w:r>
      <w:r w:rsidRPr="00952A00">
        <w:rPr>
          <w:rFonts w:ascii="Helvetica" w:hAnsi="Helvetica" w:cs="Helvetica" w:hint="eastAsia"/>
          <w:b/>
          <w:bCs/>
          <w:color w:val="222222"/>
          <w:sz w:val="21"/>
          <w:szCs w:val="21"/>
        </w:rPr>
        <w:t>Ветро</w:t>
      </w:r>
      <w:r w:rsidRPr="00952A00">
        <w:rPr>
          <w:rFonts w:ascii="Helvetica" w:hAnsi="Helvetica" w:cs="Helvetica"/>
          <w:b/>
          <w:bCs/>
          <w:color w:val="222222"/>
          <w:sz w:val="21"/>
          <w:szCs w:val="21"/>
        </w:rPr>
        <w:t>-</w:t>
      </w:r>
      <w:r w:rsidRPr="00952A00">
        <w:rPr>
          <w:rFonts w:ascii="Helvetica" w:hAnsi="Helvetica" w:cs="Helvetica" w:hint="eastAsia"/>
          <w:b/>
          <w:bCs/>
          <w:color w:val="222222"/>
          <w:sz w:val="21"/>
          <w:szCs w:val="21"/>
        </w:rPr>
        <w:t>доадевой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коэффициент</w:t>
      </w:r>
    </w:p>
    <w:p w14:paraId="397DC453" w14:textId="77777777" w:rsidR="00952A00" w:rsidRPr="00952A00" w:rsidRDefault="00952A00" w:rsidP="00952A00">
      <w:pPr>
        <w:rPr>
          <w:rFonts w:ascii="Helvetica" w:hAnsi="Helvetica" w:cs="Helvetica"/>
          <w:b/>
          <w:bCs/>
          <w:color w:val="222222"/>
          <w:sz w:val="21"/>
          <w:szCs w:val="21"/>
        </w:rPr>
      </w:pPr>
    </w:p>
    <w:p w14:paraId="28E1741A"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3.4. </w:t>
      </w:r>
      <w:r w:rsidRPr="00952A00">
        <w:rPr>
          <w:rFonts w:ascii="Helvetica" w:hAnsi="Helvetica" w:cs="Helvetica" w:hint="eastAsia"/>
          <w:b/>
          <w:bCs/>
          <w:color w:val="222222"/>
          <w:sz w:val="21"/>
          <w:szCs w:val="21"/>
        </w:rPr>
        <w:t>Поступление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жидких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под</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деревья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зависимости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от</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вертикальной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протяженности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кроны</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положения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дерева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древостое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теневой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фактор</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ветро</w:t>
      </w:r>
      <w:r w:rsidRPr="00952A00">
        <w:rPr>
          <w:rFonts w:ascii="Helvetica" w:hAnsi="Helvetica" w:cs="Helvetica"/>
          <w:b/>
          <w:bCs/>
          <w:color w:val="222222"/>
          <w:sz w:val="21"/>
          <w:szCs w:val="21"/>
        </w:rPr>
        <w:t>-</w:t>
      </w:r>
      <w:r w:rsidRPr="00952A00">
        <w:rPr>
          <w:rFonts w:ascii="Helvetica" w:hAnsi="Helvetica" w:cs="Helvetica" w:hint="eastAsia"/>
          <w:b/>
          <w:bCs/>
          <w:color w:val="222222"/>
          <w:sz w:val="21"/>
          <w:szCs w:val="21"/>
        </w:rPr>
        <w:t>доадевых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поправок</w:t>
      </w:r>
    </w:p>
    <w:p w14:paraId="6C2FDC04" w14:textId="77777777" w:rsidR="00952A00" w:rsidRPr="00952A00" w:rsidRDefault="00952A00" w:rsidP="00952A00">
      <w:pPr>
        <w:rPr>
          <w:rFonts w:ascii="Helvetica" w:hAnsi="Helvetica" w:cs="Helvetica"/>
          <w:b/>
          <w:bCs/>
          <w:color w:val="222222"/>
          <w:sz w:val="21"/>
          <w:szCs w:val="21"/>
        </w:rPr>
      </w:pPr>
    </w:p>
    <w:p w14:paraId="031865BD"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3.5. </w:t>
      </w:r>
      <w:r w:rsidRPr="00952A00">
        <w:rPr>
          <w:rFonts w:ascii="Helvetica" w:hAnsi="Helvetica" w:cs="Helvetica" w:hint="eastAsia"/>
          <w:b/>
          <w:bCs/>
          <w:color w:val="222222"/>
          <w:sz w:val="21"/>
          <w:szCs w:val="21"/>
        </w:rPr>
        <w:t>Приближенная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оценка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перерасцределения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лесу</w:t>
      </w:r>
    </w:p>
    <w:p w14:paraId="5A03C6DF" w14:textId="77777777" w:rsidR="00952A00" w:rsidRPr="00952A00" w:rsidRDefault="00952A00" w:rsidP="00952A00">
      <w:pPr>
        <w:rPr>
          <w:rFonts w:ascii="Helvetica" w:hAnsi="Helvetica" w:cs="Helvetica"/>
          <w:b/>
          <w:bCs/>
          <w:color w:val="222222"/>
          <w:sz w:val="21"/>
          <w:szCs w:val="21"/>
        </w:rPr>
      </w:pPr>
    </w:p>
    <w:p w14:paraId="5DF1303B"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3.5.1. </w:t>
      </w:r>
      <w:r w:rsidRPr="00952A00">
        <w:rPr>
          <w:rFonts w:ascii="Helvetica" w:hAnsi="Helvetica" w:cs="Helvetica" w:hint="eastAsia"/>
          <w:b/>
          <w:bCs/>
          <w:color w:val="222222"/>
          <w:sz w:val="21"/>
          <w:szCs w:val="21"/>
        </w:rPr>
        <w:t>Ветровое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отклонение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от</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среднего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поступления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p>
    <w:p w14:paraId="08D42266" w14:textId="77777777" w:rsidR="00952A00" w:rsidRPr="00952A00" w:rsidRDefault="00952A00" w:rsidP="00952A00">
      <w:pPr>
        <w:rPr>
          <w:rFonts w:ascii="Helvetica" w:hAnsi="Helvetica" w:cs="Helvetica"/>
          <w:b/>
          <w:bCs/>
          <w:color w:val="222222"/>
          <w:sz w:val="21"/>
          <w:szCs w:val="21"/>
        </w:rPr>
      </w:pPr>
    </w:p>
    <w:p w14:paraId="4D386A29"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3.5.2. </w:t>
      </w:r>
      <w:r w:rsidRPr="00952A00">
        <w:rPr>
          <w:rFonts w:ascii="Helvetica" w:hAnsi="Helvetica" w:cs="Helvetica" w:hint="eastAsia"/>
          <w:b/>
          <w:bCs/>
          <w:color w:val="222222"/>
          <w:sz w:val="21"/>
          <w:szCs w:val="21"/>
        </w:rPr>
        <w:t>Ветро</w:t>
      </w:r>
      <w:r w:rsidRPr="00952A00">
        <w:rPr>
          <w:rFonts w:ascii="Helvetica" w:hAnsi="Helvetica" w:cs="Helvetica"/>
          <w:b/>
          <w:bCs/>
          <w:color w:val="222222"/>
          <w:sz w:val="21"/>
          <w:szCs w:val="21"/>
        </w:rPr>
        <w:t>-</w:t>
      </w:r>
      <w:r w:rsidRPr="00952A00">
        <w:rPr>
          <w:rFonts w:ascii="Helvetica" w:hAnsi="Helvetica" w:cs="Helvetica" w:hint="eastAsia"/>
          <w:b/>
          <w:bCs/>
          <w:color w:val="222222"/>
          <w:sz w:val="21"/>
          <w:szCs w:val="21"/>
        </w:rPr>
        <w:t>теневая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закономерность</w:t>
      </w:r>
    </w:p>
    <w:p w14:paraId="084D8F33" w14:textId="77777777" w:rsidR="00952A00" w:rsidRPr="00952A00" w:rsidRDefault="00952A00" w:rsidP="00952A00">
      <w:pPr>
        <w:rPr>
          <w:rFonts w:ascii="Helvetica" w:hAnsi="Helvetica" w:cs="Helvetica"/>
          <w:b/>
          <w:bCs/>
          <w:color w:val="222222"/>
          <w:sz w:val="21"/>
          <w:szCs w:val="21"/>
        </w:rPr>
      </w:pPr>
    </w:p>
    <w:p w14:paraId="227B4503"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3.6. </w:t>
      </w:r>
      <w:r w:rsidRPr="00952A00">
        <w:rPr>
          <w:rFonts w:ascii="Helvetica" w:hAnsi="Helvetica" w:cs="Helvetica" w:hint="eastAsia"/>
          <w:b/>
          <w:bCs/>
          <w:color w:val="222222"/>
          <w:sz w:val="21"/>
          <w:szCs w:val="21"/>
        </w:rPr>
        <w:t>Роль</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атмосферных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дифференциации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гигротопа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лесного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биогеоценоза</w:t>
      </w:r>
    </w:p>
    <w:p w14:paraId="6E134161" w14:textId="77777777" w:rsidR="00952A00" w:rsidRPr="00952A00" w:rsidRDefault="00952A00" w:rsidP="00952A00">
      <w:pPr>
        <w:rPr>
          <w:rFonts w:ascii="Helvetica" w:hAnsi="Helvetica" w:cs="Helvetica"/>
          <w:b/>
          <w:bCs/>
          <w:color w:val="222222"/>
          <w:sz w:val="21"/>
          <w:szCs w:val="21"/>
        </w:rPr>
      </w:pPr>
    </w:p>
    <w:p w14:paraId="73C01667"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ГЛАВА</w:t>
      </w:r>
      <w:r w:rsidRPr="00952A00">
        <w:rPr>
          <w:rFonts w:ascii="Helvetica" w:hAnsi="Helvetica" w:cs="Helvetica"/>
          <w:b/>
          <w:bCs/>
          <w:color w:val="222222"/>
          <w:sz w:val="21"/>
          <w:szCs w:val="21"/>
        </w:rPr>
        <w:t xml:space="preserve"> 4. </w:t>
      </w:r>
      <w:r w:rsidRPr="00952A00">
        <w:rPr>
          <w:rFonts w:ascii="Helvetica" w:hAnsi="Helvetica" w:cs="Helvetica" w:hint="eastAsia"/>
          <w:b/>
          <w:bCs/>
          <w:color w:val="222222"/>
          <w:sz w:val="21"/>
          <w:szCs w:val="21"/>
        </w:rPr>
        <w:t>ТРАНСФОРМАЦИЯ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ХИМИЧЕСКОГО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АТМОСФЕРНЫХ</w:t>
      </w:r>
    </w:p>
    <w:p w14:paraId="2B286A7A" w14:textId="77777777" w:rsidR="00952A00" w:rsidRPr="00952A00" w:rsidRDefault="00952A00" w:rsidP="00952A00">
      <w:pPr>
        <w:rPr>
          <w:rFonts w:ascii="Helvetica" w:hAnsi="Helvetica" w:cs="Helvetica"/>
          <w:b/>
          <w:bCs/>
          <w:color w:val="222222"/>
          <w:sz w:val="21"/>
          <w:szCs w:val="21"/>
        </w:rPr>
      </w:pPr>
    </w:p>
    <w:p w14:paraId="488983F1"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ДРЕВОСТОЯМИ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ЮЖНОЙ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ТАЙГИ</w:t>
      </w:r>
    </w:p>
    <w:p w14:paraId="5E97822D" w14:textId="77777777" w:rsidR="00952A00" w:rsidRPr="00952A00" w:rsidRDefault="00952A00" w:rsidP="00952A00">
      <w:pPr>
        <w:rPr>
          <w:rFonts w:ascii="Helvetica" w:hAnsi="Helvetica" w:cs="Helvetica"/>
          <w:b/>
          <w:bCs/>
          <w:color w:val="222222"/>
          <w:sz w:val="21"/>
          <w:szCs w:val="21"/>
        </w:rPr>
      </w:pPr>
    </w:p>
    <w:p w14:paraId="7569D914"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4.1. </w:t>
      </w:r>
      <w:r w:rsidRPr="00952A00">
        <w:rPr>
          <w:rFonts w:ascii="Helvetica" w:hAnsi="Helvetica" w:cs="Helvetica" w:hint="eastAsia"/>
          <w:b/>
          <w:bCs/>
          <w:color w:val="222222"/>
          <w:sz w:val="21"/>
          <w:szCs w:val="21"/>
        </w:rPr>
        <w:t>Состояние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вопроса</w:t>
      </w:r>
    </w:p>
    <w:p w14:paraId="78B9C135" w14:textId="77777777" w:rsidR="00952A00" w:rsidRPr="00952A00" w:rsidRDefault="00952A00" w:rsidP="00952A00">
      <w:pPr>
        <w:rPr>
          <w:rFonts w:ascii="Helvetica" w:hAnsi="Helvetica" w:cs="Helvetica"/>
          <w:b/>
          <w:bCs/>
          <w:color w:val="222222"/>
          <w:sz w:val="21"/>
          <w:szCs w:val="21"/>
        </w:rPr>
      </w:pPr>
    </w:p>
    <w:p w14:paraId="093612A8"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4.2. </w:t>
      </w:r>
      <w:r w:rsidRPr="00952A00">
        <w:rPr>
          <w:rFonts w:ascii="Helvetica" w:hAnsi="Helvetica" w:cs="Helvetica" w:hint="eastAsia"/>
          <w:b/>
          <w:bCs/>
          <w:color w:val="222222"/>
          <w:sz w:val="21"/>
          <w:szCs w:val="21"/>
        </w:rPr>
        <w:t>Химический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поляне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НО</w:t>
      </w:r>
    </w:p>
    <w:p w14:paraId="7A766901" w14:textId="77777777" w:rsidR="00952A00" w:rsidRPr="00952A00" w:rsidRDefault="00952A00" w:rsidP="00952A00">
      <w:pPr>
        <w:rPr>
          <w:rFonts w:ascii="Helvetica" w:hAnsi="Helvetica" w:cs="Helvetica"/>
          <w:b/>
          <w:bCs/>
          <w:color w:val="222222"/>
          <w:sz w:val="21"/>
          <w:szCs w:val="21"/>
        </w:rPr>
      </w:pPr>
    </w:p>
    <w:p w14:paraId="2BA7517D"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4.3. </w:t>
      </w:r>
      <w:r w:rsidRPr="00952A00">
        <w:rPr>
          <w:rFonts w:ascii="Helvetica" w:hAnsi="Helvetica" w:cs="Helvetica" w:hint="eastAsia"/>
          <w:b/>
          <w:bCs/>
          <w:color w:val="222222"/>
          <w:sz w:val="21"/>
          <w:szCs w:val="21"/>
        </w:rPr>
        <w:t>Химический</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кроновых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стволовых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вод</w:t>
      </w:r>
    </w:p>
    <w:p w14:paraId="4CEDE148" w14:textId="77777777" w:rsidR="00952A00" w:rsidRPr="00952A00" w:rsidRDefault="00952A00" w:rsidP="00952A00">
      <w:pPr>
        <w:rPr>
          <w:rFonts w:ascii="Helvetica" w:hAnsi="Helvetica" w:cs="Helvetica"/>
          <w:b/>
          <w:bCs/>
          <w:color w:val="222222"/>
          <w:sz w:val="21"/>
          <w:szCs w:val="21"/>
        </w:rPr>
      </w:pPr>
    </w:p>
    <w:p w14:paraId="5CE85BD3"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4.4. </w:t>
      </w:r>
      <w:r w:rsidRPr="00952A00">
        <w:rPr>
          <w:rFonts w:ascii="Helvetica" w:hAnsi="Helvetica" w:cs="Helvetica" w:hint="eastAsia"/>
          <w:b/>
          <w:bCs/>
          <w:color w:val="222222"/>
          <w:sz w:val="21"/>
          <w:szCs w:val="21"/>
        </w:rPr>
        <w:t>Динамика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закономерности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формирования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кро</w:t>
      </w:r>
      <w:r w:rsidRPr="00952A00">
        <w:rPr>
          <w:rFonts w:ascii="Helvetica" w:hAnsi="Helvetica" w:cs="Helvetica" w:hint="eastAsia"/>
          <w:b/>
          <w:bCs/>
          <w:color w:val="222222"/>
          <w:sz w:val="21"/>
          <w:szCs w:val="21"/>
        </w:rPr>
        <w:lastRenderedPageBreak/>
        <w:t>новых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стволовых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вод</w:t>
      </w:r>
    </w:p>
    <w:p w14:paraId="5917913B" w14:textId="77777777" w:rsidR="00952A00" w:rsidRPr="00952A00" w:rsidRDefault="00952A00" w:rsidP="00952A00">
      <w:pPr>
        <w:rPr>
          <w:rFonts w:ascii="Helvetica" w:hAnsi="Helvetica" w:cs="Helvetica"/>
          <w:b/>
          <w:bCs/>
          <w:color w:val="222222"/>
          <w:sz w:val="21"/>
          <w:szCs w:val="21"/>
        </w:rPr>
      </w:pPr>
    </w:p>
    <w:p w14:paraId="782B6DA1"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4.4.1. </w:t>
      </w:r>
      <w:r w:rsidRPr="00952A00">
        <w:rPr>
          <w:rFonts w:ascii="Helvetica" w:hAnsi="Helvetica" w:cs="Helvetica" w:hint="eastAsia"/>
          <w:b/>
          <w:bCs/>
          <w:color w:val="222222"/>
          <w:sz w:val="21"/>
          <w:szCs w:val="21"/>
        </w:rPr>
        <w:t>Пространственно</w:t>
      </w:r>
      <w:r w:rsidRPr="00952A00">
        <w:rPr>
          <w:rFonts w:ascii="Helvetica" w:hAnsi="Helvetica" w:cs="Helvetica"/>
          <w:b/>
          <w:bCs/>
          <w:color w:val="222222"/>
          <w:sz w:val="21"/>
          <w:szCs w:val="21"/>
        </w:rPr>
        <w:t>-</w:t>
      </w:r>
      <w:r w:rsidRPr="00952A00">
        <w:rPr>
          <w:rFonts w:ascii="Helvetica" w:hAnsi="Helvetica" w:cs="Helvetica" w:hint="eastAsia"/>
          <w:b/>
          <w:bCs/>
          <w:color w:val="222222"/>
          <w:sz w:val="21"/>
          <w:szCs w:val="21"/>
        </w:rPr>
        <w:t>временные</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закономерности</w:t>
      </w:r>
    </w:p>
    <w:p w14:paraId="3519BA97" w14:textId="77777777" w:rsidR="00952A00" w:rsidRPr="00952A00" w:rsidRDefault="00952A00" w:rsidP="00952A00">
      <w:pPr>
        <w:rPr>
          <w:rFonts w:ascii="Helvetica" w:hAnsi="Helvetica" w:cs="Helvetica"/>
          <w:b/>
          <w:bCs/>
          <w:color w:val="222222"/>
          <w:sz w:val="21"/>
          <w:szCs w:val="21"/>
        </w:rPr>
      </w:pPr>
    </w:p>
    <w:p w14:paraId="37180B7F"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4.4.2. </w:t>
      </w:r>
      <w:r w:rsidRPr="00952A00">
        <w:rPr>
          <w:rFonts w:ascii="Helvetica" w:hAnsi="Helvetica" w:cs="Helvetica" w:hint="eastAsia"/>
          <w:b/>
          <w:bCs/>
          <w:color w:val="222222"/>
          <w:sz w:val="21"/>
          <w:szCs w:val="21"/>
        </w:rPr>
        <w:t>Механизмы</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трансформации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химического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древостоем</w:t>
      </w:r>
    </w:p>
    <w:p w14:paraId="307DDC68" w14:textId="77777777" w:rsidR="00952A00" w:rsidRPr="00952A00" w:rsidRDefault="00952A00" w:rsidP="00952A00">
      <w:pPr>
        <w:rPr>
          <w:rFonts w:ascii="Helvetica" w:hAnsi="Helvetica" w:cs="Helvetica"/>
          <w:b/>
          <w:bCs/>
          <w:color w:val="222222"/>
          <w:sz w:val="21"/>
          <w:szCs w:val="21"/>
        </w:rPr>
      </w:pPr>
    </w:p>
    <w:p w14:paraId="677D5061"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4.5. </w:t>
      </w:r>
      <w:r w:rsidRPr="00952A00">
        <w:rPr>
          <w:rFonts w:ascii="Helvetica" w:hAnsi="Helvetica" w:cs="Helvetica" w:hint="eastAsia"/>
          <w:b/>
          <w:bCs/>
          <w:color w:val="222222"/>
          <w:sz w:val="21"/>
          <w:szCs w:val="21"/>
        </w:rPr>
        <w:t>Трансформация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химического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состава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твердых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древостоем</w:t>
      </w:r>
    </w:p>
    <w:p w14:paraId="4D8187D5" w14:textId="77777777" w:rsidR="00952A00" w:rsidRPr="00952A00" w:rsidRDefault="00952A00" w:rsidP="00952A00">
      <w:pPr>
        <w:rPr>
          <w:rFonts w:ascii="Helvetica" w:hAnsi="Helvetica" w:cs="Helvetica"/>
          <w:b/>
          <w:bCs/>
          <w:color w:val="222222"/>
          <w:sz w:val="21"/>
          <w:szCs w:val="21"/>
        </w:rPr>
      </w:pPr>
    </w:p>
    <w:p w14:paraId="7D44D41C"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4.6. </w:t>
      </w:r>
      <w:r w:rsidRPr="00952A00">
        <w:rPr>
          <w:rFonts w:ascii="Helvetica" w:hAnsi="Helvetica" w:cs="Helvetica" w:hint="eastAsia"/>
          <w:b/>
          <w:bCs/>
          <w:color w:val="222222"/>
          <w:sz w:val="21"/>
          <w:szCs w:val="21"/>
        </w:rPr>
        <w:t>Закономерности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поступления</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водорастворимых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веществ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осадками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под</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полог</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леса</w:t>
      </w:r>
    </w:p>
    <w:p w14:paraId="548A3F4A" w14:textId="77777777" w:rsidR="00952A00" w:rsidRPr="00952A00" w:rsidRDefault="00952A00" w:rsidP="00952A00">
      <w:pPr>
        <w:rPr>
          <w:rFonts w:ascii="Helvetica" w:hAnsi="Helvetica" w:cs="Helvetica"/>
          <w:b/>
          <w:bCs/>
          <w:color w:val="222222"/>
          <w:sz w:val="21"/>
          <w:szCs w:val="21"/>
        </w:rPr>
      </w:pPr>
    </w:p>
    <w:p w14:paraId="56AAE34E" w14:textId="77777777" w:rsidR="00952A00" w:rsidRPr="00952A00" w:rsidRDefault="00952A00" w:rsidP="00952A00">
      <w:pPr>
        <w:rPr>
          <w:rFonts w:ascii="Helvetica" w:hAnsi="Helvetica" w:cs="Helvetica"/>
          <w:b/>
          <w:bCs/>
          <w:color w:val="222222"/>
          <w:sz w:val="21"/>
          <w:szCs w:val="21"/>
        </w:rPr>
      </w:pPr>
      <w:r w:rsidRPr="00952A00">
        <w:rPr>
          <w:rFonts w:ascii="Helvetica" w:hAnsi="Helvetica" w:cs="Helvetica"/>
          <w:b/>
          <w:bCs/>
          <w:color w:val="222222"/>
          <w:sz w:val="21"/>
          <w:szCs w:val="21"/>
        </w:rPr>
        <w:t xml:space="preserve">4.7. </w:t>
      </w:r>
      <w:r w:rsidRPr="00952A00">
        <w:rPr>
          <w:rFonts w:ascii="Helvetica" w:hAnsi="Helvetica" w:cs="Helvetica" w:hint="eastAsia"/>
          <w:b/>
          <w:bCs/>
          <w:color w:val="222222"/>
          <w:sz w:val="21"/>
          <w:szCs w:val="21"/>
        </w:rPr>
        <w:t>Роль</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атмосферных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осадков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трансформированных</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древостоем</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в</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формировании</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структуры</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почвенного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покрова</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лесного</w:t>
      </w:r>
      <w:r w:rsidRPr="00952A00">
        <w:rPr>
          <w:rFonts w:ascii="Helvetica" w:hAnsi="Helvetica" w:cs="Helvetica"/>
          <w:b/>
          <w:bCs/>
          <w:color w:val="222222"/>
          <w:sz w:val="21"/>
          <w:szCs w:val="21"/>
        </w:rPr>
        <w:t xml:space="preserve"> </w:t>
      </w:r>
      <w:r w:rsidRPr="00952A00">
        <w:rPr>
          <w:rFonts w:ascii="Helvetica" w:hAnsi="Helvetica" w:cs="Helvetica" w:hint="eastAsia"/>
          <w:b/>
          <w:bCs/>
          <w:color w:val="222222"/>
          <w:sz w:val="21"/>
          <w:szCs w:val="21"/>
        </w:rPr>
        <w:t>биогеоценоза</w:t>
      </w:r>
    </w:p>
    <w:p w14:paraId="74DF16FA" w14:textId="77777777" w:rsidR="00952A00" w:rsidRPr="00952A00" w:rsidRDefault="00952A00" w:rsidP="00952A00">
      <w:pPr>
        <w:rPr>
          <w:rFonts w:ascii="Helvetica" w:hAnsi="Helvetica" w:cs="Helvetica"/>
          <w:b/>
          <w:bCs/>
          <w:color w:val="222222"/>
          <w:sz w:val="21"/>
          <w:szCs w:val="21"/>
        </w:rPr>
      </w:pPr>
    </w:p>
    <w:p w14:paraId="4CCADE6E" w14:textId="2D816763" w:rsidR="004F7911" w:rsidRPr="00952A00" w:rsidRDefault="00952A00" w:rsidP="00952A00">
      <w:r w:rsidRPr="00952A00">
        <w:rPr>
          <w:rFonts w:ascii="Helvetica" w:hAnsi="Helvetica" w:cs="Helvetica" w:hint="eastAsia"/>
          <w:b/>
          <w:bCs/>
          <w:color w:val="222222"/>
          <w:sz w:val="21"/>
          <w:szCs w:val="21"/>
        </w:rPr>
        <w:t>ВЫВОДЫ</w:t>
      </w:r>
    </w:p>
    <w:sectPr w:rsidR="004F7911" w:rsidRPr="00952A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B9BB" w14:textId="77777777" w:rsidR="007B0E35" w:rsidRDefault="007B0E35">
      <w:pPr>
        <w:spacing w:after="0" w:line="240" w:lineRule="auto"/>
      </w:pPr>
      <w:r>
        <w:separator/>
      </w:r>
    </w:p>
  </w:endnote>
  <w:endnote w:type="continuationSeparator" w:id="0">
    <w:p w14:paraId="4DF55398" w14:textId="77777777" w:rsidR="007B0E35" w:rsidRDefault="007B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1A360" w14:textId="77777777" w:rsidR="007B0E35" w:rsidRDefault="007B0E35"/>
    <w:p w14:paraId="1DA5499B" w14:textId="77777777" w:rsidR="007B0E35" w:rsidRDefault="007B0E35"/>
    <w:p w14:paraId="69058DD5" w14:textId="77777777" w:rsidR="007B0E35" w:rsidRDefault="007B0E35"/>
    <w:p w14:paraId="151F0C02" w14:textId="77777777" w:rsidR="007B0E35" w:rsidRDefault="007B0E35"/>
    <w:p w14:paraId="631C6438" w14:textId="77777777" w:rsidR="007B0E35" w:rsidRDefault="007B0E35"/>
    <w:p w14:paraId="533D9AB9" w14:textId="77777777" w:rsidR="007B0E35" w:rsidRDefault="007B0E35"/>
    <w:p w14:paraId="7D659800" w14:textId="77777777" w:rsidR="007B0E35" w:rsidRDefault="007B0E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356BFA" wp14:editId="177C2C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311D5" w14:textId="77777777" w:rsidR="007B0E35" w:rsidRDefault="007B0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356B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7311D5" w14:textId="77777777" w:rsidR="007B0E35" w:rsidRDefault="007B0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852E50" w14:textId="77777777" w:rsidR="007B0E35" w:rsidRDefault="007B0E35"/>
    <w:p w14:paraId="394E85B6" w14:textId="77777777" w:rsidR="007B0E35" w:rsidRDefault="007B0E35"/>
    <w:p w14:paraId="146C5802" w14:textId="77777777" w:rsidR="007B0E35" w:rsidRDefault="007B0E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CD1D1D" wp14:editId="04E29B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CA6CC" w14:textId="77777777" w:rsidR="007B0E35" w:rsidRDefault="007B0E35"/>
                          <w:p w14:paraId="4387BB86" w14:textId="77777777" w:rsidR="007B0E35" w:rsidRDefault="007B0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CD1D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ACA6CC" w14:textId="77777777" w:rsidR="007B0E35" w:rsidRDefault="007B0E35"/>
                    <w:p w14:paraId="4387BB86" w14:textId="77777777" w:rsidR="007B0E35" w:rsidRDefault="007B0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7903BE" w14:textId="77777777" w:rsidR="007B0E35" w:rsidRDefault="007B0E35"/>
    <w:p w14:paraId="0C9160A6" w14:textId="77777777" w:rsidR="007B0E35" w:rsidRDefault="007B0E35">
      <w:pPr>
        <w:rPr>
          <w:sz w:val="2"/>
          <w:szCs w:val="2"/>
        </w:rPr>
      </w:pPr>
    </w:p>
    <w:p w14:paraId="403584DD" w14:textId="77777777" w:rsidR="007B0E35" w:rsidRDefault="007B0E35"/>
    <w:p w14:paraId="6036F3D7" w14:textId="77777777" w:rsidR="007B0E35" w:rsidRDefault="007B0E35">
      <w:pPr>
        <w:spacing w:after="0" w:line="240" w:lineRule="auto"/>
      </w:pPr>
    </w:p>
  </w:footnote>
  <w:footnote w:type="continuationSeparator" w:id="0">
    <w:p w14:paraId="63036747" w14:textId="77777777" w:rsidR="007B0E35" w:rsidRDefault="007B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E35"/>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195255</TotalTime>
  <Pages>4</Pages>
  <Words>486</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982</cp:revision>
  <cp:lastPrinted>2009-02-06T05:36:00Z</cp:lastPrinted>
  <dcterms:created xsi:type="dcterms:W3CDTF">2024-01-07T13:43:00Z</dcterms:created>
  <dcterms:modified xsi:type="dcterms:W3CDTF">2025-10-31T15:36:00Z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