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813B6A" w:rsidRDefault="00813B6A" w:rsidP="00813B6A">
      <w:r w:rsidRPr="00D858E0">
        <w:rPr>
          <w:rFonts w:ascii="Times New Roman" w:hAnsi="Times New Roman" w:cs="Times New Roman"/>
          <w:b/>
          <w:sz w:val="24"/>
          <w:szCs w:val="24"/>
        </w:rPr>
        <w:t>Губа Ірина Іванівна</w:t>
      </w:r>
      <w:r w:rsidRPr="00D858E0">
        <w:rPr>
          <w:rFonts w:ascii="Times New Roman" w:hAnsi="Times New Roman" w:cs="Times New Roman"/>
          <w:sz w:val="24"/>
          <w:szCs w:val="24"/>
        </w:rPr>
        <w:t xml:space="preserve">, науковий співробітник відділу селекції і насінництва зернових культур ННЦ «Інститут землеробства НААН». Назва дисертації: «Особливості створення багатоквіткового вихідного матеріалу в селекції жита озимого». Шифр і назва спеціальності – </w:t>
      </w:r>
      <w:r w:rsidRPr="00D858E0">
        <w:rPr>
          <w:rFonts w:ascii="Times New Roman" w:hAnsi="Times New Roman" w:cs="Times New Roman"/>
          <w:sz w:val="24"/>
          <w:szCs w:val="24"/>
          <w:lang w:eastAsia="ru-RU"/>
        </w:rPr>
        <w:t>06.01.05 – ceлeкцiя i насінництво.</w:t>
      </w:r>
      <w:r w:rsidRPr="00D858E0">
        <w:rPr>
          <w:rFonts w:ascii="Times New Roman" w:hAnsi="Times New Roman" w:cs="Times New Roman"/>
          <w:sz w:val="24"/>
          <w:szCs w:val="24"/>
        </w:rPr>
        <w:t xml:space="preserve"> Спецрада – К 27.821.04 Білоцерківського національного аграрного університету</w:t>
      </w:r>
    </w:p>
    <w:sectPr w:rsidR="005B1831" w:rsidRPr="00813B6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813B6A" w:rsidRPr="00813B6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65F57-5C4D-43E5-8117-646A30B9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2021-08-01T11:32:00Z</dcterms:created>
  <dcterms:modified xsi:type="dcterms:W3CDTF">2021-08-01T13:51:00Z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