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E66E" w14:textId="6DF24658" w:rsidR="00704729" w:rsidRDefault="00C27FA3" w:rsidP="00C27FA3">
      <w:r w:rsidRPr="00C27FA3">
        <w:rPr>
          <w:rFonts w:hint="eastAsia"/>
        </w:rPr>
        <w:t>Сокуренко</w:t>
      </w:r>
      <w:r w:rsidRPr="00C27FA3">
        <w:t xml:space="preserve"> </w:t>
      </w:r>
      <w:r w:rsidRPr="00C27FA3">
        <w:rPr>
          <w:rFonts w:hint="eastAsia"/>
        </w:rPr>
        <w:t>Валерия</w:t>
      </w:r>
      <w:r w:rsidRPr="00C27FA3">
        <w:t xml:space="preserve"> </w:t>
      </w:r>
      <w:r w:rsidRPr="00C27FA3">
        <w:rPr>
          <w:rFonts w:hint="eastAsia"/>
        </w:rPr>
        <w:t>Андреевна</w:t>
      </w:r>
      <w:r>
        <w:t xml:space="preserve"> </w:t>
      </w:r>
      <w:r w:rsidRPr="00C27FA3">
        <w:rPr>
          <w:rFonts w:hint="eastAsia"/>
        </w:rPr>
        <w:t>Обеспечение</w:t>
      </w:r>
      <w:r w:rsidRPr="00C27FA3">
        <w:t xml:space="preserve"> </w:t>
      </w:r>
      <w:r w:rsidRPr="00C27FA3">
        <w:rPr>
          <w:rFonts w:hint="eastAsia"/>
        </w:rPr>
        <w:t>конкурентоспособности</w:t>
      </w:r>
      <w:r w:rsidRPr="00C27FA3">
        <w:t xml:space="preserve"> </w:t>
      </w:r>
      <w:r w:rsidRPr="00C27FA3">
        <w:rPr>
          <w:rFonts w:hint="eastAsia"/>
        </w:rPr>
        <w:t>интегрированного</w:t>
      </w:r>
      <w:r w:rsidRPr="00C27FA3">
        <w:t xml:space="preserve"> </w:t>
      </w:r>
      <w:r w:rsidRPr="00C27FA3">
        <w:rPr>
          <w:rFonts w:hint="eastAsia"/>
        </w:rPr>
        <w:t>продукта</w:t>
      </w:r>
      <w:r w:rsidRPr="00C27FA3">
        <w:t xml:space="preserve"> </w:t>
      </w:r>
      <w:r w:rsidRPr="00C27FA3">
        <w:rPr>
          <w:rFonts w:hint="eastAsia"/>
        </w:rPr>
        <w:t>предприятий</w:t>
      </w:r>
      <w:r w:rsidRPr="00C27FA3">
        <w:t xml:space="preserve"> </w:t>
      </w:r>
      <w:r w:rsidRPr="00C27FA3">
        <w:rPr>
          <w:rFonts w:hint="eastAsia"/>
        </w:rPr>
        <w:t>специального</w:t>
      </w:r>
      <w:r w:rsidRPr="00C27FA3">
        <w:t xml:space="preserve"> </w:t>
      </w:r>
      <w:r w:rsidRPr="00C27FA3">
        <w:rPr>
          <w:rFonts w:hint="eastAsia"/>
        </w:rPr>
        <w:t>транспортного</w:t>
      </w:r>
      <w:r w:rsidRPr="00C27FA3">
        <w:t xml:space="preserve"> </w:t>
      </w:r>
      <w:r w:rsidRPr="00C27FA3">
        <w:rPr>
          <w:rFonts w:hint="eastAsia"/>
        </w:rPr>
        <w:t>машиностроения</w:t>
      </w:r>
    </w:p>
    <w:p w14:paraId="293510C0" w14:textId="77777777" w:rsidR="00C27FA3" w:rsidRDefault="00C27FA3" w:rsidP="00C27FA3">
      <w:r>
        <w:rPr>
          <w:rFonts w:hint="eastAsia"/>
        </w:rPr>
        <w:t>ОГЛАВЛЕНИЕ</w:t>
      </w:r>
      <w:r>
        <w:t xml:space="preserve"> </w:t>
      </w:r>
      <w:r>
        <w:rPr>
          <w:rFonts w:hint="eastAsia"/>
        </w:rPr>
        <w:t>ДИССЕРТАЦИИ</w:t>
      </w:r>
    </w:p>
    <w:p w14:paraId="73D0507E" w14:textId="77777777" w:rsidR="00C27FA3" w:rsidRDefault="00C27FA3" w:rsidP="00C27FA3">
      <w:r>
        <w:rPr>
          <w:rFonts w:hint="eastAsia"/>
        </w:rPr>
        <w:t>кандидат</w:t>
      </w:r>
      <w:r>
        <w:t xml:space="preserve"> </w:t>
      </w:r>
      <w:r>
        <w:rPr>
          <w:rFonts w:hint="eastAsia"/>
        </w:rPr>
        <w:t>наук</w:t>
      </w:r>
      <w:r>
        <w:t xml:space="preserve"> </w:t>
      </w:r>
      <w:r>
        <w:rPr>
          <w:rFonts w:hint="eastAsia"/>
        </w:rPr>
        <w:t>Сокуренко</w:t>
      </w:r>
      <w:r>
        <w:t xml:space="preserve"> </w:t>
      </w:r>
      <w:r>
        <w:rPr>
          <w:rFonts w:hint="eastAsia"/>
        </w:rPr>
        <w:t>Валерия</w:t>
      </w:r>
      <w:r>
        <w:t xml:space="preserve"> </w:t>
      </w:r>
      <w:r>
        <w:rPr>
          <w:rFonts w:hint="eastAsia"/>
        </w:rPr>
        <w:t>Андреевна</w:t>
      </w:r>
    </w:p>
    <w:p w14:paraId="19ACDB33" w14:textId="77777777" w:rsidR="00C27FA3" w:rsidRDefault="00C27FA3" w:rsidP="00C27FA3">
      <w:r>
        <w:rPr>
          <w:rFonts w:hint="eastAsia"/>
        </w:rPr>
        <w:t>ВВЕДЕНИЕ</w:t>
      </w:r>
    </w:p>
    <w:p w14:paraId="1761FCE3" w14:textId="77777777" w:rsidR="00C27FA3" w:rsidRDefault="00C27FA3" w:rsidP="00C27FA3"/>
    <w:p w14:paraId="252F3D46" w14:textId="77777777" w:rsidR="00C27FA3" w:rsidRDefault="00C27FA3" w:rsidP="00C27FA3">
      <w:r>
        <w:t xml:space="preserve">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ПРОДУКЦИИ</w:t>
      </w:r>
      <w:r>
        <w:t xml:space="preserve"> </w:t>
      </w:r>
      <w:r>
        <w:rPr>
          <w:rFonts w:hint="eastAsia"/>
        </w:rPr>
        <w:t>ПРЕДПРИЯТИЙ</w:t>
      </w:r>
      <w:r>
        <w:t xml:space="preserve"> </w:t>
      </w:r>
      <w:r>
        <w:rPr>
          <w:rFonts w:hint="eastAsia"/>
        </w:rPr>
        <w:t>СПЕЦИАЛЬНОГО</w:t>
      </w:r>
      <w:r>
        <w:t xml:space="preserve"> </w:t>
      </w:r>
      <w:r>
        <w:rPr>
          <w:rFonts w:hint="eastAsia"/>
        </w:rPr>
        <w:t>ТРАНСПОРТНОГО</w:t>
      </w:r>
      <w:r>
        <w:t xml:space="preserve"> </w:t>
      </w:r>
      <w:r>
        <w:rPr>
          <w:rFonts w:hint="eastAsia"/>
        </w:rPr>
        <w:t>МАШИНОСТРОЕНИЯ</w:t>
      </w:r>
    </w:p>
    <w:p w14:paraId="204E71BC" w14:textId="77777777" w:rsidR="00C27FA3" w:rsidRDefault="00C27FA3" w:rsidP="00C27FA3"/>
    <w:p w14:paraId="7C6E01D3" w14:textId="77777777" w:rsidR="00C27FA3" w:rsidRDefault="00C27FA3" w:rsidP="00C27FA3">
      <w:r>
        <w:t xml:space="preserve">1.1 </w:t>
      </w:r>
      <w:r>
        <w:rPr>
          <w:rFonts w:hint="eastAsia"/>
        </w:rPr>
        <w:t>Содержание</w:t>
      </w:r>
      <w:r>
        <w:t xml:space="preserve"> </w:t>
      </w:r>
      <w:r>
        <w:rPr>
          <w:rFonts w:hint="eastAsia"/>
        </w:rPr>
        <w:t>понятий</w:t>
      </w:r>
      <w:r>
        <w:t xml:space="preserve"> </w:t>
      </w:r>
      <w:r>
        <w:rPr>
          <w:rFonts w:hint="eastAsia"/>
        </w:rPr>
        <w:t>«</w:t>
      </w:r>
      <w:r>
        <w:rPr>
          <w:rFonts w:hint="eastAsia"/>
        </w:rPr>
        <w:t>конкурентоспособность</w:t>
      </w:r>
      <w:r>
        <w:rPr>
          <w:rFonts w:hint="eastAsia"/>
        </w:rPr>
        <w:t>»</w:t>
      </w:r>
      <w:r>
        <w:t>,</w:t>
      </w:r>
    </w:p>
    <w:p w14:paraId="2348F543" w14:textId="77777777" w:rsidR="00C27FA3" w:rsidRDefault="00C27FA3" w:rsidP="00C27FA3"/>
    <w:p w14:paraId="40F5DDB0" w14:textId="77777777" w:rsidR="00C27FA3" w:rsidRDefault="00C27FA3" w:rsidP="00C27FA3">
      <w:r>
        <w:rPr>
          <w:rFonts w:hint="eastAsia"/>
        </w:rPr>
        <w:t>«</w:t>
      </w:r>
      <w:r>
        <w:rPr>
          <w:rFonts w:hint="eastAsia"/>
        </w:rPr>
        <w:t>конкурентоспособность</w:t>
      </w:r>
      <w:r>
        <w:t xml:space="preserve"> </w:t>
      </w:r>
      <w:r>
        <w:rPr>
          <w:rFonts w:hint="eastAsia"/>
        </w:rPr>
        <w:t>продукции</w:t>
      </w:r>
      <w:r>
        <w:rPr>
          <w:rFonts w:hint="eastAsia"/>
        </w:rPr>
        <w:t>»</w:t>
      </w:r>
    </w:p>
    <w:p w14:paraId="33467451" w14:textId="77777777" w:rsidR="00C27FA3" w:rsidRDefault="00C27FA3" w:rsidP="00C27FA3"/>
    <w:p w14:paraId="30E916ED" w14:textId="77777777" w:rsidR="00C27FA3" w:rsidRDefault="00C27FA3" w:rsidP="00C27FA3">
      <w:r>
        <w:t xml:space="preserve">1.2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конкурентоспособности</w:t>
      </w:r>
      <w:r>
        <w:t xml:space="preserve"> </w:t>
      </w:r>
      <w:r>
        <w:rPr>
          <w:rFonts w:hint="eastAsia"/>
        </w:rPr>
        <w:t>продукции</w:t>
      </w:r>
    </w:p>
    <w:p w14:paraId="79215138" w14:textId="77777777" w:rsidR="00C27FA3" w:rsidRDefault="00C27FA3" w:rsidP="00C27FA3"/>
    <w:p w14:paraId="0E35CA5B" w14:textId="77777777" w:rsidR="00C27FA3" w:rsidRDefault="00C27FA3" w:rsidP="00C27FA3">
      <w:r>
        <w:t xml:space="preserve">1.3 </w:t>
      </w:r>
      <w:r>
        <w:rPr>
          <w:rFonts w:hint="eastAsia"/>
        </w:rPr>
        <w:t>Анализ</w:t>
      </w:r>
      <w:r>
        <w:t xml:space="preserve"> </w:t>
      </w:r>
      <w:r>
        <w:rPr>
          <w:rFonts w:hint="eastAsia"/>
        </w:rPr>
        <w:t>систем</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продукции</w:t>
      </w:r>
    </w:p>
    <w:p w14:paraId="40A0C606" w14:textId="77777777" w:rsidR="00C27FA3" w:rsidRDefault="00C27FA3" w:rsidP="00C27FA3"/>
    <w:p w14:paraId="72D99A29" w14:textId="77777777" w:rsidR="00C27FA3" w:rsidRDefault="00C27FA3" w:rsidP="00C27FA3">
      <w:r>
        <w:t xml:space="preserve">2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КОНКУРЕНТОСПОСОБНОСТИ</w:t>
      </w:r>
      <w:r>
        <w:t xml:space="preserve"> </w:t>
      </w:r>
      <w:r>
        <w:rPr>
          <w:rFonts w:hint="eastAsia"/>
        </w:rPr>
        <w:t>ИНТЕГРИРОВАННОГО</w:t>
      </w:r>
      <w:r>
        <w:t xml:space="preserve"> </w:t>
      </w:r>
      <w:r>
        <w:rPr>
          <w:rFonts w:hint="eastAsia"/>
        </w:rPr>
        <w:t>ПРОДУКТА</w:t>
      </w:r>
      <w:r>
        <w:t xml:space="preserve"> </w:t>
      </w:r>
      <w:r>
        <w:rPr>
          <w:rFonts w:hint="eastAsia"/>
        </w:rPr>
        <w:t>ПРЕДПРИЯТИЙ</w:t>
      </w:r>
      <w:r>
        <w:t xml:space="preserve"> </w:t>
      </w:r>
      <w:r>
        <w:rPr>
          <w:rFonts w:hint="eastAsia"/>
        </w:rPr>
        <w:t>СПЕЦИАЛЬНОГО</w:t>
      </w:r>
      <w:r>
        <w:t xml:space="preserve"> </w:t>
      </w:r>
      <w:r>
        <w:rPr>
          <w:rFonts w:hint="eastAsia"/>
        </w:rPr>
        <w:t>ТРАНСПОРТНОГО</w:t>
      </w:r>
      <w:r>
        <w:t xml:space="preserve"> </w:t>
      </w:r>
      <w:r>
        <w:rPr>
          <w:rFonts w:hint="eastAsia"/>
        </w:rPr>
        <w:t>МАШИНОСТРОЕНИЯ</w:t>
      </w:r>
    </w:p>
    <w:p w14:paraId="20FC09C3" w14:textId="77777777" w:rsidR="00C27FA3" w:rsidRDefault="00C27FA3" w:rsidP="00C27FA3"/>
    <w:p w14:paraId="000F42DA" w14:textId="77777777" w:rsidR="00C27FA3" w:rsidRDefault="00C27FA3" w:rsidP="00C27FA3">
      <w:r>
        <w:t xml:space="preserve">2.1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p>
    <w:p w14:paraId="648463D5" w14:textId="77777777" w:rsidR="00C27FA3" w:rsidRDefault="00C27FA3" w:rsidP="00C27FA3"/>
    <w:p w14:paraId="45F6DCE3" w14:textId="77777777" w:rsidR="00C27FA3" w:rsidRDefault="00C27FA3" w:rsidP="00C27FA3">
      <w:r>
        <w:rPr>
          <w:rFonts w:hint="eastAsia"/>
        </w:rPr>
        <w:t>конкурентоспособности</w:t>
      </w:r>
      <w:r>
        <w:t xml:space="preserve"> </w:t>
      </w:r>
      <w:r>
        <w:rPr>
          <w:rFonts w:hint="eastAsia"/>
        </w:rPr>
        <w:t>интегрированного</w:t>
      </w:r>
      <w:r>
        <w:t xml:space="preserve"> </w:t>
      </w:r>
      <w:r>
        <w:rPr>
          <w:rFonts w:hint="eastAsia"/>
        </w:rPr>
        <w:t>продукта</w:t>
      </w:r>
    </w:p>
    <w:p w14:paraId="2A84D745" w14:textId="77777777" w:rsidR="00C27FA3" w:rsidRDefault="00C27FA3" w:rsidP="00C27FA3"/>
    <w:p w14:paraId="45432DA2" w14:textId="77777777" w:rsidR="00C27FA3" w:rsidRDefault="00C27FA3" w:rsidP="00C27FA3">
      <w:r>
        <w:t xml:space="preserve">2.2 </w:t>
      </w:r>
      <w:r>
        <w:rPr>
          <w:rFonts w:hint="eastAsia"/>
        </w:rPr>
        <w:t>Изучение</w:t>
      </w:r>
      <w:r>
        <w:t xml:space="preserve"> </w:t>
      </w:r>
      <w:r>
        <w:rPr>
          <w:rFonts w:hint="eastAsia"/>
        </w:rPr>
        <w:t>потребностей</w:t>
      </w:r>
      <w:r>
        <w:t xml:space="preserve"> </w:t>
      </w:r>
      <w:r>
        <w:rPr>
          <w:rFonts w:hint="eastAsia"/>
        </w:rPr>
        <w:t>потребителей</w:t>
      </w:r>
      <w:r>
        <w:t xml:space="preserve"> </w:t>
      </w:r>
      <w:r>
        <w:rPr>
          <w:rFonts w:hint="eastAsia"/>
        </w:rPr>
        <w:t>с</w:t>
      </w:r>
      <w:r>
        <w:t xml:space="preserve"> </w:t>
      </w:r>
      <w:r>
        <w:rPr>
          <w:rFonts w:hint="eastAsia"/>
        </w:rPr>
        <w:t>целью</w:t>
      </w:r>
      <w:r>
        <w:t xml:space="preserve"> </w:t>
      </w:r>
      <w:r>
        <w:rPr>
          <w:rFonts w:hint="eastAsia"/>
        </w:rPr>
        <w:t>формирования</w:t>
      </w:r>
      <w:r>
        <w:t xml:space="preserve"> </w:t>
      </w:r>
      <w:r>
        <w:rPr>
          <w:rFonts w:hint="eastAsia"/>
        </w:rPr>
        <w:t>комплекса</w:t>
      </w:r>
      <w:r>
        <w:t xml:space="preserve"> </w:t>
      </w:r>
      <w:r>
        <w:rPr>
          <w:rFonts w:hint="eastAsia"/>
        </w:rPr>
        <w:t>характеристик</w:t>
      </w:r>
      <w:r>
        <w:t xml:space="preserve"> </w:t>
      </w:r>
      <w:r>
        <w:rPr>
          <w:rFonts w:hint="eastAsia"/>
        </w:rPr>
        <w:t>интегрированного</w:t>
      </w:r>
      <w:r>
        <w:t xml:space="preserve"> </w:t>
      </w:r>
      <w:r>
        <w:rPr>
          <w:rFonts w:hint="eastAsia"/>
        </w:rPr>
        <w:t>продукта</w:t>
      </w:r>
    </w:p>
    <w:p w14:paraId="3D3A8934" w14:textId="77777777" w:rsidR="00C27FA3" w:rsidRDefault="00C27FA3" w:rsidP="00C27FA3"/>
    <w:p w14:paraId="09AE5235" w14:textId="77777777" w:rsidR="00C27FA3" w:rsidRDefault="00C27FA3" w:rsidP="00C27FA3">
      <w:r>
        <w:lastRenderedPageBreak/>
        <w:t xml:space="preserve">2.3 </w:t>
      </w:r>
      <w:r>
        <w:rPr>
          <w:rFonts w:hint="eastAsia"/>
        </w:rPr>
        <w:t>Разработка</w:t>
      </w:r>
      <w:r>
        <w:t xml:space="preserve"> </w:t>
      </w:r>
      <w:r>
        <w:rPr>
          <w:rFonts w:hint="eastAsia"/>
        </w:rPr>
        <w:t>формул</w:t>
      </w:r>
      <w:r>
        <w:t xml:space="preserve"> </w:t>
      </w:r>
      <w:r>
        <w:rPr>
          <w:rFonts w:hint="eastAsia"/>
        </w:rPr>
        <w:t>расчета</w:t>
      </w:r>
      <w:r>
        <w:t xml:space="preserve"> </w:t>
      </w:r>
      <w:r>
        <w:rPr>
          <w:rFonts w:hint="eastAsia"/>
        </w:rPr>
        <w:t>показателей</w:t>
      </w:r>
      <w:r>
        <w:t xml:space="preserve"> </w:t>
      </w:r>
      <w:r>
        <w:rPr>
          <w:rFonts w:hint="eastAsia"/>
        </w:rPr>
        <w:t>конкурентоспособности</w:t>
      </w:r>
      <w:r>
        <w:t xml:space="preserve"> </w:t>
      </w:r>
      <w:r>
        <w:rPr>
          <w:rFonts w:hint="eastAsia"/>
        </w:rPr>
        <w:t>интегрированного</w:t>
      </w:r>
      <w:r>
        <w:t xml:space="preserve"> </w:t>
      </w:r>
      <w:r>
        <w:rPr>
          <w:rFonts w:hint="eastAsia"/>
        </w:rPr>
        <w:t>продукта</w:t>
      </w:r>
      <w:r>
        <w:t xml:space="preserve"> </w:t>
      </w:r>
      <w:r>
        <w:rPr>
          <w:rFonts w:hint="eastAsia"/>
        </w:rPr>
        <w:t>для</w:t>
      </w:r>
      <w:r>
        <w:t xml:space="preserve"> </w:t>
      </w:r>
      <w:r>
        <w:rPr>
          <w:rFonts w:hint="eastAsia"/>
        </w:rPr>
        <w:t>погрузочно</w:t>
      </w:r>
      <w:r>
        <w:t>-</w:t>
      </w:r>
      <w:r>
        <w:rPr>
          <w:rFonts w:hint="eastAsia"/>
        </w:rPr>
        <w:t>разгрузочной</w:t>
      </w:r>
      <w:r>
        <w:t xml:space="preserve">, </w:t>
      </w:r>
      <w:r>
        <w:rPr>
          <w:rFonts w:hint="eastAsia"/>
        </w:rPr>
        <w:t>дорожно</w:t>
      </w:r>
      <w:r>
        <w:t>-</w:t>
      </w:r>
      <w:r>
        <w:rPr>
          <w:rFonts w:hint="eastAsia"/>
        </w:rPr>
        <w:t>строительной</w:t>
      </w:r>
      <w:r>
        <w:t xml:space="preserve"> </w:t>
      </w:r>
      <w:r>
        <w:rPr>
          <w:rFonts w:hint="eastAsia"/>
        </w:rPr>
        <w:t>и</w:t>
      </w:r>
      <w:r>
        <w:t xml:space="preserve"> </w:t>
      </w:r>
      <w:r>
        <w:rPr>
          <w:rFonts w:hint="eastAsia"/>
        </w:rPr>
        <w:t>коммунальной</w:t>
      </w:r>
      <w:r>
        <w:t xml:space="preserve"> </w:t>
      </w:r>
      <w:r>
        <w:rPr>
          <w:rFonts w:hint="eastAsia"/>
        </w:rPr>
        <w:t>техники</w:t>
      </w:r>
    </w:p>
    <w:p w14:paraId="7F946536" w14:textId="77777777" w:rsidR="00C27FA3" w:rsidRDefault="00C27FA3" w:rsidP="00C27FA3"/>
    <w:p w14:paraId="7AFBBE07" w14:textId="77777777" w:rsidR="00C27FA3" w:rsidRDefault="00C27FA3" w:rsidP="00C27FA3">
      <w:r>
        <w:t xml:space="preserve">3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ИНТЕГРИРОВАННОГО</w:t>
      </w:r>
      <w:r>
        <w:t xml:space="preserve"> </w:t>
      </w:r>
      <w:r>
        <w:rPr>
          <w:rFonts w:hint="eastAsia"/>
        </w:rPr>
        <w:t>ПРОДУКТА</w:t>
      </w:r>
      <w:r>
        <w:t xml:space="preserve"> </w:t>
      </w:r>
      <w:r>
        <w:rPr>
          <w:rFonts w:hint="eastAsia"/>
        </w:rPr>
        <w:t>ПРЕДПРИЯТИЙ</w:t>
      </w:r>
      <w:r>
        <w:t xml:space="preserve"> </w:t>
      </w:r>
      <w:r>
        <w:rPr>
          <w:rFonts w:hint="eastAsia"/>
        </w:rPr>
        <w:t>СПЕЦИАЛЬНОГО</w:t>
      </w:r>
      <w:r>
        <w:t xml:space="preserve"> </w:t>
      </w:r>
      <w:r>
        <w:rPr>
          <w:rFonts w:hint="eastAsia"/>
        </w:rPr>
        <w:t>ТРАНСПОРТНОГО</w:t>
      </w:r>
    </w:p>
    <w:p w14:paraId="26B604A9" w14:textId="77777777" w:rsidR="00C27FA3" w:rsidRDefault="00C27FA3" w:rsidP="00C27FA3"/>
    <w:p w14:paraId="2FDD9373" w14:textId="77777777" w:rsidR="00C27FA3" w:rsidRDefault="00C27FA3" w:rsidP="00C27FA3">
      <w:r>
        <w:rPr>
          <w:rFonts w:hint="eastAsia"/>
        </w:rPr>
        <w:t>МАШИНОСТРОЕНИЯ</w:t>
      </w:r>
      <w:r>
        <w:t xml:space="preserve"> </w:t>
      </w:r>
      <w:r>
        <w:rPr>
          <w:rFonts w:hint="eastAsia"/>
        </w:rPr>
        <w:t>НА</w:t>
      </w:r>
      <w:r>
        <w:t xml:space="preserve"> </w:t>
      </w:r>
      <w:r>
        <w:rPr>
          <w:rFonts w:hint="eastAsia"/>
        </w:rPr>
        <w:t>МИКРО</w:t>
      </w:r>
      <w:r>
        <w:t xml:space="preserve">-, </w:t>
      </w:r>
      <w:r>
        <w:rPr>
          <w:rFonts w:hint="eastAsia"/>
        </w:rPr>
        <w:t>МЕЗО</w:t>
      </w:r>
      <w:r>
        <w:t xml:space="preserve">- </w:t>
      </w:r>
      <w:r>
        <w:rPr>
          <w:rFonts w:hint="eastAsia"/>
        </w:rPr>
        <w:t>И</w:t>
      </w:r>
      <w:r>
        <w:t xml:space="preserve"> </w:t>
      </w:r>
      <w:r>
        <w:rPr>
          <w:rFonts w:hint="eastAsia"/>
        </w:rPr>
        <w:t>МАКРОУРОВНЕ</w:t>
      </w:r>
    </w:p>
    <w:p w14:paraId="626E6443" w14:textId="77777777" w:rsidR="00C27FA3" w:rsidRDefault="00C27FA3" w:rsidP="00C27FA3"/>
    <w:p w14:paraId="4009551A" w14:textId="77777777" w:rsidR="00C27FA3" w:rsidRDefault="00C27FA3" w:rsidP="00C27FA3">
      <w:r>
        <w:t xml:space="preserve">3. 1 </w:t>
      </w:r>
      <w:r>
        <w:rPr>
          <w:rFonts w:hint="eastAsia"/>
        </w:rPr>
        <w:t>Формирование</w:t>
      </w:r>
      <w:r>
        <w:t xml:space="preserve"> </w:t>
      </w:r>
      <w:r>
        <w:rPr>
          <w:rFonts w:hint="eastAsia"/>
        </w:rPr>
        <w:t>логической</w:t>
      </w:r>
      <w:r>
        <w:t xml:space="preserve"> </w:t>
      </w:r>
      <w:r>
        <w:rPr>
          <w:rFonts w:hint="eastAsia"/>
        </w:rPr>
        <w:t>модели</w:t>
      </w:r>
      <w:r>
        <w:t xml:space="preserve"> </w:t>
      </w:r>
      <w:r>
        <w:rPr>
          <w:rFonts w:hint="eastAsia"/>
        </w:rPr>
        <w:t>системы</w:t>
      </w:r>
      <w:r>
        <w:t xml:space="preserve"> </w:t>
      </w:r>
      <w:r>
        <w:rPr>
          <w:rFonts w:hint="eastAsia"/>
        </w:rPr>
        <w:t>управления</w:t>
      </w:r>
      <w:r>
        <w:t xml:space="preserve"> </w:t>
      </w:r>
      <w:r>
        <w:rPr>
          <w:rFonts w:hint="eastAsia"/>
        </w:rPr>
        <w:t>потребительской</w:t>
      </w:r>
      <w:r>
        <w:t xml:space="preserve"> </w:t>
      </w:r>
      <w:r>
        <w:rPr>
          <w:rFonts w:hint="eastAsia"/>
        </w:rPr>
        <w:t>привлекательностью</w:t>
      </w:r>
      <w:r>
        <w:t xml:space="preserve"> </w:t>
      </w:r>
      <w:r>
        <w:rPr>
          <w:rFonts w:hint="eastAsia"/>
        </w:rPr>
        <w:t>интегрированного</w:t>
      </w:r>
      <w:r>
        <w:t xml:space="preserve"> </w:t>
      </w:r>
      <w:r>
        <w:rPr>
          <w:rFonts w:hint="eastAsia"/>
        </w:rPr>
        <w:t>продукта</w:t>
      </w:r>
      <w:r>
        <w:t xml:space="preserve"> (</w:t>
      </w:r>
      <w:r>
        <w:rPr>
          <w:rFonts w:hint="eastAsia"/>
        </w:rPr>
        <w:t>микроуровень</w:t>
      </w:r>
      <w:r>
        <w:t>)</w:t>
      </w:r>
    </w:p>
    <w:p w14:paraId="41129C77" w14:textId="77777777" w:rsidR="00C27FA3" w:rsidRDefault="00C27FA3" w:rsidP="00C27FA3"/>
    <w:p w14:paraId="020948CB" w14:textId="77777777" w:rsidR="00C27FA3" w:rsidRDefault="00C27FA3" w:rsidP="00C27FA3">
      <w:r>
        <w:t xml:space="preserve">3.2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интегрированного</w:t>
      </w:r>
      <w:r>
        <w:t xml:space="preserve"> </w:t>
      </w:r>
      <w:r>
        <w:rPr>
          <w:rFonts w:hint="eastAsia"/>
        </w:rPr>
        <w:t>продукта</w:t>
      </w:r>
      <w:r>
        <w:t xml:space="preserve"> </w:t>
      </w:r>
      <w:r>
        <w:rPr>
          <w:rFonts w:hint="eastAsia"/>
        </w:rPr>
        <w:t>на</w:t>
      </w:r>
      <w:r>
        <w:t xml:space="preserve"> </w:t>
      </w:r>
      <w:r>
        <w:rPr>
          <w:rFonts w:hint="eastAsia"/>
        </w:rPr>
        <w:t>основе</w:t>
      </w:r>
      <w:r>
        <w:t xml:space="preserve"> </w:t>
      </w:r>
      <w:r>
        <w:rPr>
          <w:rFonts w:hint="eastAsia"/>
        </w:rPr>
        <w:t>бизнес</w:t>
      </w:r>
      <w:r>
        <w:t>-</w:t>
      </w:r>
      <w:r>
        <w:rPr>
          <w:rFonts w:hint="eastAsia"/>
        </w:rPr>
        <w:t>кооперации</w:t>
      </w:r>
      <w:r>
        <w:t xml:space="preserve"> </w:t>
      </w:r>
      <w:r>
        <w:rPr>
          <w:rFonts w:hint="eastAsia"/>
        </w:rPr>
        <w:t>предприятий</w:t>
      </w:r>
      <w:r>
        <w:t xml:space="preserve"> </w:t>
      </w:r>
      <w:r>
        <w:rPr>
          <w:rFonts w:hint="eastAsia"/>
        </w:rPr>
        <w:t>специального</w:t>
      </w:r>
      <w:r>
        <w:t xml:space="preserve"> </w:t>
      </w:r>
      <w:r>
        <w:rPr>
          <w:rFonts w:hint="eastAsia"/>
        </w:rPr>
        <w:t>транспортного</w:t>
      </w:r>
      <w:r>
        <w:t xml:space="preserve"> </w:t>
      </w:r>
      <w:r>
        <w:rPr>
          <w:rFonts w:hint="eastAsia"/>
        </w:rPr>
        <w:t>машиностроения</w:t>
      </w:r>
      <w:r>
        <w:t xml:space="preserve"> (</w:t>
      </w:r>
      <w:r>
        <w:rPr>
          <w:rFonts w:hint="eastAsia"/>
        </w:rPr>
        <w:t>мезоуровень</w:t>
      </w:r>
      <w:r>
        <w:t>)</w:t>
      </w:r>
    </w:p>
    <w:p w14:paraId="393A32C4" w14:textId="77777777" w:rsidR="00C27FA3" w:rsidRDefault="00C27FA3" w:rsidP="00C27FA3"/>
    <w:p w14:paraId="08BA6AB1" w14:textId="77777777" w:rsidR="00C27FA3" w:rsidRDefault="00C27FA3" w:rsidP="00C27FA3">
      <w:r>
        <w:t xml:space="preserve">3.3 </w:t>
      </w:r>
      <w:r>
        <w:rPr>
          <w:rFonts w:hint="eastAsia"/>
        </w:rPr>
        <w:t>Анализ</w:t>
      </w:r>
      <w:r>
        <w:t xml:space="preserve"> </w:t>
      </w:r>
      <w:r>
        <w:rPr>
          <w:rFonts w:hint="eastAsia"/>
        </w:rPr>
        <w:t>государственной</w:t>
      </w:r>
      <w:r>
        <w:t xml:space="preserve"> </w:t>
      </w:r>
      <w:r>
        <w:rPr>
          <w:rFonts w:hint="eastAsia"/>
        </w:rPr>
        <w:t>политики</w:t>
      </w:r>
      <w:r>
        <w:t xml:space="preserve"> </w:t>
      </w:r>
      <w:r>
        <w:rPr>
          <w:rFonts w:hint="eastAsia"/>
        </w:rPr>
        <w:t>по</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продукции</w:t>
      </w:r>
      <w:r>
        <w:t xml:space="preserve"> </w:t>
      </w:r>
      <w:r>
        <w:rPr>
          <w:rFonts w:hint="eastAsia"/>
        </w:rPr>
        <w:t>российских</w:t>
      </w:r>
      <w:r>
        <w:t xml:space="preserve"> </w:t>
      </w:r>
      <w:r>
        <w:rPr>
          <w:rFonts w:hint="eastAsia"/>
        </w:rPr>
        <w:t>предприятий</w:t>
      </w:r>
      <w:r>
        <w:t xml:space="preserve"> </w:t>
      </w:r>
      <w:r>
        <w:rPr>
          <w:rFonts w:hint="eastAsia"/>
        </w:rPr>
        <w:t>специального</w:t>
      </w:r>
      <w:r>
        <w:t xml:space="preserve"> </w:t>
      </w:r>
      <w:r>
        <w:rPr>
          <w:rFonts w:hint="eastAsia"/>
        </w:rPr>
        <w:t>транспортного</w:t>
      </w:r>
      <w:r>
        <w:t xml:space="preserve"> </w:t>
      </w:r>
      <w:r>
        <w:rPr>
          <w:rFonts w:hint="eastAsia"/>
        </w:rPr>
        <w:t>машиностроения</w:t>
      </w:r>
      <w:r>
        <w:t xml:space="preserve"> (</w:t>
      </w:r>
      <w:r>
        <w:rPr>
          <w:rFonts w:hint="eastAsia"/>
        </w:rPr>
        <w:t>макроуровень</w:t>
      </w:r>
      <w:r>
        <w:t>)</w:t>
      </w:r>
    </w:p>
    <w:p w14:paraId="729BB87A" w14:textId="77777777" w:rsidR="00C27FA3" w:rsidRDefault="00C27FA3" w:rsidP="00C27FA3"/>
    <w:p w14:paraId="5B0118A7" w14:textId="77777777" w:rsidR="00C27FA3" w:rsidRDefault="00C27FA3" w:rsidP="00C27FA3">
      <w:r>
        <w:rPr>
          <w:rFonts w:hint="eastAsia"/>
        </w:rPr>
        <w:t>ЗАКЛЮЧЕНИЕ</w:t>
      </w:r>
    </w:p>
    <w:p w14:paraId="541BB414" w14:textId="77777777" w:rsidR="00C27FA3" w:rsidRDefault="00C27FA3" w:rsidP="00C27FA3"/>
    <w:p w14:paraId="45D8554E" w14:textId="77777777" w:rsidR="00C27FA3" w:rsidRDefault="00C27FA3" w:rsidP="00C27FA3">
      <w:r>
        <w:rPr>
          <w:rFonts w:hint="eastAsia"/>
        </w:rPr>
        <w:t>СПИСОК</w:t>
      </w:r>
      <w:r>
        <w:t xml:space="preserve"> </w:t>
      </w:r>
      <w:r>
        <w:rPr>
          <w:rFonts w:hint="eastAsia"/>
        </w:rPr>
        <w:t>ЛИТЕРАТУРЫ</w:t>
      </w:r>
    </w:p>
    <w:p w14:paraId="174D7CB6" w14:textId="77777777" w:rsidR="00C27FA3" w:rsidRDefault="00C27FA3" w:rsidP="00C27FA3"/>
    <w:p w14:paraId="12B610C3" w14:textId="77777777" w:rsidR="00C27FA3" w:rsidRDefault="00C27FA3" w:rsidP="00C27FA3">
      <w:r>
        <w:rPr>
          <w:rFonts w:hint="eastAsia"/>
        </w:rPr>
        <w:t>ПРИЛОЖЕНИЯ</w:t>
      </w:r>
    </w:p>
    <w:p w14:paraId="6DADB69E" w14:textId="77777777" w:rsidR="00C27FA3" w:rsidRDefault="00C27FA3" w:rsidP="00C27FA3"/>
    <w:p w14:paraId="3C43CAED" w14:textId="77777777" w:rsidR="00C27FA3" w:rsidRDefault="00C27FA3" w:rsidP="00C27FA3">
      <w:r>
        <w:rPr>
          <w:rFonts w:hint="eastAsia"/>
        </w:rPr>
        <w:t>Приложение</w:t>
      </w:r>
      <w:r>
        <w:t xml:space="preserve"> </w:t>
      </w:r>
      <w:r>
        <w:rPr>
          <w:rFonts w:hint="eastAsia"/>
        </w:rPr>
        <w:t>А</w:t>
      </w:r>
      <w:r>
        <w:t xml:space="preserve"> - </w:t>
      </w:r>
      <w:r>
        <w:rPr>
          <w:rFonts w:hint="eastAsia"/>
        </w:rPr>
        <w:t>Анализ</w:t>
      </w:r>
      <w:r>
        <w:t xml:space="preserve"> </w:t>
      </w:r>
      <w:r>
        <w:rPr>
          <w:rFonts w:hint="eastAsia"/>
        </w:rPr>
        <w:t>экспертных</w:t>
      </w:r>
      <w:r>
        <w:t xml:space="preserve"> </w:t>
      </w:r>
      <w:r>
        <w:rPr>
          <w:rFonts w:hint="eastAsia"/>
        </w:rPr>
        <w:t>оценок</w:t>
      </w:r>
      <w:r>
        <w:t xml:space="preserve"> </w:t>
      </w:r>
      <w:r>
        <w:rPr>
          <w:rFonts w:hint="eastAsia"/>
        </w:rPr>
        <w:t>значимости</w:t>
      </w:r>
      <w:r>
        <w:t xml:space="preserve"> </w:t>
      </w:r>
      <w:r>
        <w:rPr>
          <w:rFonts w:hint="eastAsia"/>
        </w:rPr>
        <w:t>характеристик</w:t>
      </w:r>
    </w:p>
    <w:p w14:paraId="0FCCC5EF" w14:textId="77777777" w:rsidR="00C27FA3" w:rsidRDefault="00C27FA3" w:rsidP="00C27FA3"/>
    <w:p w14:paraId="3DD22184" w14:textId="77777777" w:rsidR="00C27FA3" w:rsidRDefault="00C27FA3" w:rsidP="00C27FA3">
      <w:r>
        <w:rPr>
          <w:rFonts w:hint="eastAsia"/>
        </w:rPr>
        <w:t>интегрированного</w:t>
      </w:r>
      <w:r>
        <w:t xml:space="preserve"> </w:t>
      </w:r>
      <w:r>
        <w:rPr>
          <w:rFonts w:hint="eastAsia"/>
        </w:rPr>
        <w:t>продукта</w:t>
      </w:r>
      <w:r>
        <w:t xml:space="preserve"> </w:t>
      </w:r>
      <w:r>
        <w:rPr>
          <w:rFonts w:hint="eastAsia"/>
        </w:rPr>
        <w:t>«</w:t>
      </w:r>
      <w:r>
        <w:rPr>
          <w:rFonts w:hint="eastAsia"/>
        </w:rPr>
        <w:t>погрузочно</w:t>
      </w:r>
      <w:r>
        <w:t>-</w:t>
      </w:r>
      <w:r>
        <w:rPr>
          <w:rFonts w:hint="eastAsia"/>
        </w:rPr>
        <w:t>разгрузочная</w:t>
      </w:r>
      <w:r>
        <w:t xml:space="preserve"> </w:t>
      </w:r>
      <w:r>
        <w:rPr>
          <w:rFonts w:hint="eastAsia"/>
        </w:rPr>
        <w:t>техника</w:t>
      </w:r>
      <w:r>
        <w:rPr>
          <w:rFonts w:hint="eastAsia"/>
        </w:rPr>
        <w:t>»</w:t>
      </w:r>
    </w:p>
    <w:p w14:paraId="415C8791" w14:textId="77777777" w:rsidR="00C27FA3" w:rsidRDefault="00C27FA3" w:rsidP="00C27FA3"/>
    <w:p w14:paraId="15C98B83" w14:textId="77777777" w:rsidR="00C27FA3" w:rsidRDefault="00C27FA3" w:rsidP="00C27FA3">
      <w:r>
        <w:rPr>
          <w:rFonts w:hint="eastAsia"/>
        </w:rPr>
        <w:t>Приложение</w:t>
      </w:r>
      <w:r>
        <w:t xml:space="preserve"> </w:t>
      </w:r>
      <w:r>
        <w:rPr>
          <w:rFonts w:hint="eastAsia"/>
        </w:rPr>
        <w:t>Б</w:t>
      </w:r>
      <w:r>
        <w:t xml:space="preserve"> - </w:t>
      </w:r>
      <w:r>
        <w:rPr>
          <w:rFonts w:hint="eastAsia"/>
        </w:rPr>
        <w:t>Анализ</w:t>
      </w:r>
      <w:r>
        <w:t xml:space="preserve"> </w:t>
      </w:r>
      <w:r>
        <w:rPr>
          <w:rFonts w:hint="eastAsia"/>
        </w:rPr>
        <w:t>экспертных</w:t>
      </w:r>
      <w:r>
        <w:t xml:space="preserve"> </w:t>
      </w:r>
      <w:r>
        <w:rPr>
          <w:rFonts w:hint="eastAsia"/>
        </w:rPr>
        <w:t>оценок</w:t>
      </w:r>
      <w:r>
        <w:t xml:space="preserve"> </w:t>
      </w:r>
      <w:r>
        <w:rPr>
          <w:rFonts w:hint="eastAsia"/>
        </w:rPr>
        <w:t>значимости</w:t>
      </w:r>
      <w:r>
        <w:t xml:space="preserve"> </w:t>
      </w:r>
      <w:r>
        <w:rPr>
          <w:rFonts w:hint="eastAsia"/>
        </w:rPr>
        <w:t>характеристик</w:t>
      </w:r>
    </w:p>
    <w:p w14:paraId="6FF9DF27" w14:textId="77777777" w:rsidR="00C27FA3" w:rsidRDefault="00C27FA3" w:rsidP="00C27FA3"/>
    <w:p w14:paraId="5FF2CEB5" w14:textId="77777777" w:rsidR="00C27FA3" w:rsidRDefault="00C27FA3" w:rsidP="00C27FA3">
      <w:r>
        <w:rPr>
          <w:rFonts w:hint="eastAsia"/>
        </w:rPr>
        <w:t>интегрированного</w:t>
      </w:r>
      <w:r>
        <w:t xml:space="preserve"> </w:t>
      </w:r>
      <w:r>
        <w:rPr>
          <w:rFonts w:hint="eastAsia"/>
        </w:rPr>
        <w:t>продукта</w:t>
      </w:r>
      <w:r>
        <w:t xml:space="preserve"> </w:t>
      </w:r>
      <w:r>
        <w:rPr>
          <w:rFonts w:hint="eastAsia"/>
        </w:rPr>
        <w:t>«</w:t>
      </w:r>
      <w:r>
        <w:rPr>
          <w:rFonts w:hint="eastAsia"/>
        </w:rPr>
        <w:t>дорожно</w:t>
      </w:r>
      <w:r>
        <w:t>-</w:t>
      </w:r>
      <w:r>
        <w:rPr>
          <w:rFonts w:hint="eastAsia"/>
        </w:rPr>
        <w:t>строительная</w:t>
      </w:r>
      <w:r>
        <w:t xml:space="preserve"> </w:t>
      </w:r>
      <w:r>
        <w:rPr>
          <w:rFonts w:hint="eastAsia"/>
        </w:rPr>
        <w:t>техника</w:t>
      </w:r>
      <w:r>
        <w:rPr>
          <w:rFonts w:hint="eastAsia"/>
        </w:rPr>
        <w:t>»</w:t>
      </w:r>
    </w:p>
    <w:p w14:paraId="00F0D332" w14:textId="77777777" w:rsidR="00C27FA3" w:rsidRDefault="00C27FA3" w:rsidP="00C27FA3"/>
    <w:p w14:paraId="31E2C5AF" w14:textId="77777777" w:rsidR="00C27FA3" w:rsidRDefault="00C27FA3" w:rsidP="00C27FA3">
      <w:r>
        <w:rPr>
          <w:rFonts w:hint="eastAsia"/>
        </w:rPr>
        <w:t>Приложение</w:t>
      </w:r>
      <w:r>
        <w:t xml:space="preserve"> </w:t>
      </w:r>
      <w:r>
        <w:rPr>
          <w:rFonts w:hint="eastAsia"/>
        </w:rPr>
        <w:t>В</w:t>
      </w:r>
      <w:r>
        <w:t xml:space="preserve"> - </w:t>
      </w:r>
      <w:r>
        <w:rPr>
          <w:rFonts w:hint="eastAsia"/>
        </w:rPr>
        <w:t>Анализ</w:t>
      </w:r>
      <w:r>
        <w:t xml:space="preserve"> </w:t>
      </w:r>
      <w:r>
        <w:rPr>
          <w:rFonts w:hint="eastAsia"/>
        </w:rPr>
        <w:t>экспертных</w:t>
      </w:r>
      <w:r>
        <w:t xml:space="preserve"> </w:t>
      </w:r>
      <w:r>
        <w:rPr>
          <w:rFonts w:hint="eastAsia"/>
        </w:rPr>
        <w:t>оценок</w:t>
      </w:r>
      <w:r>
        <w:t xml:space="preserve"> </w:t>
      </w:r>
      <w:r>
        <w:rPr>
          <w:rFonts w:hint="eastAsia"/>
        </w:rPr>
        <w:t>значимости</w:t>
      </w:r>
      <w:r>
        <w:t xml:space="preserve"> </w:t>
      </w:r>
      <w:r>
        <w:rPr>
          <w:rFonts w:hint="eastAsia"/>
        </w:rPr>
        <w:t>характеристик</w:t>
      </w:r>
      <w:r>
        <w:t xml:space="preserve"> </w:t>
      </w:r>
      <w:r>
        <w:rPr>
          <w:rFonts w:hint="eastAsia"/>
        </w:rPr>
        <w:t>интегрированного</w:t>
      </w:r>
      <w:r>
        <w:t xml:space="preserve"> </w:t>
      </w:r>
      <w:r>
        <w:rPr>
          <w:rFonts w:hint="eastAsia"/>
        </w:rPr>
        <w:t>продукта</w:t>
      </w:r>
      <w:r>
        <w:t xml:space="preserve"> </w:t>
      </w:r>
      <w:r>
        <w:rPr>
          <w:rFonts w:hint="eastAsia"/>
        </w:rPr>
        <w:t>«</w:t>
      </w:r>
      <w:r>
        <w:rPr>
          <w:rFonts w:hint="eastAsia"/>
        </w:rPr>
        <w:t>коммунальная</w:t>
      </w:r>
      <w:r>
        <w:t xml:space="preserve"> </w:t>
      </w:r>
      <w:r>
        <w:rPr>
          <w:rFonts w:hint="eastAsia"/>
        </w:rPr>
        <w:t>техника</w:t>
      </w:r>
      <w:r>
        <w:rPr>
          <w:rFonts w:hint="eastAsia"/>
        </w:rPr>
        <w:t>»</w:t>
      </w:r>
    </w:p>
    <w:p w14:paraId="63C69DF8" w14:textId="77777777" w:rsidR="00C27FA3" w:rsidRDefault="00C27FA3" w:rsidP="00C27FA3"/>
    <w:p w14:paraId="55A71ECD" w14:textId="77777777" w:rsidR="00C27FA3" w:rsidRDefault="00C27FA3" w:rsidP="00C27FA3">
      <w:r>
        <w:rPr>
          <w:rFonts w:hint="eastAsia"/>
        </w:rPr>
        <w:t>Приложение</w:t>
      </w:r>
      <w:r>
        <w:t xml:space="preserve"> </w:t>
      </w:r>
      <w:r>
        <w:rPr>
          <w:rFonts w:hint="eastAsia"/>
        </w:rPr>
        <w:t>Г</w:t>
      </w:r>
      <w:r>
        <w:t xml:space="preserve"> - </w:t>
      </w:r>
      <w:r>
        <w:rPr>
          <w:rFonts w:hint="eastAsia"/>
        </w:rPr>
        <w:t>Российские</w:t>
      </w:r>
      <w:r>
        <w:t xml:space="preserve"> </w:t>
      </w:r>
      <w:r>
        <w:rPr>
          <w:rFonts w:hint="eastAsia"/>
        </w:rPr>
        <w:t>машиностроительные</w:t>
      </w:r>
      <w:r>
        <w:t xml:space="preserve"> </w:t>
      </w:r>
      <w:r>
        <w:rPr>
          <w:rFonts w:hint="eastAsia"/>
        </w:rPr>
        <w:t>кластеры</w:t>
      </w:r>
    </w:p>
    <w:p w14:paraId="07558F9E" w14:textId="77777777" w:rsidR="00C27FA3" w:rsidRDefault="00C27FA3" w:rsidP="00C27FA3"/>
    <w:p w14:paraId="78735E83" w14:textId="77777777" w:rsidR="00C27FA3" w:rsidRDefault="00C27FA3" w:rsidP="00C27FA3">
      <w:r>
        <w:rPr>
          <w:rFonts w:hint="eastAsia"/>
        </w:rPr>
        <w:t>Приложение</w:t>
      </w:r>
      <w:r>
        <w:t xml:space="preserve"> </w:t>
      </w:r>
      <w:r>
        <w:rPr>
          <w:rFonts w:hint="eastAsia"/>
        </w:rPr>
        <w:t>Д</w:t>
      </w:r>
      <w:r>
        <w:t xml:space="preserve"> - </w:t>
      </w:r>
      <w:r>
        <w:rPr>
          <w:rFonts w:hint="eastAsia"/>
        </w:rPr>
        <w:t>Анализ</w:t>
      </w:r>
      <w:r>
        <w:t xml:space="preserve"> </w:t>
      </w:r>
      <w:r>
        <w:rPr>
          <w:rFonts w:hint="eastAsia"/>
        </w:rPr>
        <w:t>экспертных</w:t>
      </w:r>
      <w:r>
        <w:t xml:space="preserve"> </w:t>
      </w:r>
      <w:r>
        <w:rPr>
          <w:rFonts w:hint="eastAsia"/>
        </w:rPr>
        <w:t>оценок</w:t>
      </w:r>
      <w:r>
        <w:t xml:space="preserve"> </w:t>
      </w:r>
      <w:r>
        <w:rPr>
          <w:rFonts w:hint="eastAsia"/>
        </w:rPr>
        <w:t>относительной</w:t>
      </w:r>
      <w:r>
        <w:t xml:space="preserve"> </w:t>
      </w:r>
      <w:r>
        <w:rPr>
          <w:rFonts w:hint="eastAsia"/>
        </w:rPr>
        <w:t>значимости</w:t>
      </w:r>
      <w:r>
        <w:t xml:space="preserve"> </w:t>
      </w:r>
      <w:r>
        <w:rPr>
          <w:rFonts w:hint="eastAsia"/>
        </w:rPr>
        <w:t>недостатков</w:t>
      </w:r>
      <w:r>
        <w:t xml:space="preserve"> </w:t>
      </w:r>
      <w:r>
        <w:rPr>
          <w:rFonts w:hint="eastAsia"/>
        </w:rPr>
        <w:t>государственной</w:t>
      </w:r>
      <w:r>
        <w:t xml:space="preserve"> </w:t>
      </w:r>
      <w:r>
        <w:rPr>
          <w:rFonts w:hint="eastAsia"/>
        </w:rPr>
        <w:t>политики</w:t>
      </w:r>
      <w:r>
        <w:t xml:space="preserve"> </w:t>
      </w:r>
      <w:r>
        <w:rPr>
          <w:rFonts w:hint="eastAsia"/>
        </w:rPr>
        <w:t>по</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продукции</w:t>
      </w:r>
      <w:r>
        <w:t xml:space="preserve"> </w:t>
      </w:r>
      <w:r>
        <w:rPr>
          <w:rFonts w:hint="eastAsia"/>
        </w:rPr>
        <w:t>предприятий</w:t>
      </w:r>
      <w:r>
        <w:t xml:space="preserve"> </w:t>
      </w:r>
      <w:r>
        <w:rPr>
          <w:rFonts w:hint="eastAsia"/>
        </w:rPr>
        <w:t>специального</w:t>
      </w:r>
    </w:p>
    <w:p w14:paraId="7CFDB7AE" w14:textId="77777777" w:rsidR="00C27FA3" w:rsidRDefault="00C27FA3" w:rsidP="00C27FA3"/>
    <w:p w14:paraId="2C7C8439" w14:textId="77777777" w:rsidR="00C27FA3" w:rsidRDefault="00C27FA3" w:rsidP="00C27FA3">
      <w:r>
        <w:rPr>
          <w:rFonts w:hint="eastAsia"/>
        </w:rPr>
        <w:t>транспортного</w:t>
      </w:r>
      <w:r>
        <w:t xml:space="preserve"> </w:t>
      </w:r>
      <w:r>
        <w:rPr>
          <w:rFonts w:hint="eastAsia"/>
        </w:rPr>
        <w:t>машиностроения</w:t>
      </w:r>
    </w:p>
    <w:p w14:paraId="3FE95BD8" w14:textId="77777777" w:rsidR="00C27FA3" w:rsidRDefault="00C27FA3" w:rsidP="00C27FA3"/>
    <w:p w14:paraId="76753ED6" w14:textId="77777777" w:rsidR="00C27FA3" w:rsidRDefault="00C27FA3" w:rsidP="00C27FA3">
      <w:r>
        <w:rPr>
          <w:rFonts w:hint="eastAsia"/>
        </w:rPr>
        <w:t>Приложение</w:t>
      </w:r>
      <w:r>
        <w:t xml:space="preserve"> </w:t>
      </w:r>
      <w:r>
        <w:rPr>
          <w:rFonts w:hint="eastAsia"/>
        </w:rPr>
        <w:t>Е</w:t>
      </w:r>
      <w:r>
        <w:t xml:space="preserve"> - </w:t>
      </w:r>
      <w:r>
        <w:rPr>
          <w:rFonts w:hint="eastAsia"/>
        </w:rPr>
        <w:t>Ответ</w:t>
      </w:r>
      <w:r>
        <w:t xml:space="preserve"> </w:t>
      </w:r>
      <w:r>
        <w:rPr>
          <w:rFonts w:hint="eastAsia"/>
        </w:rPr>
        <w:t>на</w:t>
      </w:r>
      <w:r>
        <w:t xml:space="preserve"> </w:t>
      </w:r>
      <w:r>
        <w:rPr>
          <w:rFonts w:hint="eastAsia"/>
        </w:rPr>
        <w:t>обращение</w:t>
      </w:r>
      <w:r>
        <w:t xml:space="preserve"> </w:t>
      </w:r>
      <w:r>
        <w:rPr>
          <w:rFonts w:hint="eastAsia"/>
        </w:rPr>
        <w:t>в</w:t>
      </w:r>
      <w:r>
        <w:t xml:space="preserve"> </w:t>
      </w:r>
      <w:r>
        <w:rPr>
          <w:rFonts w:hint="eastAsia"/>
        </w:rPr>
        <w:t>Министерство</w:t>
      </w:r>
      <w:r>
        <w:t xml:space="preserve"> </w:t>
      </w:r>
      <w:r>
        <w:rPr>
          <w:rFonts w:hint="eastAsia"/>
        </w:rPr>
        <w:t>экономического</w:t>
      </w:r>
    </w:p>
    <w:p w14:paraId="0AF8A1FD" w14:textId="77777777" w:rsidR="00C27FA3" w:rsidRDefault="00C27FA3" w:rsidP="00C27FA3"/>
    <w:p w14:paraId="7F6B1F54" w14:textId="77777777" w:rsidR="00C27FA3" w:rsidRDefault="00C27FA3" w:rsidP="00C27FA3">
      <w:r>
        <w:rPr>
          <w:rFonts w:hint="eastAsia"/>
        </w:rPr>
        <w:t>развития</w:t>
      </w:r>
      <w:r>
        <w:t xml:space="preserve"> </w:t>
      </w:r>
      <w:r>
        <w:rPr>
          <w:rFonts w:hint="eastAsia"/>
        </w:rPr>
        <w:t>РФ</w:t>
      </w:r>
    </w:p>
    <w:p w14:paraId="4B9DD11A" w14:textId="77777777" w:rsidR="00C27FA3" w:rsidRDefault="00C27FA3" w:rsidP="00C27FA3"/>
    <w:p w14:paraId="006BA864" w14:textId="77777777" w:rsidR="00C27FA3" w:rsidRDefault="00C27FA3" w:rsidP="00C27FA3">
      <w:r>
        <w:rPr>
          <w:rFonts w:hint="eastAsia"/>
        </w:rPr>
        <w:t>Приложение</w:t>
      </w:r>
      <w:r>
        <w:t xml:space="preserve"> </w:t>
      </w:r>
      <w:r>
        <w:rPr>
          <w:rFonts w:hint="eastAsia"/>
        </w:rPr>
        <w:t>Ж</w:t>
      </w:r>
      <w:r>
        <w:t xml:space="preserve"> - </w:t>
      </w:r>
      <w:r>
        <w:rPr>
          <w:rFonts w:hint="eastAsia"/>
        </w:rPr>
        <w:t>Пример</w:t>
      </w:r>
      <w:r>
        <w:t xml:space="preserve"> </w:t>
      </w:r>
      <w:r>
        <w:rPr>
          <w:rFonts w:hint="eastAsia"/>
        </w:rPr>
        <w:t>оценки</w:t>
      </w:r>
      <w:r>
        <w:t xml:space="preserve"> </w:t>
      </w:r>
      <w:r>
        <w:rPr>
          <w:rFonts w:hint="eastAsia"/>
        </w:rPr>
        <w:t>конкурентоспособности</w:t>
      </w:r>
      <w:r>
        <w:t xml:space="preserve"> </w:t>
      </w:r>
      <w:r>
        <w:rPr>
          <w:rFonts w:hint="eastAsia"/>
        </w:rPr>
        <w:t>интегрированного</w:t>
      </w:r>
    </w:p>
    <w:p w14:paraId="3D27C4EB" w14:textId="77777777" w:rsidR="00C27FA3" w:rsidRDefault="00C27FA3" w:rsidP="00C27FA3"/>
    <w:p w14:paraId="39BA34E1" w14:textId="77777777" w:rsidR="00C27FA3" w:rsidRDefault="00C27FA3" w:rsidP="00C27FA3">
      <w:r>
        <w:rPr>
          <w:rFonts w:hint="eastAsia"/>
        </w:rPr>
        <w:t>продукта</w:t>
      </w:r>
      <w:r>
        <w:t xml:space="preserve"> </w:t>
      </w:r>
      <w:r>
        <w:rPr>
          <w:rFonts w:hint="eastAsia"/>
        </w:rPr>
        <w:t>«</w:t>
      </w:r>
      <w:r>
        <w:rPr>
          <w:rFonts w:hint="eastAsia"/>
        </w:rPr>
        <w:t>погрузочно</w:t>
      </w:r>
      <w:r>
        <w:t>-</w:t>
      </w:r>
      <w:r>
        <w:rPr>
          <w:rFonts w:hint="eastAsia"/>
        </w:rPr>
        <w:t>разгрузочная</w:t>
      </w:r>
      <w:r>
        <w:t xml:space="preserve"> </w:t>
      </w:r>
      <w:r>
        <w:rPr>
          <w:rFonts w:hint="eastAsia"/>
        </w:rPr>
        <w:t>техника</w:t>
      </w:r>
      <w:r>
        <w:rPr>
          <w:rFonts w:hint="eastAsia"/>
        </w:rPr>
        <w:t>»</w:t>
      </w:r>
    </w:p>
    <w:p w14:paraId="378B61F2" w14:textId="77777777" w:rsidR="00C27FA3" w:rsidRDefault="00C27FA3" w:rsidP="00C27FA3"/>
    <w:p w14:paraId="3CFAA538" w14:textId="79396251" w:rsidR="00C27FA3" w:rsidRPr="00C27FA3" w:rsidRDefault="00C27FA3" w:rsidP="00C27FA3">
      <w:r>
        <w:rPr>
          <w:rFonts w:hint="eastAsia"/>
        </w:rPr>
        <w:t>Приложение</w:t>
      </w:r>
      <w:r>
        <w:t xml:space="preserve"> </w:t>
      </w:r>
      <w:r>
        <w:rPr>
          <w:rFonts w:hint="eastAsia"/>
        </w:rPr>
        <w:t>З</w:t>
      </w:r>
      <w:r>
        <w:t xml:space="preserve"> -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C27FA3" w:rsidRPr="00C27FA3" w:rsidSect="002148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C9D4" w14:textId="77777777" w:rsidR="0021483B" w:rsidRDefault="0021483B">
      <w:pPr>
        <w:spacing w:after="0" w:line="240" w:lineRule="auto"/>
      </w:pPr>
      <w:r>
        <w:separator/>
      </w:r>
    </w:p>
  </w:endnote>
  <w:endnote w:type="continuationSeparator" w:id="0">
    <w:p w14:paraId="3A599E2B" w14:textId="77777777" w:rsidR="0021483B" w:rsidRDefault="0021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3471" w14:textId="77777777" w:rsidR="0021483B" w:rsidRDefault="0021483B"/>
    <w:p w14:paraId="4CE8B428" w14:textId="77777777" w:rsidR="0021483B" w:rsidRDefault="0021483B"/>
    <w:p w14:paraId="16544BF5" w14:textId="77777777" w:rsidR="0021483B" w:rsidRDefault="0021483B"/>
    <w:p w14:paraId="3AF2BF49" w14:textId="77777777" w:rsidR="0021483B" w:rsidRDefault="0021483B"/>
    <w:p w14:paraId="0DA11FBA" w14:textId="77777777" w:rsidR="0021483B" w:rsidRDefault="0021483B"/>
    <w:p w14:paraId="794ACBA1" w14:textId="77777777" w:rsidR="0021483B" w:rsidRDefault="0021483B"/>
    <w:p w14:paraId="4572CE02" w14:textId="77777777" w:rsidR="0021483B" w:rsidRDefault="002148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FB9F61" wp14:editId="201E0B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3EB1" w14:textId="77777777" w:rsidR="0021483B" w:rsidRDefault="002148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B9F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B3EB1" w14:textId="77777777" w:rsidR="0021483B" w:rsidRDefault="002148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55F991" w14:textId="77777777" w:rsidR="0021483B" w:rsidRDefault="0021483B"/>
    <w:p w14:paraId="5D541D85" w14:textId="77777777" w:rsidR="0021483B" w:rsidRDefault="0021483B"/>
    <w:p w14:paraId="7EFD5C17" w14:textId="77777777" w:rsidR="0021483B" w:rsidRDefault="002148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3CC76" wp14:editId="7BB79D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7C37" w14:textId="77777777" w:rsidR="0021483B" w:rsidRDefault="0021483B"/>
                          <w:p w14:paraId="0CD51FED" w14:textId="77777777" w:rsidR="0021483B" w:rsidRDefault="002148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3C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77C37" w14:textId="77777777" w:rsidR="0021483B" w:rsidRDefault="0021483B"/>
                    <w:p w14:paraId="0CD51FED" w14:textId="77777777" w:rsidR="0021483B" w:rsidRDefault="002148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C2EA52" w14:textId="77777777" w:rsidR="0021483B" w:rsidRDefault="0021483B"/>
    <w:p w14:paraId="48A43151" w14:textId="77777777" w:rsidR="0021483B" w:rsidRDefault="0021483B">
      <w:pPr>
        <w:rPr>
          <w:sz w:val="2"/>
          <w:szCs w:val="2"/>
        </w:rPr>
      </w:pPr>
    </w:p>
    <w:p w14:paraId="5E04CEFC" w14:textId="77777777" w:rsidR="0021483B" w:rsidRDefault="0021483B"/>
    <w:p w14:paraId="79857C39" w14:textId="77777777" w:rsidR="0021483B" w:rsidRDefault="0021483B">
      <w:pPr>
        <w:spacing w:after="0" w:line="240" w:lineRule="auto"/>
      </w:pPr>
    </w:p>
  </w:footnote>
  <w:footnote w:type="continuationSeparator" w:id="0">
    <w:p w14:paraId="099B4F25" w14:textId="77777777" w:rsidR="0021483B" w:rsidRDefault="0021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3B"/>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8663</TotalTime>
  <Pages>3</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1183</cp:revision>
  <cp:lastPrinted>2009-02-06T05:36:00Z</cp:lastPrinted>
  <dcterms:created xsi:type="dcterms:W3CDTF">2024-04-09T10:20:00Z</dcterms:created>
  <dcterms:modified xsi:type="dcterms:W3CDTF">2024-04-21T14:37:00Z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