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13F9" w14:textId="692D33CD" w:rsidR="00DE6C26" w:rsidRDefault="00180BFB" w:rsidP="00180BFB">
      <w:r w:rsidRPr="00180BFB">
        <w:rPr>
          <w:rFonts w:hint="eastAsia"/>
        </w:rPr>
        <w:t>Григорьев</w:t>
      </w:r>
      <w:r w:rsidRPr="00180BFB">
        <w:t xml:space="preserve">, </w:t>
      </w:r>
      <w:r w:rsidRPr="00180BFB">
        <w:rPr>
          <w:rFonts w:hint="eastAsia"/>
        </w:rPr>
        <w:t>Дмитрий</w:t>
      </w:r>
      <w:r w:rsidRPr="00180BFB">
        <w:t xml:space="preserve"> </w:t>
      </w:r>
      <w:r w:rsidRPr="00180BFB">
        <w:rPr>
          <w:rFonts w:hint="eastAsia"/>
        </w:rPr>
        <w:t>Александрович</w:t>
      </w:r>
      <w:r>
        <w:t xml:space="preserve"> </w:t>
      </w:r>
      <w:r w:rsidRPr="00180BFB">
        <w:rPr>
          <w:rFonts w:hint="eastAsia"/>
        </w:rPr>
        <w:t>Дифференциация</w:t>
      </w:r>
      <w:r w:rsidRPr="00180BFB">
        <w:t xml:space="preserve"> </w:t>
      </w:r>
      <w:r w:rsidRPr="00180BFB">
        <w:rPr>
          <w:rFonts w:hint="eastAsia"/>
        </w:rPr>
        <w:t>процессуальной</w:t>
      </w:r>
      <w:r w:rsidRPr="00180BFB">
        <w:t xml:space="preserve"> </w:t>
      </w:r>
      <w:r w:rsidRPr="00180BFB">
        <w:rPr>
          <w:rFonts w:hint="eastAsia"/>
        </w:rPr>
        <w:t>формы</w:t>
      </w:r>
      <w:r w:rsidRPr="00180BFB">
        <w:t xml:space="preserve"> </w:t>
      </w:r>
      <w:r w:rsidRPr="00180BFB">
        <w:rPr>
          <w:rFonts w:hint="eastAsia"/>
        </w:rPr>
        <w:t>производства</w:t>
      </w:r>
      <w:r w:rsidRPr="00180BFB">
        <w:t xml:space="preserve"> </w:t>
      </w:r>
      <w:r w:rsidRPr="00180BFB">
        <w:rPr>
          <w:rFonts w:hint="eastAsia"/>
        </w:rPr>
        <w:t>дознания</w:t>
      </w:r>
    </w:p>
    <w:p w14:paraId="6EEDDD7E" w14:textId="77777777" w:rsidR="00180BFB" w:rsidRDefault="00180BFB" w:rsidP="00180BFB">
      <w:r>
        <w:rPr>
          <w:rFonts w:hint="eastAsia"/>
        </w:rPr>
        <w:t>ОГЛАВЛЕНИЕ</w:t>
      </w:r>
      <w:r>
        <w:t xml:space="preserve"> </w:t>
      </w:r>
      <w:r>
        <w:rPr>
          <w:rFonts w:hint="eastAsia"/>
        </w:rPr>
        <w:t>ДИССЕРТАЦИИ</w:t>
      </w:r>
    </w:p>
    <w:p w14:paraId="365713C0" w14:textId="77777777" w:rsidR="00180BFB" w:rsidRDefault="00180BFB" w:rsidP="00180BFB">
      <w:r>
        <w:rPr>
          <w:rFonts w:hint="eastAsia"/>
        </w:rPr>
        <w:t>кандидат</w:t>
      </w:r>
      <w:r>
        <w:t xml:space="preserve"> </w:t>
      </w:r>
      <w:r>
        <w:rPr>
          <w:rFonts w:hint="eastAsia"/>
        </w:rPr>
        <w:t>наук</w:t>
      </w:r>
      <w:r>
        <w:t xml:space="preserve"> </w:t>
      </w:r>
      <w:r>
        <w:rPr>
          <w:rFonts w:hint="eastAsia"/>
        </w:rPr>
        <w:t>Григорьев</w:t>
      </w:r>
      <w:r>
        <w:t xml:space="preserve">, </w:t>
      </w:r>
      <w:r>
        <w:rPr>
          <w:rFonts w:hint="eastAsia"/>
        </w:rPr>
        <w:t>Дмитрий</w:t>
      </w:r>
      <w:r>
        <w:t xml:space="preserve"> </w:t>
      </w:r>
      <w:r>
        <w:rPr>
          <w:rFonts w:hint="eastAsia"/>
        </w:rPr>
        <w:t>Александрович</w:t>
      </w:r>
    </w:p>
    <w:p w14:paraId="459D72A8" w14:textId="77777777" w:rsidR="00180BFB" w:rsidRDefault="00180BFB" w:rsidP="00180BFB">
      <w:r>
        <w:rPr>
          <w:rFonts w:hint="eastAsia"/>
        </w:rPr>
        <w:t>ОГЛАВЛЕНИЕ</w:t>
      </w:r>
    </w:p>
    <w:p w14:paraId="444482EE" w14:textId="77777777" w:rsidR="00180BFB" w:rsidRDefault="00180BFB" w:rsidP="00180BFB"/>
    <w:p w14:paraId="135FAD85" w14:textId="77777777" w:rsidR="00180BFB" w:rsidRDefault="00180BFB" w:rsidP="00180BFB">
      <w:r>
        <w:rPr>
          <w:rFonts w:hint="eastAsia"/>
        </w:rPr>
        <w:t>Введение</w:t>
      </w:r>
    </w:p>
    <w:p w14:paraId="58907E9D" w14:textId="77777777" w:rsidR="00180BFB" w:rsidRDefault="00180BFB" w:rsidP="00180BFB"/>
    <w:p w14:paraId="3A5628D3" w14:textId="77777777" w:rsidR="00180BFB" w:rsidRDefault="00180BFB" w:rsidP="00180BFB">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правовые</w:t>
      </w:r>
      <w:r>
        <w:t xml:space="preserve"> </w:t>
      </w:r>
      <w:r>
        <w:rPr>
          <w:rFonts w:hint="eastAsia"/>
        </w:rPr>
        <w:t>основы</w:t>
      </w:r>
      <w:r>
        <w:t xml:space="preserve"> </w:t>
      </w:r>
      <w:r>
        <w:rPr>
          <w:rFonts w:hint="eastAsia"/>
        </w:rPr>
        <w:t>дифференциации</w:t>
      </w:r>
      <w:r>
        <w:t xml:space="preserve"> </w:t>
      </w:r>
      <w:r>
        <w:rPr>
          <w:rFonts w:hint="eastAsia"/>
        </w:rPr>
        <w:t>процессуальной</w:t>
      </w:r>
      <w:r>
        <w:t xml:space="preserve"> </w:t>
      </w:r>
      <w:r>
        <w:rPr>
          <w:rFonts w:hint="eastAsia"/>
        </w:rPr>
        <w:t>формы</w:t>
      </w:r>
      <w:r>
        <w:t xml:space="preserve"> </w:t>
      </w:r>
      <w:r>
        <w:rPr>
          <w:rFonts w:hint="eastAsia"/>
        </w:rPr>
        <w:t>производства</w:t>
      </w:r>
      <w:r>
        <w:t xml:space="preserve"> </w:t>
      </w:r>
      <w:r>
        <w:rPr>
          <w:rFonts w:hint="eastAsia"/>
        </w:rPr>
        <w:t>дознания</w:t>
      </w:r>
    </w:p>
    <w:p w14:paraId="1668EDB0" w14:textId="77777777" w:rsidR="00180BFB" w:rsidRDefault="00180BFB" w:rsidP="00180BFB"/>
    <w:p w14:paraId="527333E8" w14:textId="77777777" w:rsidR="00180BFB" w:rsidRDefault="00180BFB" w:rsidP="00180BFB">
      <w:r>
        <w:rPr>
          <w:rFonts w:hint="eastAsia"/>
        </w:rPr>
        <w:t>§</w:t>
      </w:r>
      <w:r>
        <w:t xml:space="preserve"> 1.1. </w:t>
      </w:r>
      <w:r>
        <w:rPr>
          <w:rFonts w:hint="eastAsia"/>
        </w:rPr>
        <w:t>Понятие</w:t>
      </w:r>
      <w:r>
        <w:t xml:space="preserve">, </w:t>
      </w:r>
      <w:r>
        <w:rPr>
          <w:rFonts w:hint="eastAsia"/>
        </w:rPr>
        <w:t>сущность</w:t>
      </w:r>
      <w:r>
        <w:t xml:space="preserve"> </w:t>
      </w:r>
      <w:r>
        <w:rPr>
          <w:rFonts w:hint="eastAsia"/>
        </w:rPr>
        <w:t>и</w:t>
      </w:r>
      <w:r>
        <w:t xml:space="preserve"> </w:t>
      </w:r>
      <w:r>
        <w:rPr>
          <w:rFonts w:hint="eastAsia"/>
        </w:rPr>
        <w:t>значение</w:t>
      </w:r>
      <w:r>
        <w:t xml:space="preserve"> </w:t>
      </w:r>
      <w:r>
        <w:rPr>
          <w:rFonts w:hint="eastAsia"/>
        </w:rPr>
        <w:t>дифференциации</w:t>
      </w:r>
      <w:r>
        <w:t xml:space="preserve"> </w:t>
      </w:r>
      <w:r>
        <w:rPr>
          <w:rFonts w:hint="eastAsia"/>
        </w:rPr>
        <w:t>процессуальной</w:t>
      </w:r>
    </w:p>
    <w:p w14:paraId="289B2340" w14:textId="77777777" w:rsidR="00180BFB" w:rsidRDefault="00180BFB" w:rsidP="00180BFB"/>
    <w:p w14:paraId="62A40B2A" w14:textId="77777777" w:rsidR="00180BFB" w:rsidRDefault="00180BFB" w:rsidP="00180BFB">
      <w:r>
        <w:rPr>
          <w:rFonts w:hint="eastAsia"/>
        </w:rPr>
        <w:t>формы</w:t>
      </w:r>
      <w:r>
        <w:t xml:space="preserve"> </w:t>
      </w:r>
      <w:r>
        <w:rPr>
          <w:rFonts w:hint="eastAsia"/>
        </w:rPr>
        <w:t>производства</w:t>
      </w:r>
      <w:r>
        <w:t xml:space="preserve"> </w:t>
      </w:r>
      <w:r>
        <w:rPr>
          <w:rFonts w:hint="eastAsia"/>
        </w:rPr>
        <w:t>дознания</w:t>
      </w:r>
    </w:p>
    <w:p w14:paraId="4A4D3DF2" w14:textId="77777777" w:rsidR="00180BFB" w:rsidRDefault="00180BFB" w:rsidP="00180BFB"/>
    <w:p w14:paraId="104E5824" w14:textId="77777777" w:rsidR="00180BFB" w:rsidRDefault="00180BFB" w:rsidP="00180BFB">
      <w:r>
        <w:rPr>
          <w:rFonts w:hint="eastAsia"/>
        </w:rPr>
        <w:t>§</w:t>
      </w:r>
      <w:r>
        <w:t xml:space="preserve"> 1.2. </w:t>
      </w:r>
      <w:r>
        <w:rPr>
          <w:rFonts w:hint="eastAsia"/>
        </w:rPr>
        <w:t>Исторические</w:t>
      </w:r>
      <w:r>
        <w:t xml:space="preserve"> </w:t>
      </w:r>
      <w:r>
        <w:rPr>
          <w:rFonts w:hint="eastAsia"/>
        </w:rPr>
        <w:t>этапы</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института</w:t>
      </w:r>
      <w:r>
        <w:t xml:space="preserve"> </w:t>
      </w:r>
      <w:r>
        <w:rPr>
          <w:rFonts w:hint="eastAsia"/>
        </w:rPr>
        <w:t>дознания</w:t>
      </w:r>
    </w:p>
    <w:p w14:paraId="28980DC9" w14:textId="77777777" w:rsidR="00180BFB" w:rsidRDefault="00180BFB" w:rsidP="00180BFB"/>
    <w:p w14:paraId="6C558E0A" w14:textId="77777777" w:rsidR="00180BFB" w:rsidRDefault="00180BFB" w:rsidP="00180BFB">
      <w:r>
        <w:rPr>
          <w:rFonts w:hint="eastAsia"/>
        </w:rPr>
        <w:t>и</w:t>
      </w:r>
      <w:r>
        <w:t xml:space="preserve"> </w:t>
      </w:r>
      <w:r>
        <w:rPr>
          <w:rFonts w:hint="eastAsia"/>
        </w:rPr>
        <w:t>дифференциации</w:t>
      </w:r>
      <w:r>
        <w:t xml:space="preserve"> </w:t>
      </w:r>
      <w:r>
        <w:rPr>
          <w:rFonts w:hint="eastAsia"/>
        </w:rPr>
        <w:t>его</w:t>
      </w:r>
      <w:r>
        <w:t xml:space="preserve"> </w:t>
      </w:r>
      <w:r>
        <w:rPr>
          <w:rFonts w:hint="eastAsia"/>
        </w:rPr>
        <w:t>процессуальной</w:t>
      </w:r>
      <w:r>
        <w:t xml:space="preserve"> </w:t>
      </w:r>
      <w:r>
        <w:rPr>
          <w:rFonts w:hint="eastAsia"/>
        </w:rPr>
        <w:t>формы</w:t>
      </w:r>
    </w:p>
    <w:p w14:paraId="2937146A" w14:textId="77777777" w:rsidR="00180BFB" w:rsidRDefault="00180BFB" w:rsidP="00180BFB"/>
    <w:p w14:paraId="4116E6DF" w14:textId="77777777" w:rsidR="00180BFB" w:rsidRDefault="00180BFB" w:rsidP="00180BFB">
      <w:r>
        <w:rPr>
          <w:rFonts w:hint="eastAsia"/>
        </w:rPr>
        <w:t>§</w:t>
      </w:r>
      <w:r>
        <w:t xml:space="preserve"> 1.3. </w:t>
      </w:r>
      <w:r>
        <w:rPr>
          <w:rFonts w:hint="eastAsia"/>
        </w:rPr>
        <w:t>Зарубежный</w:t>
      </w:r>
      <w:r>
        <w:t xml:space="preserve"> </w:t>
      </w:r>
      <w:r>
        <w:rPr>
          <w:rFonts w:hint="eastAsia"/>
        </w:rPr>
        <w:t>опыт</w:t>
      </w:r>
      <w:r>
        <w:t xml:space="preserve"> </w:t>
      </w:r>
      <w:r>
        <w:rPr>
          <w:rFonts w:hint="eastAsia"/>
        </w:rPr>
        <w:t>производства</w:t>
      </w:r>
      <w:r>
        <w:t xml:space="preserve"> </w:t>
      </w:r>
      <w:r>
        <w:rPr>
          <w:rFonts w:hint="eastAsia"/>
        </w:rPr>
        <w:t>дознания</w:t>
      </w:r>
      <w:r>
        <w:t xml:space="preserve"> </w:t>
      </w:r>
      <w:r>
        <w:rPr>
          <w:rFonts w:hint="eastAsia"/>
        </w:rPr>
        <w:t>и</w:t>
      </w:r>
      <w:r>
        <w:t xml:space="preserve"> </w:t>
      </w:r>
      <w:r>
        <w:rPr>
          <w:rFonts w:hint="eastAsia"/>
        </w:rPr>
        <w:t>дифференциации</w:t>
      </w:r>
      <w:r>
        <w:t xml:space="preserve"> </w:t>
      </w:r>
      <w:r>
        <w:rPr>
          <w:rFonts w:hint="eastAsia"/>
        </w:rPr>
        <w:t>его</w:t>
      </w:r>
    </w:p>
    <w:p w14:paraId="26A3D3FA" w14:textId="77777777" w:rsidR="00180BFB" w:rsidRDefault="00180BFB" w:rsidP="00180BFB"/>
    <w:p w14:paraId="7607E4ED" w14:textId="77777777" w:rsidR="00180BFB" w:rsidRDefault="00180BFB" w:rsidP="00180BFB">
      <w:r>
        <w:rPr>
          <w:rFonts w:hint="eastAsia"/>
        </w:rPr>
        <w:t>процессуальной</w:t>
      </w:r>
      <w:r>
        <w:t xml:space="preserve"> </w:t>
      </w:r>
      <w:r>
        <w:rPr>
          <w:rFonts w:hint="eastAsia"/>
        </w:rPr>
        <w:t>формы</w:t>
      </w:r>
    </w:p>
    <w:p w14:paraId="27E64066" w14:textId="77777777" w:rsidR="00180BFB" w:rsidRDefault="00180BFB" w:rsidP="00180BFB"/>
    <w:p w14:paraId="47415CE6" w14:textId="77777777" w:rsidR="00180BFB" w:rsidRDefault="00180BFB" w:rsidP="00180BFB">
      <w:r>
        <w:rPr>
          <w:rFonts w:hint="eastAsia"/>
        </w:rPr>
        <w:t>Глава</w:t>
      </w:r>
      <w:r>
        <w:t xml:space="preserve"> 2. </w:t>
      </w:r>
      <w:r>
        <w:rPr>
          <w:rFonts w:hint="eastAsia"/>
        </w:rPr>
        <w:t>Уголовно</w:t>
      </w:r>
      <w:r>
        <w:t>-</w:t>
      </w:r>
      <w:r>
        <w:rPr>
          <w:rFonts w:hint="eastAsia"/>
        </w:rPr>
        <w:t>процессуальные</w:t>
      </w:r>
      <w:r>
        <w:t xml:space="preserve"> </w:t>
      </w:r>
      <w:r>
        <w:rPr>
          <w:rFonts w:hint="eastAsia"/>
        </w:rPr>
        <w:t>формы</w:t>
      </w:r>
      <w:r>
        <w:t xml:space="preserve"> </w:t>
      </w:r>
      <w:r>
        <w:rPr>
          <w:rFonts w:hint="eastAsia"/>
        </w:rPr>
        <w:t>производства</w:t>
      </w:r>
      <w:r>
        <w:t xml:space="preserve"> </w:t>
      </w:r>
      <w:r>
        <w:rPr>
          <w:rFonts w:hint="eastAsia"/>
        </w:rPr>
        <w:t>дознания</w:t>
      </w:r>
      <w:r>
        <w:t>:</w:t>
      </w:r>
    </w:p>
    <w:p w14:paraId="3195C736" w14:textId="77777777" w:rsidR="00180BFB" w:rsidRDefault="00180BFB" w:rsidP="00180BFB"/>
    <w:p w14:paraId="5A082C6C" w14:textId="77777777" w:rsidR="00180BFB" w:rsidRDefault="00180BFB" w:rsidP="00180BFB">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их</w:t>
      </w:r>
      <w:r>
        <w:t xml:space="preserve"> </w:t>
      </w:r>
      <w:r>
        <w:rPr>
          <w:rFonts w:hint="eastAsia"/>
        </w:rPr>
        <w:t>развития</w:t>
      </w:r>
    </w:p>
    <w:p w14:paraId="069D01DB" w14:textId="77777777" w:rsidR="00180BFB" w:rsidRDefault="00180BFB" w:rsidP="00180BFB"/>
    <w:p w14:paraId="505CE122" w14:textId="77777777" w:rsidR="00180BFB" w:rsidRDefault="00180BFB" w:rsidP="00180BFB">
      <w:r>
        <w:rPr>
          <w:rFonts w:hint="eastAsia"/>
        </w:rPr>
        <w:t>§</w:t>
      </w:r>
      <w:r>
        <w:t xml:space="preserve"> 2.1. </w:t>
      </w:r>
      <w:r>
        <w:rPr>
          <w:rFonts w:hint="eastAsia"/>
        </w:rPr>
        <w:t>Проблемы</w:t>
      </w:r>
      <w:r>
        <w:t xml:space="preserve"> </w:t>
      </w:r>
      <w:r>
        <w:rPr>
          <w:rFonts w:hint="eastAsia"/>
        </w:rPr>
        <w:t>производства</w:t>
      </w:r>
      <w:r>
        <w:t xml:space="preserve"> </w:t>
      </w:r>
      <w:r>
        <w:rPr>
          <w:rFonts w:hint="eastAsia"/>
        </w:rPr>
        <w:t>дознания</w:t>
      </w:r>
      <w:r>
        <w:t xml:space="preserve"> </w:t>
      </w:r>
      <w:r>
        <w:rPr>
          <w:rFonts w:hint="eastAsia"/>
        </w:rPr>
        <w:t>в</w:t>
      </w:r>
      <w:r>
        <w:t xml:space="preserve"> </w:t>
      </w:r>
      <w:r>
        <w:rPr>
          <w:rFonts w:hint="eastAsia"/>
        </w:rPr>
        <w:t>общем</w:t>
      </w:r>
      <w:r>
        <w:t xml:space="preserve"> </w:t>
      </w:r>
      <w:r>
        <w:rPr>
          <w:rFonts w:hint="eastAsia"/>
        </w:rPr>
        <w:t>порядке</w:t>
      </w:r>
    </w:p>
    <w:p w14:paraId="1635C67F" w14:textId="77777777" w:rsidR="00180BFB" w:rsidRDefault="00180BFB" w:rsidP="00180BFB"/>
    <w:p w14:paraId="280CB441" w14:textId="77777777" w:rsidR="00180BFB" w:rsidRDefault="00180BFB" w:rsidP="00180BFB">
      <w:r>
        <w:rPr>
          <w:rFonts w:hint="eastAsia"/>
        </w:rPr>
        <w:t>§</w:t>
      </w:r>
      <w:r>
        <w:t xml:space="preserve"> 2.2. </w:t>
      </w:r>
      <w:r>
        <w:rPr>
          <w:rFonts w:hint="eastAsia"/>
        </w:rPr>
        <w:t>Проблемы</w:t>
      </w:r>
      <w:r>
        <w:t xml:space="preserve"> </w:t>
      </w:r>
      <w:r>
        <w:rPr>
          <w:rFonts w:hint="eastAsia"/>
        </w:rPr>
        <w:t>производства</w:t>
      </w:r>
      <w:r>
        <w:t xml:space="preserve"> </w:t>
      </w:r>
      <w:r>
        <w:rPr>
          <w:rFonts w:hint="eastAsia"/>
        </w:rPr>
        <w:t>дознания</w:t>
      </w:r>
      <w:r>
        <w:t xml:space="preserve"> </w:t>
      </w:r>
      <w:r>
        <w:rPr>
          <w:rFonts w:hint="eastAsia"/>
        </w:rPr>
        <w:t>в</w:t>
      </w:r>
      <w:r>
        <w:t xml:space="preserve"> </w:t>
      </w:r>
      <w:r>
        <w:rPr>
          <w:rFonts w:hint="eastAsia"/>
        </w:rPr>
        <w:t>сокращённой</w:t>
      </w:r>
      <w:r>
        <w:t xml:space="preserve"> </w:t>
      </w:r>
      <w:r>
        <w:rPr>
          <w:rFonts w:hint="eastAsia"/>
        </w:rPr>
        <w:t>форме</w:t>
      </w:r>
    </w:p>
    <w:p w14:paraId="0A6BEB59" w14:textId="77777777" w:rsidR="00180BFB" w:rsidRDefault="00180BFB" w:rsidP="00180BFB"/>
    <w:p w14:paraId="69305E9E" w14:textId="77777777" w:rsidR="00180BFB" w:rsidRDefault="00180BFB" w:rsidP="00180BFB">
      <w:r>
        <w:rPr>
          <w:rFonts w:hint="eastAsia"/>
        </w:rPr>
        <w:t>§</w:t>
      </w:r>
      <w:r>
        <w:t xml:space="preserve"> 2.3. </w:t>
      </w:r>
      <w:r>
        <w:rPr>
          <w:rFonts w:hint="eastAsia"/>
        </w:rPr>
        <w:t>Перспективы</w:t>
      </w:r>
      <w:r>
        <w:t xml:space="preserve"> </w:t>
      </w:r>
      <w:r>
        <w:rPr>
          <w:rFonts w:hint="eastAsia"/>
        </w:rPr>
        <w:t>развития</w:t>
      </w:r>
      <w:r>
        <w:t xml:space="preserve"> </w:t>
      </w:r>
      <w:r>
        <w:rPr>
          <w:rFonts w:hint="eastAsia"/>
        </w:rPr>
        <w:t>форм</w:t>
      </w:r>
      <w:r>
        <w:t xml:space="preserve"> </w:t>
      </w:r>
      <w:r>
        <w:rPr>
          <w:rFonts w:hint="eastAsia"/>
        </w:rPr>
        <w:t>производства</w:t>
      </w:r>
      <w:r>
        <w:t xml:space="preserve"> </w:t>
      </w:r>
      <w:r>
        <w:rPr>
          <w:rFonts w:hint="eastAsia"/>
        </w:rPr>
        <w:t>дознания</w:t>
      </w:r>
    </w:p>
    <w:p w14:paraId="7FAAB075" w14:textId="77777777" w:rsidR="00180BFB" w:rsidRDefault="00180BFB" w:rsidP="00180BFB"/>
    <w:p w14:paraId="52406945" w14:textId="77777777" w:rsidR="00180BFB" w:rsidRDefault="00180BFB" w:rsidP="00180BFB">
      <w:r>
        <w:rPr>
          <w:rFonts w:hint="eastAsia"/>
        </w:rPr>
        <w:t>Заключение</w:t>
      </w:r>
    </w:p>
    <w:p w14:paraId="0C136425" w14:textId="77777777" w:rsidR="00180BFB" w:rsidRDefault="00180BFB" w:rsidP="00180BFB"/>
    <w:p w14:paraId="5EF59E61" w14:textId="77777777" w:rsidR="00180BFB" w:rsidRDefault="00180BFB" w:rsidP="00180BFB">
      <w:r>
        <w:rPr>
          <w:rFonts w:hint="eastAsia"/>
        </w:rPr>
        <w:t>Список</w:t>
      </w:r>
      <w:r>
        <w:t xml:space="preserve"> </w:t>
      </w:r>
      <w:r>
        <w:rPr>
          <w:rFonts w:hint="eastAsia"/>
        </w:rPr>
        <w:t>литературы</w:t>
      </w:r>
    </w:p>
    <w:p w14:paraId="0FC9DF42" w14:textId="77777777" w:rsidR="00180BFB" w:rsidRDefault="00180BFB" w:rsidP="00180BFB"/>
    <w:p w14:paraId="7568D971" w14:textId="4E86AFA8" w:rsidR="00180BFB" w:rsidRPr="00180BFB" w:rsidRDefault="00180BFB" w:rsidP="00180BFB">
      <w:r>
        <w:rPr>
          <w:rFonts w:hint="eastAsia"/>
        </w:rPr>
        <w:t>Приложения</w:t>
      </w:r>
    </w:p>
    <w:sectPr w:rsidR="00180BFB" w:rsidRPr="00180BFB" w:rsidSect="000A0D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D73C3" w14:textId="77777777" w:rsidR="000A0D17" w:rsidRDefault="000A0D17">
      <w:pPr>
        <w:spacing w:after="0" w:line="240" w:lineRule="auto"/>
      </w:pPr>
      <w:r>
        <w:separator/>
      </w:r>
    </w:p>
  </w:endnote>
  <w:endnote w:type="continuationSeparator" w:id="0">
    <w:p w14:paraId="519DC64C" w14:textId="77777777" w:rsidR="000A0D17" w:rsidRDefault="000A0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53EE" w14:textId="77777777" w:rsidR="000A0D17" w:rsidRDefault="000A0D17"/>
    <w:p w14:paraId="50747CD8" w14:textId="77777777" w:rsidR="000A0D17" w:rsidRDefault="000A0D17"/>
    <w:p w14:paraId="1FE64AD4" w14:textId="77777777" w:rsidR="000A0D17" w:rsidRDefault="000A0D17"/>
    <w:p w14:paraId="60D1711E" w14:textId="77777777" w:rsidR="000A0D17" w:rsidRDefault="000A0D17"/>
    <w:p w14:paraId="5DED7E63" w14:textId="77777777" w:rsidR="000A0D17" w:rsidRDefault="000A0D17"/>
    <w:p w14:paraId="7B168AC8" w14:textId="77777777" w:rsidR="000A0D17" w:rsidRDefault="000A0D17"/>
    <w:p w14:paraId="2AD70D4C" w14:textId="77777777" w:rsidR="000A0D17" w:rsidRDefault="000A0D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EEE90A" wp14:editId="4C6EFF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96ED2" w14:textId="77777777" w:rsidR="000A0D17" w:rsidRDefault="000A0D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EEE9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296ED2" w14:textId="77777777" w:rsidR="000A0D17" w:rsidRDefault="000A0D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25F328" w14:textId="77777777" w:rsidR="000A0D17" w:rsidRDefault="000A0D17"/>
    <w:p w14:paraId="25EDF124" w14:textId="77777777" w:rsidR="000A0D17" w:rsidRDefault="000A0D17"/>
    <w:p w14:paraId="3448C0FB" w14:textId="77777777" w:rsidR="000A0D17" w:rsidRDefault="000A0D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44D834" wp14:editId="41273B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B4D36" w14:textId="77777777" w:rsidR="000A0D17" w:rsidRDefault="000A0D17"/>
                          <w:p w14:paraId="188E09DB" w14:textId="77777777" w:rsidR="000A0D17" w:rsidRDefault="000A0D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44D8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BB4D36" w14:textId="77777777" w:rsidR="000A0D17" w:rsidRDefault="000A0D17"/>
                    <w:p w14:paraId="188E09DB" w14:textId="77777777" w:rsidR="000A0D17" w:rsidRDefault="000A0D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201AEC" w14:textId="77777777" w:rsidR="000A0D17" w:rsidRDefault="000A0D17"/>
    <w:p w14:paraId="78B5C358" w14:textId="77777777" w:rsidR="000A0D17" w:rsidRDefault="000A0D17">
      <w:pPr>
        <w:rPr>
          <w:sz w:val="2"/>
          <w:szCs w:val="2"/>
        </w:rPr>
      </w:pPr>
    </w:p>
    <w:p w14:paraId="70141195" w14:textId="77777777" w:rsidR="000A0D17" w:rsidRDefault="000A0D17"/>
    <w:p w14:paraId="4CF382D4" w14:textId="77777777" w:rsidR="000A0D17" w:rsidRDefault="000A0D17">
      <w:pPr>
        <w:spacing w:after="0" w:line="240" w:lineRule="auto"/>
      </w:pPr>
    </w:p>
  </w:footnote>
  <w:footnote w:type="continuationSeparator" w:id="0">
    <w:p w14:paraId="5BDDFF8A" w14:textId="77777777" w:rsidR="000A0D17" w:rsidRDefault="000A0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17"/>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TotalTime>
  <Pages>2</Pages>
  <Words>132</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348</cp:revision>
  <cp:lastPrinted>2009-02-06T05:36:00Z</cp:lastPrinted>
  <dcterms:created xsi:type="dcterms:W3CDTF">2024-04-09T10:20:00Z</dcterms:created>
  <dcterms:modified xsi:type="dcterms:W3CDTF">2024-04-12T20:39:00Z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