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7B8D" w14:textId="77777777" w:rsidR="00B87283" w:rsidRDefault="00B87283" w:rsidP="00B87283">
      <w:pPr>
        <w:pStyle w:val="afffffffffffffffffffffffffff5"/>
        <w:rPr>
          <w:rFonts w:ascii="Verdana" w:hAnsi="Verdana"/>
          <w:color w:val="000000"/>
          <w:sz w:val="21"/>
          <w:szCs w:val="21"/>
        </w:rPr>
      </w:pPr>
      <w:r>
        <w:rPr>
          <w:rFonts w:ascii="Helvetica" w:hAnsi="Helvetica" w:cs="Helvetica"/>
          <w:b/>
          <w:bCs w:val="0"/>
          <w:color w:val="222222"/>
          <w:sz w:val="21"/>
          <w:szCs w:val="21"/>
        </w:rPr>
        <w:t>Горелова, Елена Яковлевна.</w:t>
      </w:r>
    </w:p>
    <w:p w14:paraId="3686B4C7" w14:textId="77777777" w:rsidR="00B87283" w:rsidRDefault="00B87283" w:rsidP="00B87283">
      <w:pPr>
        <w:pStyle w:val="20"/>
        <w:spacing w:before="0" w:after="312"/>
        <w:rPr>
          <w:rFonts w:ascii="Arial" w:hAnsi="Arial" w:cs="Arial"/>
          <w:caps/>
          <w:color w:val="333333"/>
          <w:sz w:val="27"/>
          <w:szCs w:val="27"/>
        </w:rPr>
      </w:pPr>
      <w:r>
        <w:rPr>
          <w:rFonts w:ascii="Helvetica" w:hAnsi="Helvetica" w:cs="Helvetica"/>
          <w:caps/>
          <w:color w:val="222222"/>
          <w:sz w:val="21"/>
          <w:szCs w:val="21"/>
        </w:rPr>
        <w:t>Асимптотическое разложение решения задачи Коши для сингулярно возмущенных систем гироскопического типа : диссертация ... кандидата физико-математических наук : 01.01.02. - Куйбышев, 1984. - 155 с.</w:t>
      </w:r>
    </w:p>
    <w:p w14:paraId="68D20723" w14:textId="77777777" w:rsidR="00B87283" w:rsidRDefault="00B87283" w:rsidP="00B8728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Горелова, Елена Яковлевна</w:t>
      </w:r>
    </w:p>
    <w:p w14:paraId="5C68C98B"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08AEB1"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Асимптотическое разложение решения задачи Коши сингулярно возмущенных систем вблизи интегрального многообразия на асимптотически больших отрезках времени.</w:t>
      </w:r>
    </w:p>
    <w:p w14:paraId="572283EE"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Вспомогательные утверждения</w:t>
      </w:r>
    </w:p>
    <w:p w14:paraId="622C342D"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Алгоритм асимптотического разложения решения задачи Коши (1.1)-(1.2) на промеадгтке fefQ Щ]</w:t>
      </w:r>
    </w:p>
    <w:p w14:paraId="54DA7FB5"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Обоснование асимптотического характера формальных разложений (1.6).</w:t>
      </w:r>
    </w:p>
    <w:p w14:paraId="5D622908"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 движении твердого тела с демпфером.</w:t>
      </w:r>
    </w:p>
    <w:p w14:paraId="19CCEF6D"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Еще один способ построения асимптотического разложения решения задачи Коши для сингулярно возмущенных уравнений гироскопического типа на больших отрезках времени</w:t>
      </w:r>
    </w:p>
    <w:p w14:paraId="6609E211"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Асимптотическое разложение решения задачи Коши для сингулярно возмущенной системы дифференциальных уравнений гироскопического типа с периодическими коэффициентами на больших отрезках времени.</w:t>
      </w:r>
    </w:p>
    <w:p w14:paraId="24328C3B"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423A760C"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Вспомогательные предложения</w:t>
      </w:r>
    </w:p>
    <w:p w14:paraId="57CF7031"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Алгоритм асимптотического разложения решения задачи Коши (2.2)-(2.3) по степеням #</w:t>
      </w:r>
    </w:p>
    <w:p w14:paraId="4C0FECBB"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Оценка остаточного члена</w:t>
      </w:r>
    </w:p>
    <w:p w14:paraId="19F98F1D"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 движении Земли вокруг центра масс.</w:t>
      </w:r>
    </w:p>
    <w:p w14:paraId="15F40276"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Асимптотическое решение задачи Коши для некоторых систем дифференциальных уравнении, содержащих быстрые и медленные переменные.</w:t>
      </w:r>
    </w:p>
    <w:p w14:paraId="4D0F21D0"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Асимптотика решения линейной задачи.</w:t>
      </w:r>
    </w:p>
    <w:p w14:paraId="58910433"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Обоснование алгоритма асимптотического разложения решения задачи Коши (3.1)-(3.4).</w:t>
      </w:r>
    </w:p>
    <w:p w14:paraId="4E5AF7FC" w14:textId="77777777" w:rsidR="00B87283" w:rsidRDefault="00B87283" w:rsidP="00B872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Замечание о нелинейной задаче.</w:t>
      </w:r>
    </w:p>
    <w:p w14:paraId="4FDAD129" w14:textId="4D25DA4B" w:rsidR="00BD642D" w:rsidRPr="00B87283" w:rsidRDefault="00BD642D" w:rsidP="00B87283"/>
    <w:sectPr w:rsidR="00BD642D" w:rsidRPr="00B872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7283" w14:textId="77777777" w:rsidR="00C32957" w:rsidRDefault="00C32957">
      <w:pPr>
        <w:spacing w:after="0" w:line="240" w:lineRule="auto"/>
      </w:pPr>
      <w:r>
        <w:separator/>
      </w:r>
    </w:p>
  </w:endnote>
  <w:endnote w:type="continuationSeparator" w:id="0">
    <w:p w14:paraId="745C4052" w14:textId="77777777" w:rsidR="00C32957" w:rsidRDefault="00C3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9F58" w14:textId="77777777" w:rsidR="00C32957" w:rsidRDefault="00C32957"/>
    <w:p w14:paraId="404DAC10" w14:textId="77777777" w:rsidR="00C32957" w:rsidRDefault="00C32957"/>
    <w:p w14:paraId="7ECECB62" w14:textId="77777777" w:rsidR="00C32957" w:rsidRDefault="00C32957"/>
    <w:p w14:paraId="5E5D6C2E" w14:textId="77777777" w:rsidR="00C32957" w:rsidRDefault="00C32957"/>
    <w:p w14:paraId="410C0B09" w14:textId="77777777" w:rsidR="00C32957" w:rsidRDefault="00C32957"/>
    <w:p w14:paraId="06102872" w14:textId="77777777" w:rsidR="00C32957" w:rsidRDefault="00C32957"/>
    <w:p w14:paraId="34EC5E87" w14:textId="77777777" w:rsidR="00C32957" w:rsidRDefault="00C329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9FA5EC" wp14:editId="37AD52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8B5BD" w14:textId="77777777" w:rsidR="00C32957" w:rsidRDefault="00C329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9FA5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78B5BD" w14:textId="77777777" w:rsidR="00C32957" w:rsidRDefault="00C329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F334F6" w14:textId="77777777" w:rsidR="00C32957" w:rsidRDefault="00C32957"/>
    <w:p w14:paraId="0F43ABFE" w14:textId="77777777" w:rsidR="00C32957" w:rsidRDefault="00C32957"/>
    <w:p w14:paraId="3229F508" w14:textId="77777777" w:rsidR="00C32957" w:rsidRDefault="00C329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4F9836" wp14:editId="7B8F19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CD7A" w14:textId="77777777" w:rsidR="00C32957" w:rsidRDefault="00C32957"/>
                          <w:p w14:paraId="6D17958A" w14:textId="77777777" w:rsidR="00C32957" w:rsidRDefault="00C329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4F98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40CD7A" w14:textId="77777777" w:rsidR="00C32957" w:rsidRDefault="00C32957"/>
                    <w:p w14:paraId="6D17958A" w14:textId="77777777" w:rsidR="00C32957" w:rsidRDefault="00C329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AA11DF" w14:textId="77777777" w:rsidR="00C32957" w:rsidRDefault="00C32957"/>
    <w:p w14:paraId="2D7C42F2" w14:textId="77777777" w:rsidR="00C32957" w:rsidRDefault="00C32957">
      <w:pPr>
        <w:rPr>
          <w:sz w:val="2"/>
          <w:szCs w:val="2"/>
        </w:rPr>
      </w:pPr>
    </w:p>
    <w:p w14:paraId="13211AD4" w14:textId="77777777" w:rsidR="00C32957" w:rsidRDefault="00C32957"/>
    <w:p w14:paraId="780EF37B" w14:textId="77777777" w:rsidR="00C32957" w:rsidRDefault="00C32957">
      <w:pPr>
        <w:spacing w:after="0" w:line="240" w:lineRule="auto"/>
      </w:pPr>
    </w:p>
  </w:footnote>
  <w:footnote w:type="continuationSeparator" w:id="0">
    <w:p w14:paraId="018C601B" w14:textId="77777777" w:rsidR="00C32957" w:rsidRDefault="00C3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5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95568</TotalTime>
  <Pages>2</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458</cp:revision>
  <cp:lastPrinted>2009-02-06T05:36:00Z</cp:lastPrinted>
  <dcterms:created xsi:type="dcterms:W3CDTF">2024-01-07T13:43:00Z</dcterms:created>
  <dcterms:modified xsi:type="dcterms:W3CDTF">2025-05-19T08:56:00Z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