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9BE0" w14:textId="3757A1FB" w:rsidR="00F875C7" w:rsidRDefault="00FC0916" w:rsidP="00FC0916">
      <w:pPr>
        <w:rPr>
          <w:rFonts w:ascii="Times New Roman" w:eastAsia="Arial Unicode MS" w:hAnsi="Times New Roman" w:cs="Times New Roman"/>
          <w:b/>
          <w:bCs/>
          <w:color w:val="000000"/>
          <w:kern w:val="0"/>
          <w:sz w:val="28"/>
          <w:szCs w:val="28"/>
          <w:lang w:eastAsia="ru-RU" w:bidi="uk-UA"/>
        </w:rPr>
      </w:pPr>
      <w:r w:rsidRPr="00FC0916">
        <w:rPr>
          <w:rFonts w:ascii="Times New Roman" w:eastAsia="Arial Unicode MS" w:hAnsi="Times New Roman" w:cs="Times New Roman" w:hint="eastAsia"/>
          <w:b/>
          <w:bCs/>
          <w:color w:val="000000"/>
          <w:kern w:val="0"/>
          <w:sz w:val="28"/>
          <w:szCs w:val="28"/>
          <w:lang w:eastAsia="ru-RU" w:bidi="uk-UA"/>
        </w:rPr>
        <w:t>Рожкин</w:t>
      </w:r>
      <w:r w:rsidRPr="00FC0916">
        <w:rPr>
          <w:rFonts w:ascii="Times New Roman" w:eastAsia="Arial Unicode MS" w:hAnsi="Times New Roman" w:cs="Times New Roman"/>
          <w:b/>
          <w:bCs/>
          <w:color w:val="000000"/>
          <w:kern w:val="0"/>
          <w:sz w:val="28"/>
          <w:szCs w:val="28"/>
          <w:lang w:eastAsia="ru-RU" w:bidi="uk-UA"/>
        </w:rPr>
        <w:t xml:space="preserve"> </w:t>
      </w:r>
      <w:r w:rsidRPr="00FC0916">
        <w:rPr>
          <w:rFonts w:ascii="Times New Roman" w:eastAsia="Arial Unicode MS" w:hAnsi="Times New Roman" w:cs="Times New Roman" w:hint="eastAsia"/>
          <w:b/>
          <w:bCs/>
          <w:color w:val="000000"/>
          <w:kern w:val="0"/>
          <w:sz w:val="28"/>
          <w:szCs w:val="28"/>
          <w:lang w:eastAsia="ru-RU" w:bidi="uk-UA"/>
        </w:rPr>
        <w:t>Борис</w:t>
      </w:r>
      <w:r w:rsidRPr="00FC0916">
        <w:rPr>
          <w:rFonts w:ascii="Times New Roman" w:eastAsia="Arial Unicode MS" w:hAnsi="Times New Roman" w:cs="Times New Roman"/>
          <w:b/>
          <w:bCs/>
          <w:color w:val="000000"/>
          <w:kern w:val="0"/>
          <w:sz w:val="28"/>
          <w:szCs w:val="28"/>
          <w:lang w:eastAsia="ru-RU" w:bidi="uk-UA"/>
        </w:rPr>
        <w:t xml:space="preserve"> </w:t>
      </w:r>
      <w:r w:rsidRPr="00FC0916">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FC0916">
        <w:rPr>
          <w:rFonts w:ascii="Times New Roman" w:eastAsia="Arial Unicode MS" w:hAnsi="Times New Roman" w:cs="Times New Roman" w:hint="eastAsia"/>
          <w:b/>
          <w:bCs/>
          <w:color w:val="000000"/>
          <w:kern w:val="0"/>
          <w:sz w:val="28"/>
          <w:szCs w:val="28"/>
          <w:lang w:eastAsia="ru-RU" w:bidi="uk-UA"/>
        </w:rPr>
        <w:t>Методы</w:t>
      </w:r>
      <w:r w:rsidRPr="00FC0916">
        <w:rPr>
          <w:rFonts w:ascii="Times New Roman" w:eastAsia="Arial Unicode MS" w:hAnsi="Times New Roman" w:cs="Times New Roman"/>
          <w:b/>
          <w:bCs/>
          <w:color w:val="000000"/>
          <w:kern w:val="0"/>
          <w:sz w:val="28"/>
          <w:szCs w:val="28"/>
          <w:lang w:eastAsia="ru-RU" w:bidi="uk-UA"/>
        </w:rPr>
        <w:t xml:space="preserve"> </w:t>
      </w:r>
      <w:r w:rsidRPr="00FC0916">
        <w:rPr>
          <w:rFonts w:ascii="Times New Roman" w:eastAsia="Arial Unicode MS" w:hAnsi="Times New Roman" w:cs="Times New Roman" w:hint="eastAsia"/>
          <w:b/>
          <w:bCs/>
          <w:color w:val="000000"/>
          <w:kern w:val="0"/>
          <w:sz w:val="28"/>
          <w:szCs w:val="28"/>
          <w:lang w:eastAsia="ru-RU" w:bidi="uk-UA"/>
        </w:rPr>
        <w:t>обеспечения</w:t>
      </w:r>
      <w:r w:rsidRPr="00FC0916">
        <w:rPr>
          <w:rFonts w:ascii="Times New Roman" w:eastAsia="Arial Unicode MS" w:hAnsi="Times New Roman" w:cs="Times New Roman"/>
          <w:b/>
          <w:bCs/>
          <w:color w:val="000000"/>
          <w:kern w:val="0"/>
          <w:sz w:val="28"/>
          <w:szCs w:val="28"/>
          <w:lang w:eastAsia="ru-RU" w:bidi="uk-UA"/>
        </w:rPr>
        <w:t xml:space="preserve"> </w:t>
      </w:r>
      <w:r w:rsidRPr="00FC0916">
        <w:rPr>
          <w:rFonts w:ascii="Times New Roman" w:eastAsia="Arial Unicode MS" w:hAnsi="Times New Roman" w:cs="Times New Roman" w:hint="eastAsia"/>
          <w:b/>
          <w:bCs/>
          <w:color w:val="000000"/>
          <w:kern w:val="0"/>
          <w:sz w:val="28"/>
          <w:szCs w:val="28"/>
          <w:lang w:eastAsia="ru-RU" w:bidi="uk-UA"/>
        </w:rPr>
        <w:t>тепловых</w:t>
      </w:r>
      <w:r w:rsidRPr="00FC0916">
        <w:rPr>
          <w:rFonts w:ascii="Times New Roman" w:eastAsia="Arial Unicode MS" w:hAnsi="Times New Roman" w:cs="Times New Roman"/>
          <w:b/>
          <w:bCs/>
          <w:color w:val="000000"/>
          <w:kern w:val="0"/>
          <w:sz w:val="28"/>
          <w:szCs w:val="28"/>
          <w:lang w:eastAsia="ru-RU" w:bidi="uk-UA"/>
        </w:rPr>
        <w:t xml:space="preserve"> </w:t>
      </w:r>
      <w:r w:rsidRPr="00FC0916">
        <w:rPr>
          <w:rFonts w:ascii="Times New Roman" w:eastAsia="Arial Unicode MS" w:hAnsi="Times New Roman" w:cs="Times New Roman" w:hint="eastAsia"/>
          <w:b/>
          <w:bCs/>
          <w:color w:val="000000"/>
          <w:kern w:val="0"/>
          <w:sz w:val="28"/>
          <w:szCs w:val="28"/>
          <w:lang w:eastAsia="ru-RU" w:bidi="uk-UA"/>
        </w:rPr>
        <w:t>режимов</w:t>
      </w:r>
      <w:r w:rsidRPr="00FC0916">
        <w:rPr>
          <w:rFonts w:ascii="Times New Roman" w:eastAsia="Arial Unicode MS" w:hAnsi="Times New Roman" w:cs="Times New Roman"/>
          <w:b/>
          <w:bCs/>
          <w:color w:val="000000"/>
          <w:kern w:val="0"/>
          <w:sz w:val="28"/>
          <w:szCs w:val="28"/>
          <w:lang w:eastAsia="ru-RU" w:bidi="uk-UA"/>
        </w:rPr>
        <w:t xml:space="preserve"> </w:t>
      </w:r>
      <w:r w:rsidRPr="00FC0916">
        <w:rPr>
          <w:rFonts w:ascii="Times New Roman" w:eastAsia="Arial Unicode MS" w:hAnsi="Times New Roman" w:cs="Times New Roman" w:hint="eastAsia"/>
          <w:b/>
          <w:bCs/>
          <w:color w:val="000000"/>
          <w:kern w:val="0"/>
          <w:sz w:val="28"/>
          <w:szCs w:val="28"/>
          <w:lang w:eastAsia="ru-RU" w:bidi="uk-UA"/>
        </w:rPr>
        <w:t>дроссель</w:t>
      </w:r>
      <w:r w:rsidRPr="00FC0916">
        <w:rPr>
          <w:rFonts w:ascii="Times New Roman" w:eastAsia="Arial Unicode MS" w:hAnsi="Times New Roman" w:cs="Times New Roman"/>
          <w:b/>
          <w:bCs/>
          <w:color w:val="000000"/>
          <w:kern w:val="0"/>
          <w:sz w:val="28"/>
          <w:szCs w:val="28"/>
          <w:lang w:eastAsia="ru-RU" w:bidi="uk-UA"/>
        </w:rPr>
        <w:t>-</w:t>
      </w:r>
      <w:r w:rsidRPr="00FC0916">
        <w:rPr>
          <w:rFonts w:ascii="Times New Roman" w:eastAsia="Arial Unicode MS" w:hAnsi="Times New Roman" w:cs="Times New Roman" w:hint="eastAsia"/>
          <w:b/>
          <w:bCs/>
          <w:color w:val="000000"/>
          <w:kern w:val="0"/>
          <w:sz w:val="28"/>
          <w:szCs w:val="28"/>
          <w:lang w:eastAsia="ru-RU" w:bidi="uk-UA"/>
        </w:rPr>
        <w:t>трансформаторов</w:t>
      </w:r>
      <w:r w:rsidRPr="00FC0916">
        <w:rPr>
          <w:rFonts w:ascii="Times New Roman" w:eastAsia="Arial Unicode MS" w:hAnsi="Times New Roman" w:cs="Times New Roman"/>
          <w:b/>
          <w:bCs/>
          <w:color w:val="000000"/>
          <w:kern w:val="0"/>
          <w:sz w:val="28"/>
          <w:szCs w:val="28"/>
          <w:lang w:eastAsia="ru-RU" w:bidi="uk-UA"/>
        </w:rPr>
        <w:t xml:space="preserve"> </w:t>
      </w:r>
      <w:r w:rsidRPr="00FC0916">
        <w:rPr>
          <w:rFonts w:ascii="Times New Roman" w:eastAsia="Arial Unicode MS" w:hAnsi="Times New Roman" w:cs="Times New Roman" w:hint="eastAsia"/>
          <w:b/>
          <w:bCs/>
          <w:color w:val="000000"/>
          <w:kern w:val="0"/>
          <w:sz w:val="28"/>
          <w:szCs w:val="28"/>
          <w:lang w:eastAsia="ru-RU" w:bidi="uk-UA"/>
        </w:rPr>
        <w:t>рельсовых</w:t>
      </w:r>
      <w:r w:rsidRPr="00FC0916">
        <w:rPr>
          <w:rFonts w:ascii="Times New Roman" w:eastAsia="Arial Unicode MS" w:hAnsi="Times New Roman" w:cs="Times New Roman"/>
          <w:b/>
          <w:bCs/>
          <w:color w:val="000000"/>
          <w:kern w:val="0"/>
          <w:sz w:val="28"/>
          <w:szCs w:val="28"/>
          <w:lang w:eastAsia="ru-RU" w:bidi="uk-UA"/>
        </w:rPr>
        <w:t xml:space="preserve"> </w:t>
      </w:r>
      <w:r w:rsidRPr="00FC0916">
        <w:rPr>
          <w:rFonts w:ascii="Times New Roman" w:eastAsia="Arial Unicode MS" w:hAnsi="Times New Roman" w:cs="Times New Roman" w:hint="eastAsia"/>
          <w:b/>
          <w:bCs/>
          <w:color w:val="000000"/>
          <w:kern w:val="0"/>
          <w:sz w:val="28"/>
          <w:szCs w:val="28"/>
          <w:lang w:eastAsia="ru-RU" w:bidi="uk-UA"/>
        </w:rPr>
        <w:t>цепей</w:t>
      </w:r>
      <w:r w:rsidRPr="00FC0916">
        <w:rPr>
          <w:rFonts w:ascii="Times New Roman" w:eastAsia="Arial Unicode MS" w:hAnsi="Times New Roman" w:cs="Times New Roman"/>
          <w:b/>
          <w:bCs/>
          <w:color w:val="000000"/>
          <w:kern w:val="0"/>
          <w:sz w:val="28"/>
          <w:szCs w:val="28"/>
          <w:lang w:eastAsia="ru-RU" w:bidi="uk-UA"/>
        </w:rPr>
        <w:t xml:space="preserve"> </w:t>
      </w:r>
      <w:r w:rsidRPr="00FC0916">
        <w:rPr>
          <w:rFonts w:ascii="Times New Roman" w:eastAsia="Arial Unicode MS" w:hAnsi="Times New Roman" w:cs="Times New Roman" w:hint="eastAsia"/>
          <w:b/>
          <w:bCs/>
          <w:color w:val="000000"/>
          <w:kern w:val="0"/>
          <w:sz w:val="28"/>
          <w:szCs w:val="28"/>
          <w:lang w:eastAsia="ru-RU" w:bidi="uk-UA"/>
        </w:rPr>
        <w:t>с</w:t>
      </w:r>
      <w:r w:rsidRPr="00FC0916">
        <w:rPr>
          <w:rFonts w:ascii="Times New Roman" w:eastAsia="Arial Unicode MS" w:hAnsi="Times New Roman" w:cs="Times New Roman"/>
          <w:b/>
          <w:bCs/>
          <w:color w:val="000000"/>
          <w:kern w:val="0"/>
          <w:sz w:val="28"/>
          <w:szCs w:val="28"/>
          <w:lang w:eastAsia="ru-RU" w:bidi="uk-UA"/>
        </w:rPr>
        <w:t xml:space="preserve"> </w:t>
      </w:r>
      <w:r w:rsidRPr="00FC0916">
        <w:rPr>
          <w:rFonts w:ascii="Times New Roman" w:eastAsia="Arial Unicode MS" w:hAnsi="Times New Roman" w:cs="Times New Roman" w:hint="eastAsia"/>
          <w:b/>
          <w:bCs/>
          <w:color w:val="000000"/>
          <w:kern w:val="0"/>
          <w:sz w:val="28"/>
          <w:szCs w:val="28"/>
          <w:lang w:eastAsia="ru-RU" w:bidi="uk-UA"/>
        </w:rPr>
        <w:t>изолирующими</w:t>
      </w:r>
      <w:r w:rsidRPr="00FC0916">
        <w:rPr>
          <w:rFonts w:ascii="Times New Roman" w:eastAsia="Arial Unicode MS" w:hAnsi="Times New Roman" w:cs="Times New Roman"/>
          <w:b/>
          <w:bCs/>
          <w:color w:val="000000"/>
          <w:kern w:val="0"/>
          <w:sz w:val="28"/>
          <w:szCs w:val="28"/>
          <w:lang w:eastAsia="ru-RU" w:bidi="uk-UA"/>
        </w:rPr>
        <w:t xml:space="preserve"> </w:t>
      </w:r>
      <w:r w:rsidRPr="00FC0916">
        <w:rPr>
          <w:rFonts w:ascii="Times New Roman" w:eastAsia="Arial Unicode MS" w:hAnsi="Times New Roman" w:cs="Times New Roman" w:hint="eastAsia"/>
          <w:b/>
          <w:bCs/>
          <w:color w:val="000000"/>
          <w:kern w:val="0"/>
          <w:sz w:val="28"/>
          <w:szCs w:val="28"/>
          <w:lang w:eastAsia="ru-RU" w:bidi="uk-UA"/>
        </w:rPr>
        <w:t>стыками</w:t>
      </w:r>
      <w:r w:rsidRPr="00FC0916">
        <w:rPr>
          <w:rFonts w:ascii="Times New Roman" w:eastAsia="Arial Unicode MS" w:hAnsi="Times New Roman" w:cs="Times New Roman"/>
          <w:b/>
          <w:bCs/>
          <w:color w:val="000000"/>
          <w:kern w:val="0"/>
          <w:sz w:val="28"/>
          <w:szCs w:val="28"/>
          <w:lang w:eastAsia="ru-RU" w:bidi="uk-UA"/>
        </w:rPr>
        <w:t xml:space="preserve"> </w:t>
      </w:r>
      <w:r w:rsidRPr="00FC0916">
        <w:rPr>
          <w:rFonts w:ascii="Times New Roman" w:eastAsia="Arial Unicode MS" w:hAnsi="Times New Roman" w:cs="Times New Roman" w:hint="eastAsia"/>
          <w:b/>
          <w:bCs/>
          <w:color w:val="000000"/>
          <w:kern w:val="0"/>
          <w:sz w:val="28"/>
          <w:szCs w:val="28"/>
          <w:lang w:eastAsia="ru-RU" w:bidi="uk-UA"/>
        </w:rPr>
        <w:t>действующей</w:t>
      </w:r>
      <w:r w:rsidRPr="00FC0916">
        <w:rPr>
          <w:rFonts w:ascii="Times New Roman" w:eastAsia="Arial Unicode MS" w:hAnsi="Times New Roman" w:cs="Times New Roman"/>
          <w:b/>
          <w:bCs/>
          <w:color w:val="000000"/>
          <w:kern w:val="0"/>
          <w:sz w:val="28"/>
          <w:szCs w:val="28"/>
          <w:lang w:eastAsia="ru-RU" w:bidi="uk-UA"/>
        </w:rPr>
        <w:t xml:space="preserve"> </w:t>
      </w:r>
      <w:r w:rsidRPr="00FC0916">
        <w:rPr>
          <w:rFonts w:ascii="Times New Roman" w:eastAsia="Arial Unicode MS" w:hAnsi="Times New Roman" w:cs="Times New Roman" w:hint="eastAsia"/>
          <w:b/>
          <w:bCs/>
          <w:color w:val="000000"/>
          <w:kern w:val="0"/>
          <w:sz w:val="28"/>
          <w:szCs w:val="28"/>
          <w:lang w:eastAsia="ru-RU" w:bidi="uk-UA"/>
        </w:rPr>
        <w:t>инфраструктуры</w:t>
      </w:r>
      <w:r w:rsidRPr="00FC0916">
        <w:rPr>
          <w:rFonts w:ascii="Times New Roman" w:eastAsia="Arial Unicode MS" w:hAnsi="Times New Roman" w:cs="Times New Roman"/>
          <w:b/>
          <w:bCs/>
          <w:color w:val="000000"/>
          <w:kern w:val="0"/>
          <w:sz w:val="28"/>
          <w:szCs w:val="28"/>
          <w:lang w:eastAsia="ru-RU" w:bidi="uk-UA"/>
        </w:rPr>
        <w:t xml:space="preserve"> </w:t>
      </w:r>
      <w:r w:rsidRPr="00FC0916">
        <w:rPr>
          <w:rFonts w:ascii="Times New Roman" w:eastAsia="Arial Unicode MS" w:hAnsi="Times New Roman" w:cs="Times New Roman" w:hint="eastAsia"/>
          <w:b/>
          <w:bCs/>
          <w:color w:val="000000"/>
          <w:kern w:val="0"/>
          <w:sz w:val="28"/>
          <w:szCs w:val="28"/>
          <w:lang w:eastAsia="ru-RU" w:bidi="uk-UA"/>
        </w:rPr>
        <w:t>при</w:t>
      </w:r>
      <w:r w:rsidRPr="00FC0916">
        <w:rPr>
          <w:rFonts w:ascii="Times New Roman" w:eastAsia="Arial Unicode MS" w:hAnsi="Times New Roman" w:cs="Times New Roman"/>
          <w:b/>
          <w:bCs/>
          <w:color w:val="000000"/>
          <w:kern w:val="0"/>
          <w:sz w:val="28"/>
          <w:szCs w:val="28"/>
          <w:lang w:eastAsia="ru-RU" w:bidi="uk-UA"/>
        </w:rPr>
        <w:t xml:space="preserve"> </w:t>
      </w:r>
      <w:r w:rsidRPr="00FC0916">
        <w:rPr>
          <w:rFonts w:ascii="Times New Roman" w:eastAsia="Arial Unicode MS" w:hAnsi="Times New Roman" w:cs="Times New Roman" w:hint="eastAsia"/>
          <w:b/>
          <w:bCs/>
          <w:color w:val="000000"/>
          <w:kern w:val="0"/>
          <w:sz w:val="28"/>
          <w:szCs w:val="28"/>
          <w:lang w:eastAsia="ru-RU" w:bidi="uk-UA"/>
        </w:rPr>
        <w:t>вводе</w:t>
      </w:r>
      <w:r w:rsidRPr="00FC0916">
        <w:rPr>
          <w:rFonts w:ascii="Times New Roman" w:eastAsia="Arial Unicode MS" w:hAnsi="Times New Roman" w:cs="Times New Roman"/>
          <w:b/>
          <w:bCs/>
          <w:color w:val="000000"/>
          <w:kern w:val="0"/>
          <w:sz w:val="28"/>
          <w:szCs w:val="28"/>
          <w:lang w:eastAsia="ru-RU" w:bidi="uk-UA"/>
        </w:rPr>
        <w:t xml:space="preserve"> </w:t>
      </w:r>
      <w:r w:rsidRPr="00FC0916">
        <w:rPr>
          <w:rFonts w:ascii="Times New Roman" w:eastAsia="Arial Unicode MS" w:hAnsi="Times New Roman" w:cs="Times New Roman" w:hint="eastAsia"/>
          <w:b/>
          <w:bCs/>
          <w:color w:val="000000"/>
          <w:kern w:val="0"/>
          <w:sz w:val="28"/>
          <w:szCs w:val="28"/>
          <w:lang w:eastAsia="ru-RU" w:bidi="uk-UA"/>
        </w:rPr>
        <w:t>тяжеловесного</w:t>
      </w:r>
      <w:r w:rsidRPr="00FC0916">
        <w:rPr>
          <w:rFonts w:ascii="Times New Roman" w:eastAsia="Arial Unicode MS" w:hAnsi="Times New Roman" w:cs="Times New Roman"/>
          <w:b/>
          <w:bCs/>
          <w:color w:val="000000"/>
          <w:kern w:val="0"/>
          <w:sz w:val="28"/>
          <w:szCs w:val="28"/>
          <w:lang w:eastAsia="ru-RU" w:bidi="uk-UA"/>
        </w:rPr>
        <w:t xml:space="preserve"> </w:t>
      </w:r>
      <w:r w:rsidRPr="00FC0916">
        <w:rPr>
          <w:rFonts w:ascii="Times New Roman" w:eastAsia="Arial Unicode MS" w:hAnsi="Times New Roman" w:cs="Times New Roman" w:hint="eastAsia"/>
          <w:b/>
          <w:bCs/>
          <w:color w:val="000000"/>
          <w:kern w:val="0"/>
          <w:sz w:val="28"/>
          <w:szCs w:val="28"/>
          <w:lang w:eastAsia="ru-RU" w:bidi="uk-UA"/>
        </w:rPr>
        <w:t>движения</w:t>
      </w:r>
    </w:p>
    <w:p w14:paraId="53D87FDA" w14:textId="77777777" w:rsidR="00FC0916" w:rsidRDefault="00FC0916" w:rsidP="00FC0916">
      <w:r>
        <w:rPr>
          <w:rFonts w:hint="eastAsia"/>
        </w:rPr>
        <w:t>ОГЛАВЛЕНИЕ</w:t>
      </w:r>
      <w:r>
        <w:t xml:space="preserve"> </w:t>
      </w:r>
      <w:r>
        <w:rPr>
          <w:rFonts w:hint="eastAsia"/>
        </w:rPr>
        <w:t>ДИССЕРТАЦИИ</w:t>
      </w:r>
    </w:p>
    <w:p w14:paraId="33ADB7B2" w14:textId="77777777" w:rsidR="00FC0916" w:rsidRDefault="00FC0916" w:rsidP="00FC0916">
      <w:r>
        <w:rPr>
          <w:rFonts w:hint="eastAsia"/>
        </w:rPr>
        <w:t>кандидат</w:t>
      </w:r>
      <w:r>
        <w:t xml:space="preserve"> </w:t>
      </w:r>
      <w:r>
        <w:rPr>
          <w:rFonts w:hint="eastAsia"/>
        </w:rPr>
        <w:t>наук</w:t>
      </w:r>
      <w:r>
        <w:t xml:space="preserve"> </w:t>
      </w:r>
      <w:r>
        <w:rPr>
          <w:rFonts w:hint="eastAsia"/>
        </w:rPr>
        <w:t>Рожкин</w:t>
      </w:r>
      <w:r>
        <w:t xml:space="preserve"> </w:t>
      </w:r>
      <w:r>
        <w:rPr>
          <w:rFonts w:hint="eastAsia"/>
        </w:rPr>
        <w:t>Борис</w:t>
      </w:r>
      <w:r>
        <w:t xml:space="preserve"> </w:t>
      </w:r>
      <w:r>
        <w:rPr>
          <w:rFonts w:hint="eastAsia"/>
        </w:rPr>
        <w:t>Викторович</w:t>
      </w:r>
    </w:p>
    <w:p w14:paraId="2A6CF7EA" w14:textId="77777777" w:rsidR="00FC0916" w:rsidRDefault="00FC0916" w:rsidP="00FC0916">
      <w:r>
        <w:rPr>
          <w:rFonts w:hint="eastAsia"/>
        </w:rPr>
        <w:t>ВВЕДЕНИЕ</w:t>
      </w:r>
    </w:p>
    <w:p w14:paraId="316F9417" w14:textId="77777777" w:rsidR="00FC0916" w:rsidRDefault="00FC0916" w:rsidP="00FC0916"/>
    <w:p w14:paraId="20910628" w14:textId="77777777" w:rsidR="00FC0916" w:rsidRDefault="00FC0916" w:rsidP="00FC0916">
      <w:r>
        <w:t xml:space="preserve">1 </w:t>
      </w:r>
      <w:r>
        <w:rPr>
          <w:rFonts w:hint="eastAsia"/>
        </w:rPr>
        <w:t>АНАЛИЗ</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r>
        <w:t xml:space="preserve"> </w:t>
      </w:r>
      <w:r>
        <w:rPr>
          <w:rFonts w:hint="eastAsia"/>
        </w:rPr>
        <w:t>ВОЗДЕЙСТВИЙ</w:t>
      </w:r>
      <w:r>
        <w:t xml:space="preserve"> </w:t>
      </w:r>
      <w:r>
        <w:rPr>
          <w:rFonts w:hint="eastAsia"/>
        </w:rPr>
        <w:t>ОБРАТНОГО</w:t>
      </w:r>
      <w:r>
        <w:t xml:space="preserve"> </w:t>
      </w:r>
      <w:r>
        <w:rPr>
          <w:rFonts w:hint="eastAsia"/>
        </w:rPr>
        <w:t>ТЯГОВОГО</w:t>
      </w:r>
      <w:r>
        <w:t xml:space="preserve"> </w:t>
      </w:r>
      <w:r>
        <w:rPr>
          <w:rFonts w:hint="eastAsia"/>
        </w:rPr>
        <w:t>ТОКА</w:t>
      </w:r>
      <w:r>
        <w:t xml:space="preserve"> </w:t>
      </w:r>
      <w:r>
        <w:rPr>
          <w:rFonts w:hint="eastAsia"/>
        </w:rPr>
        <w:t>НА</w:t>
      </w:r>
      <w:r>
        <w:t xml:space="preserve"> </w:t>
      </w:r>
      <w:r>
        <w:rPr>
          <w:rFonts w:hint="eastAsia"/>
        </w:rPr>
        <w:t>ЭЛЕМЕНТЫ</w:t>
      </w:r>
      <w:r>
        <w:t xml:space="preserve"> </w:t>
      </w:r>
      <w:r>
        <w:rPr>
          <w:rFonts w:hint="eastAsia"/>
        </w:rPr>
        <w:t>РЕЛЬСОВОЙ</w:t>
      </w:r>
      <w:r>
        <w:t xml:space="preserve"> </w:t>
      </w:r>
      <w:r>
        <w:rPr>
          <w:rFonts w:hint="eastAsia"/>
        </w:rPr>
        <w:t>ЛИНИИ</w:t>
      </w:r>
    </w:p>
    <w:p w14:paraId="76A5F12A" w14:textId="77777777" w:rsidR="00FC0916" w:rsidRDefault="00FC0916" w:rsidP="00FC0916"/>
    <w:p w14:paraId="5721C0C8" w14:textId="77777777" w:rsidR="00FC0916" w:rsidRDefault="00FC0916" w:rsidP="00FC0916">
      <w:r>
        <w:t xml:space="preserve">1. 1 </w:t>
      </w:r>
      <w:r>
        <w:rPr>
          <w:rFonts w:hint="eastAsia"/>
        </w:rPr>
        <w:t>Особенности</w:t>
      </w:r>
      <w:r>
        <w:t xml:space="preserve"> </w:t>
      </w:r>
      <w:r>
        <w:rPr>
          <w:rFonts w:hint="eastAsia"/>
        </w:rPr>
        <w:t>работы</w:t>
      </w:r>
      <w:r>
        <w:t xml:space="preserve"> </w:t>
      </w:r>
      <w:r>
        <w:rPr>
          <w:rFonts w:hint="eastAsia"/>
        </w:rPr>
        <w:t>рельсовых</w:t>
      </w:r>
      <w:r>
        <w:t xml:space="preserve"> </w:t>
      </w:r>
      <w:r>
        <w:rPr>
          <w:rFonts w:hint="eastAsia"/>
        </w:rPr>
        <w:t>цепей</w:t>
      </w:r>
      <w:r>
        <w:t xml:space="preserve"> </w:t>
      </w:r>
      <w:r>
        <w:rPr>
          <w:rFonts w:hint="eastAsia"/>
        </w:rPr>
        <w:t>на</w:t>
      </w:r>
      <w:r>
        <w:t xml:space="preserve"> </w:t>
      </w:r>
      <w:r>
        <w:rPr>
          <w:rFonts w:hint="eastAsia"/>
        </w:rPr>
        <w:t>электрифицированных</w:t>
      </w:r>
      <w:r>
        <w:t xml:space="preserve"> </w:t>
      </w:r>
      <w:r>
        <w:rPr>
          <w:rFonts w:hint="eastAsia"/>
        </w:rPr>
        <w:t>участках</w:t>
      </w:r>
    </w:p>
    <w:p w14:paraId="44EDA17B" w14:textId="77777777" w:rsidR="00FC0916" w:rsidRDefault="00FC0916" w:rsidP="00FC0916"/>
    <w:p w14:paraId="6B58C9F1" w14:textId="77777777" w:rsidR="00FC0916" w:rsidRDefault="00FC0916" w:rsidP="00FC0916">
      <w:r>
        <w:t xml:space="preserve">1.2 </w:t>
      </w:r>
      <w:r>
        <w:rPr>
          <w:rFonts w:hint="eastAsia"/>
        </w:rPr>
        <w:t>Анализ</w:t>
      </w:r>
      <w:r>
        <w:t xml:space="preserve"> </w:t>
      </w:r>
      <w:r>
        <w:rPr>
          <w:rFonts w:hint="eastAsia"/>
        </w:rPr>
        <w:t>исследований</w:t>
      </w:r>
      <w:r>
        <w:t xml:space="preserve"> </w:t>
      </w:r>
      <w:r>
        <w:rPr>
          <w:rFonts w:hint="eastAsia"/>
        </w:rPr>
        <w:t>теплового</w:t>
      </w:r>
      <w:r>
        <w:t xml:space="preserve"> </w:t>
      </w:r>
      <w:r>
        <w:rPr>
          <w:rFonts w:hint="eastAsia"/>
        </w:rPr>
        <w:t>воздействия</w:t>
      </w:r>
      <w:r>
        <w:t xml:space="preserve"> </w:t>
      </w:r>
      <w:r>
        <w:rPr>
          <w:rFonts w:hint="eastAsia"/>
        </w:rPr>
        <w:t>обратного</w:t>
      </w:r>
      <w:r>
        <w:t xml:space="preserve"> </w:t>
      </w:r>
      <w:r>
        <w:rPr>
          <w:rFonts w:hint="eastAsia"/>
        </w:rPr>
        <w:t>тягового</w:t>
      </w:r>
      <w:r>
        <w:t xml:space="preserve"> </w:t>
      </w:r>
      <w:r>
        <w:rPr>
          <w:rFonts w:hint="eastAsia"/>
        </w:rPr>
        <w:t>тока</w:t>
      </w:r>
      <w:r>
        <w:t xml:space="preserve"> </w:t>
      </w:r>
      <w:r>
        <w:rPr>
          <w:rFonts w:hint="eastAsia"/>
        </w:rPr>
        <w:t>на</w:t>
      </w:r>
      <w:r>
        <w:t xml:space="preserve"> </w:t>
      </w:r>
      <w:r>
        <w:rPr>
          <w:rFonts w:hint="eastAsia"/>
        </w:rPr>
        <w:t>дроссель</w:t>
      </w:r>
      <w:r>
        <w:t>-</w:t>
      </w:r>
      <w:r>
        <w:rPr>
          <w:rFonts w:hint="eastAsia"/>
        </w:rPr>
        <w:t>трансформаторы</w:t>
      </w:r>
    </w:p>
    <w:p w14:paraId="48480FB9" w14:textId="77777777" w:rsidR="00FC0916" w:rsidRDefault="00FC0916" w:rsidP="00FC0916"/>
    <w:p w14:paraId="0F8FF8B6" w14:textId="77777777" w:rsidR="00FC0916" w:rsidRDefault="00FC0916" w:rsidP="00FC0916">
      <w:r>
        <w:t xml:space="preserve">1.3 </w:t>
      </w:r>
      <w:r>
        <w:rPr>
          <w:rFonts w:hint="eastAsia"/>
        </w:rPr>
        <w:t>Анализ</w:t>
      </w:r>
      <w:r>
        <w:t xml:space="preserve"> </w:t>
      </w:r>
      <w:r>
        <w:rPr>
          <w:rFonts w:hint="eastAsia"/>
        </w:rPr>
        <w:t>исследований</w:t>
      </w:r>
      <w:r>
        <w:t xml:space="preserve"> </w:t>
      </w:r>
      <w:r>
        <w:rPr>
          <w:rFonts w:hint="eastAsia"/>
        </w:rPr>
        <w:t>растекания</w:t>
      </w:r>
      <w:r>
        <w:t xml:space="preserve"> </w:t>
      </w:r>
      <w:r>
        <w:rPr>
          <w:rFonts w:hint="eastAsia"/>
        </w:rPr>
        <w:t>обратного</w:t>
      </w:r>
      <w:r>
        <w:t xml:space="preserve"> </w:t>
      </w:r>
      <w:r>
        <w:rPr>
          <w:rFonts w:hint="eastAsia"/>
        </w:rPr>
        <w:t>тягового</w:t>
      </w:r>
      <w:r>
        <w:t xml:space="preserve"> </w:t>
      </w:r>
      <w:r>
        <w:rPr>
          <w:rFonts w:hint="eastAsia"/>
        </w:rPr>
        <w:t>тока</w:t>
      </w:r>
      <w:r>
        <w:t xml:space="preserve"> </w:t>
      </w:r>
      <w:r>
        <w:rPr>
          <w:rFonts w:hint="eastAsia"/>
        </w:rPr>
        <w:t>в</w:t>
      </w:r>
      <w:r>
        <w:t xml:space="preserve"> </w:t>
      </w:r>
      <w:r>
        <w:rPr>
          <w:rFonts w:hint="eastAsia"/>
        </w:rPr>
        <w:t>рельсовой</w:t>
      </w:r>
      <w:r>
        <w:t xml:space="preserve"> </w:t>
      </w:r>
      <w:r>
        <w:rPr>
          <w:rFonts w:hint="eastAsia"/>
        </w:rPr>
        <w:t>линии</w:t>
      </w:r>
    </w:p>
    <w:p w14:paraId="2145230E" w14:textId="77777777" w:rsidR="00FC0916" w:rsidRDefault="00FC0916" w:rsidP="00FC0916"/>
    <w:p w14:paraId="745E87C1" w14:textId="77777777" w:rsidR="00FC0916" w:rsidRDefault="00FC0916" w:rsidP="00FC0916">
      <w:r>
        <w:t xml:space="preserve">1.4 </w:t>
      </w:r>
      <w:r>
        <w:rPr>
          <w:rFonts w:hint="eastAsia"/>
        </w:rPr>
        <w:t>Анализ</w:t>
      </w:r>
      <w:r>
        <w:t xml:space="preserve"> </w:t>
      </w:r>
      <w:r>
        <w:rPr>
          <w:rFonts w:hint="eastAsia"/>
        </w:rPr>
        <w:t>способов</w:t>
      </w:r>
      <w:r>
        <w:t xml:space="preserve"> </w:t>
      </w:r>
      <w:r>
        <w:rPr>
          <w:rFonts w:hint="eastAsia"/>
        </w:rPr>
        <w:t>контроля</w:t>
      </w:r>
      <w:r>
        <w:t xml:space="preserve"> </w:t>
      </w:r>
      <w:r>
        <w:rPr>
          <w:rFonts w:hint="eastAsia"/>
        </w:rPr>
        <w:t>асимметрии</w:t>
      </w:r>
      <w:r>
        <w:t xml:space="preserve"> </w:t>
      </w:r>
      <w:r>
        <w:rPr>
          <w:rFonts w:hint="eastAsia"/>
        </w:rPr>
        <w:t>обратного</w:t>
      </w:r>
      <w:r>
        <w:t xml:space="preserve"> </w:t>
      </w:r>
      <w:r>
        <w:rPr>
          <w:rFonts w:hint="eastAsia"/>
        </w:rPr>
        <w:t>тягового</w:t>
      </w:r>
      <w:r>
        <w:t xml:space="preserve"> </w:t>
      </w:r>
      <w:r>
        <w:rPr>
          <w:rFonts w:hint="eastAsia"/>
        </w:rPr>
        <w:t>тока</w:t>
      </w:r>
    </w:p>
    <w:p w14:paraId="698AF5BD" w14:textId="77777777" w:rsidR="00FC0916" w:rsidRDefault="00FC0916" w:rsidP="00FC0916"/>
    <w:p w14:paraId="130252F7" w14:textId="77777777" w:rsidR="00FC0916" w:rsidRDefault="00FC0916" w:rsidP="00FC0916">
      <w:r>
        <w:t xml:space="preserve">1.5 </w:t>
      </w:r>
      <w:r>
        <w:rPr>
          <w:rFonts w:hint="eastAsia"/>
        </w:rPr>
        <w:t>Анализ</w:t>
      </w:r>
      <w:r>
        <w:t xml:space="preserve"> </w:t>
      </w:r>
      <w:r>
        <w:rPr>
          <w:rFonts w:hint="eastAsia"/>
        </w:rPr>
        <w:t>методов</w:t>
      </w:r>
      <w:r>
        <w:t xml:space="preserve"> </w:t>
      </w:r>
      <w:r>
        <w:rPr>
          <w:rFonts w:hint="eastAsia"/>
        </w:rPr>
        <w:t>построения</w:t>
      </w:r>
      <w:r>
        <w:t xml:space="preserve"> </w:t>
      </w:r>
      <w:r>
        <w:rPr>
          <w:rFonts w:hint="eastAsia"/>
        </w:rPr>
        <w:t>систем</w:t>
      </w:r>
      <w:r>
        <w:t xml:space="preserve"> </w:t>
      </w:r>
      <w:r>
        <w:rPr>
          <w:rFonts w:hint="eastAsia"/>
        </w:rPr>
        <w:t>мониторинга</w:t>
      </w:r>
      <w:r>
        <w:t xml:space="preserve"> </w:t>
      </w:r>
      <w:r>
        <w:rPr>
          <w:rFonts w:hint="eastAsia"/>
        </w:rPr>
        <w:t>и</w:t>
      </w:r>
      <w:r>
        <w:t xml:space="preserve"> </w:t>
      </w:r>
      <w:r>
        <w:rPr>
          <w:rFonts w:hint="eastAsia"/>
        </w:rPr>
        <w:t>формирования</w:t>
      </w:r>
      <w:r>
        <w:t xml:space="preserve"> </w:t>
      </w:r>
      <w:r>
        <w:rPr>
          <w:rFonts w:hint="eastAsia"/>
        </w:rPr>
        <w:t>диагностических</w:t>
      </w:r>
      <w:r>
        <w:t xml:space="preserve"> </w:t>
      </w:r>
      <w:r>
        <w:rPr>
          <w:rFonts w:hint="eastAsia"/>
        </w:rPr>
        <w:t>параметров</w:t>
      </w:r>
    </w:p>
    <w:p w14:paraId="5B359882" w14:textId="77777777" w:rsidR="00FC0916" w:rsidRDefault="00FC0916" w:rsidP="00FC0916"/>
    <w:p w14:paraId="322897B5" w14:textId="77777777" w:rsidR="00FC0916" w:rsidRDefault="00FC0916" w:rsidP="00FC0916">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исследования</w:t>
      </w:r>
    </w:p>
    <w:p w14:paraId="5A50C47B" w14:textId="77777777" w:rsidR="00FC0916" w:rsidRDefault="00FC0916" w:rsidP="00FC0916"/>
    <w:p w14:paraId="678E98B2" w14:textId="77777777" w:rsidR="00FC0916" w:rsidRDefault="00FC0916" w:rsidP="00FC0916">
      <w:r>
        <w:t xml:space="preserve">2 </w:t>
      </w:r>
      <w:r>
        <w:rPr>
          <w:rFonts w:hint="eastAsia"/>
        </w:rPr>
        <w:t>РАЗРАБОТКА</w:t>
      </w:r>
      <w:r>
        <w:t xml:space="preserve"> </w:t>
      </w:r>
      <w:r>
        <w:rPr>
          <w:rFonts w:hint="eastAsia"/>
        </w:rPr>
        <w:t>МОДЕЛЕЙ</w:t>
      </w:r>
      <w:r>
        <w:t xml:space="preserve"> </w:t>
      </w:r>
      <w:r>
        <w:rPr>
          <w:rFonts w:hint="eastAsia"/>
        </w:rPr>
        <w:t>ТОКОРАСПРЕДЕЛЕНИЯ</w:t>
      </w:r>
      <w:r>
        <w:t xml:space="preserve"> </w:t>
      </w:r>
      <w:r>
        <w:rPr>
          <w:rFonts w:hint="eastAsia"/>
        </w:rPr>
        <w:t>В</w:t>
      </w:r>
      <w:r>
        <w:t xml:space="preserve"> </w:t>
      </w:r>
      <w:r>
        <w:rPr>
          <w:rFonts w:hint="eastAsia"/>
        </w:rPr>
        <w:t>РЕЛЬСОВОЙ</w:t>
      </w:r>
      <w:r>
        <w:t xml:space="preserve"> </w:t>
      </w:r>
      <w:r>
        <w:rPr>
          <w:rFonts w:hint="eastAsia"/>
        </w:rPr>
        <w:t>ЛИНИИ</w:t>
      </w:r>
      <w:r>
        <w:t xml:space="preserve"> </w:t>
      </w:r>
      <w:r>
        <w:rPr>
          <w:rFonts w:hint="eastAsia"/>
        </w:rPr>
        <w:t>И</w:t>
      </w:r>
      <w:r>
        <w:t xml:space="preserve"> </w:t>
      </w:r>
      <w:r>
        <w:rPr>
          <w:rFonts w:hint="eastAsia"/>
        </w:rPr>
        <w:t>ТЕПЛОВОГО</w:t>
      </w:r>
      <w:r>
        <w:t xml:space="preserve"> </w:t>
      </w:r>
      <w:r>
        <w:rPr>
          <w:rFonts w:hint="eastAsia"/>
        </w:rPr>
        <w:t>БАЛАНСА</w:t>
      </w:r>
      <w:r>
        <w:t xml:space="preserve"> </w:t>
      </w:r>
      <w:r>
        <w:rPr>
          <w:rFonts w:hint="eastAsia"/>
        </w:rPr>
        <w:t>ДРОССЕЛЬ</w:t>
      </w:r>
      <w:r>
        <w:t>-</w:t>
      </w:r>
      <w:r>
        <w:rPr>
          <w:rFonts w:hint="eastAsia"/>
        </w:rPr>
        <w:t>ТРАНСФОРМАТОРА</w:t>
      </w:r>
    </w:p>
    <w:p w14:paraId="6484C1B9" w14:textId="77777777" w:rsidR="00FC0916" w:rsidRDefault="00FC0916" w:rsidP="00FC0916"/>
    <w:p w14:paraId="5408C6F9" w14:textId="77777777" w:rsidR="00FC0916" w:rsidRDefault="00FC0916" w:rsidP="00FC0916">
      <w:r>
        <w:t xml:space="preserve">2.1 </w:t>
      </w:r>
      <w:r>
        <w:rPr>
          <w:rFonts w:hint="eastAsia"/>
        </w:rPr>
        <w:t>Разработка</w:t>
      </w:r>
      <w:r>
        <w:t xml:space="preserve"> </w:t>
      </w:r>
      <w:r>
        <w:rPr>
          <w:rFonts w:hint="eastAsia"/>
        </w:rPr>
        <w:t>модели</w:t>
      </w:r>
      <w:r>
        <w:t xml:space="preserve"> </w:t>
      </w:r>
      <w:r>
        <w:rPr>
          <w:rFonts w:hint="eastAsia"/>
        </w:rPr>
        <w:t>токораспределения</w:t>
      </w:r>
      <w:r>
        <w:t xml:space="preserve"> </w:t>
      </w:r>
      <w:r>
        <w:rPr>
          <w:rFonts w:hint="eastAsia"/>
        </w:rPr>
        <w:t>в</w:t>
      </w:r>
      <w:r>
        <w:t xml:space="preserve"> </w:t>
      </w:r>
      <w:r>
        <w:rPr>
          <w:rFonts w:hint="eastAsia"/>
        </w:rPr>
        <w:t>неоднородной</w:t>
      </w:r>
      <w:r>
        <w:t xml:space="preserve"> </w:t>
      </w:r>
      <w:r>
        <w:rPr>
          <w:rFonts w:hint="eastAsia"/>
        </w:rPr>
        <w:t>рельсовой</w:t>
      </w:r>
      <w:r>
        <w:t xml:space="preserve"> </w:t>
      </w:r>
      <w:r>
        <w:rPr>
          <w:rFonts w:hint="eastAsia"/>
        </w:rPr>
        <w:t>линии</w:t>
      </w:r>
      <w:r>
        <w:t xml:space="preserve"> </w:t>
      </w:r>
      <w:r>
        <w:rPr>
          <w:rFonts w:hint="eastAsia"/>
        </w:rPr>
        <w:t>многопутных</w:t>
      </w:r>
      <w:r>
        <w:t xml:space="preserve"> </w:t>
      </w:r>
      <w:r>
        <w:rPr>
          <w:rFonts w:hint="eastAsia"/>
        </w:rPr>
        <w:t>перегонов</w:t>
      </w:r>
    </w:p>
    <w:p w14:paraId="6FC62674" w14:textId="77777777" w:rsidR="00FC0916" w:rsidRDefault="00FC0916" w:rsidP="00FC0916"/>
    <w:p w14:paraId="1FBE34D7" w14:textId="77777777" w:rsidR="00FC0916" w:rsidRDefault="00FC0916" w:rsidP="00FC0916">
      <w:r>
        <w:t xml:space="preserve">2.2 </w:t>
      </w:r>
      <w:r>
        <w:rPr>
          <w:rFonts w:hint="eastAsia"/>
        </w:rPr>
        <w:t>Разработка</w:t>
      </w:r>
      <w:r>
        <w:t xml:space="preserve"> </w:t>
      </w:r>
      <w:r>
        <w:rPr>
          <w:rFonts w:hint="eastAsia"/>
        </w:rPr>
        <w:t>модели</w:t>
      </w:r>
      <w:r>
        <w:t xml:space="preserve"> </w:t>
      </w:r>
      <w:r>
        <w:rPr>
          <w:rFonts w:hint="eastAsia"/>
        </w:rPr>
        <w:t>теплового</w:t>
      </w:r>
      <w:r>
        <w:t xml:space="preserve"> </w:t>
      </w:r>
      <w:r>
        <w:rPr>
          <w:rFonts w:hint="eastAsia"/>
        </w:rPr>
        <w:t>расчета</w:t>
      </w:r>
      <w:r>
        <w:t xml:space="preserve"> </w:t>
      </w:r>
      <w:r>
        <w:rPr>
          <w:rFonts w:hint="eastAsia"/>
        </w:rPr>
        <w:t>дроссель</w:t>
      </w:r>
      <w:r>
        <w:t>-</w:t>
      </w:r>
      <w:r>
        <w:rPr>
          <w:rFonts w:hint="eastAsia"/>
        </w:rPr>
        <w:t>трансформатора</w:t>
      </w:r>
      <w:r>
        <w:t xml:space="preserve"> </w:t>
      </w:r>
      <w:r>
        <w:rPr>
          <w:rFonts w:hint="eastAsia"/>
        </w:rPr>
        <w:t>при</w:t>
      </w:r>
      <w:r>
        <w:t xml:space="preserve"> </w:t>
      </w:r>
      <w:r>
        <w:rPr>
          <w:rFonts w:hint="eastAsia"/>
        </w:rPr>
        <w:t>нестационарном</w:t>
      </w:r>
      <w:r>
        <w:t xml:space="preserve"> </w:t>
      </w:r>
      <w:r>
        <w:rPr>
          <w:rFonts w:hint="eastAsia"/>
        </w:rPr>
        <w:t>теплообмене</w:t>
      </w:r>
    </w:p>
    <w:p w14:paraId="5EFDE9F4" w14:textId="77777777" w:rsidR="00FC0916" w:rsidRDefault="00FC0916" w:rsidP="00FC0916"/>
    <w:p w14:paraId="4E052B47" w14:textId="77777777" w:rsidR="00FC0916" w:rsidRDefault="00FC0916" w:rsidP="00FC0916">
      <w:r>
        <w:rPr>
          <w:rFonts w:hint="eastAsia"/>
        </w:rPr>
        <w:t>Выводы</w:t>
      </w:r>
    </w:p>
    <w:p w14:paraId="375A2360" w14:textId="77777777" w:rsidR="00FC0916" w:rsidRDefault="00FC0916" w:rsidP="00FC0916"/>
    <w:p w14:paraId="180BF8E3" w14:textId="77777777" w:rsidR="00FC0916" w:rsidRDefault="00FC0916" w:rsidP="00FC0916">
      <w:r>
        <w:t xml:space="preserve">3 </w:t>
      </w:r>
      <w:r>
        <w:rPr>
          <w:rFonts w:hint="eastAsia"/>
        </w:rPr>
        <w:t>РАЗРАБОТКА</w:t>
      </w:r>
      <w:r>
        <w:t xml:space="preserve"> </w:t>
      </w:r>
      <w:r>
        <w:rPr>
          <w:rFonts w:hint="eastAsia"/>
        </w:rPr>
        <w:t>МОДЕЛЕЙ</w:t>
      </w:r>
      <w:r>
        <w:t xml:space="preserve"> </w:t>
      </w:r>
      <w:r>
        <w:rPr>
          <w:rFonts w:hint="eastAsia"/>
        </w:rPr>
        <w:t>ДЛЯ</w:t>
      </w:r>
      <w:r>
        <w:t xml:space="preserve"> </w:t>
      </w:r>
      <w:r>
        <w:rPr>
          <w:rFonts w:hint="eastAsia"/>
        </w:rPr>
        <w:t>СОВЕРШЕНСОВАНИЯ</w:t>
      </w:r>
      <w:r>
        <w:t xml:space="preserve"> </w:t>
      </w:r>
      <w:r>
        <w:rPr>
          <w:rFonts w:hint="eastAsia"/>
        </w:rPr>
        <w:t>СРЕДСТВ</w:t>
      </w:r>
      <w:r>
        <w:t xml:space="preserve"> </w:t>
      </w:r>
      <w:r>
        <w:rPr>
          <w:rFonts w:hint="eastAsia"/>
        </w:rPr>
        <w:t>МОНИТОРИНГА</w:t>
      </w:r>
      <w:r>
        <w:t xml:space="preserve"> </w:t>
      </w:r>
      <w:r>
        <w:rPr>
          <w:rFonts w:hint="eastAsia"/>
        </w:rPr>
        <w:t>СИСТЕМ</w:t>
      </w:r>
      <w:r>
        <w:t xml:space="preserve"> </w:t>
      </w:r>
      <w:r>
        <w:rPr>
          <w:rFonts w:hint="eastAsia"/>
        </w:rPr>
        <w:t>ЖЕЛЕЗНОДОРОЖНОЙ</w:t>
      </w:r>
      <w:r>
        <w:t xml:space="preserve"> </w:t>
      </w:r>
      <w:r>
        <w:rPr>
          <w:rFonts w:hint="eastAsia"/>
        </w:rPr>
        <w:t>АВТОМАТИКИ</w:t>
      </w:r>
    </w:p>
    <w:p w14:paraId="1E57DC3B" w14:textId="77777777" w:rsidR="00FC0916" w:rsidRDefault="00FC0916" w:rsidP="00FC0916"/>
    <w:p w14:paraId="2BA88D04" w14:textId="77777777" w:rsidR="00FC0916" w:rsidRDefault="00FC0916" w:rsidP="00FC0916">
      <w:r>
        <w:t xml:space="preserve">3.1 </w:t>
      </w:r>
      <w:r>
        <w:rPr>
          <w:rFonts w:hint="eastAsia"/>
        </w:rPr>
        <w:t>Формирование</w:t>
      </w:r>
      <w:r>
        <w:t xml:space="preserve"> </w:t>
      </w:r>
      <w:r>
        <w:rPr>
          <w:rFonts w:hint="eastAsia"/>
        </w:rPr>
        <w:t>списка</w:t>
      </w:r>
      <w:r>
        <w:t xml:space="preserve"> </w:t>
      </w:r>
      <w:r>
        <w:rPr>
          <w:rFonts w:hint="eastAsia"/>
        </w:rPr>
        <w:t>диагностических</w:t>
      </w:r>
      <w:r>
        <w:t xml:space="preserve"> </w:t>
      </w:r>
      <w:r>
        <w:rPr>
          <w:rFonts w:hint="eastAsia"/>
        </w:rPr>
        <w:t>параметров</w:t>
      </w:r>
      <w:r>
        <w:t xml:space="preserve"> </w:t>
      </w:r>
      <w:r>
        <w:rPr>
          <w:rFonts w:hint="eastAsia"/>
        </w:rPr>
        <w:t>рельсовой</w:t>
      </w:r>
      <w:r>
        <w:t xml:space="preserve"> </w:t>
      </w:r>
      <w:r>
        <w:rPr>
          <w:rFonts w:hint="eastAsia"/>
        </w:rPr>
        <w:t>линии</w:t>
      </w:r>
    </w:p>
    <w:p w14:paraId="7C369429" w14:textId="77777777" w:rsidR="00FC0916" w:rsidRDefault="00FC0916" w:rsidP="00FC0916"/>
    <w:p w14:paraId="54DEF48F" w14:textId="77777777" w:rsidR="00FC0916" w:rsidRDefault="00FC0916" w:rsidP="00FC0916">
      <w:r>
        <w:t xml:space="preserve">3.2 </w:t>
      </w:r>
      <w:r>
        <w:rPr>
          <w:rFonts w:hint="eastAsia"/>
        </w:rPr>
        <w:t>Определение</w:t>
      </w:r>
      <w:r>
        <w:t xml:space="preserve"> </w:t>
      </w:r>
      <w:r>
        <w:rPr>
          <w:rFonts w:hint="eastAsia"/>
        </w:rPr>
        <w:t>интенсивности</w:t>
      </w:r>
      <w:r>
        <w:t xml:space="preserve"> </w:t>
      </w:r>
      <w:r>
        <w:rPr>
          <w:rFonts w:hint="eastAsia"/>
        </w:rPr>
        <w:t>отказов</w:t>
      </w:r>
      <w:r>
        <w:t xml:space="preserve"> </w:t>
      </w:r>
      <w:r>
        <w:rPr>
          <w:rFonts w:hint="eastAsia"/>
        </w:rPr>
        <w:t>дроссель</w:t>
      </w:r>
      <w:r>
        <w:t>-</w:t>
      </w:r>
      <w:r>
        <w:rPr>
          <w:rFonts w:hint="eastAsia"/>
        </w:rPr>
        <w:t>трансформатора</w:t>
      </w:r>
      <w:r>
        <w:t xml:space="preserve"> </w:t>
      </w:r>
      <w:r>
        <w:rPr>
          <w:rFonts w:hint="eastAsia"/>
        </w:rPr>
        <w:t>с</w:t>
      </w:r>
      <w:r>
        <w:t xml:space="preserve"> </w:t>
      </w:r>
      <w:r>
        <w:rPr>
          <w:rFonts w:hint="eastAsia"/>
        </w:rPr>
        <w:t>учетом</w:t>
      </w:r>
      <w:r>
        <w:t xml:space="preserve"> </w:t>
      </w:r>
      <w:r>
        <w:rPr>
          <w:rFonts w:hint="eastAsia"/>
        </w:rPr>
        <w:t>токовой</w:t>
      </w:r>
      <w:r>
        <w:t xml:space="preserve"> </w:t>
      </w:r>
      <w:r>
        <w:rPr>
          <w:rFonts w:hint="eastAsia"/>
        </w:rPr>
        <w:t>и</w:t>
      </w:r>
      <w:r>
        <w:t xml:space="preserve"> </w:t>
      </w:r>
      <w:r>
        <w:rPr>
          <w:rFonts w:hint="eastAsia"/>
        </w:rPr>
        <w:t>тепловой</w:t>
      </w:r>
      <w:r>
        <w:t xml:space="preserve"> </w:t>
      </w:r>
      <w:r>
        <w:rPr>
          <w:rFonts w:hint="eastAsia"/>
        </w:rPr>
        <w:t>нагрузки</w:t>
      </w:r>
    </w:p>
    <w:p w14:paraId="085901F9" w14:textId="77777777" w:rsidR="00FC0916" w:rsidRDefault="00FC0916" w:rsidP="00FC0916"/>
    <w:p w14:paraId="59AD4FC6" w14:textId="77777777" w:rsidR="00FC0916" w:rsidRDefault="00FC0916" w:rsidP="00FC0916">
      <w:r>
        <w:t xml:space="preserve">3.3 </w:t>
      </w:r>
      <w:r>
        <w:rPr>
          <w:rFonts w:hint="eastAsia"/>
        </w:rPr>
        <w:t>Определение</w:t>
      </w:r>
      <w:r>
        <w:t xml:space="preserve"> </w:t>
      </w:r>
      <w:r>
        <w:rPr>
          <w:rFonts w:hint="eastAsia"/>
        </w:rPr>
        <w:t>достаточности</w:t>
      </w:r>
      <w:r>
        <w:t xml:space="preserve"> </w:t>
      </w:r>
      <w:r>
        <w:rPr>
          <w:rFonts w:hint="eastAsia"/>
        </w:rPr>
        <w:t>уровня</w:t>
      </w:r>
      <w:r>
        <w:t xml:space="preserve"> </w:t>
      </w:r>
      <w:r>
        <w:rPr>
          <w:rFonts w:hint="eastAsia"/>
        </w:rPr>
        <w:t>симметрии</w:t>
      </w:r>
      <w:r>
        <w:t xml:space="preserve"> </w:t>
      </w:r>
      <w:r>
        <w:rPr>
          <w:rFonts w:hint="eastAsia"/>
        </w:rPr>
        <w:t>рельсовой</w:t>
      </w:r>
      <w:r>
        <w:t xml:space="preserve"> </w:t>
      </w:r>
      <w:r>
        <w:rPr>
          <w:rFonts w:hint="eastAsia"/>
        </w:rPr>
        <w:t>линии</w:t>
      </w:r>
      <w:r>
        <w:t xml:space="preserve"> </w:t>
      </w:r>
      <w:r>
        <w:rPr>
          <w:rFonts w:hint="eastAsia"/>
        </w:rPr>
        <w:t>для</w:t>
      </w:r>
      <w:r>
        <w:t xml:space="preserve"> </w:t>
      </w:r>
      <w:r>
        <w:rPr>
          <w:rFonts w:hint="eastAsia"/>
        </w:rPr>
        <w:t>исключения</w:t>
      </w:r>
      <w:r>
        <w:t xml:space="preserve"> </w:t>
      </w:r>
      <w:r>
        <w:rPr>
          <w:rFonts w:hint="eastAsia"/>
        </w:rPr>
        <w:t>отказов</w:t>
      </w:r>
      <w:r>
        <w:t xml:space="preserve"> </w:t>
      </w:r>
      <w:r>
        <w:rPr>
          <w:rFonts w:hint="eastAsia"/>
        </w:rPr>
        <w:t>«</w:t>
      </w:r>
      <w:r>
        <w:rPr>
          <w:rFonts w:hint="eastAsia"/>
        </w:rPr>
        <w:t>ложная</w:t>
      </w:r>
      <w:r>
        <w:t xml:space="preserve"> </w:t>
      </w:r>
      <w:r>
        <w:rPr>
          <w:rFonts w:hint="eastAsia"/>
        </w:rPr>
        <w:t>занятость</w:t>
      </w:r>
      <w:r>
        <w:rPr>
          <w:rFonts w:hint="eastAsia"/>
        </w:rPr>
        <w:t>»</w:t>
      </w:r>
      <w:r>
        <w:t xml:space="preserve"> </w:t>
      </w:r>
      <w:r>
        <w:rPr>
          <w:rFonts w:hint="eastAsia"/>
        </w:rPr>
        <w:t>при</w:t>
      </w:r>
      <w:r>
        <w:t xml:space="preserve"> </w:t>
      </w:r>
      <w:r>
        <w:rPr>
          <w:rFonts w:hint="eastAsia"/>
        </w:rPr>
        <w:t>движении</w:t>
      </w:r>
      <w:r>
        <w:t xml:space="preserve"> </w:t>
      </w:r>
      <w:r>
        <w:rPr>
          <w:rFonts w:hint="eastAsia"/>
        </w:rPr>
        <w:t>тяжеловесных</w:t>
      </w:r>
      <w:r>
        <w:t xml:space="preserve"> </w:t>
      </w:r>
      <w:r>
        <w:rPr>
          <w:rFonts w:hint="eastAsia"/>
        </w:rPr>
        <w:t>поездов</w:t>
      </w:r>
    </w:p>
    <w:p w14:paraId="68DA401C" w14:textId="77777777" w:rsidR="00FC0916" w:rsidRDefault="00FC0916" w:rsidP="00FC0916"/>
    <w:p w14:paraId="17DA6291" w14:textId="77777777" w:rsidR="00FC0916" w:rsidRDefault="00FC0916" w:rsidP="00FC0916">
      <w:r>
        <w:rPr>
          <w:rFonts w:hint="eastAsia"/>
        </w:rPr>
        <w:t>Выводы</w:t>
      </w:r>
    </w:p>
    <w:p w14:paraId="300419D6" w14:textId="77777777" w:rsidR="00FC0916" w:rsidRDefault="00FC0916" w:rsidP="00FC0916"/>
    <w:p w14:paraId="285FF352" w14:textId="77777777" w:rsidR="00FC0916" w:rsidRDefault="00FC0916" w:rsidP="00FC0916">
      <w:r>
        <w:t xml:space="preserve">4 </w:t>
      </w:r>
      <w:r>
        <w:rPr>
          <w:rFonts w:hint="eastAsia"/>
        </w:rPr>
        <w:t>ОПТИМИЗАЦИЯ</w:t>
      </w:r>
      <w:r>
        <w:t xml:space="preserve"> </w:t>
      </w:r>
      <w:r>
        <w:rPr>
          <w:rFonts w:hint="eastAsia"/>
        </w:rPr>
        <w:t>РЕЖИМОВ</w:t>
      </w:r>
      <w:r>
        <w:t xml:space="preserve"> </w:t>
      </w:r>
      <w:r>
        <w:rPr>
          <w:rFonts w:hint="eastAsia"/>
        </w:rPr>
        <w:t>РАБОТЫ</w:t>
      </w:r>
      <w:r>
        <w:t xml:space="preserve"> </w:t>
      </w:r>
      <w:r>
        <w:rPr>
          <w:rFonts w:hint="eastAsia"/>
        </w:rPr>
        <w:t>РЕЛЬСОВОЙ</w:t>
      </w:r>
      <w:r>
        <w:t xml:space="preserve"> </w:t>
      </w:r>
      <w:r>
        <w:rPr>
          <w:rFonts w:hint="eastAsia"/>
        </w:rPr>
        <w:t>ЛИНИИ</w:t>
      </w:r>
      <w:r>
        <w:t xml:space="preserve"> </w:t>
      </w:r>
      <w:r>
        <w:rPr>
          <w:rFonts w:hint="eastAsia"/>
        </w:rPr>
        <w:t>УЧАСТКА</w:t>
      </w:r>
      <w:r>
        <w:t xml:space="preserve"> </w:t>
      </w:r>
      <w:r>
        <w:rPr>
          <w:rFonts w:hint="eastAsia"/>
        </w:rPr>
        <w:t>И</w:t>
      </w:r>
      <w:r>
        <w:t xml:space="preserve"> </w:t>
      </w:r>
      <w:r>
        <w:rPr>
          <w:rFonts w:hint="eastAsia"/>
        </w:rPr>
        <w:t>СОВЕРШЕНСТВОВАНИЕ</w:t>
      </w:r>
      <w:r>
        <w:t xml:space="preserve"> </w:t>
      </w:r>
      <w:r>
        <w:rPr>
          <w:rFonts w:hint="eastAsia"/>
        </w:rPr>
        <w:t>СИСТЕМ</w:t>
      </w:r>
      <w:r>
        <w:t xml:space="preserve"> </w:t>
      </w:r>
      <w:r>
        <w:rPr>
          <w:rFonts w:hint="eastAsia"/>
        </w:rPr>
        <w:t>МОНИТОРИНГА</w:t>
      </w:r>
      <w:r>
        <w:t xml:space="preserve"> </w:t>
      </w:r>
      <w:r>
        <w:rPr>
          <w:rFonts w:hint="eastAsia"/>
        </w:rPr>
        <w:t>С</w:t>
      </w:r>
      <w:r>
        <w:t xml:space="preserve"> </w:t>
      </w:r>
      <w:r>
        <w:rPr>
          <w:rFonts w:hint="eastAsia"/>
        </w:rPr>
        <w:t>ПОМОЩЬЮ</w:t>
      </w:r>
      <w:r>
        <w:t xml:space="preserve"> </w:t>
      </w:r>
      <w:r>
        <w:rPr>
          <w:rFonts w:hint="eastAsia"/>
        </w:rPr>
        <w:t>РАЗРАБОТАННЫХ</w:t>
      </w:r>
      <w:r>
        <w:t xml:space="preserve"> </w:t>
      </w:r>
      <w:r>
        <w:rPr>
          <w:rFonts w:hint="eastAsia"/>
        </w:rPr>
        <w:t>МОДЕЛЕЙ</w:t>
      </w:r>
    </w:p>
    <w:p w14:paraId="04065CB2" w14:textId="77777777" w:rsidR="00FC0916" w:rsidRDefault="00FC0916" w:rsidP="00FC0916"/>
    <w:p w14:paraId="031ECC38" w14:textId="77777777" w:rsidR="00FC0916" w:rsidRDefault="00FC0916" w:rsidP="00FC0916">
      <w:r>
        <w:t xml:space="preserve">4.1 </w:t>
      </w:r>
      <w:r>
        <w:rPr>
          <w:rFonts w:hint="eastAsia"/>
        </w:rPr>
        <w:t>Оптимизация</w:t>
      </w:r>
      <w:r>
        <w:t xml:space="preserve"> </w:t>
      </w:r>
      <w:r>
        <w:rPr>
          <w:rFonts w:hint="eastAsia"/>
        </w:rPr>
        <w:t>режимов</w:t>
      </w:r>
      <w:r>
        <w:t xml:space="preserve"> </w:t>
      </w:r>
      <w:r>
        <w:rPr>
          <w:rFonts w:hint="eastAsia"/>
        </w:rPr>
        <w:t>работы</w:t>
      </w:r>
      <w:r>
        <w:t xml:space="preserve"> </w:t>
      </w:r>
      <w:r>
        <w:rPr>
          <w:rFonts w:hint="eastAsia"/>
        </w:rPr>
        <w:t>рельсовой</w:t>
      </w:r>
      <w:r>
        <w:t xml:space="preserve"> </w:t>
      </w:r>
      <w:r>
        <w:rPr>
          <w:rFonts w:hint="eastAsia"/>
        </w:rPr>
        <w:t>линии</w:t>
      </w:r>
      <w:r>
        <w:t xml:space="preserve"> </w:t>
      </w:r>
      <w:r>
        <w:rPr>
          <w:rFonts w:hint="eastAsia"/>
        </w:rPr>
        <w:t>по</w:t>
      </w:r>
      <w:r>
        <w:t xml:space="preserve"> </w:t>
      </w:r>
      <w:r>
        <w:rPr>
          <w:rFonts w:hint="eastAsia"/>
        </w:rPr>
        <w:t>графику</w:t>
      </w:r>
      <w:r>
        <w:t xml:space="preserve"> </w:t>
      </w:r>
      <w:r>
        <w:rPr>
          <w:rFonts w:hint="eastAsia"/>
        </w:rPr>
        <w:t>движения</w:t>
      </w:r>
      <w:r>
        <w:t xml:space="preserve"> </w:t>
      </w:r>
      <w:r>
        <w:rPr>
          <w:rFonts w:hint="eastAsia"/>
        </w:rPr>
        <w:t>поездов</w:t>
      </w:r>
    </w:p>
    <w:p w14:paraId="4F8D329F" w14:textId="77777777" w:rsidR="00FC0916" w:rsidRDefault="00FC0916" w:rsidP="00FC0916"/>
    <w:p w14:paraId="76DBD308" w14:textId="77777777" w:rsidR="00FC0916" w:rsidRDefault="00FC0916" w:rsidP="00FC0916">
      <w:r>
        <w:t xml:space="preserve">4.2 </w:t>
      </w:r>
      <w:r>
        <w:rPr>
          <w:rFonts w:hint="eastAsia"/>
        </w:rPr>
        <w:t>Развитие</w:t>
      </w:r>
      <w:r>
        <w:t xml:space="preserve"> </w:t>
      </w:r>
      <w:r>
        <w:rPr>
          <w:rFonts w:hint="eastAsia"/>
        </w:rPr>
        <w:t>средств</w:t>
      </w:r>
      <w:r>
        <w:t xml:space="preserve"> </w:t>
      </w:r>
      <w:r>
        <w:rPr>
          <w:rFonts w:hint="eastAsia"/>
        </w:rPr>
        <w:t>мониторинга</w:t>
      </w:r>
      <w:r>
        <w:t xml:space="preserve"> </w:t>
      </w:r>
      <w:r>
        <w:rPr>
          <w:rFonts w:hint="eastAsia"/>
        </w:rPr>
        <w:t>рельсовой</w:t>
      </w:r>
      <w:r>
        <w:t xml:space="preserve"> </w:t>
      </w:r>
      <w:r>
        <w:rPr>
          <w:rFonts w:hint="eastAsia"/>
        </w:rPr>
        <w:t>линии</w:t>
      </w:r>
    </w:p>
    <w:p w14:paraId="6A3BBF82" w14:textId="77777777" w:rsidR="00FC0916" w:rsidRDefault="00FC0916" w:rsidP="00FC0916"/>
    <w:p w14:paraId="112EC3C2" w14:textId="77777777" w:rsidR="00FC0916" w:rsidRDefault="00FC0916" w:rsidP="00FC0916">
      <w:r>
        <w:t xml:space="preserve">4.3 </w:t>
      </w:r>
      <w:r>
        <w:rPr>
          <w:rFonts w:hint="eastAsia"/>
        </w:rPr>
        <w:t>Экспериментальные</w:t>
      </w:r>
      <w:r>
        <w:t xml:space="preserve"> </w:t>
      </w:r>
      <w:r>
        <w:rPr>
          <w:rFonts w:hint="eastAsia"/>
        </w:rPr>
        <w:t>исследования</w:t>
      </w:r>
      <w:r>
        <w:t xml:space="preserve"> </w:t>
      </w:r>
      <w:r>
        <w:rPr>
          <w:rFonts w:hint="eastAsia"/>
        </w:rPr>
        <w:t>на</w:t>
      </w:r>
      <w:r>
        <w:t xml:space="preserve"> </w:t>
      </w:r>
      <w:r>
        <w:rPr>
          <w:rFonts w:hint="eastAsia"/>
        </w:rPr>
        <w:t>участках</w:t>
      </w:r>
      <w:r>
        <w:t xml:space="preserve"> </w:t>
      </w:r>
      <w:r>
        <w:rPr>
          <w:rFonts w:hint="eastAsia"/>
        </w:rPr>
        <w:t>обращения</w:t>
      </w:r>
      <w:r>
        <w:t xml:space="preserve"> </w:t>
      </w:r>
      <w:r>
        <w:rPr>
          <w:rFonts w:hint="eastAsia"/>
        </w:rPr>
        <w:t>поездов</w:t>
      </w:r>
    </w:p>
    <w:p w14:paraId="4A18A1AC" w14:textId="77777777" w:rsidR="00FC0916" w:rsidRDefault="00FC0916" w:rsidP="00FC0916"/>
    <w:p w14:paraId="2DFF262B" w14:textId="77777777" w:rsidR="00FC0916" w:rsidRDefault="00FC0916" w:rsidP="00FC0916">
      <w:r>
        <w:rPr>
          <w:rFonts w:hint="eastAsia"/>
        </w:rPr>
        <w:t>повышенной</w:t>
      </w:r>
      <w:r>
        <w:t xml:space="preserve"> </w:t>
      </w:r>
      <w:r>
        <w:rPr>
          <w:rFonts w:hint="eastAsia"/>
        </w:rPr>
        <w:t>массы</w:t>
      </w:r>
      <w:r>
        <w:t xml:space="preserve"> </w:t>
      </w:r>
      <w:r>
        <w:rPr>
          <w:rFonts w:hint="eastAsia"/>
        </w:rPr>
        <w:t>и</w:t>
      </w:r>
      <w:r>
        <w:t xml:space="preserve"> </w:t>
      </w:r>
      <w:r>
        <w:rPr>
          <w:rFonts w:hint="eastAsia"/>
        </w:rPr>
        <w:t>длинны</w:t>
      </w:r>
    </w:p>
    <w:p w14:paraId="3067FB91" w14:textId="77777777" w:rsidR="00FC0916" w:rsidRDefault="00FC0916" w:rsidP="00FC0916"/>
    <w:p w14:paraId="202AA924" w14:textId="77777777" w:rsidR="00FC0916" w:rsidRDefault="00FC0916" w:rsidP="00FC0916">
      <w:r>
        <w:rPr>
          <w:rFonts w:hint="eastAsia"/>
        </w:rPr>
        <w:t>Выводы</w:t>
      </w:r>
    </w:p>
    <w:p w14:paraId="1FA79E26" w14:textId="77777777" w:rsidR="00FC0916" w:rsidRDefault="00FC0916" w:rsidP="00FC0916"/>
    <w:p w14:paraId="7C6AE9FF" w14:textId="77777777" w:rsidR="00FC0916" w:rsidRDefault="00FC0916" w:rsidP="00FC0916">
      <w:r>
        <w:rPr>
          <w:rFonts w:hint="eastAsia"/>
        </w:rPr>
        <w:t>ЗАКЛЮЧЕНИЕ</w:t>
      </w:r>
    </w:p>
    <w:p w14:paraId="2C9FE5CE" w14:textId="77777777" w:rsidR="00FC0916" w:rsidRDefault="00FC0916" w:rsidP="00FC0916"/>
    <w:p w14:paraId="0D3FE795" w14:textId="77777777" w:rsidR="00FC0916" w:rsidRDefault="00FC0916" w:rsidP="00FC0916">
      <w:r>
        <w:rPr>
          <w:rFonts w:hint="eastAsia"/>
        </w:rPr>
        <w:t>СПИСОК</w:t>
      </w:r>
      <w:r>
        <w:t xml:space="preserve"> </w:t>
      </w:r>
      <w:r>
        <w:rPr>
          <w:rFonts w:hint="eastAsia"/>
        </w:rPr>
        <w:t>ЛИТЕРАТУРЫ</w:t>
      </w:r>
    </w:p>
    <w:p w14:paraId="67A3E723" w14:textId="77777777" w:rsidR="00FC0916" w:rsidRDefault="00FC0916" w:rsidP="00FC0916"/>
    <w:p w14:paraId="15E729C5" w14:textId="77777777" w:rsidR="00FC0916" w:rsidRDefault="00FC0916" w:rsidP="00FC0916">
      <w:r>
        <w:rPr>
          <w:rFonts w:hint="eastAsia"/>
        </w:rPr>
        <w:t>ПРИЛОЖЕНИЕ</w:t>
      </w:r>
      <w:r>
        <w:t xml:space="preserve"> </w:t>
      </w:r>
      <w:r>
        <w:rPr>
          <w:rFonts w:hint="eastAsia"/>
        </w:rPr>
        <w:t>А</w:t>
      </w:r>
    </w:p>
    <w:p w14:paraId="603A2E4D" w14:textId="77777777" w:rsidR="00FC0916" w:rsidRDefault="00FC0916" w:rsidP="00FC0916"/>
    <w:p w14:paraId="330F219B" w14:textId="77777777" w:rsidR="00FC0916" w:rsidRDefault="00FC0916" w:rsidP="00FC0916">
      <w:r>
        <w:rPr>
          <w:rFonts w:hint="eastAsia"/>
        </w:rPr>
        <w:t>ПРИЛОЖЕНИЕ</w:t>
      </w:r>
      <w:r>
        <w:t xml:space="preserve"> </w:t>
      </w:r>
      <w:r>
        <w:rPr>
          <w:rFonts w:hint="eastAsia"/>
        </w:rPr>
        <w:t>Б</w:t>
      </w:r>
    </w:p>
    <w:p w14:paraId="668904C8" w14:textId="77777777" w:rsidR="00FC0916" w:rsidRDefault="00FC0916" w:rsidP="00FC0916"/>
    <w:p w14:paraId="318965D1" w14:textId="77777777" w:rsidR="00FC0916" w:rsidRDefault="00FC0916" w:rsidP="00FC0916">
      <w:r>
        <w:rPr>
          <w:rFonts w:hint="eastAsia"/>
        </w:rPr>
        <w:t>ПРИЛОЖЕНИЕ</w:t>
      </w:r>
      <w:r>
        <w:t xml:space="preserve"> </w:t>
      </w:r>
      <w:r>
        <w:rPr>
          <w:rFonts w:hint="eastAsia"/>
        </w:rPr>
        <w:t>В</w:t>
      </w:r>
    </w:p>
    <w:p w14:paraId="7F13D1BF" w14:textId="77777777" w:rsidR="00FC0916" w:rsidRDefault="00FC0916" w:rsidP="00FC0916"/>
    <w:p w14:paraId="3E63FF9A" w14:textId="36628FE3" w:rsidR="00FC0916" w:rsidRPr="00FC0916" w:rsidRDefault="00FC0916" w:rsidP="00FC0916">
      <w:r>
        <w:rPr>
          <w:rFonts w:hint="eastAsia"/>
        </w:rPr>
        <w:t>ПРИЛОЖЕНИЕ</w:t>
      </w:r>
      <w:r>
        <w:t xml:space="preserve"> </w:t>
      </w:r>
      <w:r>
        <w:rPr>
          <w:rFonts w:hint="eastAsia"/>
        </w:rPr>
        <w:t>Г</w:t>
      </w:r>
    </w:p>
    <w:sectPr w:rsidR="00FC0916" w:rsidRPr="00FC0916" w:rsidSect="00EC714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B8233" w14:textId="77777777" w:rsidR="00EC7141" w:rsidRDefault="00EC7141">
      <w:pPr>
        <w:spacing w:after="0" w:line="240" w:lineRule="auto"/>
      </w:pPr>
      <w:r>
        <w:separator/>
      </w:r>
    </w:p>
  </w:endnote>
  <w:endnote w:type="continuationSeparator" w:id="0">
    <w:p w14:paraId="3D5CCB42" w14:textId="77777777" w:rsidR="00EC7141" w:rsidRDefault="00EC7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911B" w14:textId="77777777" w:rsidR="00EC7141" w:rsidRDefault="00EC7141"/>
    <w:p w14:paraId="1CF594F9" w14:textId="77777777" w:rsidR="00EC7141" w:rsidRDefault="00EC7141"/>
    <w:p w14:paraId="1460D7F8" w14:textId="77777777" w:rsidR="00EC7141" w:rsidRDefault="00EC7141"/>
    <w:p w14:paraId="624A11D2" w14:textId="77777777" w:rsidR="00EC7141" w:rsidRDefault="00EC7141"/>
    <w:p w14:paraId="4E9A7F21" w14:textId="77777777" w:rsidR="00EC7141" w:rsidRDefault="00EC7141"/>
    <w:p w14:paraId="180BE6AA" w14:textId="77777777" w:rsidR="00EC7141" w:rsidRDefault="00EC7141"/>
    <w:p w14:paraId="1B9CBAC9" w14:textId="77777777" w:rsidR="00EC7141" w:rsidRDefault="00EC71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C9F0B2" wp14:editId="2923BC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B2DA6" w14:textId="77777777" w:rsidR="00EC7141" w:rsidRDefault="00EC71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C9F0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9B2DA6" w14:textId="77777777" w:rsidR="00EC7141" w:rsidRDefault="00EC71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B67F3E" w14:textId="77777777" w:rsidR="00EC7141" w:rsidRDefault="00EC7141"/>
    <w:p w14:paraId="023C5FA5" w14:textId="77777777" w:rsidR="00EC7141" w:rsidRDefault="00EC7141"/>
    <w:p w14:paraId="612DE28E" w14:textId="77777777" w:rsidR="00EC7141" w:rsidRDefault="00EC71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FA9A93" wp14:editId="5B08EE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35DFB" w14:textId="77777777" w:rsidR="00EC7141" w:rsidRDefault="00EC7141"/>
                          <w:p w14:paraId="4BA92BCB" w14:textId="77777777" w:rsidR="00EC7141" w:rsidRDefault="00EC71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FA9A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335DFB" w14:textId="77777777" w:rsidR="00EC7141" w:rsidRDefault="00EC7141"/>
                    <w:p w14:paraId="4BA92BCB" w14:textId="77777777" w:rsidR="00EC7141" w:rsidRDefault="00EC71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594279" w14:textId="77777777" w:rsidR="00EC7141" w:rsidRDefault="00EC7141"/>
    <w:p w14:paraId="5357E11D" w14:textId="77777777" w:rsidR="00EC7141" w:rsidRDefault="00EC7141">
      <w:pPr>
        <w:rPr>
          <w:sz w:val="2"/>
          <w:szCs w:val="2"/>
        </w:rPr>
      </w:pPr>
    </w:p>
    <w:p w14:paraId="6D640879" w14:textId="77777777" w:rsidR="00EC7141" w:rsidRDefault="00EC7141"/>
    <w:p w14:paraId="31A5FC39" w14:textId="77777777" w:rsidR="00EC7141" w:rsidRDefault="00EC7141">
      <w:pPr>
        <w:spacing w:after="0" w:line="240" w:lineRule="auto"/>
      </w:pPr>
    </w:p>
  </w:footnote>
  <w:footnote w:type="continuationSeparator" w:id="0">
    <w:p w14:paraId="3BEAFC6D" w14:textId="77777777" w:rsidR="00EC7141" w:rsidRDefault="00EC7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41"/>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24983</TotalTime>
  <Pages>3</Pages>
  <Words>294</Words>
  <Characters>1679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3223</cp:revision>
  <cp:lastPrinted>2009-02-06T05:36:00Z</cp:lastPrinted>
  <dcterms:created xsi:type="dcterms:W3CDTF">2024-01-07T13:43:00Z</dcterms:created>
  <dcterms:modified xsi:type="dcterms:W3CDTF">2024-02-17T17:14:00Z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