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43CB" w14:textId="5A280749" w:rsidR="00F52DAA" w:rsidRDefault="00F52DAA" w:rsidP="00F52DAA">
      <w:pPr>
        <w:rPr>
          <w:rFonts w:ascii="Times New Roman" w:eastAsia="Arial Unicode MS" w:hAnsi="Times New Roman" w:cs="Times New Roman"/>
          <w:b/>
          <w:bCs/>
          <w:color w:val="000000"/>
          <w:kern w:val="0"/>
          <w:sz w:val="28"/>
          <w:szCs w:val="28"/>
          <w:lang w:eastAsia="ru-RU" w:bidi="uk-UA"/>
        </w:rPr>
      </w:pPr>
      <w:r w:rsidRPr="00F52DAA">
        <w:rPr>
          <w:rFonts w:ascii="Times New Roman" w:eastAsia="Arial Unicode MS" w:hAnsi="Times New Roman" w:cs="Times New Roman" w:hint="eastAsia"/>
          <w:b/>
          <w:bCs/>
          <w:color w:val="000000"/>
          <w:kern w:val="0"/>
          <w:sz w:val="28"/>
          <w:szCs w:val="28"/>
          <w:lang w:eastAsia="ru-RU" w:bidi="uk-UA"/>
        </w:rPr>
        <w:t>Скутин</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Дмитрий</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Устойчивость</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верхнего</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строения</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пути</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в</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кривых</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с</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использованием</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вертикально</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расположенной</w:t>
      </w:r>
      <w:r w:rsidRPr="00F52DAA">
        <w:rPr>
          <w:rFonts w:ascii="Times New Roman" w:eastAsia="Arial Unicode MS" w:hAnsi="Times New Roman" w:cs="Times New Roman"/>
          <w:b/>
          <w:bCs/>
          <w:color w:val="000000"/>
          <w:kern w:val="0"/>
          <w:sz w:val="28"/>
          <w:szCs w:val="28"/>
          <w:lang w:eastAsia="ru-RU" w:bidi="uk-UA"/>
        </w:rPr>
        <w:t xml:space="preserve"> </w:t>
      </w:r>
      <w:r w:rsidRPr="00F52DAA">
        <w:rPr>
          <w:rFonts w:ascii="Times New Roman" w:eastAsia="Arial Unicode MS" w:hAnsi="Times New Roman" w:cs="Times New Roman" w:hint="eastAsia"/>
          <w:b/>
          <w:bCs/>
          <w:color w:val="000000"/>
          <w:kern w:val="0"/>
          <w:sz w:val="28"/>
          <w:szCs w:val="28"/>
          <w:lang w:eastAsia="ru-RU" w:bidi="uk-UA"/>
        </w:rPr>
        <w:t>геосетки</w:t>
      </w:r>
    </w:p>
    <w:p w14:paraId="5044BC74" w14:textId="77777777" w:rsidR="00F52DAA" w:rsidRDefault="00F52DAA" w:rsidP="00F52DAA">
      <w:r>
        <w:rPr>
          <w:rFonts w:hint="eastAsia"/>
        </w:rPr>
        <w:t>ОГЛАВЛЕНИЕ</w:t>
      </w:r>
      <w:r>
        <w:t xml:space="preserve"> </w:t>
      </w:r>
      <w:r>
        <w:rPr>
          <w:rFonts w:hint="eastAsia"/>
        </w:rPr>
        <w:t>ДИССЕРТАЦИИ</w:t>
      </w:r>
    </w:p>
    <w:p w14:paraId="77FE8A39" w14:textId="77777777" w:rsidR="00F52DAA" w:rsidRDefault="00F52DAA" w:rsidP="00F52DAA">
      <w:r>
        <w:rPr>
          <w:rFonts w:hint="eastAsia"/>
        </w:rPr>
        <w:t>кандидат</w:t>
      </w:r>
      <w:r>
        <w:t xml:space="preserve"> </w:t>
      </w:r>
      <w:r>
        <w:rPr>
          <w:rFonts w:hint="eastAsia"/>
        </w:rPr>
        <w:t>наук</w:t>
      </w:r>
      <w:r>
        <w:t xml:space="preserve"> </w:t>
      </w:r>
      <w:r>
        <w:rPr>
          <w:rFonts w:hint="eastAsia"/>
        </w:rPr>
        <w:t>Скутин</w:t>
      </w:r>
      <w:r>
        <w:t xml:space="preserve"> </w:t>
      </w:r>
      <w:r>
        <w:rPr>
          <w:rFonts w:hint="eastAsia"/>
        </w:rPr>
        <w:t>Дмитрий</w:t>
      </w:r>
      <w:r>
        <w:t xml:space="preserve"> </w:t>
      </w:r>
      <w:r>
        <w:rPr>
          <w:rFonts w:hint="eastAsia"/>
        </w:rPr>
        <w:t>Александрович</w:t>
      </w:r>
    </w:p>
    <w:p w14:paraId="7B09B5F9" w14:textId="77777777" w:rsidR="00F52DAA" w:rsidRDefault="00F52DAA" w:rsidP="00F52DAA">
      <w:r>
        <w:rPr>
          <w:rFonts w:hint="eastAsia"/>
        </w:rPr>
        <w:t>ВВЕДЕНИЕ</w:t>
      </w:r>
    </w:p>
    <w:p w14:paraId="3E9708AB" w14:textId="77777777" w:rsidR="00F52DAA" w:rsidRDefault="00F52DAA" w:rsidP="00F52DAA"/>
    <w:p w14:paraId="433461A9" w14:textId="77777777" w:rsidR="00F52DAA" w:rsidRDefault="00F52DAA" w:rsidP="00F52DAA">
      <w:r>
        <w:t xml:space="preserve">1 </w:t>
      </w:r>
      <w:r>
        <w:rPr>
          <w:rFonts w:hint="eastAsia"/>
        </w:rPr>
        <w:t>СРАВНИТЕЛЬНЫЙ</w:t>
      </w:r>
      <w:r>
        <w:t xml:space="preserve"> </w:t>
      </w:r>
      <w:r>
        <w:rPr>
          <w:rFonts w:hint="eastAsia"/>
        </w:rPr>
        <w:t>АНАЛИЗ</w:t>
      </w:r>
      <w:r>
        <w:t xml:space="preserve"> </w:t>
      </w:r>
      <w:r>
        <w:rPr>
          <w:rFonts w:hint="eastAsia"/>
        </w:rPr>
        <w:t>КОНСТРУКЦИИ</w:t>
      </w:r>
      <w:r>
        <w:t xml:space="preserve"> </w:t>
      </w:r>
      <w:r>
        <w:rPr>
          <w:rFonts w:hint="eastAsia"/>
        </w:rPr>
        <w:t>ЖЕЛЕЗНОДОРОЖНОГО</w:t>
      </w:r>
      <w:r>
        <w:t xml:space="preserve"> </w:t>
      </w:r>
      <w:r>
        <w:rPr>
          <w:rFonts w:hint="eastAsia"/>
        </w:rPr>
        <w:t>ПУТИ</w:t>
      </w:r>
      <w:r>
        <w:t xml:space="preserve"> </w:t>
      </w:r>
      <w:r>
        <w:rPr>
          <w:rFonts w:hint="eastAsia"/>
        </w:rPr>
        <w:t>В</w:t>
      </w:r>
      <w:r>
        <w:t xml:space="preserve"> </w:t>
      </w:r>
      <w:r>
        <w:rPr>
          <w:rFonts w:hint="eastAsia"/>
        </w:rPr>
        <w:t>КРИВЫХ</w:t>
      </w:r>
    </w:p>
    <w:p w14:paraId="4B936C8E" w14:textId="77777777" w:rsidR="00F52DAA" w:rsidRDefault="00F52DAA" w:rsidP="00F52DAA"/>
    <w:p w14:paraId="71B86D75" w14:textId="77777777" w:rsidR="00F52DAA" w:rsidRDefault="00F52DAA" w:rsidP="00F52DAA">
      <w:r>
        <w:t xml:space="preserve">1.1 </w:t>
      </w:r>
      <w:r>
        <w:rPr>
          <w:rFonts w:hint="eastAsia"/>
        </w:rPr>
        <w:t>Взаимодействие</w:t>
      </w:r>
      <w:r>
        <w:t xml:space="preserve"> </w:t>
      </w:r>
      <w:r>
        <w:rPr>
          <w:rFonts w:hint="eastAsia"/>
        </w:rPr>
        <w:t>пути</w:t>
      </w:r>
      <w:r>
        <w:t xml:space="preserve"> </w:t>
      </w:r>
      <w:r>
        <w:rPr>
          <w:rFonts w:hint="eastAsia"/>
        </w:rPr>
        <w:t>и</w:t>
      </w:r>
      <w:r>
        <w:t xml:space="preserve"> </w:t>
      </w:r>
      <w:r>
        <w:rPr>
          <w:rFonts w:hint="eastAsia"/>
        </w:rPr>
        <w:t>подвижного</w:t>
      </w:r>
      <w:r>
        <w:t xml:space="preserve"> </w:t>
      </w:r>
      <w:r>
        <w:rPr>
          <w:rFonts w:hint="eastAsia"/>
        </w:rPr>
        <w:t>состава</w:t>
      </w:r>
      <w:r>
        <w:t xml:space="preserve"> </w:t>
      </w:r>
      <w:r>
        <w:rPr>
          <w:rFonts w:hint="eastAsia"/>
        </w:rPr>
        <w:t>в</w:t>
      </w:r>
      <w:r>
        <w:t xml:space="preserve"> </w:t>
      </w:r>
      <w:r>
        <w:rPr>
          <w:rFonts w:hint="eastAsia"/>
        </w:rPr>
        <w:t>кривых</w:t>
      </w:r>
    </w:p>
    <w:p w14:paraId="4B4C1498" w14:textId="77777777" w:rsidR="00F52DAA" w:rsidRDefault="00F52DAA" w:rsidP="00F52DAA"/>
    <w:p w14:paraId="40BEE50F" w14:textId="77777777" w:rsidR="00F52DAA" w:rsidRDefault="00F52DAA" w:rsidP="00F52DAA">
      <w:r>
        <w:t xml:space="preserve">1.2 </w:t>
      </w:r>
      <w:r>
        <w:rPr>
          <w:rFonts w:hint="eastAsia"/>
        </w:rPr>
        <w:t>Анализ</w:t>
      </w:r>
      <w:r>
        <w:t xml:space="preserve"> </w:t>
      </w:r>
      <w:r>
        <w:rPr>
          <w:rFonts w:hint="eastAsia"/>
        </w:rPr>
        <w:t>исследований</w:t>
      </w:r>
      <w:r>
        <w:t xml:space="preserve"> </w:t>
      </w:r>
      <w:r>
        <w:rPr>
          <w:rFonts w:hint="eastAsia"/>
        </w:rPr>
        <w:t>устойчивости</w:t>
      </w:r>
      <w:r>
        <w:t xml:space="preserve"> </w:t>
      </w:r>
      <w:r>
        <w:rPr>
          <w:rFonts w:hint="eastAsia"/>
        </w:rPr>
        <w:t>бесстыкового</w:t>
      </w:r>
      <w:r>
        <w:t xml:space="preserve"> </w:t>
      </w:r>
      <w:r>
        <w:rPr>
          <w:rFonts w:hint="eastAsia"/>
        </w:rPr>
        <w:t>пути</w:t>
      </w:r>
    </w:p>
    <w:p w14:paraId="7666421E" w14:textId="77777777" w:rsidR="00F52DAA" w:rsidRDefault="00F52DAA" w:rsidP="00F52DAA"/>
    <w:p w14:paraId="4C0378A7" w14:textId="77777777" w:rsidR="00F52DAA" w:rsidRDefault="00F52DAA" w:rsidP="00F52DAA">
      <w:r>
        <w:t xml:space="preserve">1.3 </w:t>
      </w:r>
      <w:r>
        <w:rPr>
          <w:rFonts w:hint="eastAsia"/>
        </w:rPr>
        <w:t>Типы</w:t>
      </w:r>
      <w:r>
        <w:t xml:space="preserve"> </w:t>
      </w:r>
      <w:r>
        <w:rPr>
          <w:rFonts w:hint="eastAsia"/>
        </w:rPr>
        <w:t>и</w:t>
      </w:r>
      <w:r>
        <w:t xml:space="preserve"> </w:t>
      </w:r>
      <w:r>
        <w:rPr>
          <w:rFonts w:hint="eastAsia"/>
        </w:rPr>
        <w:t>условия</w:t>
      </w:r>
      <w:r>
        <w:t xml:space="preserve"> </w:t>
      </w:r>
      <w:r>
        <w:rPr>
          <w:rFonts w:hint="eastAsia"/>
        </w:rPr>
        <w:t>использования</w:t>
      </w:r>
      <w:r>
        <w:t xml:space="preserve"> </w:t>
      </w:r>
      <w:r>
        <w:rPr>
          <w:rFonts w:hint="eastAsia"/>
        </w:rPr>
        <w:t>геокомпозитных</w:t>
      </w:r>
      <w:r>
        <w:t xml:space="preserve"> </w:t>
      </w:r>
      <w:r>
        <w:rPr>
          <w:rFonts w:hint="eastAsia"/>
        </w:rPr>
        <w:t>конструкций</w:t>
      </w:r>
    </w:p>
    <w:p w14:paraId="3C386CF8" w14:textId="77777777" w:rsidR="00F52DAA" w:rsidRDefault="00F52DAA" w:rsidP="00F52DAA"/>
    <w:p w14:paraId="5BB938D0" w14:textId="77777777" w:rsidR="00F52DAA" w:rsidRDefault="00F52DAA" w:rsidP="00F52DAA">
      <w:r>
        <w:t xml:space="preserve">1.4 </w:t>
      </w:r>
      <w:r>
        <w:rPr>
          <w:rFonts w:hint="eastAsia"/>
        </w:rPr>
        <w:t>Выводы</w:t>
      </w:r>
      <w:r>
        <w:t>:</w:t>
      </w:r>
    </w:p>
    <w:p w14:paraId="6BC571C8" w14:textId="77777777" w:rsidR="00F52DAA" w:rsidRDefault="00F52DAA" w:rsidP="00F52DAA"/>
    <w:p w14:paraId="10AAE6EB" w14:textId="77777777" w:rsidR="00F52DAA" w:rsidRDefault="00F52DAA" w:rsidP="00F52DAA">
      <w:r>
        <w:t xml:space="preserve">2 </w:t>
      </w:r>
      <w:r>
        <w:rPr>
          <w:rFonts w:hint="eastAsia"/>
        </w:rPr>
        <w:t>ПОВЫШЕНИЕ</w:t>
      </w:r>
      <w:r>
        <w:t xml:space="preserve"> </w:t>
      </w:r>
      <w:r>
        <w:rPr>
          <w:rFonts w:hint="eastAsia"/>
        </w:rPr>
        <w:t>ПОПЕРЕЧНОЙ</w:t>
      </w:r>
      <w:r>
        <w:t xml:space="preserve"> </w:t>
      </w:r>
      <w:r>
        <w:rPr>
          <w:rFonts w:hint="eastAsia"/>
        </w:rPr>
        <w:t>УСТОЙЧИВОСТИ</w:t>
      </w:r>
      <w:r>
        <w:t xml:space="preserve"> </w:t>
      </w:r>
      <w:r>
        <w:rPr>
          <w:rFonts w:hint="eastAsia"/>
        </w:rPr>
        <w:t>РЕЛЬСОШПАЛЬНОЙ</w:t>
      </w:r>
      <w:r>
        <w:t xml:space="preserve"> </w:t>
      </w:r>
      <w:r>
        <w:rPr>
          <w:rFonts w:hint="eastAsia"/>
        </w:rPr>
        <w:t>РЕШЕТКИ</w:t>
      </w:r>
      <w:r>
        <w:t xml:space="preserve"> </w:t>
      </w:r>
      <w:r>
        <w:rPr>
          <w:rFonts w:hint="eastAsia"/>
        </w:rPr>
        <w:t>В</w:t>
      </w:r>
      <w:r>
        <w:t xml:space="preserve"> </w:t>
      </w:r>
      <w:r>
        <w:rPr>
          <w:rFonts w:hint="eastAsia"/>
        </w:rPr>
        <w:t>БАЛЛАСТНОЙ</w:t>
      </w:r>
      <w:r>
        <w:t xml:space="preserve"> </w:t>
      </w:r>
      <w:r>
        <w:rPr>
          <w:rFonts w:hint="eastAsia"/>
        </w:rPr>
        <w:t>ПРИЗМЕ</w:t>
      </w:r>
    </w:p>
    <w:p w14:paraId="07697029" w14:textId="77777777" w:rsidR="00F52DAA" w:rsidRDefault="00F52DAA" w:rsidP="00F52DAA"/>
    <w:p w14:paraId="73007D81" w14:textId="77777777" w:rsidR="00F52DAA" w:rsidRDefault="00F52DAA" w:rsidP="00F52DAA">
      <w:r>
        <w:t xml:space="preserve">2.1 </w:t>
      </w:r>
      <w:r>
        <w:rPr>
          <w:rFonts w:hint="eastAsia"/>
        </w:rPr>
        <w:t>Силы</w:t>
      </w:r>
      <w:r>
        <w:t xml:space="preserve">, </w:t>
      </w:r>
      <w:r>
        <w:rPr>
          <w:rFonts w:hint="eastAsia"/>
        </w:rPr>
        <w:t>действующие</w:t>
      </w:r>
      <w:r>
        <w:t xml:space="preserve"> </w:t>
      </w:r>
      <w:r>
        <w:rPr>
          <w:rFonts w:hint="eastAsia"/>
        </w:rPr>
        <w:t>на</w:t>
      </w:r>
      <w:r>
        <w:t xml:space="preserve"> </w:t>
      </w:r>
      <w:r>
        <w:rPr>
          <w:rFonts w:hint="eastAsia"/>
        </w:rPr>
        <w:t>поезд</w:t>
      </w:r>
      <w:r>
        <w:t xml:space="preserve"> </w:t>
      </w:r>
      <w:r>
        <w:rPr>
          <w:rFonts w:hint="eastAsia"/>
        </w:rPr>
        <w:t>в</w:t>
      </w:r>
      <w:r>
        <w:t xml:space="preserve"> </w:t>
      </w:r>
      <w:r>
        <w:rPr>
          <w:rFonts w:hint="eastAsia"/>
        </w:rPr>
        <w:t>кривой</w:t>
      </w:r>
    </w:p>
    <w:p w14:paraId="74DBA8EF" w14:textId="77777777" w:rsidR="00F52DAA" w:rsidRDefault="00F52DAA" w:rsidP="00F52DAA"/>
    <w:p w14:paraId="29ECC865" w14:textId="77777777" w:rsidR="00F52DAA" w:rsidRDefault="00F52DAA" w:rsidP="00F52DAA">
      <w:r>
        <w:t xml:space="preserve">2.2 </w:t>
      </w:r>
      <w:r>
        <w:rPr>
          <w:rFonts w:hint="eastAsia"/>
        </w:rPr>
        <w:t>Повышение</w:t>
      </w:r>
      <w:r>
        <w:t xml:space="preserve"> </w:t>
      </w:r>
      <w:r>
        <w:rPr>
          <w:rFonts w:hint="eastAsia"/>
        </w:rPr>
        <w:t>поперечной</w:t>
      </w:r>
      <w:r>
        <w:t xml:space="preserve"> </w:t>
      </w:r>
      <w:r>
        <w:rPr>
          <w:rFonts w:hint="eastAsia"/>
        </w:rPr>
        <w:t>устойчивости</w:t>
      </w:r>
      <w:r>
        <w:t xml:space="preserve"> </w:t>
      </w:r>
      <w:r>
        <w:rPr>
          <w:rFonts w:hint="eastAsia"/>
        </w:rPr>
        <w:t>рельсошпальной</w:t>
      </w:r>
      <w:r>
        <w:t xml:space="preserve"> </w:t>
      </w:r>
      <w:r>
        <w:rPr>
          <w:rFonts w:hint="eastAsia"/>
        </w:rPr>
        <w:t>решетки</w:t>
      </w:r>
      <w:r>
        <w:t xml:space="preserve"> </w:t>
      </w:r>
      <w:r>
        <w:rPr>
          <w:rFonts w:hint="eastAsia"/>
        </w:rPr>
        <w:t>в</w:t>
      </w:r>
      <w:r>
        <w:t xml:space="preserve"> </w:t>
      </w:r>
      <w:r>
        <w:rPr>
          <w:rFonts w:hint="eastAsia"/>
        </w:rPr>
        <w:t>балластной</w:t>
      </w:r>
      <w:r>
        <w:t xml:space="preserve"> </w:t>
      </w:r>
      <w:r>
        <w:rPr>
          <w:rFonts w:hint="eastAsia"/>
        </w:rPr>
        <w:t>призме</w:t>
      </w:r>
    </w:p>
    <w:p w14:paraId="7BD08FFF" w14:textId="77777777" w:rsidR="00F52DAA" w:rsidRDefault="00F52DAA" w:rsidP="00F52DAA"/>
    <w:p w14:paraId="0B312A84" w14:textId="77777777" w:rsidR="00F52DAA" w:rsidRDefault="00F52DAA" w:rsidP="00F52DAA">
      <w:r>
        <w:t xml:space="preserve">2.3 </w:t>
      </w:r>
      <w:r>
        <w:rPr>
          <w:rFonts w:hint="eastAsia"/>
        </w:rPr>
        <w:t>Методы</w:t>
      </w:r>
      <w:r>
        <w:t xml:space="preserve"> </w:t>
      </w:r>
      <w:r>
        <w:rPr>
          <w:rFonts w:hint="eastAsia"/>
        </w:rPr>
        <w:t>повышения</w:t>
      </w:r>
      <w:r>
        <w:t xml:space="preserve"> </w:t>
      </w:r>
      <w:r>
        <w:rPr>
          <w:rFonts w:hint="eastAsia"/>
        </w:rPr>
        <w:t>устойчивости</w:t>
      </w:r>
      <w:r>
        <w:t xml:space="preserve"> </w:t>
      </w:r>
      <w:r>
        <w:rPr>
          <w:rFonts w:hint="eastAsia"/>
        </w:rPr>
        <w:t>рельсошпальной</w:t>
      </w:r>
      <w:r>
        <w:t xml:space="preserve"> </w:t>
      </w:r>
      <w:r>
        <w:rPr>
          <w:rFonts w:hint="eastAsia"/>
        </w:rPr>
        <w:t>решетки</w:t>
      </w:r>
      <w:r>
        <w:t xml:space="preserve"> </w:t>
      </w:r>
      <w:r>
        <w:rPr>
          <w:rFonts w:hint="eastAsia"/>
        </w:rPr>
        <w:t>в</w:t>
      </w:r>
      <w:r>
        <w:t xml:space="preserve"> </w:t>
      </w:r>
      <w:r>
        <w:rPr>
          <w:rFonts w:hint="eastAsia"/>
        </w:rPr>
        <w:t>балласте</w:t>
      </w:r>
    </w:p>
    <w:p w14:paraId="7838CD9C" w14:textId="77777777" w:rsidR="00F52DAA" w:rsidRDefault="00F52DAA" w:rsidP="00F52DAA"/>
    <w:p w14:paraId="3634DAB3" w14:textId="77777777" w:rsidR="00F52DAA" w:rsidRDefault="00F52DAA" w:rsidP="00F52DAA">
      <w:r>
        <w:t xml:space="preserve">2.4 </w:t>
      </w:r>
      <w:r>
        <w:rPr>
          <w:rFonts w:hint="eastAsia"/>
        </w:rPr>
        <w:t>Технология</w:t>
      </w:r>
      <w:r>
        <w:t xml:space="preserve"> </w:t>
      </w:r>
      <w:r>
        <w:rPr>
          <w:rFonts w:hint="eastAsia"/>
        </w:rPr>
        <w:t>устройства</w:t>
      </w:r>
      <w:r>
        <w:t xml:space="preserve"> </w:t>
      </w:r>
      <w:r>
        <w:rPr>
          <w:rFonts w:hint="eastAsia"/>
        </w:rPr>
        <w:t>удерживающей</w:t>
      </w:r>
      <w:r>
        <w:t xml:space="preserve"> </w:t>
      </w:r>
      <w:r>
        <w:rPr>
          <w:rFonts w:hint="eastAsia"/>
        </w:rPr>
        <w:t>конструкции</w:t>
      </w:r>
    </w:p>
    <w:p w14:paraId="24B6D6C7" w14:textId="77777777" w:rsidR="00F52DAA" w:rsidRDefault="00F52DAA" w:rsidP="00F52DAA"/>
    <w:p w14:paraId="155A4A4A" w14:textId="77777777" w:rsidR="00F52DAA" w:rsidRDefault="00F52DAA" w:rsidP="00F52DAA">
      <w:r>
        <w:t xml:space="preserve">2.5 </w:t>
      </w:r>
      <w:r>
        <w:rPr>
          <w:rFonts w:hint="eastAsia"/>
        </w:rPr>
        <w:t>Расчет</w:t>
      </w:r>
      <w:r>
        <w:t xml:space="preserve"> </w:t>
      </w:r>
      <w:r>
        <w:rPr>
          <w:rFonts w:hint="eastAsia"/>
        </w:rPr>
        <w:t>удерживающей</w:t>
      </w:r>
      <w:r>
        <w:t xml:space="preserve"> </w:t>
      </w:r>
      <w:r>
        <w:rPr>
          <w:rFonts w:hint="eastAsia"/>
        </w:rPr>
        <w:t>способности</w:t>
      </w:r>
      <w:r>
        <w:t xml:space="preserve"> </w:t>
      </w:r>
      <w:r>
        <w:rPr>
          <w:rFonts w:hint="eastAsia"/>
        </w:rPr>
        <w:t>вертикально</w:t>
      </w:r>
      <w:r>
        <w:t xml:space="preserve"> </w:t>
      </w:r>
      <w:r>
        <w:rPr>
          <w:rFonts w:hint="eastAsia"/>
        </w:rPr>
        <w:t>расположенной</w:t>
      </w:r>
      <w:r>
        <w:t xml:space="preserve"> </w:t>
      </w:r>
      <w:r>
        <w:rPr>
          <w:rFonts w:hint="eastAsia"/>
        </w:rPr>
        <w:t>геосетки</w:t>
      </w:r>
    </w:p>
    <w:p w14:paraId="43E0C2FD" w14:textId="77777777" w:rsidR="00F52DAA" w:rsidRDefault="00F52DAA" w:rsidP="00F52DAA"/>
    <w:p w14:paraId="20A5300A" w14:textId="77777777" w:rsidR="00F52DAA" w:rsidRDefault="00F52DAA" w:rsidP="00F52DAA">
      <w:r>
        <w:t xml:space="preserve">2.6 </w:t>
      </w:r>
      <w:r>
        <w:rPr>
          <w:rFonts w:hint="eastAsia"/>
        </w:rPr>
        <w:t>Выводы</w:t>
      </w:r>
      <w:r>
        <w:t xml:space="preserve"> </w:t>
      </w:r>
      <w:r>
        <w:rPr>
          <w:rFonts w:hint="eastAsia"/>
        </w:rPr>
        <w:t>по</w:t>
      </w:r>
      <w:r>
        <w:t xml:space="preserve"> </w:t>
      </w:r>
      <w:r>
        <w:rPr>
          <w:rFonts w:hint="eastAsia"/>
        </w:rPr>
        <w:t>главе</w:t>
      </w:r>
    </w:p>
    <w:p w14:paraId="7C30B816" w14:textId="77777777" w:rsidR="00F52DAA" w:rsidRDefault="00F52DAA" w:rsidP="00F52DAA"/>
    <w:p w14:paraId="741316A1" w14:textId="77777777" w:rsidR="00F52DAA" w:rsidRDefault="00F52DAA" w:rsidP="00F52DAA">
      <w:r>
        <w:t xml:space="preserve">3 </w:t>
      </w:r>
      <w:r>
        <w:rPr>
          <w:rFonts w:hint="eastAsia"/>
        </w:rPr>
        <w:t>МЕСТА</w:t>
      </w:r>
      <w:r>
        <w:t xml:space="preserve"> </w:t>
      </w:r>
      <w:r>
        <w:rPr>
          <w:rFonts w:hint="eastAsia"/>
        </w:rPr>
        <w:t>ПОЯВЛЕНИЯ</w:t>
      </w:r>
      <w:r>
        <w:t xml:space="preserve"> </w:t>
      </w:r>
      <w:r>
        <w:rPr>
          <w:rFonts w:hint="eastAsia"/>
        </w:rPr>
        <w:t>МАКСИМАЛЬНЫХ</w:t>
      </w:r>
      <w:r>
        <w:t xml:space="preserve"> </w:t>
      </w:r>
      <w:r>
        <w:rPr>
          <w:rFonts w:hint="eastAsia"/>
        </w:rPr>
        <w:t>СИЛ</w:t>
      </w:r>
      <w:r>
        <w:t xml:space="preserve"> </w:t>
      </w:r>
      <w:r>
        <w:rPr>
          <w:rFonts w:hint="eastAsia"/>
        </w:rPr>
        <w:t>НА</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ПРИ</w:t>
      </w:r>
      <w:r>
        <w:t xml:space="preserve"> </w:t>
      </w:r>
      <w:r>
        <w:rPr>
          <w:rFonts w:hint="eastAsia"/>
        </w:rPr>
        <w:t>ДВИЖЕНИИ</w:t>
      </w:r>
      <w:r>
        <w:t xml:space="preserve"> </w:t>
      </w:r>
      <w:r>
        <w:rPr>
          <w:rFonts w:hint="eastAsia"/>
        </w:rPr>
        <w:t>ПОДВИЖНОГО</w:t>
      </w:r>
      <w:r>
        <w:t xml:space="preserve"> </w:t>
      </w:r>
      <w:r>
        <w:rPr>
          <w:rFonts w:hint="eastAsia"/>
        </w:rPr>
        <w:t>СОСТАВА</w:t>
      </w:r>
      <w:r>
        <w:t xml:space="preserve"> </w:t>
      </w:r>
      <w:r>
        <w:rPr>
          <w:rFonts w:hint="eastAsia"/>
        </w:rPr>
        <w:t>ПО</w:t>
      </w:r>
      <w:r>
        <w:t xml:space="preserve"> </w:t>
      </w:r>
      <w:r>
        <w:rPr>
          <w:rFonts w:hint="eastAsia"/>
        </w:rPr>
        <w:t>КРИВОЛИНЕЙНЫМ</w:t>
      </w:r>
      <w:r>
        <w:t xml:space="preserve"> </w:t>
      </w:r>
      <w:r>
        <w:rPr>
          <w:rFonts w:hint="eastAsia"/>
        </w:rPr>
        <w:t>УЧАСТКАМ</w:t>
      </w:r>
      <w:r>
        <w:t xml:space="preserve"> </w:t>
      </w:r>
      <w:r>
        <w:rPr>
          <w:rFonts w:hint="eastAsia"/>
        </w:rPr>
        <w:t>ПУТИ</w:t>
      </w:r>
    </w:p>
    <w:p w14:paraId="1B581B65" w14:textId="77777777" w:rsidR="00F52DAA" w:rsidRDefault="00F52DAA" w:rsidP="00F52DAA"/>
    <w:p w14:paraId="1E1FC3BE" w14:textId="77777777" w:rsidR="00F52DAA" w:rsidRDefault="00F52DAA" w:rsidP="00F52DAA">
      <w:r>
        <w:t xml:space="preserve">3.1 </w:t>
      </w:r>
      <w:r>
        <w:rPr>
          <w:rFonts w:hint="eastAsia"/>
        </w:rPr>
        <w:t>Принципы</w:t>
      </w:r>
      <w:r>
        <w:t xml:space="preserve"> </w:t>
      </w:r>
      <w:r>
        <w:rPr>
          <w:rFonts w:hint="eastAsia"/>
        </w:rPr>
        <w:t>расчета</w:t>
      </w:r>
      <w:r>
        <w:t xml:space="preserve"> </w:t>
      </w:r>
      <w:r>
        <w:rPr>
          <w:rFonts w:hint="eastAsia"/>
        </w:rPr>
        <w:t>движения</w:t>
      </w:r>
      <w:r>
        <w:t xml:space="preserve"> </w:t>
      </w:r>
      <w:r>
        <w:rPr>
          <w:rFonts w:hint="eastAsia"/>
        </w:rPr>
        <w:t>подвижного</w:t>
      </w:r>
      <w:r>
        <w:t xml:space="preserve"> </w:t>
      </w:r>
      <w:r>
        <w:rPr>
          <w:rFonts w:hint="eastAsia"/>
        </w:rPr>
        <w:t>состава</w:t>
      </w:r>
      <w:r>
        <w:t xml:space="preserve"> </w:t>
      </w:r>
      <w:r>
        <w:rPr>
          <w:rFonts w:hint="eastAsia"/>
        </w:rPr>
        <w:t>по</w:t>
      </w:r>
      <w:r>
        <w:t xml:space="preserve"> </w:t>
      </w:r>
      <w:r>
        <w:rPr>
          <w:rFonts w:hint="eastAsia"/>
        </w:rPr>
        <w:t>криволинейным</w:t>
      </w:r>
      <w:r>
        <w:t xml:space="preserve"> </w:t>
      </w:r>
      <w:r>
        <w:rPr>
          <w:rFonts w:hint="eastAsia"/>
        </w:rPr>
        <w:t>участкам</w:t>
      </w:r>
      <w:r>
        <w:t xml:space="preserve"> </w:t>
      </w:r>
      <w:r>
        <w:rPr>
          <w:rFonts w:hint="eastAsia"/>
        </w:rPr>
        <w:t>пути</w:t>
      </w:r>
      <w:r>
        <w:t xml:space="preserve"> </w:t>
      </w:r>
      <w:r>
        <w:rPr>
          <w:rFonts w:hint="eastAsia"/>
        </w:rPr>
        <w:t>с</w:t>
      </w:r>
      <w:r>
        <w:t xml:space="preserve"> </w:t>
      </w:r>
      <w:r>
        <w:rPr>
          <w:rFonts w:hint="eastAsia"/>
        </w:rPr>
        <w:t>применение</w:t>
      </w:r>
      <w:r>
        <w:t xml:space="preserve"> </w:t>
      </w:r>
      <w:r>
        <w:rPr>
          <w:rFonts w:hint="eastAsia"/>
        </w:rPr>
        <w:t>программного</w:t>
      </w:r>
      <w:r>
        <w:t xml:space="preserve"> </w:t>
      </w:r>
      <w:r>
        <w:rPr>
          <w:rFonts w:hint="eastAsia"/>
        </w:rPr>
        <w:t>комплекса</w:t>
      </w:r>
      <w:r>
        <w:t xml:space="preserve"> </w:t>
      </w:r>
      <w:r>
        <w:rPr>
          <w:rFonts w:hint="eastAsia"/>
        </w:rPr>
        <w:t>«</w:t>
      </w:r>
      <w:r>
        <w:rPr>
          <w:rFonts w:hint="eastAsia"/>
        </w:rPr>
        <w:t>Универсальный</w:t>
      </w:r>
      <w:r>
        <w:t xml:space="preserve"> </w:t>
      </w:r>
      <w:r>
        <w:rPr>
          <w:rFonts w:hint="eastAsia"/>
        </w:rPr>
        <w:t>механизм</w:t>
      </w:r>
      <w:r>
        <w:rPr>
          <w:rFonts w:hint="eastAsia"/>
        </w:rPr>
        <w:t>»</w:t>
      </w:r>
    </w:p>
    <w:p w14:paraId="43A4FF87" w14:textId="77777777" w:rsidR="00F52DAA" w:rsidRDefault="00F52DAA" w:rsidP="00F52DAA"/>
    <w:p w14:paraId="2BEBBE07" w14:textId="77777777" w:rsidR="00F52DAA" w:rsidRDefault="00F52DAA" w:rsidP="00F52DAA">
      <w:r>
        <w:t xml:space="preserve">3.2 </w:t>
      </w:r>
      <w:r>
        <w:rPr>
          <w:rFonts w:hint="eastAsia"/>
        </w:rPr>
        <w:t>Определение</w:t>
      </w:r>
      <w:r>
        <w:t xml:space="preserve"> </w:t>
      </w:r>
      <w:r>
        <w:rPr>
          <w:rFonts w:hint="eastAsia"/>
        </w:rPr>
        <w:t>шага</w:t>
      </w:r>
      <w:r>
        <w:t xml:space="preserve"> </w:t>
      </w:r>
      <w:r>
        <w:rPr>
          <w:rFonts w:hint="eastAsia"/>
        </w:rPr>
        <w:t>интегрирования</w:t>
      </w:r>
    </w:p>
    <w:p w14:paraId="0DE5E02C" w14:textId="77777777" w:rsidR="00F52DAA" w:rsidRDefault="00F52DAA" w:rsidP="00F52DAA"/>
    <w:p w14:paraId="46D5B25A" w14:textId="77777777" w:rsidR="00F52DAA" w:rsidRDefault="00F52DAA" w:rsidP="00F52DAA">
      <w:r>
        <w:t xml:space="preserve">3.3 </w:t>
      </w:r>
      <w:r>
        <w:rPr>
          <w:rFonts w:hint="eastAsia"/>
        </w:rPr>
        <w:t>Определение</w:t>
      </w:r>
      <w:r>
        <w:t xml:space="preserve"> </w:t>
      </w:r>
      <w:r>
        <w:rPr>
          <w:rFonts w:hint="eastAsia"/>
        </w:rPr>
        <w:t>мест</w:t>
      </w:r>
      <w:r>
        <w:t xml:space="preserve"> </w:t>
      </w:r>
      <w:r>
        <w:rPr>
          <w:rFonts w:hint="eastAsia"/>
        </w:rPr>
        <w:t>возникновения</w:t>
      </w:r>
      <w:r>
        <w:t xml:space="preserve"> </w:t>
      </w:r>
      <w:r>
        <w:rPr>
          <w:rFonts w:hint="eastAsia"/>
        </w:rPr>
        <w:t>максимальных</w:t>
      </w:r>
      <w:r>
        <w:t xml:space="preserve"> </w:t>
      </w:r>
      <w:r>
        <w:rPr>
          <w:rFonts w:hint="eastAsia"/>
        </w:rPr>
        <w:t>поперечных</w:t>
      </w:r>
      <w:r>
        <w:t xml:space="preserve"> </w:t>
      </w:r>
      <w:r>
        <w:rPr>
          <w:rFonts w:hint="eastAsia"/>
        </w:rPr>
        <w:t>сил</w:t>
      </w:r>
      <w:r>
        <w:t xml:space="preserve"> </w:t>
      </w:r>
      <w:r>
        <w:rPr>
          <w:rFonts w:hint="eastAsia"/>
        </w:rPr>
        <w:t>на</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при</w:t>
      </w:r>
      <w:r>
        <w:t xml:space="preserve"> </w:t>
      </w:r>
      <w:r>
        <w:rPr>
          <w:rFonts w:hint="eastAsia"/>
        </w:rPr>
        <w:t>движении</w:t>
      </w:r>
      <w:r>
        <w:t xml:space="preserve"> </w:t>
      </w:r>
      <w:r>
        <w:rPr>
          <w:rFonts w:hint="eastAsia"/>
        </w:rPr>
        <w:t>подвижного</w:t>
      </w:r>
      <w:r>
        <w:t xml:space="preserve"> </w:t>
      </w:r>
      <w:r>
        <w:rPr>
          <w:rFonts w:hint="eastAsia"/>
        </w:rPr>
        <w:t>состава</w:t>
      </w:r>
      <w:r>
        <w:t xml:space="preserve"> </w:t>
      </w:r>
      <w:r>
        <w:rPr>
          <w:rFonts w:hint="eastAsia"/>
        </w:rPr>
        <w:t>по</w:t>
      </w:r>
      <w:r>
        <w:t xml:space="preserve"> </w:t>
      </w:r>
      <w:r>
        <w:rPr>
          <w:rFonts w:hint="eastAsia"/>
        </w:rPr>
        <w:t>криволинейным</w:t>
      </w:r>
      <w:r>
        <w:t xml:space="preserve"> </w:t>
      </w:r>
      <w:r>
        <w:rPr>
          <w:rFonts w:hint="eastAsia"/>
        </w:rPr>
        <w:t>участкам</w:t>
      </w:r>
      <w:r>
        <w:t xml:space="preserve"> </w:t>
      </w:r>
      <w:r>
        <w:rPr>
          <w:rFonts w:hint="eastAsia"/>
        </w:rPr>
        <w:t>пути</w:t>
      </w:r>
      <w:r>
        <w:t xml:space="preserve"> </w:t>
      </w:r>
      <w:r>
        <w:rPr>
          <w:rFonts w:hint="eastAsia"/>
        </w:rPr>
        <w:t>при</w:t>
      </w:r>
      <w:r>
        <w:t xml:space="preserve"> </w:t>
      </w:r>
      <w:r>
        <w:rPr>
          <w:rFonts w:hint="eastAsia"/>
        </w:rPr>
        <w:t>условии</w:t>
      </w:r>
      <w:r>
        <w:t xml:space="preserve"> </w:t>
      </w:r>
      <w:r>
        <w:rPr>
          <w:rFonts w:hint="eastAsia"/>
        </w:rPr>
        <w:t>одинакового</w:t>
      </w:r>
      <w:r>
        <w:t xml:space="preserve"> </w:t>
      </w:r>
      <w:r>
        <w:rPr>
          <w:rFonts w:hint="eastAsia"/>
        </w:rPr>
        <w:t>непогашенного</w:t>
      </w:r>
      <w:r>
        <w:t xml:space="preserve"> </w:t>
      </w:r>
      <w:r>
        <w:rPr>
          <w:rFonts w:hint="eastAsia"/>
        </w:rPr>
        <w:t>ускорения</w:t>
      </w:r>
    </w:p>
    <w:p w14:paraId="0F2813A5" w14:textId="77777777" w:rsidR="00F52DAA" w:rsidRDefault="00F52DAA" w:rsidP="00F52DAA"/>
    <w:p w14:paraId="0F865877" w14:textId="77777777" w:rsidR="00F52DAA" w:rsidRDefault="00F52DAA" w:rsidP="00F52DAA">
      <w:r>
        <w:t xml:space="preserve">3.4 </w:t>
      </w:r>
      <w:r>
        <w:rPr>
          <w:rFonts w:hint="eastAsia"/>
        </w:rPr>
        <w:t>Определение</w:t>
      </w:r>
      <w:r>
        <w:t xml:space="preserve"> </w:t>
      </w:r>
      <w:r>
        <w:rPr>
          <w:rFonts w:hint="eastAsia"/>
        </w:rPr>
        <w:t>наиболее</w:t>
      </w:r>
      <w:r>
        <w:t xml:space="preserve"> </w:t>
      </w:r>
      <w:r>
        <w:rPr>
          <w:rFonts w:hint="eastAsia"/>
        </w:rPr>
        <w:t>значимых</w:t>
      </w:r>
      <w:r>
        <w:t xml:space="preserve"> </w:t>
      </w:r>
      <w:r>
        <w:rPr>
          <w:rFonts w:hint="eastAsia"/>
        </w:rPr>
        <w:t>макрогеометрических</w:t>
      </w:r>
      <w:r>
        <w:t xml:space="preserve"> </w:t>
      </w:r>
      <w:r>
        <w:rPr>
          <w:rFonts w:hint="eastAsia"/>
        </w:rPr>
        <w:t>характеристик</w:t>
      </w:r>
      <w:r>
        <w:t xml:space="preserve"> </w:t>
      </w:r>
      <w:r>
        <w:rPr>
          <w:rFonts w:hint="eastAsia"/>
        </w:rPr>
        <w:t>пути</w:t>
      </w:r>
      <w:r>
        <w:t xml:space="preserve">, </w:t>
      </w:r>
      <w:r>
        <w:rPr>
          <w:rFonts w:hint="eastAsia"/>
        </w:rPr>
        <w:t>влияющих</w:t>
      </w:r>
      <w:r>
        <w:t xml:space="preserve"> </w:t>
      </w:r>
      <w:r>
        <w:rPr>
          <w:rFonts w:hint="eastAsia"/>
        </w:rPr>
        <w:t>на</w:t>
      </w:r>
      <w:r>
        <w:t xml:space="preserve"> </w:t>
      </w:r>
      <w:r>
        <w:rPr>
          <w:rFonts w:hint="eastAsia"/>
        </w:rPr>
        <w:t>значение</w:t>
      </w:r>
      <w:r>
        <w:t xml:space="preserve"> </w:t>
      </w:r>
      <w:r>
        <w:rPr>
          <w:rFonts w:hint="eastAsia"/>
        </w:rPr>
        <w:t>поперечной</w:t>
      </w:r>
      <w:r>
        <w:t xml:space="preserve"> </w:t>
      </w:r>
      <w:r>
        <w:rPr>
          <w:rFonts w:hint="eastAsia"/>
        </w:rPr>
        <w:t>силы</w:t>
      </w:r>
      <w:r>
        <w:t xml:space="preserve"> </w:t>
      </w:r>
      <w:r>
        <w:rPr>
          <w:rFonts w:hint="eastAsia"/>
        </w:rPr>
        <w:t>на</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p>
    <w:p w14:paraId="2FFC9790" w14:textId="77777777" w:rsidR="00F52DAA" w:rsidRDefault="00F52DAA" w:rsidP="00F52DAA"/>
    <w:p w14:paraId="084F29FC" w14:textId="77777777" w:rsidR="00F52DAA" w:rsidRDefault="00F52DAA" w:rsidP="00F52DAA">
      <w:r>
        <w:t xml:space="preserve">3.5 </w:t>
      </w:r>
      <w:r>
        <w:rPr>
          <w:rFonts w:hint="eastAsia"/>
        </w:rPr>
        <w:t>Анализ</w:t>
      </w:r>
      <w:r>
        <w:t xml:space="preserve"> </w:t>
      </w:r>
      <w:r>
        <w:rPr>
          <w:rFonts w:hint="eastAsia"/>
        </w:rPr>
        <w:t>вертикальных</w:t>
      </w:r>
      <w:r>
        <w:t xml:space="preserve"> </w:t>
      </w:r>
      <w:r>
        <w:rPr>
          <w:rFonts w:hint="eastAsia"/>
        </w:rPr>
        <w:t>сил</w:t>
      </w:r>
      <w:r>
        <w:t xml:space="preserve">, </w:t>
      </w:r>
      <w:r>
        <w:rPr>
          <w:rFonts w:hint="eastAsia"/>
        </w:rPr>
        <w:t>возникающих</w:t>
      </w:r>
      <w:r>
        <w:t xml:space="preserve"> </w:t>
      </w:r>
      <w:r>
        <w:rPr>
          <w:rFonts w:hint="eastAsia"/>
        </w:rPr>
        <w:t>при</w:t>
      </w:r>
      <w:r>
        <w:t xml:space="preserve"> </w:t>
      </w:r>
      <w:r>
        <w:rPr>
          <w:rFonts w:hint="eastAsia"/>
        </w:rPr>
        <w:t>движении</w:t>
      </w:r>
      <w:r>
        <w:t xml:space="preserve"> </w:t>
      </w:r>
      <w:r>
        <w:rPr>
          <w:rFonts w:hint="eastAsia"/>
        </w:rPr>
        <w:t>подвижного</w:t>
      </w:r>
      <w:r>
        <w:t xml:space="preserve"> </w:t>
      </w:r>
      <w:r>
        <w:rPr>
          <w:rFonts w:hint="eastAsia"/>
        </w:rPr>
        <w:t>состава</w:t>
      </w:r>
      <w:r>
        <w:t xml:space="preserve"> </w:t>
      </w:r>
      <w:r>
        <w:rPr>
          <w:rFonts w:hint="eastAsia"/>
        </w:rPr>
        <w:t>по</w:t>
      </w:r>
      <w:r>
        <w:t xml:space="preserve"> </w:t>
      </w:r>
      <w:r>
        <w:rPr>
          <w:rFonts w:hint="eastAsia"/>
        </w:rPr>
        <w:t>криволинейным</w:t>
      </w:r>
      <w:r>
        <w:t xml:space="preserve"> </w:t>
      </w:r>
      <w:r>
        <w:rPr>
          <w:rFonts w:hint="eastAsia"/>
        </w:rPr>
        <w:t>участкам</w:t>
      </w:r>
      <w:r>
        <w:t xml:space="preserve"> </w:t>
      </w:r>
      <w:r>
        <w:rPr>
          <w:rFonts w:hint="eastAsia"/>
        </w:rPr>
        <w:t>пути</w:t>
      </w:r>
    </w:p>
    <w:p w14:paraId="600A64A3" w14:textId="77777777" w:rsidR="00F52DAA" w:rsidRDefault="00F52DAA" w:rsidP="00F52DAA"/>
    <w:p w14:paraId="09C3B4FC" w14:textId="77777777" w:rsidR="00F52DAA" w:rsidRDefault="00F52DAA" w:rsidP="00F52DAA">
      <w:r>
        <w:t xml:space="preserve">3.6 </w:t>
      </w:r>
      <w:r>
        <w:rPr>
          <w:rFonts w:hint="eastAsia"/>
        </w:rPr>
        <w:t>Прогнозирование</w:t>
      </w:r>
      <w:r>
        <w:t xml:space="preserve"> </w:t>
      </w:r>
      <w:r>
        <w:rPr>
          <w:rFonts w:hint="eastAsia"/>
        </w:rPr>
        <w:t>мест</w:t>
      </w:r>
      <w:r>
        <w:t xml:space="preserve"> </w:t>
      </w:r>
      <w:r>
        <w:rPr>
          <w:rFonts w:hint="eastAsia"/>
        </w:rPr>
        <w:t>максимальной</w:t>
      </w:r>
      <w:r>
        <w:t xml:space="preserve"> </w:t>
      </w:r>
      <w:r>
        <w:rPr>
          <w:rFonts w:hint="eastAsia"/>
        </w:rPr>
        <w:t>поперечной</w:t>
      </w:r>
      <w:r>
        <w:t xml:space="preserve"> </w:t>
      </w:r>
      <w:r>
        <w:rPr>
          <w:rFonts w:hint="eastAsia"/>
        </w:rPr>
        <w:t>силы</w:t>
      </w:r>
      <w:r>
        <w:t xml:space="preserve"> </w:t>
      </w:r>
      <w:r>
        <w:rPr>
          <w:rFonts w:hint="eastAsia"/>
        </w:rPr>
        <w:t>на</w:t>
      </w:r>
      <w:r>
        <w:t xml:space="preserve"> </w:t>
      </w:r>
      <w:r>
        <w:rPr>
          <w:rFonts w:hint="eastAsia"/>
        </w:rPr>
        <w:t>существующей</w:t>
      </w:r>
      <w:r>
        <w:t xml:space="preserve"> </w:t>
      </w:r>
      <w:r>
        <w:rPr>
          <w:rFonts w:hint="eastAsia"/>
        </w:rPr>
        <w:t>железнодорожной</w:t>
      </w:r>
      <w:r>
        <w:t xml:space="preserve"> </w:t>
      </w:r>
      <w:r>
        <w:rPr>
          <w:rFonts w:hint="eastAsia"/>
        </w:rPr>
        <w:t>линии</w:t>
      </w:r>
    </w:p>
    <w:p w14:paraId="3402CD03" w14:textId="77777777" w:rsidR="00F52DAA" w:rsidRDefault="00F52DAA" w:rsidP="00F52DAA"/>
    <w:p w14:paraId="6A7FBF08" w14:textId="77777777" w:rsidR="00F52DAA" w:rsidRDefault="00F52DAA" w:rsidP="00F52DAA">
      <w:r>
        <w:t xml:space="preserve">3.6.1 </w:t>
      </w:r>
      <w:r>
        <w:rPr>
          <w:rFonts w:hint="eastAsia"/>
        </w:rPr>
        <w:t>Определение</w:t>
      </w:r>
      <w:r>
        <w:t xml:space="preserve"> </w:t>
      </w:r>
      <w:r>
        <w:rPr>
          <w:rFonts w:hint="eastAsia"/>
        </w:rPr>
        <w:t>удерживающих</w:t>
      </w:r>
      <w:r>
        <w:t xml:space="preserve"> </w:t>
      </w:r>
      <w:r>
        <w:rPr>
          <w:rFonts w:hint="eastAsia"/>
        </w:rPr>
        <w:t>сил</w:t>
      </w:r>
      <w:r>
        <w:t xml:space="preserve"> </w:t>
      </w:r>
      <w:r>
        <w:rPr>
          <w:rFonts w:hint="eastAsia"/>
        </w:rPr>
        <w:t>при</w:t>
      </w:r>
      <w:r>
        <w:t xml:space="preserve"> </w:t>
      </w:r>
      <w:r>
        <w:rPr>
          <w:rFonts w:hint="eastAsia"/>
        </w:rPr>
        <w:t>расчете</w:t>
      </w:r>
      <w:r>
        <w:t xml:space="preserve"> </w:t>
      </w:r>
      <w:r>
        <w:rPr>
          <w:rFonts w:hint="eastAsia"/>
        </w:rPr>
        <w:t>устойчивости</w:t>
      </w:r>
      <w:r>
        <w:t xml:space="preserve"> </w:t>
      </w:r>
      <w:r>
        <w:rPr>
          <w:rFonts w:hint="eastAsia"/>
        </w:rPr>
        <w:t>бесстыкового</w:t>
      </w:r>
      <w:r>
        <w:t xml:space="preserve"> </w:t>
      </w:r>
      <w:r>
        <w:rPr>
          <w:rFonts w:hint="eastAsia"/>
        </w:rPr>
        <w:t>пути</w:t>
      </w:r>
      <w:r>
        <w:t xml:space="preserve">, </w:t>
      </w:r>
      <w:r>
        <w:rPr>
          <w:rFonts w:hint="eastAsia"/>
        </w:rPr>
        <w:t>как</w:t>
      </w:r>
      <w:r>
        <w:t xml:space="preserve"> </w:t>
      </w:r>
      <w:r>
        <w:rPr>
          <w:rFonts w:hint="eastAsia"/>
        </w:rPr>
        <w:t>стержня</w:t>
      </w:r>
    </w:p>
    <w:p w14:paraId="41D09908" w14:textId="77777777" w:rsidR="00F52DAA" w:rsidRDefault="00F52DAA" w:rsidP="00F52DAA"/>
    <w:p w14:paraId="7A8B9CCC" w14:textId="77777777" w:rsidR="00F52DAA" w:rsidRDefault="00F52DAA" w:rsidP="00F52DAA">
      <w:r>
        <w:lastRenderedPageBreak/>
        <w:t xml:space="preserve">3.6.2 </w:t>
      </w:r>
      <w:r>
        <w:rPr>
          <w:rFonts w:hint="eastAsia"/>
        </w:rPr>
        <w:t>Определение</w:t>
      </w:r>
      <w:r>
        <w:t xml:space="preserve"> </w:t>
      </w:r>
      <w:r>
        <w:rPr>
          <w:rFonts w:hint="eastAsia"/>
        </w:rPr>
        <w:t>удерживающих</w:t>
      </w:r>
      <w:r>
        <w:t xml:space="preserve"> </w:t>
      </w:r>
      <w:r>
        <w:rPr>
          <w:rFonts w:hint="eastAsia"/>
        </w:rPr>
        <w:t>сил</w:t>
      </w:r>
      <w:r>
        <w:t xml:space="preserve"> </w:t>
      </w:r>
      <w:r>
        <w:rPr>
          <w:rFonts w:hint="eastAsia"/>
        </w:rPr>
        <w:t>с</w:t>
      </w:r>
      <w:r>
        <w:t xml:space="preserve"> </w:t>
      </w:r>
      <w:r>
        <w:rPr>
          <w:rFonts w:hint="eastAsia"/>
        </w:rPr>
        <w:t>учетом</w:t>
      </w:r>
      <w:r>
        <w:t xml:space="preserve"> </w:t>
      </w:r>
      <w:r>
        <w:rPr>
          <w:rFonts w:hint="eastAsia"/>
        </w:rPr>
        <w:t>закона</w:t>
      </w:r>
      <w:r>
        <w:t xml:space="preserve"> </w:t>
      </w:r>
      <w:r>
        <w:rPr>
          <w:rFonts w:hint="eastAsia"/>
        </w:rPr>
        <w:t>Гука</w:t>
      </w:r>
    </w:p>
    <w:p w14:paraId="590B3698" w14:textId="77777777" w:rsidR="00F52DAA" w:rsidRDefault="00F52DAA" w:rsidP="00F52DAA"/>
    <w:p w14:paraId="1E3A420F" w14:textId="77777777" w:rsidR="00F52DAA" w:rsidRDefault="00F52DAA" w:rsidP="00F52DAA">
      <w:r>
        <w:t xml:space="preserve">3.6.3 </w:t>
      </w:r>
      <w:r>
        <w:rPr>
          <w:rFonts w:hint="eastAsia"/>
        </w:rPr>
        <w:t>Оценка</w:t>
      </w:r>
      <w:r>
        <w:t xml:space="preserve"> </w:t>
      </w:r>
      <w:r>
        <w:rPr>
          <w:rFonts w:hint="eastAsia"/>
        </w:rPr>
        <w:t>запаса</w:t>
      </w:r>
      <w:r>
        <w:t xml:space="preserve"> </w:t>
      </w:r>
      <w:r>
        <w:rPr>
          <w:rFonts w:hint="eastAsia"/>
        </w:rPr>
        <w:t>устойчивости</w:t>
      </w:r>
      <w:r>
        <w:t xml:space="preserve"> </w:t>
      </w:r>
      <w:r>
        <w:rPr>
          <w:rFonts w:hint="eastAsia"/>
        </w:rPr>
        <w:t>бесстыкового</w:t>
      </w:r>
      <w:r>
        <w:t xml:space="preserve"> </w:t>
      </w:r>
      <w:r>
        <w:rPr>
          <w:rFonts w:hint="eastAsia"/>
        </w:rPr>
        <w:t>пути</w:t>
      </w:r>
      <w:r>
        <w:t xml:space="preserve"> </w:t>
      </w:r>
      <w:r>
        <w:rPr>
          <w:rFonts w:hint="eastAsia"/>
        </w:rPr>
        <w:t>с</w:t>
      </w:r>
      <w:r>
        <w:t xml:space="preserve"> </w:t>
      </w:r>
      <w:r>
        <w:rPr>
          <w:rFonts w:hint="eastAsia"/>
        </w:rPr>
        <w:t>помощью</w:t>
      </w:r>
      <w:r>
        <w:t xml:space="preserve"> </w:t>
      </w:r>
      <w:r>
        <w:rPr>
          <w:rFonts w:hint="eastAsia"/>
        </w:rPr>
        <w:t>коэффициента</w:t>
      </w:r>
      <w:r>
        <w:t xml:space="preserve">, </w:t>
      </w:r>
      <w:r>
        <w:rPr>
          <w:rFonts w:hint="eastAsia"/>
        </w:rPr>
        <w:t>учитывающего</w:t>
      </w:r>
      <w:r>
        <w:t xml:space="preserve"> </w:t>
      </w:r>
      <w:r>
        <w:rPr>
          <w:rFonts w:hint="eastAsia"/>
        </w:rPr>
        <w:t>фактическое</w:t>
      </w:r>
      <w:r>
        <w:t xml:space="preserve"> </w:t>
      </w:r>
      <w:r>
        <w:rPr>
          <w:rFonts w:hint="eastAsia"/>
        </w:rPr>
        <w:t>состояние</w:t>
      </w:r>
      <w:r>
        <w:t xml:space="preserve"> </w:t>
      </w:r>
      <w:r>
        <w:rPr>
          <w:rFonts w:hint="eastAsia"/>
        </w:rPr>
        <w:t>пути</w:t>
      </w:r>
    </w:p>
    <w:p w14:paraId="3C04EEF3" w14:textId="77777777" w:rsidR="00F52DAA" w:rsidRDefault="00F52DAA" w:rsidP="00F52DAA"/>
    <w:p w14:paraId="244FAE48" w14:textId="77777777" w:rsidR="00F52DAA" w:rsidRDefault="00F52DAA" w:rsidP="00F52DAA">
      <w:r>
        <w:t xml:space="preserve">3.6.4 </w:t>
      </w:r>
      <w:r>
        <w:rPr>
          <w:rFonts w:hint="eastAsia"/>
        </w:rPr>
        <w:t>Применение</w:t>
      </w:r>
      <w:r>
        <w:t xml:space="preserve"> </w:t>
      </w:r>
      <w:r>
        <w:rPr>
          <w:rFonts w:hint="eastAsia"/>
        </w:rPr>
        <w:t>вагона</w:t>
      </w:r>
      <w:r>
        <w:t>-</w:t>
      </w:r>
      <w:r>
        <w:rPr>
          <w:rFonts w:hint="eastAsia"/>
        </w:rPr>
        <w:t>путеизмерителя</w:t>
      </w:r>
      <w:r>
        <w:t xml:space="preserve"> </w:t>
      </w:r>
      <w:r>
        <w:rPr>
          <w:rFonts w:hint="eastAsia"/>
        </w:rPr>
        <w:t>при</w:t>
      </w:r>
      <w:r>
        <w:t xml:space="preserve"> </w:t>
      </w:r>
      <w:r>
        <w:rPr>
          <w:rFonts w:hint="eastAsia"/>
        </w:rPr>
        <w:t>оценке</w:t>
      </w:r>
      <w:r>
        <w:t xml:space="preserve"> </w:t>
      </w:r>
      <w:r>
        <w:rPr>
          <w:rFonts w:hint="eastAsia"/>
        </w:rPr>
        <w:t>запаса</w:t>
      </w:r>
      <w:r>
        <w:t xml:space="preserve"> </w:t>
      </w:r>
      <w:r>
        <w:rPr>
          <w:rFonts w:hint="eastAsia"/>
        </w:rPr>
        <w:t>устойчивости</w:t>
      </w:r>
      <w:r>
        <w:t xml:space="preserve"> </w:t>
      </w:r>
      <w:r>
        <w:rPr>
          <w:rFonts w:hint="eastAsia"/>
        </w:rPr>
        <w:t>бесстыкового</w:t>
      </w:r>
      <w:r>
        <w:t xml:space="preserve"> </w:t>
      </w:r>
      <w:r>
        <w:rPr>
          <w:rFonts w:hint="eastAsia"/>
        </w:rPr>
        <w:t>пути</w:t>
      </w:r>
      <w:r>
        <w:t xml:space="preserve"> </w:t>
      </w:r>
      <w:r>
        <w:rPr>
          <w:rFonts w:hint="eastAsia"/>
        </w:rPr>
        <w:t>с</w:t>
      </w:r>
      <w:r>
        <w:t xml:space="preserve"> </w:t>
      </w:r>
      <w:r>
        <w:rPr>
          <w:rFonts w:hint="eastAsia"/>
        </w:rPr>
        <w:t>помощью</w:t>
      </w:r>
      <w:r>
        <w:t xml:space="preserve"> </w:t>
      </w:r>
      <w:r>
        <w:rPr>
          <w:rFonts w:hint="eastAsia"/>
        </w:rPr>
        <w:t>коэффициента</w:t>
      </w:r>
      <w:r>
        <w:t xml:space="preserve">, </w:t>
      </w:r>
      <w:r>
        <w:rPr>
          <w:rFonts w:hint="eastAsia"/>
        </w:rPr>
        <w:t>учитывающего</w:t>
      </w:r>
      <w:r>
        <w:t xml:space="preserve"> </w:t>
      </w:r>
      <w:r>
        <w:rPr>
          <w:rFonts w:hint="eastAsia"/>
        </w:rPr>
        <w:t>фактическое</w:t>
      </w:r>
      <w:r>
        <w:t xml:space="preserve"> </w:t>
      </w:r>
      <w:r>
        <w:rPr>
          <w:rFonts w:hint="eastAsia"/>
        </w:rPr>
        <w:t>состояние</w:t>
      </w:r>
      <w:r>
        <w:t xml:space="preserve"> </w:t>
      </w:r>
      <w:r>
        <w:rPr>
          <w:rFonts w:hint="eastAsia"/>
        </w:rPr>
        <w:t>пути</w:t>
      </w:r>
    </w:p>
    <w:p w14:paraId="1FDDB702" w14:textId="77777777" w:rsidR="00F52DAA" w:rsidRDefault="00F52DAA" w:rsidP="00F52DAA"/>
    <w:p w14:paraId="17C279B5" w14:textId="77777777" w:rsidR="00F52DAA" w:rsidRDefault="00F52DAA" w:rsidP="00F52DAA">
      <w:r>
        <w:t xml:space="preserve">3.7 </w:t>
      </w:r>
      <w:r>
        <w:rPr>
          <w:rFonts w:hint="eastAsia"/>
        </w:rPr>
        <w:t>Выводы</w:t>
      </w:r>
      <w:r>
        <w:t xml:space="preserve"> </w:t>
      </w:r>
      <w:r>
        <w:rPr>
          <w:rFonts w:hint="eastAsia"/>
        </w:rPr>
        <w:t>по</w:t>
      </w:r>
      <w:r>
        <w:t xml:space="preserve"> </w:t>
      </w:r>
      <w:r>
        <w:rPr>
          <w:rFonts w:hint="eastAsia"/>
        </w:rPr>
        <w:t>поперечным</w:t>
      </w:r>
      <w:r>
        <w:t xml:space="preserve"> </w:t>
      </w:r>
      <w:r>
        <w:rPr>
          <w:rFonts w:hint="eastAsia"/>
        </w:rPr>
        <w:t>силам</w:t>
      </w:r>
      <w:r>
        <w:t xml:space="preserve"> </w:t>
      </w:r>
      <w:r>
        <w:rPr>
          <w:rFonts w:hint="eastAsia"/>
        </w:rPr>
        <w:t>на</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при</w:t>
      </w:r>
      <w:r>
        <w:t xml:space="preserve"> </w:t>
      </w:r>
      <w:r>
        <w:rPr>
          <w:rFonts w:hint="eastAsia"/>
        </w:rPr>
        <w:t>движении</w:t>
      </w:r>
      <w:r>
        <w:t xml:space="preserve"> </w:t>
      </w:r>
      <w:r>
        <w:rPr>
          <w:rFonts w:hint="eastAsia"/>
        </w:rPr>
        <w:t>подвижного</w:t>
      </w:r>
      <w:r>
        <w:t xml:space="preserve"> </w:t>
      </w:r>
      <w:r>
        <w:rPr>
          <w:rFonts w:hint="eastAsia"/>
        </w:rPr>
        <w:t>состава</w:t>
      </w:r>
      <w:r>
        <w:t xml:space="preserve"> </w:t>
      </w:r>
      <w:r>
        <w:rPr>
          <w:rFonts w:hint="eastAsia"/>
        </w:rPr>
        <w:t>по</w:t>
      </w:r>
      <w:r>
        <w:t xml:space="preserve"> </w:t>
      </w:r>
      <w:r>
        <w:rPr>
          <w:rFonts w:hint="eastAsia"/>
        </w:rPr>
        <w:t>криволинейным</w:t>
      </w:r>
      <w:r>
        <w:t xml:space="preserve"> </w:t>
      </w:r>
      <w:r>
        <w:rPr>
          <w:rFonts w:hint="eastAsia"/>
        </w:rPr>
        <w:t>участкам</w:t>
      </w:r>
      <w:r>
        <w:t xml:space="preserve"> </w:t>
      </w:r>
      <w:r>
        <w:rPr>
          <w:rFonts w:hint="eastAsia"/>
        </w:rPr>
        <w:t>пути</w:t>
      </w:r>
    </w:p>
    <w:p w14:paraId="1AC3CE27" w14:textId="77777777" w:rsidR="00F52DAA" w:rsidRDefault="00F52DAA" w:rsidP="00F52DAA"/>
    <w:p w14:paraId="64C866E3" w14:textId="77777777" w:rsidR="00F52DAA" w:rsidRDefault="00F52DAA" w:rsidP="00F52DAA">
      <w:r>
        <w:t xml:space="preserve">4 </w:t>
      </w:r>
      <w:r>
        <w:rPr>
          <w:rFonts w:hint="eastAsia"/>
        </w:rPr>
        <w:t>АНАЛИЗ</w:t>
      </w:r>
      <w:r>
        <w:t xml:space="preserve"> </w:t>
      </w:r>
      <w:r>
        <w:rPr>
          <w:rFonts w:hint="eastAsia"/>
        </w:rPr>
        <w:t>ЭКСПЕРИМЕНТАЛЬНОГО</w:t>
      </w:r>
      <w:r>
        <w:t xml:space="preserve"> (</w:t>
      </w:r>
      <w:r>
        <w:rPr>
          <w:rFonts w:hint="eastAsia"/>
        </w:rPr>
        <w:t>ЛАБОРАТОРНОГО</w:t>
      </w:r>
      <w:r>
        <w:t xml:space="preserve">) </w:t>
      </w:r>
      <w:r>
        <w:rPr>
          <w:rFonts w:hint="eastAsia"/>
        </w:rPr>
        <w:t>ВОЗДЕЙСТВИЯ</w:t>
      </w:r>
      <w:r>
        <w:t xml:space="preserve"> </w:t>
      </w:r>
      <w:r>
        <w:rPr>
          <w:rFonts w:hint="eastAsia"/>
        </w:rPr>
        <w:t>СИЛ</w:t>
      </w:r>
      <w:r>
        <w:t xml:space="preserve"> </w:t>
      </w:r>
      <w:r>
        <w:rPr>
          <w:rFonts w:hint="eastAsia"/>
        </w:rPr>
        <w:t>НА</w:t>
      </w:r>
      <w:r>
        <w:t xml:space="preserve"> </w:t>
      </w:r>
      <w:r>
        <w:rPr>
          <w:rFonts w:hint="eastAsia"/>
        </w:rPr>
        <w:t>КОНСТРУКЦИЮ</w:t>
      </w:r>
      <w:r>
        <w:t xml:space="preserve"> </w:t>
      </w:r>
      <w:r>
        <w:rPr>
          <w:rFonts w:hint="eastAsia"/>
        </w:rPr>
        <w:t>ВЕРХНЕГО</w:t>
      </w:r>
      <w:r>
        <w:t xml:space="preserve"> </w:t>
      </w:r>
      <w:r>
        <w:rPr>
          <w:rFonts w:hint="eastAsia"/>
        </w:rPr>
        <w:t>СТРОЕНИЯ</w:t>
      </w:r>
      <w:r>
        <w:t xml:space="preserve"> </w:t>
      </w:r>
      <w:r>
        <w:rPr>
          <w:rFonts w:hint="eastAsia"/>
        </w:rPr>
        <w:t>ПУТИ</w:t>
      </w:r>
    </w:p>
    <w:p w14:paraId="771FFF8F" w14:textId="77777777" w:rsidR="00F52DAA" w:rsidRDefault="00F52DAA" w:rsidP="00F52DAA"/>
    <w:p w14:paraId="219BFCC6" w14:textId="77777777" w:rsidR="00F52DAA" w:rsidRDefault="00F52DAA" w:rsidP="00F52DAA">
      <w:r>
        <w:t xml:space="preserve">4.1 </w:t>
      </w:r>
      <w:r>
        <w:rPr>
          <w:rFonts w:hint="eastAsia"/>
        </w:rPr>
        <w:t>Лабораторная</w:t>
      </w:r>
      <w:r>
        <w:t xml:space="preserve"> </w:t>
      </w:r>
      <w:r>
        <w:rPr>
          <w:rFonts w:hint="eastAsia"/>
        </w:rPr>
        <w:t>модель</w:t>
      </w:r>
    </w:p>
    <w:p w14:paraId="783CFA17" w14:textId="77777777" w:rsidR="00F52DAA" w:rsidRDefault="00F52DAA" w:rsidP="00F52DAA"/>
    <w:p w14:paraId="56532D1B" w14:textId="77777777" w:rsidR="00F52DAA" w:rsidRDefault="00F52DAA" w:rsidP="00F52DAA">
      <w:r>
        <w:t xml:space="preserve">4.2 </w:t>
      </w:r>
      <w:r>
        <w:rPr>
          <w:rFonts w:hint="eastAsia"/>
        </w:rPr>
        <w:t>Лабораторные</w:t>
      </w:r>
      <w:r>
        <w:t xml:space="preserve"> </w:t>
      </w:r>
      <w:r>
        <w:rPr>
          <w:rFonts w:hint="eastAsia"/>
        </w:rPr>
        <w:t>испытания</w:t>
      </w:r>
      <w:r>
        <w:t xml:space="preserve"> </w:t>
      </w:r>
      <w:r>
        <w:rPr>
          <w:rFonts w:hint="eastAsia"/>
        </w:rPr>
        <w:t>ВРС</w:t>
      </w:r>
    </w:p>
    <w:p w14:paraId="4FF63C40" w14:textId="77777777" w:rsidR="00F52DAA" w:rsidRDefault="00F52DAA" w:rsidP="00F52DAA"/>
    <w:p w14:paraId="34723C1E" w14:textId="77777777" w:rsidR="00F52DAA" w:rsidRDefault="00F52DAA" w:rsidP="00F52DAA">
      <w:r>
        <w:t xml:space="preserve">4.3 </w:t>
      </w:r>
      <w:r>
        <w:rPr>
          <w:rFonts w:hint="eastAsia"/>
        </w:rPr>
        <w:t>Анализ</w:t>
      </w:r>
      <w:r>
        <w:t xml:space="preserve"> </w:t>
      </w:r>
      <w:r>
        <w:rPr>
          <w:rFonts w:hint="eastAsia"/>
        </w:rPr>
        <w:t>распространения</w:t>
      </w:r>
      <w:r>
        <w:t xml:space="preserve"> </w:t>
      </w:r>
      <w:r>
        <w:rPr>
          <w:rFonts w:hint="eastAsia"/>
        </w:rPr>
        <w:t>напряжений</w:t>
      </w:r>
      <w:r>
        <w:t xml:space="preserve"> </w:t>
      </w:r>
      <w:r>
        <w:rPr>
          <w:rFonts w:hint="eastAsia"/>
        </w:rPr>
        <w:t>в</w:t>
      </w:r>
      <w:r>
        <w:t xml:space="preserve"> </w:t>
      </w:r>
      <w:r>
        <w:rPr>
          <w:rFonts w:hint="eastAsia"/>
        </w:rPr>
        <w:t>теле</w:t>
      </w:r>
      <w:r>
        <w:t xml:space="preserve"> </w:t>
      </w:r>
      <w:r>
        <w:rPr>
          <w:rFonts w:hint="eastAsia"/>
        </w:rPr>
        <w:t>балластной</w:t>
      </w:r>
      <w:r>
        <w:t xml:space="preserve"> </w:t>
      </w:r>
      <w:r>
        <w:rPr>
          <w:rFonts w:hint="eastAsia"/>
        </w:rPr>
        <w:t>призмы</w:t>
      </w:r>
    </w:p>
    <w:p w14:paraId="1D790EB6" w14:textId="77777777" w:rsidR="00F52DAA" w:rsidRDefault="00F52DAA" w:rsidP="00F52DAA"/>
    <w:p w14:paraId="48361E5B" w14:textId="77777777" w:rsidR="00F52DAA" w:rsidRDefault="00F52DAA" w:rsidP="00F52DAA">
      <w:r>
        <w:t xml:space="preserve">4.4 </w:t>
      </w:r>
      <w:r>
        <w:rPr>
          <w:rFonts w:hint="eastAsia"/>
        </w:rPr>
        <w:t>Определение</w:t>
      </w:r>
      <w:r>
        <w:t xml:space="preserve"> </w:t>
      </w:r>
      <w:r>
        <w:rPr>
          <w:rFonts w:hint="eastAsia"/>
        </w:rPr>
        <w:t>возможности</w:t>
      </w:r>
      <w:r>
        <w:t xml:space="preserve"> </w:t>
      </w:r>
      <w:r>
        <w:rPr>
          <w:rFonts w:hint="eastAsia"/>
        </w:rPr>
        <w:t>работы</w:t>
      </w:r>
      <w:r>
        <w:t xml:space="preserve"> </w:t>
      </w:r>
      <w:r>
        <w:rPr>
          <w:rFonts w:hint="eastAsia"/>
        </w:rPr>
        <w:t>путевых</w:t>
      </w:r>
      <w:r>
        <w:t xml:space="preserve"> </w:t>
      </w:r>
      <w:r>
        <w:rPr>
          <w:rFonts w:hint="eastAsia"/>
        </w:rPr>
        <w:t>машин</w:t>
      </w:r>
      <w:r>
        <w:t xml:space="preserve"> </w:t>
      </w:r>
      <w:r>
        <w:rPr>
          <w:rFonts w:hint="eastAsia"/>
        </w:rPr>
        <w:t>при</w:t>
      </w:r>
      <w:r>
        <w:t xml:space="preserve"> </w:t>
      </w:r>
      <w:r>
        <w:rPr>
          <w:rFonts w:hint="eastAsia"/>
        </w:rPr>
        <w:t>наличии</w:t>
      </w:r>
      <w:r>
        <w:t xml:space="preserve"> </w:t>
      </w:r>
      <w:r>
        <w:rPr>
          <w:rFonts w:hint="eastAsia"/>
        </w:rPr>
        <w:t>удерживающей</w:t>
      </w:r>
      <w:r>
        <w:t xml:space="preserve"> </w:t>
      </w:r>
      <w:r>
        <w:rPr>
          <w:rFonts w:hint="eastAsia"/>
        </w:rPr>
        <w:t>конструкции</w:t>
      </w:r>
    </w:p>
    <w:p w14:paraId="5F375269" w14:textId="77777777" w:rsidR="00F52DAA" w:rsidRDefault="00F52DAA" w:rsidP="00F52DAA"/>
    <w:p w14:paraId="68617FAD" w14:textId="77777777" w:rsidR="00F52DAA" w:rsidRDefault="00F52DAA" w:rsidP="00F52DAA">
      <w:r>
        <w:t xml:space="preserve">4.5 </w:t>
      </w:r>
      <w:r>
        <w:rPr>
          <w:rFonts w:hint="eastAsia"/>
        </w:rPr>
        <w:t>Выводы</w:t>
      </w:r>
      <w:r>
        <w:t xml:space="preserve"> </w:t>
      </w:r>
      <w:r>
        <w:rPr>
          <w:rFonts w:hint="eastAsia"/>
        </w:rPr>
        <w:t>по</w:t>
      </w:r>
      <w:r>
        <w:t xml:space="preserve"> </w:t>
      </w:r>
      <w:r>
        <w:rPr>
          <w:rFonts w:hint="eastAsia"/>
        </w:rPr>
        <w:t>экспериментальной</w:t>
      </w:r>
      <w:r>
        <w:t xml:space="preserve"> </w:t>
      </w:r>
      <w:r>
        <w:rPr>
          <w:rFonts w:hint="eastAsia"/>
        </w:rPr>
        <w:t>части</w:t>
      </w:r>
    </w:p>
    <w:p w14:paraId="7F6C0183" w14:textId="77777777" w:rsidR="00F52DAA" w:rsidRDefault="00F52DAA" w:rsidP="00F52DAA"/>
    <w:p w14:paraId="6D82ED7B" w14:textId="77777777" w:rsidR="00F52DAA" w:rsidRDefault="00F52DAA" w:rsidP="00F52DAA">
      <w:r>
        <w:t xml:space="preserve">5 </w:t>
      </w:r>
      <w:r>
        <w:rPr>
          <w:rFonts w:hint="eastAsia"/>
        </w:rPr>
        <w:t>ЭКОНОМИЧЕСКАЯ</w:t>
      </w:r>
      <w:r>
        <w:t xml:space="preserve"> </w:t>
      </w:r>
      <w:r>
        <w:rPr>
          <w:rFonts w:hint="eastAsia"/>
        </w:rPr>
        <w:t>ЭФФЕКТИВНОСТЬ</w:t>
      </w:r>
      <w:r>
        <w:t xml:space="preserve"> </w:t>
      </w:r>
      <w:r>
        <w:rPr>
          <w:rFonts w:hint="eastAsia"/>
        </w:rPr>
        <w:t>ИСПОЛЬЗОВАНИЯ</w:t>
      </w:r>
      <w:r>
        <w:t xml:space="preserve"> </w:t>
      </w:r>
      <w:r>
        <w:rPr>
          <w:rFonts w:hint="eastAsia"/>
        </w:rPr>
        <w:t>ВЕРТИКАЛЬНО</w:t>
      </w:r>
      <w:r>
        <w:t xml:space="preserve"> </w:t>
      </w:r>
      <w:r>
        <w:rPr>
          <w:rFonts w:hint="eastAsia"/>
        </w:rPr>
        <w:t>РАСПОЛОЖЕННОЙ</w:t>
      </w:r>
      <w:r>
        <w:t xml:space="preserve"> </w:t>
      </w:r>
      <w:r>
        <w:rPr>
          <w:rFonts w:hint="eastAsia"/>
        </w:rPr>
        <w:t>ГЕОСЕТКИ</w:t>
      </w:r>
    </w:p>
    <w:p w14:paraId="52DD814B" w14:textId="77777777" w:rsidR="00F52DAA" w:rsidRDefault="00F52DAA" w:rsidP="00F52DAA"/>
    <w:p w14:paraId="16B5EC98" w14:textId="77777777" w:rsidR="00F52DAA" w:rsidRDefault="00F52DAA" w:rsidP="00F52DAA">
      <w:r>
        <w:t xml:space="preserve">5.1 </w:t>
      </w:r>
      <w:r>
        <w:rPr>
          <w:rFonts w:hint="eastAsia"/>
        </w:rPr>
        <w:t>Стоимость</w:t>
      </w:r>
      <w:r>
        <w:t xml:space="preserve"> </w:t>
      </w:r>
      <w:r>
        <w:rPr>
          <w:rFonts w:hint="eastAsia"/>
        </w:rPr>
        <w:t>устройства</w:t>
      </w:r>
      <w:r>
        <w:t xml:space="preserve"> </w:t>
      </w:r>
      <w:r>
        <w:rPr>
          <w:rFonts w:hint="eastAsia"/>
        </w:rPr>
        <w:t>удерживающей</w:t>
      </w:r>
      <w:r>
        <w:t xml:space="preserve"> </w:t>
      </w:r>
      <w:r>
        <w:rPr>
          <w:rFonts w:hint="eastAsia"/>
        </w:rPr>
        <w:t>конструкции</w:t>
      </w:r>
    </w:p>
    <w:p w14:paraId="5C424E98" w14:textId="77777777" w:rsidR="00F52DAA" w:rsidRDefault="00F52DAA" w:rsidP="00F52DAA"/>
    <w:p w14:paraId="76CE1314" w14:textId="77777777" w:rsidR="00F52DAA" w:rsidRDefault="00F52DAA" w:rsidP="00F52DAA">
      <w:r>
        <w:t xml:space="preserve">5.2 </w:t>
      </w:r>
      <w:r>
        <w:rPr>
          <w:rFonts w:hint="eastAsia"/>
        </w:rPr>
        <w:t>Экономия</w:t>
      </w:r>
      <w:r>
        <w:t xml:space="preserve"> </w:t>
      </w:r>
      <w:r>
        <w:rPr>
          <w:rFonts w:hint="eastAsia"/>
        </w:rPr>
        <w:t>при</w:t>
      </w:r>
      <w:r>
        <w:t xml:space="preserve"> </w:t>
      </w:r>
      <w:r>
        <w:rPr>
          <w:rFonts w:hint="eastAsia"/>
        </w:rPr>
        <w:t>сохранении</w:t>
      </w:r>
      <w:r>
        <w:t xml:space="preserve"> </w:t>
      </w:r>
      <w:r>
        <w:rPr>
          <w:rFonts w:hint="eastAsia"/>
        </w:rPr>
        <w:t>эпюры</w:t>
      </w:r>
      <w:r>
        <w:t xml:space="preserve"> </w:t>
      </w:r>
      <w:r>
        <w:rPr>
          <w:rFonts w:hint="eastAsia"/>
        </w:rPr>
        <w:t>шпал</w:t>
      </w:r>
      <w:r>
        <w:t xml:space="preserve"> 1840 </w:t>
      </w:r>
      <w:r>
        <w:rPr>
          <w:rFonts w:hint="eastAsia"/>
        </w:rPr>
        <w:t>штук</w:t>
      </w:r>
      <w:r>
        <w:t xml:space="preserve"> </w:t>
      </w:r>
      <w:r>
        <w:rPr>
          <w:rFonts w:hint="eastAsia"/>
        </w:rPr>
        <w:t>на</w:t>
      </w:r>
      <w:r>
        <w:t xml:space="preserve"> </w:t>
      </w:r>
      <w:r>
        <w:rPr>
          <w:rFonts w:hint="eastAsia"/>
        </w:rPr>
        <w:t>километр</w:t>
      </w:r>
      <w:r>
        <w:t xml:space="preserve"> </w:t>
      </w:r>
      <w:r>
        <w:rPr>
          <w:rFonts w:hint="eastAsia"/>
        </w:rPr>
        <w:t>в</w:t>
      </w:r>
      <w:r>
        <w:t xml:space="preserve"> </w:t>
      </w:r>
      <w:r>
        <w:rPr>
          <w:rFonts w:hint="eastAsia"/>
        </w:rPr>
        <w:t>кривых</w:t>
      </w:r>
      <w:r>
        <w:t xml:space="preserve"> </w:t>
      </w:r>
      <w:r>
        <w:rPr>
          <w:rFonts w:hint="eastAsia"/>
        </w:rPr>
        <w:t>радиусом</w:t>
      </w:r>
      <w:r>
        <w:t xml:space="preserve"> </w:t>
      </w:r>
      <w:r>
        <w:rPr>
          <w:rFonts w:hint="eastAsia"/>
        </w:rPr>
        <w:t>менее</w:t>
      </w:r>
      <w:r>
        <w:t xml:space="preserve"> 1200 </w:t>
      </w:r>
      <w:r>
        <w:rPr>
          <w:rFonts w:hint="eastAsia"/>
        </w:rPr>
        <w:t>метром</w:t>
      </w:r>
    </w:p>
    <w:p w14:paraId="5ABEDBC0" w14:textId="77777777" w:rsidR="00F52DAA" w:rsidRDefault="00F52DAA" w:rsidP="00F52DAA"/>
    <w:p w14:paraId="67014DC2" w14:textId="77777777" w:rsidR="00F52DAA" w:rsidRDefault="00F52DAA" w:rsidP="00F52DAA">
      <w:r>
        <w:t xml:space="preserve">5.3 </w:t>
      </w:r>
      <w:r>
        <w:rPr>
          <w:rFonts w:hint="eastAsia"/>
        </w:rPr>
        <w:t>Ограничение</w:t>
      </w:r>
      <w:r>
        <w:t xml:space="preserve"> </w:t>
      </w:r>
      <w:r>
        <w:rPr>
          <w:rFonts w:hint="eastAsia"/>
        </w:rPr>
        <w:t>скорости</w:t>
      </w:r>
      <w:r>
        <w:t xml:space="preserve"> </w:t>
      </w:r>
      <w:r>
        <w:rPr>
          <w:rFonts w:hint="eastAsia"/>
        </w:rPr>
        <w:t>подвижного</w:t>
      </w:r>
      <w:r>
        <w:t xml:space="preserve"> </w:t>
      </w:r>
      <w:r>
        <w:rPr>
          <w:rFonts w:hint="eastAsia"/>
        </w:rPr>
        <w:t>состава</w:t>
      </w:r>
      <w:r>
        <w:t xml:space="preserve"> </w:t>
      </w:r>
      <w:r>
        <w:rPr>
          <w:rFonts w:hint="eastAsia"/>
        </w:rPr>
        <w:t>вследствие</w:t>
      </w:r>
      <w:r>
        <w:t xml:space="preserve"> </w:t>
      </w:r>
      <w:r>
        <w:rPr>
          <w:rFonts w:hint="eastAsia"/>
        </w:rPr>
        <w:t>выявления</w:t>
      </w:r>
      <w:r>
        <w:t xml:space="preserve"> </w:t>
      </w:r>
      <w:r>
        <w:rPr>
          <w:rFonts w:hint="eastAsia"/>
        </w:rPr>
        <w:t>отступлений</w:t>
      </w:r>
      <w:r>
        <w:t xml:space="preserve"> </w:t>
      </w:r>
      <w:r>
        <w:rPr>
          <w:rFonts w:hint="eastAsia"/>
        </w:rPr>
        <w:t>пути</w:t>
      </w:r>
      <w:r>
        <w:t xml:space="preserve"> </w:t>
      </w:r>
      <w:r>
        <w:rPr>
          <w:rFonts w:hint="eastAsia"/>
        </w:rPr>
        <w:t>в</w:t>
      </w:r>
      <w:r>
        <w:t xml:space="preserve"> </w:t>
      </w:r>
      <w:r>
        <w:rPr>
          <w:rFonts w:hint="eastAsia"/>
        </w:rPr>
        <w:t>плане</w:t>
      </w:r>
    </w:p>
    <w:p w14:paraId="3810F2BB" w14:textId="77777777" w:rsidR="00F52DAA" w:rsidRDefault="00F52DAA" w:rsidP="00F52DAA"/>
    <w:p w14:paraId="7D3CAEF2" w14:textId="77777777" w:rsidR="00F52DAA" w:rsidRDefault="00F52DAA" w:rsidP="00F52DAA">
      <w:r>
        <w:t xml:space="preserve">5.4 </w:t>
      </w:r>
      <w:r>
        <w:rPr>
          <w:rFonts w:hint="eastAsia"/>
        </w:rPr>
        <w:t>Виды</w:t>
      </w:r>
      <w:r>
        <w:t xml:space="preserve"> </w:t>
      </w:r>
      <w:r>
        <w:rPr>
          <w:rFonts w:hint="eastAsia"/>
        </w:rPr>
        <w:t>предупреждений</w:t>
      </w:r>
      <w:r>
        <w:t xml:space="preserve"> </w:t>
      </w:r>
      <w:r>
        <w:rPr>
          <w:rFonts w:hint="eastAsia"/>
        </w:rPr>
        <w:t>об</w:t>
      </w:r>
      <w:r>
        <w:t xml:space="preserve"> </w:t>
      </w:r>
      <w:r>
        <w:rPr>
          <w:rFonts w:hint="eastAsia"/>
        </w:rPr>
        <w:t>ограничении</w:t>
      </w:r>
      <w:r>
        <w:t xml:space="preserve"> </w:t>
      </w:r>
      <w:r>
        <w:rPr>
          <w:rFonts w:hint="eastAsia"/>
        </w:rPr>
        <w:t>скорости</w:t>
      </w:r>
    </w:p>
    <w:p w14:paraId="1C1070E7" w14:textId="77777777" w:rsidR="00F52DAA" w:rsidRDefault="00F52DAA" w:rsidP="00F52DAA"/>
    <w:p w14:paraId="3DC8127A" w14:textId="77777777" w:rsidR="00F52DAA" w:rsidRDefault="00F52DAA" w:rsidP="00F52DAA">
      <w:r>
        <w:t xml:space="preserve">5.5 </w:t>
      </w:r>
      <w:r>
        <w:rPr>
          <w:rFonts w:hint="eastAsia"/>
        </w:rPr>
        <w:t>Потери</w:t>
      </w:r>
      <w:r>
        <w:t xml:space="preserve"> </w:t>
      </w:r>
      <w:r>
        <w:rPr>
          <w:rFonts w:hint="eastAsia"/>
        </w:rPr>
        <w:t>из</w:t>
      </w:r>
      <w:r>
        <w:t>-</w:t>
      </w:r>
      <w:r>
        <w:rPr>
          <w:rFonts w:hint="eastAsia"/>
        </w:rPr>
        <w:t>за</w:t>
      </w:r>
      <w:r>
        <w:t xml:space="preserve"> </w:t>
      </w:r>
      <w:r>
        <w:rPr>
          <w:rFonts w:hint="eastAsia"/>
        </w:rPr>
        <w:t>выдачи</w:t>
      </w:r>
      <w:r>
        <w:t xml:space="preserve"> </w:t>
      </w:r>
      <w:r>
        <w:rPr>
          <w:rFonts w:hint="eastAsia"/>
        </w:rPr>
        <w:t>предупреждений</w:t>
      </w:r>
      <w:r>
        <w:t xml:space="preserve"> </w:t>
      </w:r>
      <w:r>
        <w:rPr>
          <w:rFonts w:hint="eastAsia"/>
        </w:rPr>
        <w:t>об</w:t>
      </w:r>
      <w:r>
        <w:t xml:space="preserve"> </w:t>
      </w:r>
      <w:r>
        <w:rPr>
          <w:rFonts w:hint="eastAsia"/>
        </w:rPr>
        <w:t>ограничении</w:t>
      </w:r>
      <w:r>
        <w:t xml:space="preserve"> </w:t>
      </w:r>
      <w:r>
        <w:rPr>
          <w:rFonts w:hint="eastAsia"/>
        </w:rPr>
        <w:t>скоростей</w:t>
      </w:r>
      <w:r>
        <w:t xml:space="preserve"> </w:t>
      </w:r>
      <w:r>
        <w:rPr>
          <w:rFonts w:hint="eastAsia"/>
        </w:rPr>
        <w:t>движения</w:t>
      </w:r>
    </w:p>
    <w:p w14:paraId="3F79B3E1" w14:textId="77777777" w:rsidR="00F52DAA" w:rsidRDefault="00F52DAA" w:rsidP="00F52DAA"/>
    <w:p w14:paraId="3AF6853F" w14:textId="77777777" w:rsidR="00F52DAA" w:rsidRDefault="00F52DAA" w:rsidP="00F52DAA">
      <w:r>
        <w:t xml:space="preserve">5.6 </w:t>
      </w:r>
      <w:r>
        <w:rPr>
          <w:rFonts w:hint="eastAsia"/>
        </w:rPr>
        <w:t>Суммарный</w:t>
      </w:r>
      <w:r>
        <w:t xml:space="preserve">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устройства</w:t>
      </w:r>
      <w:r>
        <w:t xml:space="preserve"> </w:t>
      </w:r>
      <w:r>
        <w:rPr>
          <w:rFonts w:hint="eastAsia"/>
        </w:rPr>
        <w:t>ВРС</w:t>
      </w:r>
    </w:p>
    <w:p w14:paraId="1E6298CE" w14:textId="77777777" w:rsidR="00F52DAA" w:rsidRDefault="00F52DAA" w:rsidP="00F52DAA"/>
    <w:p w14:paraId="0BB50C31" w14:textId="478CE549" w:rsidR="00F52DAA" w:rsidRPr="00F52DAA" w:rsidRDefault="00F52DAA" w:rsidP="00F52DAA">
      <w:r>
        <w:rPr>
          <w:rFonts w:hint="eastAsia"/>
        </w:rPr>
        <w:t>ЗАКЛЮЧЕНИЕ</w:t>
      </w:r>
    </w:p>
    <w:sectPr w:rsidR="00F52DAA" w:rsidRPr="00F52DAA" w:rsidSect="001E1E1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2F90" w14:textId="77777777" w:rsidR="001E1E11" w:rsidRDefault="001E1E11">
      <w:pPr>
        <w:spacing w:after="0" w:line="240" w:lineRule="auto"/>
      </w:pPr>
      <w:r>
        <w:separator/>
      </w:r>
    </w:p>
  </w:endnote>
  <w:endnote w:type="continuationSeparator" w:id="0">
    <w:p w14:paraId="64349ECE" w14:textId="77777777" w:rsidR="001E1E11" w:rsidRDefault="001E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1743" w14:textId="77777777" w:rsidR="001E1E11" w:rsidRDefault="001E1E11"/>
    <w:p w14:paraId="38613A62" w14:textId="77777777" w:rsidR="001E1E11" w:rsidRDefault="001E1E11"/>
    <w:p w14:paraId="0509A1AA" w14:textId="77777777" w:rsidR="001E1E11" w:rsidRDefault="001E1E11"/>
    <w:p w14:paraId="5D8BA4FD" w14:textId="77777777" w:rsidR="001E1E11" w:rsidRDefault="001E1E11"/>
    <w:p w14:paraId="51455A85" w14:textId="77777777" w:rsidR="001E1E11" w:rsidRDefault="001E1E11"/>
    <w:p w14:paraId="6CAE8DA2" w14:textId="77777777" w:rsidR="001E1E11" w:rsidRDefault="001E1E11"/>
    <w:p w14:paraId="7F7C8093" w14:textId="77777777" w:rsidR="001E1E11" w:rsidRDefault="001E1E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025FC3" wp14:editId="682085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AE7C" w14:textId="77777777" w:rsidR="001E1E11" w:rsidRDefault="001E1E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25F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1FAE7C" w14:textId="77777777" w:rsidR="001E1E11" w:rsidRDefault="001E1E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5D8A00" w14:textId="77777777" w:rsidR="001E1E11" w:rsidRDefault="001E1E11"/>
    <w:p w14:paraId="2D8412EB" w14:textId="77777777" w:rsidR="001E1E11" w:rsidRDefault="001E1E11"/>
    <w:p w14:paraId="3ED690F2" w14:textId="77777777" w:rsidR="001E1E11" w:rsidRDefault="001E1E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9FC277" wp14:editId="05F41E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FC30" w14:textId="77777777" w:rsidR="001E1E11" w:rsidRDefault="001E1E11"/>
                          <w:p w14:paraId="73D9867D" w14:textId="77777777" w:rsidR="001E1E11" w:rsidRDefault="001E1E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9FC2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EAFC30" w14:textId="77777777" w:rsidR="001E1E11" w:rsidRDefault="001E1E11"/>
                    <w:p w14:paraId="73D9867D" w14:textId="77777777" w:rsidR="001E1E11" w:rsidRDefault="001E1E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836A02" w14:textId="77777777" w:rsidR="001E1E11" w:rsidRDefault="001E1E11"/>
    <w:p w14:paraId="74869D40" w14:textId="77777777" w:rsidR="001E1E11" w:rsidRDefault="001E1E11">
      <w:pPr>
        <w:rPr>
          <w:sz w:val="2"/>
          <w:szCs w:val="2"/>
        </w:rPr>
      </w:pPr>
    </w:p>
    <w:p w14:paraId="6B4B87E0" w14:textId="77777777" w:rsidR="001E1E11" w:rsidRDefault="001E1E11"/>
    <w:p w14:paraId="4BA87E4E" w14:textId="77777777" w:rsidR="001E1E11" w:rsidRDefault="001E1E11">
      <w:pPr>
        <w:spacing w:after="0" w:line="240" w:lineRule="auto"/>
      </w:pPr>
    </w:p>
  </w:footnote>
  <w:footnote w:type="continuationSeparator" w:id="0">
    <w:p w14:paraId="630D9734" w14:textId="77777777" w:rsidR="001E1E11" w:rsidRDefault="001E1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1"/>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25075</TotalTime>
  <Pages>4</Pages>
  <Words>464</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3237</cp:revision>
  <cp:lastPrinted>2009-02-06T05:36:00Z</cp:lastPrinted>
  <dcterms:created xsi:type="dcterms:W3CDTF">2024-01-07T13:43:00Z</dcterms:created>
  <dcterms:modified xsi:type="dcterms:W3CDTF">2024-02-17T20:54:00Z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