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E5524" w14:textId="773F4D80" w:rsidR="00490F5F" w:rsidRDefault="00CA30A2" w:rsidP="00CA30A2">
      <w:r w:rsidRPr="00CA30A2">
        <w:rPr>
          <w:rFonts w:hint="eastAsia"/>
        </w:rPr>
        <w:t>Субхангулова</w:t>
      </w:r>
      <w:r w:rsidRPr="00CA30A2">
        <w:t xml:space="preserve"> </w:t>
      </w:r>
      <w:r w:rsidRPr="00CA30A2">
        <w:rPr>
          <w:rFonts w:hint="eastAsia"/>
        </w:rPr>
        <w:t>Ксения</w:t>
      </w:r>
      <w:r w:rsidRPr="00CA30A2">
        <w:t xml:space="preserve"> </w:t>
      </w:r>
      <w:r w:rsidRPr="00CA30A2">
        <w:rPr>
          <w:rFonts w:hint="eastAsia"/>
        </w:rPr>
        <w:t>Альмировна</w:t>
      </w:r>
      <w:r>
        <w:t xml:space="preserve"> </w:t>
      </w:r>
      <w:r w:rsidRPr="00CA30A2">
        <w:rPr>
          <w:rFonts w:hint="eastAsia"/>
        </w:rPr>
        <w:t>Социальный</w:t>
      </w:r>
      <w:r w:rsidRPr="00CA30A2">
        <w:t xml:space="preserve"> </w:t>
      </w:r>
      <w:r w:rsidRPr="00CA30A2">
        <w:rPr>
          <w:rFonts w:hint="eastAsia"/>
        </w:rPr>
        <w:t>диалог</w:t>
      </w:r>
      <w:r w:rsidRPr="00CA30A2">
        <w:t xml:space="preserve"> </w:t>
      </w:r>
      <w:r w:rsidRPr="00CA30A2">
        <w:rPr>
          <w:rFonts w:hint="eastAsia"/>
        </w:rPr>
        <w:t>как</w:t>
      </w:r>
      <w:r w:rsidRPr="00CA30A2">
        <w:t xml:space="preserve"> </w:t>
      </w:r>
      <w:r w:rsidRPr="00CA30A2">
        <w:rPr>
          <w:rFonts w:hint="eastAsia"/>
        </w:rPr>
        <w:t>инструмент</w:t>
      </w:r>
      <w:r w:rsidRPr="00CA30A2">
        <w:t xml:space="preserve"> </w:t>
      </w:r>
      <w:r w:rsidRPr="00CA30A2">
        <w:rPr>
          <w:rFonts w:hint="eastAsia"/>
        </w:rPr>
        <w:t>развития</w:t>
      </w:r>
      <w:r w:rsidRPr="00CA30A2">
        <w:t xml:space="preserve"> </w:t>
      </w:r>
      <w:r w:rsidRPr="00CA30A2">
        <w:rPr>
          <w:rFonts w:hint="eastAsia"/>
        </w:rPr>
        <w:t>социально</w:t>
      </w:r>
      <w:r w:rsidRPr="00CA30A2">
        <w:t>-</w:t>
      </w:r>
      <w:r w:rsidRPr="00CA30A2">
        <w:rPr>
          <w:rFonts w:hint="eastAsia"/>
        </w:rPr>
        <w:t>трудовых</w:t>
      </w:r>
      <w:r w:rsidRPr="00CA30A2">
        <w:t xml:space="preserve"> </w:t>
      </w:r>
      <w:r w:rsidRPr="00CA30A2">
        <w:rPr>
          <w:rFonts w:hint="eastAsia"/>
        </w:rPr>
        <w:t>отношений</w:t>
      </w:r>
      <w:r w:rsidRPr="00CA30A2">
        <w:t xml:space="preserve"> </w:t>
      </w:r>
      <w:r w:rsidRPr="00CA30A2">
        <w:rPr>
          <w:rFonts w:hint="eastAsia"/>
        </w:rPr>
        <w:t>в</w:t>
      </w:r>
      <w:r w:rsidRPr="00CA30A2">
        <w:t xml:space="preserve"> </w:t>
      </w:r>
      <w:r w:rsidRPr="00CA30A2">
        <w:rPr>
          <w:rFonts w:hint="eastAsia"/>
        </w:rPr>
        <w:t>России</w:t>
      </w:r>
    </w:p>
    <w:p w14:paraId="5DCBA79B" w14:textId="77777777" w:rsidR="00CA30A2" w:rsidRDefault="00CA30A2" w:rsidP="00CA30A2">
      <w:r>
        <w:rPr>
          <w:rFonts w:hint="eastAsia"/>
        </w:rPr>
        <w:t>ОГЛАВЛЕНИЕ</w:t>
      </w:r>
      <w:r>
        <w:t xml:space="preserve"> </w:t>
      </w:r>
      <w:r>
        <w:rPr>
          <w:rFonts w:hint="eastAsia"/>
        </w:rPr>
        <w:t>ДИССЕРТАЦИИ</w:t>
      </w:r>
    </w:p>
    <w:p w14:paraId="68E9CC08" w14:textId="77777777" w:rsidR="00CA30A2" w:rsidRDefault="00CA30A2" w:rsidP="00CA30A2">
      <w:r>
        <w:rPr>
          <w:rFonts w:hint="eastAsia"/>
        </w:rPr>
        <w:t>кандидат</w:t>
      </w:r>
      <w:r>
        <w:t xml:space="preserve"> </w:t>
      </w:r>
      <w:r>
        <w:rPr>
          <w:rFonts w:hint="eastAsia"/>
        </w:rPr>
        <w:t>наук</w:t>
      </w:r>
      <w:r>
        <w:t xml:space="preserve"> </w:t>
      </w:r>
      <w:r>
        <w:rPr>
          <w:rFonts w:hint="eastAsia"/>
        </w:rPr>
        <w:t>Субхангулова</w:t>
      </w:r>
      <w:r>
        <w:t xml:space="preserve"> </w:t>
      </w:r>
      <w:r>
        <w:rPr>
          <w:rFonts w:hint="eastAsia"/>
        </w:rPr>
        <w:t>Ксения</w:t>
      </w:r>
      <w:r>
        <w:t xml:space="preserve"> </w:t>
      </w:r>
      <w:r>
        <w:rPr>
          <w:rFonts w:hint="eastAsia"/>
        </w:rPr>
        <w:t>Альмировна</w:t>
      </w:r>
    </w:p>
    <w:p w14:paraId="6C45503B" w14:textId="77777777" w:rsidR="00CA30A2" w:rsidRDefault="00CA30A2" w:rsidP="00CA30A2">
      <w:r>
        <w:rPr>
          <w:rFonts w:hint="eastAsia"/>
        </w:rPr>
        <w:t>Введение</w:t>
      </w:r>
    </w:p>
    <w:p w14:paraId="3A23D4E8" w14:textId="77777777" w:rsidR="00CA30A2" w:rsidRDefault="00CA30A2" w:rsidP="00CA30A2"/>
    <w:p w14:paraId="0BAB8A4C" w14:textId="77777777" w:rsidR="00CA30A2" w:rsidRDefault="00CA30A2" w:rsidP="00CA30A2">
      <w:r>
        <w:rPr>
          <w:rFonts w:hint="eastAsia"/>
        </w:rPr>
        <w:t>Глава</w:t>
      </w:r>
      <w:r>
        <w:t xml:space="preserve"> I. </w:t>
      </w:r>
      <w:r>
        <w:rPr>
          <w:rFonts w:hint="eastAsia"/>
        </w:rPr>
        <w:t>Общая</w:t>
      </w:r>
      <w:r>
        <w:t xml:space="preserve"> </w:t>
      </w:r>
      <w:r>
        <w:rPr>
          <w:rFonts w:hint="eastAsia"/>
        </w:rPr>
        <w:t>характеристика</w:t>
      </w:r>
      <w:r>
        <w:t xml:space="preserve"> </w:t>
      </w:r>
      <w:r>
        <w:rPr>
          <w:rFonts w:hint="eastAsia"/>
        </w:rPr>
        <w:t>социального</w:t>
      </w:r>
      <w:r>
        <w:t xml:space="preserve"> </w:t>
      </w:r>
      <w:r>
        <w:rPr>
          <w:rFonts w:hint="eastAsia"/>
        </w:rPr>
        <w:t>диалога</w:t>
      </w:r>
      <w:r>
        <w:t xml:space="preserve"> </w:t>
      </w:r>
      <w:r>
        <w:rPr>
          <w:rFonts w:hint="eastAsia"/>
        </w:rPr>
        <w:t>в</w:t>
      </w:r>
      <w:r>
        <w:t xml:space="preserve"> </w:t>
      </w:r>
      <w:r>
        <w:rPr>
          <w:rFonts w:hint="eastAsia"/>
        </w:rPr>
        <w:t>системе</w:t>
      </w:r>
      <w:r>
        <w:t xml:space="preserve"> </w:t>
      </w:r>
      <w:r>
        <w:rPr>
          <w:rFonts w:hint="eastAsia"/>
        </w:rPr>
        <w:t>социально</w:t>
      </w:r>
      <w:r>
        <w:t>-</w:t>
      </w:r>
      <w:r>
        <w:rPr>
          <w:rFonts w:hint="eastAsia"/>
        </w:rPr>
        <w:t>трудовых</w:t>
      </w:r>
      <w:r>
        <w:t xml:space="preserve"> </w:t>
      </w:r>
      <w:r>
        <w:rPr>
          <w:rFonts w:hint="eastAsia"/>
        </w:rPr>
        <w:t>отношений</w:t>
      </w:r>
      <w:r>
        <w:t>22</w:t>
      </w:r>
    </w:p>
    <w:p w14:paraId="4EE53A0F" w14:textId="77777777" w:rsidR="00CA30A2" w:rsidRDefault="00CA30A2" w:rsidP="00CA30A2"/>
    <w:p w14:paraId="4AF130FC" w14:textId="77777777" w:rsidR="00CA30A2" w:rsidRDefault="00CA30A2" w:rsidP="00CA30A2">
      <w:r>
        <w:t>1. 1............</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социального</w:t>
      </w:r>
      <w:r>
        <w:t xml:space="preserve"> </w:t>
      </w:r>
      <w:r>
        <w:rPr>
          <w:rFonts w:hint="eastAsia"/>
        </w:rPr>
        <w:t>диалога</w:t>
      </w:r>
      <w:r>
        <w:t xml:space="preserve"> </w:t>
      </w:r>
      <w:r>
        <w:rPr>
          <w:rFonts w:hint="eastAsia"/>
        </w:rPr>
        <w:t>как</w:t>
      </w:r>
      <w:r>
        <w:t xml:space="preserve"> </w:t>
      </w:r>
      <w:r>
        <w:rPr>
          <w:rFonts w:hint="eastAsia"/>
        </w:rPr>
        <w:t>инструмента</w:t>
      </w:r>
      <w:r>
        <w:t xml:space="preserve"> </w:t>
      </w:r>
      <w:r>
        <w:rPr>
          <w:rFonts w:hint="eastAsia"/>
        </w:rPr>
        <w:t>реализации</w:t>
      </w:r>
    </w:p>
    <w:p w14:paraId="21F0FDBA" w14:textId="77777777" w:rsidR="00CA30A2" w:rsidRDefault="00CA30A2" w:rsidP="00CA30A2"/>
    <w:p w14:paraId="35429BAB" w14:textId="77777777" w:rsidR="00CA30A2" w:rsidRDefault="00CA30A2" w:rsidP="00CA30A2">
      <w:r>
        <w:rPr>
          <w:rFonts w:hint="eastAsia"/>
        </w:rPr>
        <w:t>социально</w:t>
      </w:r>
      <w:r>
        <w:t>-</w:t>
      </w:r>
      <w:r>
        <w:rPr>
          <w:rFonts w:hint="eastAsia"/>
        </w:rPr>
        <w:t>трудовых</w:t>
      </w:r>
      <w:r>
        <w:t xml:space="preserve"> </w:t>
      </w:r>
      <w:r>
        <w:rPr>
          <w:rFonts w:hint="eastAsia"/>
        </w:rPr>
        <w:t>отношений</w:t>
      </w:r>
    </w:p>
    <w:p w14:paraId="575AB374" w14:textId="77777777" w:rsidR="00CA30A2" w:rsidRDefault="00CA30A2" w:rsidP="00CA30A2"/>
    <w:p w14:paraId="4DA35C28" w14:textId="77777777" w:rsidR="00CA30A2" w:rsidRDefault="00CA30A2" w:rsidP="00CA30A2">
      <w:r>
        <w:t xml:space="preserve">1.1.1. </w:t>
      </w:r>
      <w:r>
        <w:rPr>
          <w:rFonts w:hint="eastAsia"/>
        </w:rPr>
        <w:t>Обзор</w:t>
      </w:r>
      <w:r>
        <w:t xml:space="preserve"> </w:t>
      </w:r>
      <w:r>
        <w:rPr>
          <w:rFonts w:hint="eastAsia"/>
        </w:rPr>
        <w:t>исследований</w:t>
      </w:r>
      <w:r>
        <w:t xml:space="preserve"> </w:t>
      </w:r>
      <w:r>
        <w:rPr>
          <w:rFonts w:hint="eastAsia"/>
        </w:rPr>
        <w:t>зарубежных</w:t>
      </w:r>
      <w:r>
        <w:t xml:space="preserve"> </w:t>
      </w:r>
      <w:r>
        <w:rPr>
          <w:rFonts w:hint="eastAsia"/>
        </w:rPr>
        <w:t>и</w:t>
      </w:r>
      <w:r>
        <w:t xml:space="preserve"> </w:t>
      </w:r>
      <w:r>
        <w:rPr>
          <w:rFonts w:hint="eastAsia"/>
        </w:rPr>
        <w:t>отечественных</w:t>
      </w:r>
      <w:r>
        <w:t xml:space="preserve"> </w:t>
      </w:r>
      <w:r>
        <w:rPr>
          <w:rFonts w:hint="eastAsia"/>
        </w:rPr>
        <w:t>ученых</w:t>
      </w:r>
      <w:r>
        <w:t xml:space="preserve">, </w:t>
      </w:r>
      <w:r>
        <w:rPr>
          <w:rFonts w:hint="eastAsia"/>
        </w:rPr>
        <w:t>заложивших</w:t>
      </w:r>
      <w:r>
        <w:t xml:space="preserve"> </w:t>
      </w:r>
      <w:r>
        <w:rPr>
          <w:rFonts w:hint="eastAsia"/>
        </w:rPr>
        <w:t>основы</w:t>
      </w:r>
      <w:r>
        <w:t xml:space="preserve"> </w:t>
      </w:r>
      <w:r>
        <w:rPr>
          <w:rFonts w:hint="eastAsia"/>
        </w:rPr>
        <w:t>для</w:t>
      </w:r>
      <w:r>
        <w:t xml:space="preserve"> </w:t>
      </w:r>
      <w:r>
        <w:rPr>
          <w:rFonts w:hint="eastAsia"/>
        </w:rPr>
        <w:t>развития</w:t>
      </w:r>
      <w:r>
        <w:t xml:space="preserve"> </w:t>
      </w:r>
      <w:r>
        <w:rPr>
          <w:rFonts w:hint="eastAsia"/>
        </w:rPr>
        <w:t>идей</w:t>
      </w:r>
      <w:r>
        <w:t xml:space="preserve"> </w:t>
      </w:r>
      <w:r>
        <w:rPr>
          <w:rFonts w:hint="eastAsia"/>
        </w:rPr>
        <w:t>о</w:t>
      </w:r>
      <w:r>
        <w:t xml:space="preserve"> </w:t>
      </w:r>
      <w:r>
        <w:rPr>
          <w:rFonts w:hint="eastAsia"/>
        </w:rPr>
        <w:t>социальном</w:t>
      </w:r>
      <w:r>
        <w:t xml:space="preserve"> </w:t>
      </w:r>
      <w:r>
        <w:rPr>
          <w:rFonts w:hint="eastAsia"/>
        </w:rPr>
        <w:t>диалоге</w:t>
      </w:r>
    </w:p>
    <w:p w14:paraId="0F133D68" w14:textId="77777777" w:rsidR="00CA30A2" w:rsidRDefault="00CA30A2" w:rsidP="00CA30A2"/>
    <w:p w14:paraId="70276E35" w14:textId="77777777" w:rsidR="00CA30A2" w:rsidRDefault="00CA30A2" w:rsidP="00CA30A2">
      <w:r>
        <w:t xml:space="preserve">1.1.2. </w:t>
      </w:r>
      <w:r>
        <w:rPr>
          <w:rFonts w:hint="eastAsia"/>
        </w:rPr>
        <w:t>Обоснование</w:t>
      </w:r>
      <w:r>
        <w:t xml:space="preserve"> </w:t>
      </w:r>
      <w:r>
        <w:rPr>
          <w:rFonts w:hint="eastAsia"/>
        </w:rPr>
        <w:t>места</w:t>
      </w:r>
      <w:r>
        <w:t xml:space="preserve"> </w:t>
      </w:r>
      <w:r>
        <w:rPr>
          <w:rFonts w:hint="eastAsia"/>
        </w:rPr>
        <w:t>и</w:t>
      </w:r>
      <w:r>
        <w:t xml:space="preserve"> </w:t>
      </w:r>
      <w:r>
        <w:rPr>
          <w:rFonts w:hint="eastAsia"/>
        </w:rPr>
        <w:t>роли</w:t>
      </w:r>
      <w:r>
        <w:t xml:space="preserve"> </w:t>
      </w:r>
      <w:r>
        <w:rPr>
          <w:rFonts w:hint="eastAsia"/>
        </w:rPr>
        <w:t>социального</w:t>
      </w:r>
      <w:r>
        <w:t xml:space="preserve"> </w:t>
      </w:r>
      <w:r>
        <w:rPr>
          <w:rFonts w:hint="eastAsia"/>
        </w:rPr>
        <w:t>диалога</w:t>
      </w:r>
      <w:r>
        <w:t xml:space="preserve"> </w:t>
      </w:r>
      <w:r>
        <w:rPr>
          <w:rFonts w:hint="eastAsia"/>
        </w:rPr>
        <w:t>Международной</w:t>
      </w:r>
      <w:r>
        <w:t xml:space="preserve"> </w:t>
      </w:r>
      <w:r>
        <w:rPr>
          <w:rFonts w:hint="eastAsia"/>
        </w:rPr>
        <w:t>организацией</w:t>
      </w:r>
      <w:r>
        <w:t xml:space="preserve"> </w:t>
      </w:r>
      <w:r>
        <w:rPr>
          <w:rFonts w:hint="eastAsia"/>
        </w:rPr>
        <w:t>труда</w:t>
      </w:r>
    </w:p>
    <w:p w14:paraId="33BBE6A2" w14:textId="77777777" w:rsidR="00CA30A2" w:rsidRDefault="00CA30A2" w:rsidP="00CA30A2"/>
    <w:p w14:paraId="4A8BA699" w14:textId="77777777" w:rsidR="00CA30A2" w:rsidRDefault="00CA30A2" w:rsidP="00CA30A2">
      <w:r>
        <w:t xml:space="preserve">1.1.3.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социального</w:t>
      </w:r>
      <w:r>
        <w:t xml:space="preserve"> </w:t>
      </w:r>
      <w:r>
        <w:rPr>
          <w:rFonts w:hint="eastAsia"/>
        </w:rPr>
        <w:t>диалога</w:t>
      </w:r>
      <w:r>
        <w:t xml:space="preserve"> </w:t>
      </w:r>
      <w:r>
        <w:rPr>
          <w:rFonts w:hint="eastAsia"/>
        </w:rPr>
        <w:t>в</w:t>
      </w:r>
      <w:r>
        <w:t xml:space="preserve"> </w:t>
      </w:r>
      <w:r>
        <w:rPr>
          <w:rFonts w:hint="eastAsia"/>
        </w:rPr>
        <w:t>системе</w:t>
      </w:r>
      <w:r>
        <w:t xml:space="preserve"> </w:t>
      </w:r>
      <w:r>
        <w:rPr>
          <w:rFonts w:hint="eastAsia"/>
        </w:rPr>
        <w:t>социально</w:t>
      </w:r>
      <w:r>
        <w:t>-</w:t>
      </w:r>
      <w:r>
        <w:rPr>
          <w:rFonts w:hint="eastAsia"/>
        </w:rPr>
        <w:t>трудовых</w:t>
      </w:r>
      <w:r>
        <w:t xml:space="preserve"> </w:t>
      </w:r>
      <w:r>
        <w:rPr>
          <w:rFonts w:hint="eastAsia"/>
        </w:rPr>
        <w:t>отношений</w:t>
      </w:r>
    </w:p>
    <w:p w14:paraId="6A831BF0" w14:textId="77777777" w:rsidR="00CA30A2" w:rsidRDefault="00CA30A2" w:rsidP="00CA30A2"/>
    <w:p w14:paraId="42D3B6A8" w14:textId="77777777" w:rsidR="00CA30A2" w:rsidRDefault="00CA30A2" w:rsidP="00CA30A2">
      <w:r>
        <w:t xml:space="preserve">1.1.4. </w:t>
      </w:r>
      <w:r>
        <w:rPr>
          <w:rFonts w:hint="eastAsia"/>
        </w:rPr>
        <w:t>Социальный</w:t>
      </w:r>
      <w:r>
        <w:t xml:space="preserve"> </w:t>
      </w:r>
      <w:r>
        <w:rPr>
          <w:rFonts w:hint="eastAsia"/>
        </w:rPr>
        <w:t>диалог</w:t>
      </w:r>
      <w:r>
        <w:t xml:space="preserve"> </w:t>
      </w:r>
      <w:r>
        <w:rPr>
          <w:rFonts w:hint="eastAsia"/>
        </w:rPr>
        <w:t>и</w:t>
      </w:r>
      <w:r>
        <w:t xml:space="preserve"> </w:t>
      </w:r>
      <w:r>
        <w:rPr>
          <w:rFonts w:hint="eastAsia"/>
        </w:rPr>
        <w:t>социальное</w:t>
      </w:r>
      <w:r>
        <w:t xml:space="preserve"> </w:t>
      </w:r>
      <w:r>
        <w:rPr>
          <w:rFonts w:hint="eastAsia"/>
        </w:rPr>
        <w:t>партнерство</w:t>
      </w:r>
    </w:p>
    <w:p w14:paraId="4F131728" w14:textId="77777777" w:rsidR="00CA30A2" w:rsidRDefault="00CA30A2" w:rsidP="00CA30A2"/>
    <w:p w14:paraId="2A6C485A" w14:textId="77777777" w:rsidR="00CA30A2" w:rsidRDefault="00CA30A2" w:rsidP="00CA30A2">
      <w:r>
        <w:t xml:space="preserve">1.1.5. </w:t>
      </w:r>
      <w:r>
        <w:rPr>
          <w:rFonts w:hint="eastAsia"/>
        </w:rPr>
        <w:t>Цифровизация</w:t>
      </w:r>
      <w:r>
        <w:t xml:space="preserve"> </w:t>
      </w:r>
      <w:r>
        <w:rPr>
          <w:rFonts w:hint="eastAsia"/>
        </w:rPr>
        <w:t>социально</w:t>
      </w:r>
      <w:r>
        <w:t>-</w:t>
      </w:r>
      <w:r>
        <w:rPr>
          <w:rFonts w:hint="eastAsia"/>
        </w:rPr>
        <w:t>трудовых</w:t>
      </w:r>
      <w:r>
        <w:t xml:space="preserve"> </w:t>
      </w:r>
      <w:r>
        <w:rPr>
          <w:rFonts w:hint="eastAsia"/>
        </w:rPr>
        <w:t>отношений</w:t>
      </w:r>
    </w:p>
    <w:p w14:paraId="172070FA" w14:textId="77777777" w:rsidR="00CA30A2" w:rsidRDefault="00CA30A2" w:rsidP="00CA30A2"/>
    <w:p w14:paraId="529AD6D9" w14:textId="77777777" w:rsidR="00CA30A2" w:rsidRDefault="00CA30A2" w:rsidP="00CA30A2">
      <w:r>
        <w:t>1. 2......................</w:t>
      </w:r>
      <w:r>
        <w:rPr>
          <w:rFonts w:hint="eastAsia"/>
        </w:rPr>
        <w:t>Роль</w:t>
      </w:r>
      <w:r>
        <w:t xml:space="preserve"> </w:t>
      </w:r>
      <w:r>
        <w:rPr>
          <w:rFonts w:hint="eastAsia"/>
        </w:rPr>
        <w:t>ключевых</w:t>
      </w:r>
      <w:r>
        <w:t xml:space="preserve"> </w:t>
      </w:r>
      <w:r>
        <w:rPr>
          <w:rFonts w:hint="eastAsia"/>
        </w:rPr>
        <w:t>субъектов</w:t>
      </w:r>
      <w:r>
        <w:t xml:space="preserve"> </w:t>
      </w:r>
      <w:r>
        <w:rPr>
          <w:rFonts w:hint="eastAsia"/>
        </w:rPr>
        <w:t>социально</w:t>
      </w:r>
      <w:r>
        <w:t>-</w:t>
      </w:r>
      <w:r>
        <w:rPr>
          <w:rFonts w:hint="eastAsia"/>
        </w:rPr>
        <w:t>трудовых</w:t>
      </w:r>
      <w:r>
        <w:t xml:space="preserve"> </w:t>
      </w:r>
      <w:r>
        <w:rPr>
          <w:rFonts w:hint="eastAsia"/>
        </w:rPr>
        <w:t>отношений</w:t>
      </w:r>
      <w:r>
        <w:t xml:space="preserve"> </w:t>
      </w:r>
      <w:r>
        <w:rPr>
          <w:rFonts w:hint="eastAsia"/>
        </w:rPr>
        <w:t>в</w:t>
      </w:r>
      <w:r>
        <w:t xml:space="preserve"> </w:t>
      </w:r>
      <w:r>
        <w:rPr>
          <w:rFonts w:hint="eastAsia"/>
        </w:rPr>
        <w:t>социальном</w:t>
      </w:r>
      <w:r>
        <w:t xml:space="preserve"> </w:t>
      </w:r>
      <w:r>
        <w:rPr>
          <w:rFonts w:hint="eastAsia"/>
        </w:rPr>
        <w:t>диалоге</w:t>
      </w:r>
    </w:p>
    <w:p w14:paraId="19312D3C" w14:textId="77777777" w:rsidR="00CA30A2" w:rsidRDefault="00CA30A2" w:rsidP="00CA30A2"/>
    <w:p w14:paraId="0EA10794" w14:textId="77777777" w:rsidR="00CA30A2" w:rsidRDefault="00CA30A2" w:rsidP="00CA30A2">
      <w:r>
        <w:t>72</w:t>
      </w:r>
    </w:p>
    <w:p w14:paraId="52AC75C2" w14:textId="77777777" w:rsidR="00CA30A2" w:rsidRDefault="00CA30A2" w:rsidP="00CA30A2"/>
    <w:p w14:paraId="3D2E67C5" w14:textId="77777777" w:rsidR="00CA30A2" w:rsidRDefault="00CA30A2" w:rsidP="00CA30A2">
      <w:r>
        <w:lastRenderedPageBreak/>
        <w:t xml:space="preserve">1.2.1. </w:t>
      </w:r>
      <w:r>
        <w:rPr>
          <w:rFonts w:hint="eastAsia"/>
        </w:rPr>
        <w:t>Государство</w:t>
      </w:r>
      <w:r>
        <w:t xml:space="preserve"> </w:t>
      </w:r>
      <w:r>
        <w:rPr>
          <w:rFonts w:hint="eastAsia"/>
        </w:rPr>
        <w:t>как</w:t>
      </w:r>
      <w:r>
        <w:t xml:space="preserve"> </w:t>
      </w:r>
      <w:r>
        <w:rPr>
          <w:rFonts w:hint="eastAsia"/>
        </w:rPr>
        <w:t>социальный</w:t>
      </w:r>
      <w:r>
        <w:t xml:space="preserve"> </w:t>
      </w:r>
      <w:r>
        <w:rPr>
          <w:rFonts w:hint="eastAsia"/>
        </w:rPr>
        <w:t>партнер</w:t>
      </w:r>
    </w:p>
    <w:p w14:paraId="384FD7AB" w14:textId="77777777" w:rsidR="00CA30A2" w:rsidRDefault="00CA30A2" w:rsidP="00CA30A2"/>
    <w:p w14:paraId="6A11928F" w14:textId="77777777" w:rsidR="00CA30A2" w:rsidRDefault="00CA30A2" w:rsidP="00CA30A2">
      <w:r>
        <w:t xml:space="preserve">1.2.2. </w:t>
      </w:r>
      <w:r>
        <w:rPr>
          <w:rFonts w:hint="eastAsia"/>
        </w:rPr>
        <w:t>Объединения</w:t>
      </w:r>
      <w:r>
        <w:t xml:space="preserve"> </w:t>
      </w:r>
      <w:r>
        <w:rPr>
          <w:rFonts w:hint="eastAsia"/>
        </w:rPr>
        <w:t>работодателей</w:t>
      </w:r>
    </w:p>
    <w:p w14:paraId="3F30772E" w14:textId="77777777" w:rsidR="00CA30A2" w:rsidRDefault="00CA30A2" w:rsidP="00CA30A2"/>
    <w:p w14:paraId="4158E385" w14:textId="77777777" w:rsidR="00CA30A2" w:rsidRDefault="00CA30A2" w:rsidP="00CA30A2">
      <w:r>
        <w:t xml:space="preserve">1.2.3. </w:t>
      </w:r>
      <w:r>
        <w:rPr>
          <w:rFonts w:hint="eastAsia"/>
        </w:rPr>
        <w:t>Объединения</w:t>
      </w:r>
      <w:r>
        <w:t xml:space="preserve"> </w:t>
      </w:r>
      <w:r>
        <w:rPr>
          <w:rFonts w:hint="eastAsia"/>
        </w:rPr>
        <w:t>работников</w:t>
      </w:r>
    </w:p>
    <w:p w14:paraId="0A1D4DEB" w14:textId="77777777" w:rsidR="00CA30A2" w:rsidRDefault="00CA30A2" w:rsidP="00CA30A2"/>
    <w:p w14:paraId="2142F9BA" w14:textId="77777777" w:rsidR="00CA30A2" w:rsidRDefault="00CA30A2" w:rsidP="00CA30A2">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меры</w:t>
      </w:r>
      <w:r>
        <w:t xml:space="preserve"> </w:t>
      </w:r>
      <w:r>
        <w:rPr>
          <w:rFonts w:hint="eastAsia"/>
        </w:rPr>
        <w:t>реализации</w:t>
      </w:r>
      <w:r>
        <w:t xml:space="preserve"> </w:t>
      </w:r>
      <w:r>
        <w:rPr>
          <w:rFonts w:hint="eastAsia"/>
        </w:rPr>
        <w:t>социального</w:t>
      </w:r>
      <w:r>
        <w:t xml:space="preserve"> </w:t>
      </w:r>
      <w:r>
        <w:rPr>
          <w:rFonts w:hint="eastAsia"/>
        </w:rPr>
        <w:t>диалога</w:t>
      </w:r>
      <w:r>
        <w:t xml:space="preserve"> </w:t>
      </w:r>
      <w:r>
        <w:rPr>
          <w:rFonts w:hint="eastAsia"/>
        </w:rPr>
        <w:t>на</w:t>
      </w:r>
      <w:r>
        <w:t xml:space="preserve"> </w:t>
      </w:r>
      <w:r>
        <w:rPr>
          <w:rFonts w:hint="eastAsia"/>
        </w:rPr>
        <w:t>российском</w:t>
      </w:r>
      <w:r>
        <w:t xml:space="preserve"> </w:t>
      </w:r>
      <w:r>
        <w:rPr>
          <w:rFonts w:hint="eastAsia"/>
        </w:rPr>
        <w:t>рынке</w:t>
      </w:r>
      <w:r>
        <w:t xml:space="preserve"> </w:t>
      </w:r>
      <w:r>
        <w:rPr>
          <w:rFonts w:hint="eastAsia"/>
        </w:rPr>
        <w:t>труда</w:t>
      </w:r>
    </w:p>
    <w:p w14:paraId="217327BE" w14:textId="77777777" w:rsidR="00CA30A2" w:rsidRDefault="00CA30A2" w:rsidP="00CA30A2"/>
    <w:p w14:paraId="59C86F53" w14:textId="77777777" w:rsidR="00CA30A2" w:rsidRDefault="00CA30A2" w:rsidP="00CA30A2">
      <w:r>
        <w:rPr>
          <w:rFonts w:hint="eastAsia"/>
        </w:rPr>
        <w:t>Глава</w:t>
      </w:r>
      <w:r>
        <w:t xml:space="preserve"> II. </w:t>
      </w:r>
      <w:r>
        <w:rPr>
          <w:rFonts w:hint="eastAsia"/>
        </w:rPr>
        <w:t>Социальная</w:t>
      </w:r>
      <w:r>
        <w:t xml:space="preserve"> </w:t>
      </w:r>
      <w:r>
        <w:rPr>
          <w:rFonts w:hint="eastAsia"/>
        </w:rPr>
        <w:t>напряженность</w:t>
      </w:r>
      <w:r>
        <w:t xml:space="preserve"> </w:t>
      </w:r>
      <w:r>
        <w:rPr>
          <w:rFonts w:hint="eastAsia"/>
        </w:rPr>
        <w:t>и</w:t>
      </w:r>
      <w:r>
        <w:t xml:space="preserve"> </w:t>
      </w:r>
      <w:r>
        <w:rPr>
          <w:rFonts w:hint="eastAsia"/>
        </w:rPr>
        <w:t>управление</w:t>
      </w:r>
      <w:r>
        <w:t xml:space="preserve"> </w:t>
      </w:r>
      <w:r>
        <w:rPr>
          <w:rFonts w:hint="eastAsia"/>
        </w:rPr>
        <w:t>трудовыми</w:t>
      </w:r>
      <w:r>
        <w:t xml:space="preserve"> </w:t>
      </w:r>
      <w:r>
        <w:rPr>
          <w:rFonts w:hint="eastAsia"/>
        </w:rPr>
        <w:t>конфликтами</w:t>
      </w:r>
      <w:r>
        <w:t xml:space="preserve"> </w:t>
      </w:r>
      <w:r>
        <w:rPr>
          <w:rFonts w:hint="eastAsia"/>
        </w:rPr>
        <w:t>в</w:t>
      </w:r>
      <w:r>
        <w:t xml:space="preserve"> </w:t>
      </w:r>
      <w:r>
        <w:rPr>
          <w:rFonts w:hint="eastAsia"/>
        </w:rPr>
        <w:t>рамках</w:t>
      </w:r>
      <w:r>
        <w:t xml:space="preserve"> </w:t>
      </w:r>
      <w:r>
        <w:rPr>
          <w:rFonts w:hint="eastAsia"/>
        </w:rPr>
        <w:t>социально</w:t>
      </w:r>
      <w:r>
        <w:t>-</w:t>
      </w:r>
      <w:r>
        <w:rPr>
          <w:rFonts w:hint="eastAsia"/>
        </w:rPr>
        <w:t>трудовых</w:t>
      </w:r>
      <w:r>
        <w:t xml:space="preserve"> </w:t>
      </w:r>
      <w:r>
        <w:rPr>
          <w:rFonts w:hint="eastAsia"/>
        </w:rPr>
        <w:t>отношений</w:t>
      </w:r>
    </w:p>
    <w:p w14:paraId="7963B20B" w14:textId="77777777" w:rsidR="00CA30A2" w:rsidRDefault="00CA30A2" w:rsidP="00CA30A2"/>
    <w:p w14:paraId="00B2499C" w14:textId="77777777" w:rsidR="00CA30A2" w:rsidRDefault="00CA30A2" w:rsidP="00CA30A2">
      <w:r>
        <w:t xml:space="preserve">2.1. </w:t>
      </w:r>
      <w:r>
        <w:rPr>
          <w:rFonts w:hint="eastAsia"/>
        </w:rPr>
        <w:t>Характеристика</w:t>
      </w:r>
      <w:r>
        <w:t xml:space="preserve"> </w:t>
      </w:r>
      <w:r>
        <w:rPr>
          <w:rFonts w:hint="eastAsia"/>
        </w:rPr>
        <w:t>социальной</w:t>
      </w:r>
      <w:r>
        <w:t xml:space="preserve"> </w:t>
      </w:r>
      <w:r>
        <w:rPr>
          <w:rFonts w:hint="eastAsia"/>
        </w:rPr>
        <w:t>напряженности</w:t>
      </w:r>
      <w:r>
        <w:t xml:space="preserve"> </w:t>
      </w:r>
      <w:r>
        <w:rPr>
          <w:rFonts w:hint="eastAsia"/>
        </w:rPr>
        <w:t>субъектов</w:t>
      </w:r>
      <w:r>
        <w:t xml:space="preserve"> </w:t>
      </w:r>
      <w:r>
        <w:rPr>
          <w:rFonts w:hint="eastAsia"/>
        </w:rPr>
        <w:t>социально</w:t>
      </w:r>
      <w:r>
        <w:t>-</w:t>
      </w:r>
      <w:r>
        <w:rPr>
          <w:rFonts w:hint="eastAsia"/>
        </w:rPr>
        <w:t>трудовых</w:t>
      </w:r>
      <w:r>
        <w:t xml:space="preserve"> </w:t>
      </w:r>
      <w:r>
        <w:rPr>
          <w:rFonts w:hint="eastAsia"/>
        </w:rPr>
        <w:t>отношений</w:t>
      </w:r>
      <w:r>
        <w:t xml:space="preserve"> </w:t>
      </w:r>
      <w:r>
        <w:rPr>
          <w:rFonts w:hint="eastAsia"/>
        </w:rPr>
        <w:t>и</w:t>
      </w:r>
      <w:r>
        <w:t xml:space="preserve"> </w:t>
      </w:r>
      <w:r>
        <w:rPr>
          <w:rFonts w:hint="eastAsia"/>
        </w:rPr>
        <w:t>основные</w:t>
      </w:r>
      <w:r>
        <w:t xml:space="preserve"> </w:t>
      </w:r>
      <w:r>
        <w:rPr>
          <w:rFonts w:hint="eastAsia"/>
        </w:rPr>
        <w:t>показатели</w:t>
      </w:r>
      <w:r>
        <w:t xml:space="preserve"> </w:t>
      </w:r>
      <w:r>
        <w:rPr>
          <w:rFonts w:hint="eastAsia"/>
        </w:rPr>
        <w:t>трудовых</w:t>
      </w:r>
      <w:r>
        <w:t xml:space="preserve"> </w:t>
      </w:r>
      <w:r>
        <w:rPr>
          <w:rFonts w:hint="eastAsia"/>
        </w:rPr>
        <w:t>конфликтов</w:t>
      </w:r>
      <w:r>
        <w:t xml:space="preserve"> </w:t>
      </w:r>
      <w:r>
        <w:rPr>
          <w:rFonts w:hint="eastAsia"/>
        </w:rPr>
        <w:t>между</w:t>
      </w:r>
      <w:r>
        <w:t xml:space="preserve"> </w:t>
      </w:r>
      <w:r>
        <w:rPr>
          <w:rFonts w:hint="eastAsia"/>
        </w:rPr>
        <w:t>субъектами</w:t>
      </w:r>
      <w:r>
        <w:t xml:space="preserve"> </w:t>
      </w:r>
      <w:r>
        <w:rPr>
          <w:rFonts w:hint="eastAsia"/>
        </w:rPr>
        <w:t>социального</w:t>
      </w:r>
      <w:r>
        <w:t xml:space="preserve"> </w:t>
      </w:r>
      <w:r>
        <w:rPr>
          <w:rFonts w:hint="eastAsia"/>
        </w:rPr>
        <w:t>диалога</w:t>
      </w:r>
    </w:p>
    <w:p w14:paraId="52BE91A7" w14:textId="77777777" w:rsidR="00CA30A2" w:rsidRDefault="00CA30A2" w:rsidP="00CA30A2"/>
    <w:p w14:paraId="73E6A568" w14:textId="77777777" w:rsidR="00CA30A2" w:rsidRDefault="00CA30A2" w:rsidP="00CA30A2">
      <w:r>
        <w:t>2.1.</w:t>
      </w:r>
      <w:r>
        <w:rPr>
          <w:rFonts w:hint="eastAsia"/>
        </w:rPr>
        <w:t>Определение</w:t>
      </w:r>
      <w:r>
        <w:t xml:space="preserve"> </w:t>
      </w:r>
      <w:r>
        <w:rPr>
          <w:rFonts w:hint="eastAsia"/>
        </w:rPr>
        <w:t>влияния</w:t>
      </w:r>
      <w:r>
        <w:t xml:space="preserve"> </w:t>
      </w:r>
      <w:r>
        <w:rPr>
          <w:rFonts w:hint="eastAsia"/>
        </w:rPr>
        <w:t>показателей</w:t>
      </w:r>
      <w:r>
        <w:t xml:space="preserve"> </w:t>
      </w:r>
      <w:r>
        <w:rPr>
          <w:rFonts w:hint="eastAsia"/>
        </w:rPr>
        <w:t>социального</w:t>
      </w:r>
      <w:r>
        <w:t xml:space="preserve"> </w:t>
      </w:r>
      <w:r>
        <w:rPr>
          <w:rFonts w:hint="eastAsia"/>
        </w:rPr>
        <w:t>диалога</w:t>
      </w:r>
      <w:r>
        <w:t xml:space="preserve"> </w:t>
      </w:r>
      <w:r>
        <w:rPr>
          <w:rFonts w:hint="eastAsia"/>
        </w:rPr>
        <w:t>на</w:t>
      </w:r>
      <w:r>
        <w:t xml:space="preserve"> </w:t>
      </w:r>
      <w:r>
        <w:rPr>
          <w:rFonts w:hint="eastAsia"/>
        </w:rPr>
        <w:t>трудовые</w:t>
      </w:r>
      <w:r>
        <w:t xml:space="preserve"> </w:t>
      </w:r>
      <w:r>
        <w:rPr>
          <w:rFonts w:hint="eastAsia"/>
        </w:rPr>
        <w:t>конфликты</w:t>
      </w:r>
      <w:r>
        <w:t xml:space="preserve"> </w:t>
      </w:r>
      <w:r>
        <w:rPr>
          <w:rFonts w:hint="eastAsia"/>
        </w:rPr>
        <w:t>на</w:t>
      </w:r>
      <w:r>
        <w:t xml:space="preserve"> </w:t>
      </w:r>
      <w:r>
        <w:rPr>
          <w:rFonts w:hint="eastAsia"/>
        </w:rPr>
        <w:t>локальном</w:t>
      </w:r>
      <w:r>
        <w:t xml:space="preserve"> </w:t>
      </w:r>
      <w:r>
        <w:rPr>
          <w:rFonts w:hint="eastAsia"/>
        </w:rPr>
        <w:t>уровне</w:t>
      </w:r>
    </w:p>
    <w:p w14:paraId="7264881B" w14:textId="77777777" w:rsidR="00CA30A2" w:rsidRDefault="00CA30A2" w:rsidP="00CA30A2"/>
    <w:p w14:paraId="15C6616E" w14:textId="77777777" w:rsidR="00CA30A2" w:rsidRDefault="00CA30A2" w:rsidP="00CA30A2">
      <w:r>
        <w:rPr>
          <w:rFonts w:hint="eastAsia"/>
        </w:rPr>
        <w:t>Глава</w:t>
      </w:r>
      <w:r>
        <w:t xml:space="preserve"> III. </w:t>
      </w:r>
      <w:r>
        <w:rPr>
          <w:rFonts w:hint="eastAsia"/>
        </w:rPr>
        <w:t>Оценка</w:t>
      </w:r>
      <w:r>
        <w:t xml:space="preserve"> </w:t>
      </w:r>
      <w:r>
        <w:rPr>
          <w:rFonts w:hint="eastAsia"/>
        </w:rPr>
        <w:t>деятельности</w:t>
      </w:r>
      <w:r>
        <w:t xml:space="preserve"> </w:t>
      </w:r>
      <w:r>
        <w:rPr>
          <w:rFonts w:hint="eastAsia"/>
        </w:rPr>
        <w:t>социальных</w:t>
      </w:r>
      <w:r>
        <w:t xml:space="preserve"> </w:t>
      </w:r>
      <w:r>
        <w:rPr>
          <w:rFonts w:hint="eastAsia"/>
        </w:rPr>
        <w:t>партнеров</w:t>
      </w:r>
      <w:r>
        <w:t xml:space="preserve"> </w:t>
      </w:r>
      <w:r>
        <w:rPr>
          <w:rFonts w:hint="eastAsia"/>
        </w:rPr>
        <w:t>на</w:t>
      </w:r>
      <w:r>
        <w:t xml:space="preserve"> </w:t>
      </w:r>
      <w:r>
        <w:rPr>
          <w:rFonts w:hint="eastAsia"/>
        </w:rPr>
        <w:t>национальном</w:t>
      </w:r>
      <w:r>
        <w:t xml:space="preserve"> </w:t>
      </w:r>
      <w:r>
        <w:rPr>
          <w:rFonts w:hint="eastAsia"/>
        </w:rPr>
        <w:t>и</w:t>
      </w:r>
      <w:r>
        <w:t xml:space="preserve"> </w:t>
      </w:r>
      <w:r>
        <w:rPr>
          <w:rFonts w:hint="eastAsia"/>
        </w:rPr>
        <w:t>региональном</w:t>
      </w:r>
      <w:r>
        <w:t xml:space="preserve"> </w:t>
      </w:r>
      <w:r>
        <w:rPr>
          <w:rFonts w:hint="eastAsia"/>
        </w:rPr>
        <w:t>уровнях</w:t>
      </w:r>
      <w:r>
        <w:t xml:space="preserve"> </w:t>
      </w:r>
      <w:r>
        <w:rPr>
          <w:rFonts w:hint="eastAsia"/>
        </w:rPr>
        <w:t>социально</w:t>
      </w:r>
      <w:r>
        <w:t>-</w:t>
      </w:r>
      <w:r>
        <w:rPr>
          <w:rFonts w:hint="eastAsia"/>
        </w:rPr>
        <w:t>трудовых</w:t>
      </w:r>
      <w:r>
        <w:t xml:space="preserve"> </w:t>
      </w:r>
      <w:r>
        <w:rPr>
          <w:rFonts w:hint="eastAsia"/>
        </w:rPr>
        <w:t>отношений</w:t>
      </w:r>
    </w:p>
    <w:p w14:paraId="769488E8" w14:textId="77777777" w:rsidR="00CA30A2" w:rsidRDefault="00CA30A2" w:rsidP="00CA30A2"/>
    <w:p w14:paraId="3B552537" w14:textId="77777777" w:rsidR="00CA30A2" w:rsidRDefault="00CA30A2" w:rsidP="00CA30A2">
      <w:r>
        <w:t>3. 1........</w:t>
      </w:r>
      <w:r>
        <w:rPr>
          <w:rFonts w:hint="eastAsia"/>
        </w:rPr>
        <w:t>Количественная</w:t>
      </w:r>
      <w:r>
        <w:t xml:space="preserve"> </w:t>
      </w:r>
      <w:r>
        <w:rPr>
          <w:rFonts w:hint="eastAsia"/>
        </w:rPr>
        <w:t>оценка</w:t>
      </w:r>
      <w:r>
        <w:t xml:space="preserve"> </w:t>
      </w:r>
      <w:r>
        <w:rPr>
          <w:rFonts w:hint="eastAsia"/>
        </w:rPr>
        <w:t>коллективно</w:t>
      </w:r>
      <w:r>
        <w:t>-</w:t>
      </w:r>
      <w:r>
        <w:rPr>
          <w:rFonts w:hint="eastAsia"/>
        </w:rPr>
        <w:t>договорного</w:t>
      </w:r>
      <w:r>
        <w:t xml:space="preserve"> </w:t>
      </w:r>
      <w:r>
        <w:rPr>
          <w:rFonts w:hint="eastAsia"/>
        </w:rPr>
        <w:t>регулирования</w:t>
      </w:r>
      <w:r>
        <w:t xml:space="preserve"> </w:t>
      </w:r>
      <w:r>
        <w:rPr>
          <w:rFonts w:hint="eastAsia"/>
        </w:rPr>
        <w:t>на</w:t>
      </w:r>
      <w:r>
        <w:t xml:space="preserve"> </w:t>
      </w:r>
      <w:r>
        <w:rPr>
          <w:rFonts w:hint="eastAsia"/>
        </w:rPr>
        <w:t>региональном</w:t>
      </w:r>
      <w:r>
        <w:t xml:space="preserve"> </w:t>
      </w:r>
      <w:r>
        <w:rPr>
          <w:rFonts w:hint="eastAsia"/>
        </w:rPr>
        <w:t>уровне</w:t>
      </w:r>
    </w:p>
    <w:p w14:paraId="4C818F6A" w14:textId="77777777" w:rsidR="00CA30A2" w:rsidRDefault="00CA30A2" w:rsidP="00CA30A2"/>
    <w:p w14:paraId="2167A695" w14:textId="77777777" w:rsidR="00CA30A2" w:rsidRDefault="00CA30A2" w:rsidP="00CA30A2">
      <w:r>
        <w:t>121</w:t>
      </w:r>
    </w:p>
    <w:p w14:paraId="206E6A23" w14:textId="77777777" w:rsidR="00CA30A2" w:rsidRDefault="00CA30A2" w:rsidP="00CA30A2"/>
    <w:p w14:paraId="46EA898C" w14:textId="77777777" w:rsidR="00CA30A2" w:rsidRDefault="00CA30A2" w:rsidP="00CA30A2">
      <w:r>
        <w:t xml:space="preserve">3.1.1. </w:t>
      </w:r>
      <w:r>
        <w:rPr>
          <w:rFonts w:hint="eastAsia"/>
        </w:rPr>
        <w:t>Коллективно</w:t>
      </w:r>
      <w:r>
        <w:t>-</w:t>
      </w:r>
      <w:r>
        <w:rPr>
          <w:rFonts w:hint="eastAsia"/>
        </w:rPr>
        <w:t>договорное</w:t>
      </w:r>
      <w:r>
        <w:t xml:space="preserve"> </w:t>
      </w:r>
      <w:r>
        <w:rPr>
          <w:rFonts w:hint="eastAsia"/>
        </w:rPr>
        <w:t>регулирование</w:t>
      </w:r>
      <w:r>
        <w:t xml:space="preserve"> </w:t>
      </w:r>
      <w:r>
        <w:rPr>
          <w:rFonts w:hint="eastAsia"/>
        </w:rPr>
        <w:t>как</w:t>
      </w:r>
      <w:r>
        <w:t xml:space="preserve"> </w:t>
      </w:r>
      <w:r>
        <w:rPr>
          <w:rFonts w:hint="eastAsia"/>
        </w:rPr>
        <w:t>результат</w:t>
      </w:r>
      <w:r>
        <w:t xml:space="preserve"> </w:t>
      </w:r>
      <w:r>
        <w:rPr>
          <w:rFonts w:hint="eastAsia"/>
        </w:rPr>
        <w:t>реализации</w:t>
      </w:r>
      <w:r>
        <w:t xml:space="preserve"> </w:t>
      </w:r>
      <w:r>
        <w:rPr>
          <w:rFonts w:hint="eastAsia"/>
        </w:rPr>
        <w:t>социального</w:t>
      </w:r>
      <w:r>
        <w:t xml:space="preserve"> </w:t>
      </w:r>
      <w:r>
        <w:rPr>
          <w:rFonts w:hint="eastAsia"/>
        </w:rPr>
        <w:t>диалога</w:t>
      </w:r>
      <w:r>
        <w:t xml:space="preserve">: </w:t>
      </w:r>
      <w:r>
        <w:rPr>
          <w:rFonts w:hint="eastAsia"/>
        </w:rPr>
        <w:t>теоретический</w:t>
      </w:r>
      <w:r>
        <w:t xml:space="preserve"> </w:t>
      </w:r>
      <w:r>
        <w:rPr>
          <w:rFonts w:hint="eastAsia"/>
        </w:rPr>
        <w:t>аспект</w:t>
      </w:r>
    </w:p>
    <w:p w14:paraId="2EAB889E" w14:textId="77777777" w:rsidR="00CA30A2" w:rsidRDefault="00CA30A2" w:rsidP="00CA30A2"/>
    <w:p w14:paraId="05A4D730" w14:textId="77777777" w:rsidR="00CA30A2" w:rsidRDefault="00CA30A2" w:rsidP="00CA30A2">
      <w:r>
        <w:t xml:space="preserve">3.1.2. </w:t>
      </w:r>
      <w:r>
        <w:rPr>
          <w:rFonts w:hint="eastAsia"/>
        </w:rPr>
        <w:t>Контент</w:t>
      </w:r>
      <w:r>
        <w:t>-</w:t>
      </w:r>
      <w:r>
        <w:rPr>
          <w:rFonts w:hint="eastAsia"/>
        </w:rPr>
        <w:t>анализ</w:t>
      </w:r>
      <w:r>
        <w:t xml:space="preserve"> </w:t>
      </w:r>
      <w:r>
        <w:rPr>
          <w:rFonts w:hint="eastAsia"/>
        </w:rPr>
        <w:t>коллективных</w:t>
      </w:r>
      <w:r>
        <w:t xml:space="preserve"> </w:t>
      </w:r>
      <w:r>
        <w:rPr>
          <w:rFonts w:hint="eastAsia"/>
        </w:rPr>
        <w:t>соглашений</w:t>
      </w:r>
      <w:r>
        <w:t xml:space="preserve"> </w:t>
      </w:r>
      <w:r>
        <w:rPr>
          <w:rFonts w:hint="eastAsia"/>
        </w:rPr>
        <w:t>регионов</w:t>
      </w:r>
      <w:r>
        <w:t xml:space="preserve"> </w:t>
      </w:r>
      <w:r>
        <w:rPr>
          <w:rFonts w:hint="eastAsia"/>
        </w:rPr>
        <w:t>Центрального</w:t>
      </w:r>
      <w:r>
        <w:t xml:space="preserve"> </w:t>
      </w:r>
      <w:r>
        <w:rPr>
          <w:rFonts w:hint="eastAsia"/>
        </w:rPr>
        <w:t>федерального</w:t>
      </w:r>
      <w:r>
        <w:t xml:space="preserve"> </w:t>
      </w:r>
      <w:r>
        <w:rPr>
          <w:rFonts w:hint="eastAsia"/>
        </w:rPr>
        <w:t>округа</w:t>
      </w:r>
    </w:p>
    <w:p w14:paraId="1FE01259" w14:textId="77777777" w:rsidR="00CA30A2" w:rsidRDefault="00CA30A2" w:rsidP="00CA30A2"/>
    <w:p w14:paraId="722CA5DD" w14:textId="77777777" w:rsidR="00CA30A2" w:rsidRDefault="00CA30A2" w:rsidP="00CA30A2">
      <w:r>
        <w:t>3. 2..............</w:t>
      </w:r>
      <w:r>
        <w:rPr>
          <w:rFonts w:hint="eastAsia"/>
        </w:rPr>
        <w:t>Контент</w:t>
      </w:r>
      <w:r>
        <w:t>-</w:t>
      </w:r>
      <w:r>
        <w:rPr>
          <w:rFonts w:hint="eastAsia"/>
        </w:rPr>
        <w:t>анализ</w:t>
      </w:r>
      <w:r>
        <w:t xml:space="preserve"> </w:t>
      </w:r>
      <w:r>
        <w:rPr>
          <w:rFonts w:hint="eastAsia"/>
        </w:rPr>
        <w:t>деятельности</w:t>
      </w:r>
      <w:r>
        <w:t xml:space="preserve"> </w:t>
      </w:r>
      <w:r>
        <w:rPr>
          <w:rFonts w:hint="eastAsia"/>
        </w:rPr>
        <w:t>Российской</w:t>
      </w:r>
      <w:r>
        <w:t xml:space="preserve"> </w:t>
      </w:r>
      <w:r>
        <w:rPr>
          <w:rFonts w:hint="eastAsia"/>
        </w:rPr>
        <w:t>трехсторонней</w:t>
      </w:r>
      <w:r>
        <w:t xml:space="preserve"> </w:t>
      </w:r>
      <w:r>
        <w:rPr>
          <w:rFonts w:hint="eastAsia"/>
        </w:rPr>
        <w:t>комиссии</w:t>
      </w:r>
      <w:r>
        <w:t xml:space="preserve"> </w:t>
      </w:r>
      <w:r>
        <w:rPr>
          <w:rFonts w:hint="eastAsia"/>
        </w:rPr>
        <w:t>по</w:t>
      </w:r>
      <w:r>
        <w:t xml:space="preserve"> </w:t>
      </w:r>
      <w:r>
        <w:rPr>
          <w:rFonts w:hint="eastAsia"/>
        </w:rPr>
        <w:t>регулированию</w:t>
      </w:r>
    </w:p>
    <w:p w14:paraId="35E3FEB4" w14:textId="77777777" w:rsidR="00CA30A2" w:rsidRDefault="00CA30A2" w:rsidP="00CA30A2"/>
    <w:p w14:paraId="06AF1D21" w14:textId="77777777" w:rsidR="00CA30A2" w:rsidRDefault="00CA30A2" w:rsidP="00CA30A2">
      <w:r>
        <w:t>2</w:t>
      </w:r>
    </w:p>
    <w:p w14:paraId="06FD3762" w14:textId="77777777" w:rsidR="00CA30A2" w:rsidRDefault="00CA30A2" w:rsidP="00CA30A2"/>
    <w:p w14:paraId="3B426D83" w14:textId="77777777" w:rsidR="00CA30A2" w:rsidRDefault="00CA30A2" w:rsidP="00CA30A2">
      <w:r>
        <w:rPr>
          <w:rFonts w:hint="eastAsia"/>
        </w:rPr>
        <w:t>социально</w:t>
      </w:r>
      <w:r>
        <w:t>-</w:t>
      </w:r>
      <w:r>
        <w:rPr>
          <w:rFonts w:hint="eastAsia"/>
        </w:rPr>
        <w:t>трудовых</w:t>
      </w:r>
      <w:r>
        <w:t xml:space="preserve"> </w:t>
      </w:r>
      <w:r>
        <w:rPr>
          <w:rFonts w:hint="eastAsia"/>
        </w:rPr>
        <w:t>отношений</w:t>
      </w:r>
    </w:p>
    <w:p w14:paraId="7E701C4B" w14:textId="77777777" w:rsidR="00CA30A2" w:rsidRDefault="00CA30A2" w:rsidP="00CA30A2"/>
    <w:p w14:paraId="2DFA640E" w14:textId="77777777" w:rsidR="00CA30A2" w:rsidRDefault="00CA30A2" w:rsidP="00CA30A2">
      <w:r>
        <w:t xml:space="preserve">3.3. . </w:t>
      </w:r>
      <w:r>
        <w:rPr>
          <w:rFonts w:hint="eastAsia"/>
        </w:rPr>
        <w:t>Разработка</w:t>
      </w:r>
      <w:r>
        <w:t xml:space="preserve"> </w:t>
      </w:r>
      <w:r>
        <w:rPr>
          <w:rFonts w:hint="eastAsia"/>
        </w:rPr>
        <w:t>практических</w:t>
      </w:r>
      <w:r>
        <w:t xml:space="preserve"> </w:t>
      </w:r>
      <w:r>
        <w:rPr>
          <w:rFonts w:hint="eastAsia"/>
        </w:rPr>
        <w:t>рекомендаций</w:t>
      </w:r>
      <w:r>
        <w:t xml:space="preserve">, </w:t>
      </w:r>
      <w:r>
        <w:rPr>
          <w:rFonts w:hint="eastAsia"/>
        </w:rPr>
        <w:t>направленных</w:t>
      </w:r>
      <w:r>
        <w:t xml:space="preserve"> </w:t>
      </w:r>
      <w:r>
        <w:rPr>
          <w:rFonts w:hint="eastAsia"/>
        </w:rPr>
        <w:t>на</w:t>
      </w:r>
      <w:r>
        <w:t xml:space="preserve"> </w:t>
      </w:r>
      <w:r>
        <w:rPr>
          <w:rFonts w:hint="eastAsia"/>
        </w:rPr>
        <w:t>совершенствование</w:t>
      </w:r>
      <w:r>
        <w:t xml:space="preserve"> </w:t>
      </w:r>
      <w:r>
        <w:rPr>
          <w:rFonts w:hint="eastAsia"/>
        </w:rPr>
        <w:t>рынка</w:t>
      </w:r>
      <w:r>
        <w:t xml:space="preserve"> </w:t>
      </w:r>
      <w:r>
        <w:rPr>
          <w:rFonts w:hint="eastAsia"/>
        </w:rPr>
        <w:t>труда</w:t>
      </w:r>
      <w:r>
        <w:t xml:space="preserve"> </w:t>
      </w:r>
      <w:r>
        <w:rPr>
          <w:rFonts w:hint="eastAsia"/>
        </w:rPr>
        <w:t>и</w:t>
      </w:r>
      <w:r>
        <w:t xml:space="preserve"> </w:t>
      </w:r>
      <w:r>
        <w:rPr>
          <w:rFonts w:hint="eastAsia"/>
        </w:rPr>
        <w:t>социально</w:t>
      </w:r>
      <w:r>
        <w:t>-</w:t>
      </w:r>
      <w:r>
        <w:rPr>
          <w:rFonts w:hint="eastAsia"/>
        </w:rPr>
        <w:t>трудовых</w:t>
      </w:r>
      <w:r>
        <w:t xml:space="preserve"> </w:t>
      </w:r>
      <w:r>
        <w:rPr>
          <w:rFonts w:hint="eastAsia"/>
        </w:rPr>
        <w:t>отношений</w:t>
      </w:r>
    </w:p>
    <w:p w14:paraId="79DD3BD5" w14:textId="77777777" w:rsidR="00CA30A2" w:rsidRDefault="00CA30A2" w:rsidP="00CA30A2"/>
    <w:p w14:paraId="374D56E9" w14:textId="77777777" w:rsidR="00CA30A2" w:rsidRDefault="00CA30A2" w:rsidP="00CA30A2">
      <w:r>
        <w:rPr>
          <w:rFonts w:hint="eastAsia"/>
        </w:rPr>
        <w:t>Заключение</w:t>
      </w:r>
    </w:p>
    <w:p w14:paraId="2D0BFE4A" w14:textId="77777777" w:rsidR="00CA30A2" w:rsidRDefault="00CA30A2" w:rsidP="00CA30A2"/>
    <w:p w14:paraId="402727F6" w14:textId="77777777" w:rsidR="00CA30A2" w:rsidRDefault="00CA30A2" w:rsidP="00CA30A2">
      <w:r>
        <w:rPr>
          <w:rFonts w:hint="eastAsia"/>
        </w:rPr>
        <w:t>Библиография</w:t>
      </w:r>
    </w:p>
    <w:p w14:paraId="3934E25B" w14:textId="77777777" w:rsidR="00CA30A2" w:rsidRDefault="00CA30A2" w:rsidP="00CA30A2"/>
    <w:p w14:paraId="3CDC9CAB" w14:textId="77777777" w:rsidR="00CA30A2" w:rsidRDefault="00CA30A2" w:rsidP="00CA30A2">
      <w:r>
        <w:rPr>
          <w:rFonts w:hint="eastAsia"/>
        </w:rPr>
        <w:t>Приложение</w:t>
      </w:r>
      <w:r>
        <w:t xml:space="preserve"> </w:t>
      </w:r>
      <w:r>
        <w:rPr>
          <w:rFonts w:hint="eastAsia"/>
        </w:rPr>
        <w:t>А</w:t>
      </w:r>
      <w:r>
        <w:t xml:space="preserve">. </w:t>
      </w:r>
      <w:r>
        <w:rPr>
          <w:rFonts w:hint="eastAsia"/>
        </w:rPr>
        <w:t>Показатели</w:t>
      </w:r>
      <w:r>
        <w:t xml:space="preserve"> </w:t>
      </w:r>
      <w:r>
        <w:rPr>
          <w:rFonts w:hint="eastAsia"/>
        </w:rPr>
        <w:t>социального</w:t>
      </w:r>
      <w:r>
        <w:t xml:space="preserve"> </w:t>
      </w:r>
      <w:r>
        <w:rPr>
          <w:rFonts w:hint="eastAsia"/>
        </w:rPr>
        <w:t>диалога</w:t>
      </w:r>
      <w:r>
        <w:t xml:space="preserve">, </w:t>
      </w:r>
      <w:r>
        <w:rPr>
          <w:rFonts w:hint="eastAsia"/>
        </w:rPr>
        <w:t>предложенные</w:t>
      </w:r>
      <w:r>
        <w:t xml:space="preserve"> </w:t>
      </w:r>
      <w:r>
        <w:rPr>
          <w:rFonts w:hint="eastAsia"/>
        </w:rPr>
        <w:t>и</w:t>
      </w:r>
      <w:r>
        <w:t xml:space="preserve"> </w:t>
      </w:r>
      <w:r>
        <w:rPr>
          <w:rFonts w:hint="eastAsia"/>
        </w:rPr>
        <w:t>апробированные</w:t>
      </w:r>
      <w:r>
        <w:t xml:space="preserve"> </w:t>
      </w:r>
      <w:r>
        <w:rPr>
          <w:rFonts w:hint="eastAsia"/>
        </w:rPr>
        <w:t>исследователями</w:t>
      </w:r>
    </w:p>
    <w:p w14:paraId="76731D44" w14:textId="77777777" w:rsidR="00CA30A2" w:rsidRDefault="00CA30A2" w:rsidP="00CA30A2"/>
    <w:p w14:paraId="3936AF0B" w14:textId="77777777" w:rsidR="00CA30A2" w:rsidRDefault="00CA30A2" w:rsidP="00CA30A2">
      <w:r>
        <w:rPr>
          <w:rFonts w:hint="eastAsia"/>
        </w:rPr>
        <w:t>Приложение</w:t>
      </w:r>
      <w:r>
        <w:t xml:space="preserve"> </w:t>
      </w:r>
      <w:r>
        <w:rPr>
          <w:rFonts w:hint="eastAsia"/>
        </w:rPr>
        <w:t>Б</w:t>
      </w:r>
      <w:r>
        <w:t xml:space="preserve">. </w:t>
      </w:r>
      <w:r>
        <w:rPr>
          <w:rFonts w:hint="eastAsia"/>
        </w:rPr>
        <w:t>Анкета</w:t>
      </w:r>
      <w:r>
        <w:t xml:space="preserve"> </w:t>
      </w:r>
      <w:r>
        <w:rPr>
          <w:rFonts w:hint="eastAsia"/>
        </w:rPr>
        <w:t>для</w:t>
      </w:r>
      <w:r>
        <w:t xml:space="preserve"> </w:t>
      </w:r>
      <w:r>
        <w:rPr>
          <w:rFonts w:hint="eastAsia"/>
        </w:rPr>
        <w:t>руководителей</w:t>
      </w:r>
      <w:r>
        <w:t xml:space="preserve"> </w:t>
      </w:r>
      <w:r>
        <w:rPr>
          <w:rFonts w:hint="eastAsia"/>
        </w:rPr>
        <w:t>организации</w:t>
      </w:r>
    </w:p>
    <w:p w14:paraId="01E5FDDC" w14:textId="77777777" w:rsidR="00CA30A2" w:rsidRDefault="00CA30A2" w:rsidP="00CA30A2"/>
    <w:p w14:paraId="6F48919F" w14:textId="77777777" w:rsidR="00CA30A2" w:rsidRDefault="00CA30A2" w:rsidP="00CA30A2">
      <w:r>
        <w:rPr>
          <w:rFonts w:hint="eastAsia"/>
        </w:rPr>
        <w:t>Приложение</w:t>
      </w:r>
      <w:r>
        <w:t xml:space="preserve"> </w:t>
      </w:r>
      <w:r>
        <w:rPr>
          <w:rFonts w:hint="eastAsia"/>
        </w:rPr>
        <w:t>В</w:t>
      </w:r>
      <w:r>
        <w:t xml:space="preserve">. </w:t>
      </w:r>
      <w:r>
        <w:rPr>
          <w:rFonts w:hint="eastAsia"/>
        </w:rPr>
        <w:t>Заседания</w:t>
      </w:r>
      <w:r>
        <w:t xml:space="preserve"> </w:t>
      </w:r>
      <w:r>
        <w:rPr>
          <w:rFonts w:hint="eastAsia"/>
        </w:rPr>
        <w:t>РТК</w:t>
      </w:r>
      <w:r>
        <w:t xml:space="preserve"> </w:t>
      </w:r>
      <w:r>
        <w:rPr>
          <w:rFonts w:hint="eastAsia"/>
        </w:rPr>
        <w:t>в</w:t>
      </w:r>
      <w:r>
        <w:t xml:space="preserve"> </w:t>
      </w:r>
      <w:r>
        <w:rPr>
          <w:rFonts w:hint="eastAsia"/>
        </w:rPr>
        <w:t>период</w:t>
      </w:r>
      <w:r>
        <w:t xml:space="preserve"> </w:t>
      </w:r>
      <w:r>
        <w:rPr>
          <w:rFonts w:hint="eastAsia"/>
        </w:rPr>
        <w:t>с</w:t>
      </w:r>
      <w:r>
        <w:t xml:space="preserve"> 2010 </w:t>
      </w:r>
      <w:r>
        <w:rPr>
          <w:rFonts w:hint="eastAsia"/>
        </w:rPr>
        <w:t>по</w:t>
      </w:r>
      <w:r>
        <w:t xml:space="preserve"> 2019 </w:t>
      </w:r>
      <w:r>
        <w:rPr>
          <w:rFonts w:hint="eastAsia"/>
        </w:rPr>
        <w:t>годы</w:t>
      </w:r>
      <w:r>
        <w:t xml:space="preserve"> </w:t>
      </w:r>
      <w:r>
        <w:rPr>
          <w:rFonts w:hint="eastAsia"/>
        </w:rPr>
        <w:t>включительно</w:t>
      </w:r>
    </w:p>
    <w:p w14:paraId="4E078383" w14:textId="77777777" w:rsidR="00CA30A2" w:rsidRDefault="00CA30A2" w:rsidP="00CA30A2"/>
    <w:p w14:paraId="0D2A6B47" w14:textId="114D2803" w:rsidR="00CA30A2" w:rsidRPr="00CA30A2" w:rsidRDefault="00CA30A2" w:rsidP="00CA30A2">
      <w:r>
        <w:rPr>
          <w:rFonts w:hint="eastAsia"/>
        </w:rPr>
        <w:t>Введение</w:t>
      </w:r>
    </w:p>
    <w:sectPr w:rsidR="00CA30A2" w:rsidRPr="00CA30A2" w:rsidSect="001761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8A57" w14:textId="77777777" w:rsidR="00176109" w:rsidRDefault="00176109">
      <w:pPr>
        <w:spacing w:after="0" w:line="240" w:lineRule="auto"/>
      </w:pPr>
      <w:r>
        <w:separator/>
      </w:r>
    </w:p>
  </w:endnote>
  <w:endnote w:type="continuationSeparator" w:id="0">
    <w:p w14:paraId="76FA1EAE" w14:textId="77777777" w:rsidR="00176109" w:rsidRDefault="0017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B583" w14:textId="77777777" w:rsidR="00176109" w:rsidRDefault="00176109"/>
    <w:p w14:paraId="588D4798" w14:textId="77777777" w:rsidR="00176109" w:rsidRDefault="00176109"/>
    <w:p w14:paraId="3F00665D" w14:textId="77777777" w:rsidR="00176109" w:rsidRDefault="00176109"/>
    <w:p w14:paraId="0D63D6F4" w14:textId="77777777" w:rsidR="00176109" w:rsidRDefault="00176109"/>
    <w:p w14:paraId="4A3A07F6" w14:textId="77777777" w:rsidR="00176109" w:rsidRDefault="00176109"/>
    <w:p w14:paraId="2F50407C" w14:textId="77777777" w:rsidR="00176109" w:rsidRDefault="00176109"/>
    <w:p w14:paraId="34C69FE7" w14:textId="77777777" w:rsidR="00176109" w:rsidRDefault="001761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E5C1A0" wp14:editId="2041C2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AC86C" w14:textId="77777777" w:rsidR="00176109" w:rsidRDefault="001761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E5C1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2AC86C" w14:textId="77777777" w:rsidR="00176109" w:rsidRDefault="001761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F12601" w14:textId="77777777" w:rsidR="00176109" w:rsidRDefault="00176109"/>
    <w:p w14:paraId="384BB9F9" w14:textId="77777777" w:rsidR="00176109" w:rsidRDefault="00176109"/>
    <w:p w14:paraId="4C2A557B" w14:textId="77777777" w:rsidR="00176109" w:rsidRDefault="001761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CCF5B7" wp14:editId="72FB3B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E4D9E" w14:textId="77777777" w:rsidR="00176109" w:rsidRDefault="00176109"/>
                          <w:p w14:paraId="5BC47572" w14:textId="77777777" w:rsidR="00176109" w:rsidRDefault="001761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CCF5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0E4D9E" w14:textId="77777777" w:rsidR="00176109" w:rsidRDefault="00176109"/>
                    <w:p w14:paraId="5BC47572" w14:textId="77777777" w:rsidR="00176109" w:rsidRDefault="001761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1E293A" w14:textId="77777777" w:rsidR="00176109" w:rsidRDefault="00176109"/>
    <w:p w14:paraId="13204BDF" w14:textId="77777777" w:rsidR="00176109" w:rsidRDefault="00176109">
      <w:pPr>
        <w:rPr>
          <w:sz w:val="2"/>
          <w:szCs w:val="2"/>
        </w:rPr>
      </w:pPr>
    </w:p>
    <w:p w14:paraId="590B6D85" w14:textId="77777777" w:rsidR="00176109" w:rsidRDefault="00176109"/>
    <w:p w14:paraId="26757A68" w14:textId="77777777" w:rsidR="00176109" w:rsidRDefault="00176109">
      <w:pPr>
        <w:spacing w:after="0" w:line="240" w:lineRule="auto"/>
      </w:pPr>
    </w:p>
  </w:footnote>
  <w:footnote w:type="continuationSeparator" w:id="0">
    <w:p w14:paraId="2C52F948" w14:textId="77777777" w:rsidR="00176109" w:rsidRDefault="00176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0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8110</TotalTime>
  <Pages>3</Pages>
  <Words>359</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1063</cp:revision>
  <cp:lastPrinted>2009-02-06T05:36:00Z</cp:lastPrinted>
  <dcterms:created xsi:type="dcterms:W3CDTF">2024-04-09T10:20:00Z</dcterms:created>
  <dcterms:modified xsi:type="dcterms:W3CDTF">2024-04-20T20:09:00Z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