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1350D" w:rsidRDefault="00D1350D" w:rsidP="00D1350D">
      <w:r w:rsidRPr="00E96295">
        <w:rPr>
          <w:rFonts w:ascii="Times New Roman" w:hAnsi="Times New Roman" w:cs="Times New Roman"/>
          <w:b/>
          <w:sz w:val="24"/>
          <w:szCs w:val="24"/>
        </w:rPr>
        <w:t>Аталієва Алла Олександрівна</w:t>
      </w:r>
      <w:r w:rsidRPr="00E96295">
        <w:rPr>
          <w:rFonts w:ascii="Times New Roman" w:hAnsi="Times New Roman" w:cs="Times New Roman"/>
          <w:sz w:val="24"/>
          <w:szCs w:val="24"/>
        </w:rPr>
        <w:t>, викладач-методист державного навчального закладу «Одеський навчальний центр №14» при державній установі «Одеська виправна колонія (№14)». Назва дисертації: «Взаємодія стресу та особистісних факторів при хімічній залежності». Шифр та назва спеціальності - 19.00.04 – медична психологія. Спецрада Д 64.051.08 Харківського національного університету імені В.Н. Каразіна</w:t>
      </w:r>
    </w:p>
    <w:sectPr w:rsidR="004111C7" w:rsidRPr="00D135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1350D" w:rsidRPr="00D135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870BD-9D50-4E02-93F6-C519B7F7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2021-03-21T15:23:00Z</dcterms:created>
  <dcterms:modified xsi:type="dcterms:W3CDTF">2021-03-22T20:48:00Z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