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CFBB" w14:textId="3BE8B678" w:rsidR="00041E12" w:rsidRDefault="00845238" w:rsidP="00845238">
      <w:r w:rsidRPr="00845238">
        <w:rPr>
          <w:rFonts w:hint="eastAsia"/>
        </w:rPr>
        <w:t>Онучин</w:t>
      </w:r>
      <w:r w:rsidRPr="00845238">
        <w:t xml:space="preserve">, </w:t>
      </w:r>
      <w:r w:rsidRPr="00845238">
        <w:rPr>
          <w:rFonts w:hint="eastAsia"/>
        </w:rPr>
        <w:t>Сергей</w:t>
      </w:r>
      <w:r w:rsidRPr="00845238">
        <w:t xml:space="preserve"> </w:t>
      </w:r>
      <w:r w:rsidRPr="00845238">
        <w:rPr>
          <w:rFonts w:hint="eastAsia"/>
        </w:rPr>
        <w:t>Валерьевич</w:t>
      </w:r>
      <w:r>
        <w:t xml:space="preserve"> </w:t>
      </w:r>
      <w:r w:rsidRPr="00845238">
        <w:rPr>
          <w:rFonts w:hint="eastAsia"/>
        </w:rPr>
        <w:t>Преодоление</w:t>
      </w:r>
      <w:r w:rsidRPr="00845238">
        <w:t xml:space="preserve"> </w:t>
      </w:r>
      <w:r w:rsidRPr="00845238">
        <w:rPr>
          <w:rFonts w:hint="eastAsia"/>
        </w:rPr>
        <w:t>социально</w:t>
      </w:r>
      <w:r w:rsidRPr="00845238">
        <w:t>-</w:t>
      </w:r>
      <w:r w:rsidRPr="00845238">
        <w:rPr>
          <w:rFonts w:hint="eastAsia"/>
        </w:rPr>
        <w:t>экономической</w:t>
      </w:r>
      <w:r w:rsidRPr="00845238">
        <w:t xml:space="preserve"> </w:t>
      </w:r>
      <w:r w:rsidRPr="00845238">
        <w:rPr>
          <w:rFonts w:hint="eastAsia"/>
        </w:rPr>
        <w:t>нестабильности</w:t>
      </w:r>
      <w:r w:rsidRPr="00845238">
        <w:t xml:space="preserve">: </w:t>
      </w:r>
      <w:r w:rsidRPr="00845238">
        <w:rPr>
          <w:rFonts w:hint="eastAsia"/>
        </w:rPr>
        <w:t>роль</w:t>
      </w:r>
      <w:r w:rsidRPr="00845238">
        <w:t xml:space="preserve"> </w:t>
      </w:r>
      <w:r w:rsidRPr="00845238">
        <w:rPr>
          <w:rFonts w:hint="eastAsia"/>
        </w:rPr>
        <w:t>институтов</w:t>
      </w:r>
    </w:p>
    <w:p w14:paraId="7B6DB596" w14:textId="77777777" w:rsidR="00845238" w:rsidRDefault="00845238" w:rsidP="00845238">
      <w:r>
        <w:rPr>
          <w:rFonts w:hint="eastAsia"/>
        </w:rPr>
        <w:t>ОГЛАВЛЕНИЕ</w:t>
      </w:r>
      <w:r>
        <w:t xml:space="preserve"> </w:t>
      </w:r>
      <w:r>
        <w:rPr>
          <w:rFonts w:hint="eastAsia"/>
        </w:rPr>
        <w:t>ДИССЕРТАЦИИ</w:t>
      </w:r>
    </w:p>
    <w:p w14:paraId="3ADC2777" w14:textId="77777777" w:rsidR="00845238" w:rsidRDefault="00845238" w:rsidP="00845238">
      <w:r>
        <w:rPr>
          <w:rFonts w:hint="eastAsia"/>
        </w:rPr>
        <w:t>кандидат</w:t>
      </w:r>
      <w:r>
        <w:t xml:space="preserve"> </w:t>
      </w:r>
      <w:r>
        <w:rPr>
          <w:rFonts w:hint="eastAsia"/>
        </w:rPr>
        <w:t>наук</w:t>
      </w:r>
      <w:r>
        <w:t xml:space="preserve"> </w:t>
      </w:r>
      <w:r>
        <w:rPr>
          <w:rFonts w:hint="eastAsia"/>
        </w:rPr>
        <w:t>Онучин</w:t>
      </w:r>
      <w:r>
        <w:t xml:space="preserve">, </w:t>
      </w:r>
      <w:r>
        <w:rPr>
          <w:rFonts w:hint="eastAsia"/>
        </w:rPr>
        <w:t>Сергей</w:t>
      </w:r>
      <w:r>
        <w:t xml:space="preserve"> </w:t>
      </w:r>
      <w:r>
        <w:rPr>
          <w:rFonts w:hint="eastAsia"/>
        </w:rPr>
        <w:t>Валерьевич</w:t>
      </w:r>
    </w:p>
    <w:p w14:paraId="2AE2D055" w14:textId="77777777" w:rsidR="00845238" w:rsidRDefault="00845238" w:rsidP="00845238">
      <w:r>
        <w:rPr>
          <w:rFonts w:hint="eastAsia"/>
        </w:rPr>
        <w:t>ВВЕДЕНИЕ</w:t>
      </w:r>
      <w:r>
        <w:t>...................................................................................................................................5</w:t>
      </w:r>
    </w:p>
    <w:p w14:paraId="5A5F0706" w14:textId="77777777" w:rsidR="00845238" w:rsidRDefault="00845238" w:rsidP="00845238"/>
    <w:p w14:paraId="0A9D4939" w14:textId="77777777" w:rsidR="00845238" w:rsidRDefault="00845238" w:rsidP="00845238">
      <w:r>
        <w:rPr>
          <w:rFonts w:hint="eastAsia"/>
        </w:rPr>
        <w:t>ГЛАВА</w:t>
      </w:r>
      <w:r>
        <w:t xml:space="preserve"> 1. </w:t>
      </w:r>
      <w:r>
        <w:rPr>
          <w:rFonts w:hint="eastAsia"/>
        </w:rPr>
        <w:t>ФАКТОРЫ</w:t>
      </w:r>
      <w:r>
        <w:t xml:space="preserve"> </w:t>
      </w:r>
      <w:r>
        <w:rPr>
          <w:rFonts w:hint="eastAsia"/>
        </w:rPr>
        <w:t>НЕСТАБИЛЬНОСТИ</w:t>
      </w:r>
      <w:r>
        <w:t xml:space="preserve"> </w:t>
      </w:r>
      <w:r>
        <w:rPr>
          <w:rFonts w:hint="eastAsia"/>
        </w:rPr>
        <w:t>В</w:t>
      </w:r>
      <w:r>
        <w:t xml:space="preserve"> </w:t>
      </w:r>
      <w:r>
        <w:rPr>
          <w:rFonts w:hint="eastAsia"/>
        </w:rPr>
        <w:t>ЭКОНОМИКЕ</w:t>
      </w:r>
      <w:r>
        <w:t>...............................................14</w:t>
      </w:r>
    </w:p>
    <w:p w14:paraId="4F0ED397" w14:textId="77777777" w:rsidR="00845238" w:rsidRDefault="00845238" w:rsidP="00845238"/>
    <w:p w14:paraId="06D8376D" w14:textId="77777777" w:rsidR="00845238" w:rsidRDefault="00845238" w:rsidP="00845238">
      <w:r>
        <w:t xml:space="preserve">1.1 </w:t>
      </w:r>
      <w:r>
        <w:rPr>
          <w:rFonts w:hint="eastAsia"/>
        </w:rPr>
        <w:t>Понятие</w:t>
      </w:r>
      <w:r>
        <w:t xml:space="preserve"> </w:t>
      </w:r>
      <w:r>
        <w:rPr>
          <w:rFonts w:hint="eastAsia"/>
        </w:rPr>
        <w:t>нестабильности</w:t>
      </w:r>
      <w:r>
        <w:t xml:space="preserve"> </w:t>
      </w:r>
      <w:r>
        <w:rPr>
          <w:rFonts w:hint="eastAsia"/>
        </w:rPr>
        <w:t>и</w:t>
      </w:r>
      <w:r>
        <w:t xml:space="preserve"> </w:t>
      </w:r>
      <w:r>
        <w:rPr>
          <w:rFonts w:hint="eastAsia"/>
        </w:rPr>
        <w:t>ее</w:t>
      </w:r>
      <w:r>
        <w:t xml:space="preserve"> </w:t>
      </w:r>
      <w:r>
        <w:rPr>
          <w:rFonts w:hint="eastAsia"/>
        </w:rPr>
        <w:t>факторы</w:t>
      </w:r>
      <w:r>
        <w:t>................................................................................14</w:t>
      </w:r>
    </w:p>
    <w:p w14:paraId="2FD315D5" w14:textId="77777777" w:rsidR="00845238" w:rsidRDefault="00845238" w:rsidP="00845238"/>
    <w:p w14:paraId="4FF95FEC" w14:textId="77777777" w:rsidR="00845238" w:rsidRDefault="00845238" w:rsidP="00845238">
      <w:r>
        <w:t xml:space="preserve">1.1.1 </w:t>
      </w:r>
      <w:r>
        <w:rPr>
          <w:rFonts w:hint="eastAsia"/>
        </w:rPr>
        <w:t>Анализ</w:t>
      </w:r>
      <w:r>
        <w:t xml:space="preserve"> </w:t>
      </w:r>
      <w:r>
        <w:rPr>
          <w:rFonts w:hint="eastAsia"/>
        </w:rPr>
        <w:t>понятия</w:t>
      </w:r>
      <w:r>
        <w:t xml:space="preserve"> </w:t>
      </w:r>
      <w:r>
        <w:rPr>
          <w:rFonts w:hint="eastAsia"/>
        </w:rPr>
        <w:t>нестабильность</w:t>
      </w:r>
      <w:r>
        <w:t>........................................................................................14</w:t>
      </w:r>
    </w:p>
    <w:p w14:paraId="2CE1CEE1" w14:textId="77777777" w:rsidR="00845238" w:rsidRDefault="00845238" w:rsidP="00845238"/>
    <w:p w14:paraId="6DCA6806" w14:textId="77777777" w:rsidR="00845238" w:rsidRDefault="00845238" w:rsidP="00845238">
      <w:r>
        <w:t xml:space="preserve">1.1.2. </w:t>
      </w:r>
      <w:r>
        <w:rPr>
          <w:rFonts w:hint="eastAsia"/>
        </w:rPr>
        <w:t>Определение</w:t>
      </w:r>
      <w:r>
        <w:t xml:space="preserve"> </w:t>
      </w:r>
      <w:r>
        <w:rPr>
          <w:rFonts w:hint="eastAsia"/>
        </w:rPr>
        <w:t>вида</w:t>
      </w:r>
      <w:r>
        <w:t xml:space="preserve"> </w:t>
      </w:r>
      <w:r>
        <w:rPr>
          <w:rFonts w:hint="eastAsia"/>
        </w:rPr>
        <w:t>нестабильности</w:t>
      </w:r>
      <w:r>
        <w:t xml:space="preserve">, </w:t>
      </w:r>
      <w:r>
        <w:rPr>
          <w:rFonts w:hint="eastAsia"/>
        </w:rPr>
        <w:t>рассматриваемого</w:t>
      </w:r>
      <w:r>
        <w:t xml:space="preserve"> </w:t>
      </w:r>
      <w:r>
        <w:rPr>
          <w:rFonts w:hint="eastAsia"/>
        </w:rPr>
        <w:t>в</w:t>
      </w:r>
      <w:r>
        <w:t xml:space="preserve"> </w:t>
      </w:r>
      <w:r>
        <w:rPr>
          <w:rFonts w:hint="eastAsia"/>
        </w:rPr>
        <w:t>работе</w:t>
      </w:r>
      <w:r>
        <w:t>.....................................23</w:t>
      </w:r>
    </w:p>
    <w:p w14:paraId="0905A9AA" w14:textId="77777777" w:rsidR="00845238" w:rsidRDefault="00845238" w:rsidP="00845238"/>
    <w:p w14:paraId="394A9F6C" w14:textId="77777777" w:rsidR="00845238" w:rsidRDefault="00845238" w:rsidP="00845238">
      <w:r>
        <w:t xml:space="preserve">1.1.3. </w:t>
      </w:r>
      <w:r>
        <w:rPr>
          <w:rFonts w:hint="eastAsia"/>
        </w:rPr>
        <w:t>Причины</w:t>
      </w:r>
      <w:r>
        <w:t xml:space="preserve"> </w:t>
      </w:r>
      <w:r>
        <w:rPr>
          <w:rFonts w:hint="eastAsia"/>
        </w:rPr>
        <w:t>возникновения</w:t>
      </w:r>
      <w:r>
        <w:t xml:space="preserve"> </w:t>
      </w:r>
      <w:r>
        <w:rPr>
          <w:rFonts w:hint="eastAsia"/>
        </w:rPr>
        <w:t>социально</w:t>
      </w:r>
      <w:r>
        <w:t>-</w:t>
      </w:r>
      <w:r>
        <w:rPr>
          <w:rFonts w:hint="eastAsia"/>
        </w:rPr>
        <w:t>экономической</w:t>
      </w:r>
      <w:r>
        <w:t xml:space="preserve"> </w:t>
      </w:r>
      <w:r>
        <w:rPr>
          <w:rFonts w:hint="eastAsia"/>
        </w:rPr>
        <w:t>нестабильности</w:t>
      </w:r>
      <w:r>
        <w:t>............................28</w:t>
      </w:r>
    </w:p>
    <w:p w14:paraId="7ED2C2B4" w14:textId="77777777" w:rsidR="00845238" w:rsidRDefault="00845238" w:rsidP="00845238"/>
    <w:p w14:paraId="768476BD" w14:textId="77777777" w:rsidR="00845238" w:rsidRDefault="00845238" w:rsidP="00845238">
      <w:r>
        <w:t xml:space="preserve">1.2 </w:t>
      </w:r>
      <w:r>
        <w:rPr>
          <w:rFonts w:hint="eastAsia"/>
        </w:rPr>
        <w:t>Нестабильность</w:t>
      </w:r>
      <w:r>
        <w:t xml:space="preserve"> </w:t>
      </w:r>
      <w:r>
        <w:rPr>
          <w:rFonts w:hint="eastAsia"/>
        </w:rPr>
        <w:t>социально</w:t>
      </w:r>
      <w:r>
        <w:t>-</w:t>
      </w:r>
      <w:r>
        <w:rPr>
          <w:rFonts w:hint="eastAsia"/>
        </w:rPr>
        <w:t>экономической</w:t>
      </w:r>
      <w:r>
        <w:t xml:space="preserve"> </w:t>
      </w:r>
      <w:r>
        <w:rPr>
          <w:rFonts w:hint="eastAsia"/>
        </w:rPr>
        <w:t>системы</w:t>
      </w:r>
      <w:r>
        <w:t xml:space="preserve"> </w:t>
      </w:r>
      <w:r>
        <w:rPr>
          <w:rFonts w:hint="eastAsia"/>
        </w:rPr>
        <w:t>и</w:t>
      </w:r>
      <w:r>
        <w:t xml:space="preserve"> </w:t>
      </w:r>
      <w:r>
        <w:rPr>
          <w:rFonts w:hint="eastAsia"/>
        </w:rPr>
        <w:t>способы</w:t>
      </w:r>
      <w:r>
        <w:t xml:space="preserve"> </w:t>
      </w:r>
      <w:r>
        <w:rPr>
          <w:rFonts w:hint="eastAsia"/>
        </w:rPr>
        <w:t>ее</w:t>
      </w:r>
      <w:r>
        <w:t xml:space="preserve"> </w:t>
      </w:r>
      <w:r>
        <w:rPr>
          <w:rFonts w:hint="eastAsia"/>
        </w:rPr>
        <w:t>преодоления</w:t>
      </w:r>
      <w:r>
        <w:t>..............32</w:t>
      </w:r>
    </w:p>
    <w:p w14:paraId="52CC1A88" w14:textId="77777777" w:rsidR="00845238" w:rsidRDefault="00845238" w:rsidP="00845238"/>
    <w:p w14:paraId="7B22C691" w14:textId="77777777" w:rsidR="00845238" w:rsidRDefault="00845238" w:rsidP="00845238">
      <w:r>
        <w:t xml:space="preserve">1.2.1. </w:t>
      </w:r>
      <w:r>
        <w:rPr>
          <w:rFonts w:hint="eastAsia"/>
        </w:rPr>
        <w:t>Изменения</w:t>
      </w:r>
      <w:r>
        <w:t xml:space="preserve"> </w:t>
      </w:r>
      <w:r>
        <w:rPr>
          <w:rFonts w:hint="eastAsia"/>
        </w:rPr>
        <w:t>в</w:t>
      </w:r>
      <w:r>
        <w:t xml:space="preserve"> </w:t>
      </w:r>
      <w:r>
        <w:rPr>
          <w:rFonts w:hint="eastAsia"/>
        </w:rPr>
        <w:t>социальной</w:t>
      </w:r>
      <w:r>
        <w:t xml:space="preserve"> </w:t>
      </w:r>
      <w:r>
        <w:rPr>
          <w:rFonts w:hint="eastAsia"/>
        </w:rPr>
        <w:t>и</w:t>
      </w:r>
      <w:r>
        <w:t xml:space="preserve"> </w:t>
      </w:r>
      <w:r>
        <w:rPr>
          <w:rFonts w:hint="eastAsia"/>
        </w:rPr>
        <w:t>политической</w:t>
      </w:r>
      <w:r>
        <w:t xml:space="preserve"> </w:t>
      </w:r>
      <w:r>
        <w:rPr>
          <w:rFonts w:hint="eastAsia"/>
        </w:rPr>
        <w:t>сфере</w:t>
      </w:r>
      <w:r>
        <w:t>..............................................................32</w:t>
      </w:r>
    </w:p>
    <w:p w14:paraId="0028AFDA" w14:textId="77777777" w:rsidR="00845238" w:rsidRDefault="00845238" w:rsidP="00845238"/>
    <w:p w14:paraId="33EEE562" w14:textId="77777777" w:rsidR="00845238" w:rsidRDefault="00845238" w:rsidP="00845238">
      <w:r>
        <w:t xml:space="preserve">1.2.2. </w:t>
      </w:r>
      <w:r>
        <w:rPr>
          <w:rFonts w:hint="eastAsia"/>
        </w:rPr>
        <w:t>Изменения</w:t>
      </w:r>
      <w:r>
        <w:t xml:space="preserve"> </w:t>
      </w:r>
      <w:r>
        <w:rPr>
          <w:rFonts w:hint="eastAsia"/>
        </w:rPr>
        <w:t>в</w:t>
      </w:r>
      <w:r>
        <w:t xml:space="preserve"> </w:t>
      </w:r>
      <w:r>
        <w:rPr>
          <w:rFonts w:hint="eastAsia"/>
        </w:rPr>
        <w:t>экономической</w:t>
      </w:r>
      <w:r>
        <w:t xml:space="preserve"> </w:t>
      </w:r>
      <w:r>
        <w:rPr>
          <w:rFonts w:hint="eastAsia"/>
        </w:rPr>
        <w:t>сфере</w:t>
      </w:r>
      <w:r>
        <w:t>...................................................................................35</w:t>
      </w:r>
    </w:p>
    <w:p w14:paraId="6EE2BA5D" w14:textId="77777777" w:rsidR="00845238" w:rsidRDefault="00845238" w:rsidP="00845238"/>
    <w:p w14:paraId="0B14813E" w14:textId="77777777" w:rsidR="00845238" w:rsidRDefault="00845238" w:rsidP="00845238">
      <w:r>
        <w:t xml:space="preserve">1.2.3. </w:t>
      </w:r>
      <w:r>
        <w:rPr>
          <w:rFonts w:hint="eastAsia"/>
        </w:rPr>
        <w:t>Параметры</w:t>
      </w:r>
      <w:r>
        <w:t xml:space="preserve"> </w:t>
      </w:r>
      <w:r>
        <w:rPr>
          <w:rFonts w:hint="eastAsia"/>
        </w:rPr>
        <w:t>порядка</w:t>
      </w:r>
      <w:r>
        <w:t xml:space="preserve"> </w:t>
      </w:r>
      <w:r>
        <w:rPr>
          <w:rFonts w:hint="eastAsia"/>
        </w:rPr>
        <w:t>и</w:t>
      </w:r>
      <w:r>
        <w:t xml:space="preserve"> </w:t>
      </w:r>
      <w:r>
        <w:rPr>
          <w:rFonts w:hint="eastAsia"/>
        </w:rPr>
        <w:t>управляющие</w:t>
      </w:r>
      <w:r>
        <w:t xml:space="preserve"> </w:t>
      </w:r>
      <w:r>
        <w:rPr>
          <w:rFonts w:hint="eastAsia"/>
        </w:rPr>
        <w:t>параметры</w:t>
      </w:r>
      <w:r>
        <w:t>..............................................................38</w:t>
      </w:r>
    </w:p>
    <w:p w14:paraId="2CAED9F4" w14:textId="77777777" w:rsidR="00845238" w:rsidRDefault="00845238" w:rsidP="00845238"/>
    <w:p w14:paraId="4AEC227B" w14:textId="77777777" w:rsidR="00845238" w:rsidRDefault="00845238" w:rsidP="00845238">
      <w:r>
        <w:t xml:space="preserve">1.2.4. </w:t>
      </w:r>
      <w:r>
        <w:rPr>
          <w:rFonts w:hint="eastAsia"/>
        </w:rPr>
        <w:t>Определение</w:t>
      </w:r>
      <w:r>
        <w:t xml:space="preserve"> </w:t>
      </w:r>
      <w:r>
        <w:rPr>
          <w:rFonts w:hint="eastAsia"/>
        </w:rPr>
        <w:t>параметров</w:t>
      </w:r>
      <w:r>
        <w:t xml:space="preserve"> </w:t>
      </w:r>
      <w:r>
        <w:rPr>
          <w:rFonts w:hint="eastAsia"/>
        </w:rPr>
        <w:t>порядка</w:t>
      </w:r>
      <w:r>
        <w:t xml:space="preserve">, </w:t>
      </w:r>
      <w:r>
        <w:rPr>
          <w:rFonts w:hint="eastAsia"/>
        </w:rPr>
        <w:t>оказывающих</w:t>
      </w:r>
      <w:r>
        <w:t xml:space="preserve"> </w:t>
      </w:r>
      <w:r>
        <w:rPr>
          <w:rFonts w:hint="eastAsia"/>
        </w:rPr>
        <w:t>влияние</w:t>
      </w:r>
    </w:p>
    <w:p w14:paraId="5FF3B567" w14:textId="77777777" w:rsidR="00845238" w:rsidRDefault="00845238" w:rsidP="00845238"/>
    <w:p w14:paraId="23831FC3" w14:textId="77777777" w:rsidR="00845238" w:rsidRDefault="00845238" w:rsidP="00845238">
      <w:r>
        <w:rPr>
          <w:rFonts w:hint="eastAsia"/>
        </w:rPr>
        <w:t>на</w:t>
      </w:r>
      <w:r>
        <w:t xml:space="preserve"> </w:t>
      </w:r>
      <w:r>
        <w:rPr>
          <w:rFonts w:hint="eastAsia"/>
        </w:rPr>
        <w:t>социально</w:t>
      </w:r>
      <w:r>
        <w:t>-</w:t>
      </w:r>
      <w:r>
        <w:rPr>
          <w:rFonts w:hint="eastAsia"/>
        </w:rPr>
        <w:t>экономические</w:t>
      </w:r>
      <w:r>
        <w:t xml:space="preserve"> </w:t>
      </w:r>
      <w:r>
        <w:rPr>
          <w:rFonts w:hint="eastAsia"/>
        </w:rPr>
        <w:t>процессы</w:t>
      </w:r>
      <w:r>
        <w:t>.....................................................................................43</w:t>
      </w:r>
    </w:p>
    <w:p w14:paraId="78665287" w14:textId="77777777" w:rsidR="00845238" w:rsidRDefault="00845238" w:rsidP="00845238"/>
    <w:p w14:paraId="08790B51" w14:textId="77777777" w:rsidR="00845238" w:rsidRDefault="00845238" w:rsidP="00845238">
      <w:r>
        <w:rPr>
          <w:rFonts w:hint="eastAsia"/>
        </w:rPr>
        <w:t>ГЛАВА</w:t>
      </w:r>
      <w:r>
        <w:t xml:space="preserve"> 2. </w:t>
      </w:r>
      <w:r>
        <w:rPr>
          <w:rFonts w:hint="eastAsia"/>
        </w:rPr>
        <w:t>ИНСТИТУЦИОНАЛЬНЫЕ</w:t>
      </w:r>
      <w:r>
        <w:t xml:space="preserve"> </w:t>
      </w:r>
      <w:r>
        <w:rPr>
          <w:rFonts w:hint="eastAsia"/>
        </w:rPr>
        <w:t>АСПЕКТЫ</w:t>
      </w:r>
    </w:p>
    <w:p w14:paraId="26B3E916" w14:textId="77777777" w:rsidR="00845238" w:rsidRDefault="00845238" w:rsidP="00845238"/>
    <w:p w14:paraId="5F01AF7B" w14:textId="77777777" w:rsidR="00845238" w:rsidRDefault="00845238" w:rsidP="00845238">
      <w:r>
        <w:rPr>
          <w:rFonts w:hint="eastAsia"/>
        </w:rPr>
        <w:t>ЭКОНОМИЧЕСКОЙ</w:t>
      </w:r>
      <w:r>
        <w:t xml:space="preserve"> </w:t>
      </w:r>
      <w:r>
        <w:rPr>
          <w:rFonts w:hint="eastAsia"/>
        </w:rPr>
        <w:t>НЕСТАБИЛЬНОСТИ</w:t>
      </w:r>
      <w:r>
        <w:t>..............................................................................56</w:t>
      </w:r>
    </w:p>
    <w:p w14:paraId="5EB5EE41" w14:textId="77777777" w:rsidR="00845238" w:rsidRDefault="00845238" w:rsidP="00845238"/>
    <w:p w14:paraId="04821506" w14:textId="77777777" w:rsidR="00845238" w:rsidRDefault="00845238" w:rsidP="00845238">
      <w:r>
        <w:t xml:space="preserve">2.1 </w:t>
      </w:r>
      <w:r>
        <w:rPr>
          <w:rFonts w:hint="eastAsia"/>
        </w:rPr>
        <w:t>Основные</w:t>
      </w:r>
      <w:r>
        <w:t xml:space="preserve"> </w:t>
      </w:r>
      <w:r>
        <w:rPr>
          <w:rFonts w:hint="eastAsia"/>
        </w:rPr>
        <w:t>положения</w:t>
      </w:r>
      <w:r>
        <w:t xml:space="preserve"> </w:t>
      </w:r>
      <w:r>
        <w:rPr>
          <w:rFonts w:hint="eastAsia"/>
        </w:rPr>
        <w:t>институционализма</w:t>
      </w:r>
      <w:r>
        <w:t xml:space="preserve">. </w:t>
      </w:r>
      <w:r>
        <w:rPr>
          <w:rFonts w:hint="eastAsia"/>
        </w:rPr>
        <w:t>Типология</w:t>
      </w:r>
      <w:r>
        <w:t xml:space="preserve"> </w:t>
      </w:r>
      <w:r>
        <w:rPr>
          <w:rFonts w:hint="eastAsia"/>
        </w:rPr>
        <w:t>институтов</w:t>
      </w:r>
      <w:r>
        <w:t xml:space="preserve"> </w:t>
      </w:r>
      <w:r>
        <w:rPr>
          <w:rFonts w:hint="eastAsia"/>
        </w:rPr>
        <w:t>в</w:t>
      </w:r>
      <w:r>
        <w:t xml:space="preserve"> </w:t>
      </w:r>
      <w:r>
        <w:rPr>
          <w:rFonts w:hint="eastAsia"/>
        </w:rPr>
        <w:t>условиях</w:t>
      </w:r>
      <w:r>
        <w:t xml:space="preserve"> </w:t>
      </w:r>
      <w:r>
        <w:rPr>
          <w:rFonts w:hint="eastAsia"/>
        </w:rPr>
        <w:t>социально</w:t>
      </w:r>
      <w:r>
        <w:t>-</w:t>
      </w:r>
      <w:r>
        <w:rPr>
          <w:rFonts w:hint="eastAsia"/>
        </w:rPr>
        <w:t>экономической</w:t>
      </w:r>
      <w:r>
        <w:t xml:space="preserve"> </w:t>
      </w:r>
      <w:r>
        <w:rPr>
          <w:rFonts w:hint="eastAsia"/>
        </w:rPr>
        <w:t>стабильности</w:t>
      </w:r>
      <w:r>
        <w:t>...................................................................................56</w:t>
      </w:r>
    </w:p>
    <w:p w14:paraId="0D6D3FC1" w14:textId="77777777" w:rsidR="00845238" w:rsidRDefault="00845238" w:rsidP="00845238"/>
    <w:p w14:paraId="333387E9" w14:textId="77777777" w:rsidR="00845238" w:rsidRDefault="00845238" w:rsidP="00845238">
      <w:r>
        <w:t xml:space="preserve">2.1.1. </w:t>
      </w:r>
      <w:r>
        <w:rPr>
          <w:rFonts w:hint="eastAsia"/>
        </w:rPr>
        <w:t>Основные</w:t>
      </w:r>
      <w:r>
        <w:t xml:space="preserve"> </w:t>
      </w:r>
      <w:r>
        <w:rPr>
          <w:rFonts w:hint="eastAsia"/>
        </w:rPr>
        <w:t>положения</w:t>
      </w:r>
      <w:r>
        <w:t xml:space="preserve"> </w:t>
      </w:r>
      <w:r>
        <w:rPr>
          <w:rFonts w:hint="eastAsia"/>
        </w:rPr>
        <w:t>теории</w:t>
      </w:r>
      <w:r>
        <w:t xml:space="preserve"> </w:t>
      </w:r>
      <w:r>
        <w:rPr>
          <w:rFonts w:hint="eastAsia"/>
        </w:rPr>
        <w:t>институционализма</w:t>
      </w:r>
      <w:r>
        <w:t>..........................................................56</w:t>
      </w:r>
    </w:p>
    <w:p w14:paraId="5AF1C358" w14:textId="77777777" w:rsidR="00845238" w:rsidRDefault="00845238" w:rsidP="00845238"/>
    <w:p w14:paraId="07DFEEAC" w14:textId="77777777" w:rsidR="00845238" w:rsidRDefault="00845238" w:rsidP="00845238">
      <w:r>
        <w:t xml:space="preserve">2.1.2. </w:t>
      </w:r>
      <w:r>
        <w:rPr>
          <w:rFonts w:hint="eastAsia"/>
        </w:rPr>
        <w:t>Анализ</w:t>
      </w:r>
      <w:r>
        <w:t xml:space="preserve"> </w:t>
      </w:r>
      <w:r>
        <w:rPr>
          <w:rFonts w:hint="eastAsia"/>
        </w:rPr>
        <w:t>функционирования</w:t>
      </w:r>
      <w:r>
        <w:t xml:space="preserve"> </w:t>
      </w:r>
      <w:r>
        <w:rPr>
          <w:rFonts w:hint="eastAsia"/>
        </w:rPr>
        <w:t>институциональной</w:t>
      </w:r>
      <w:r>
        <w:t xml:space="preserve"> </w:t>
      </w:r>
      <w:r>
        <w:rPr>
          <w:rFonts w:hint="eastAsia"/>
        </w:rPr>
        <w:t>системы</w:t>
      </w:r>
      <w:r>
        <w:t xml:space="preserve"> </w:t>
      </w:r>
      <w:r>
        <w:rPr>
          <w:rFonts w:hint="eastAsia"/>
        </w:rPr>
        <w:t>в</w:t>
      </w:r>
      <w:r>
        <w:t xml:space="preserve"> </w:t>
      </w:r>
      <w:r>
        <w:rPr>
          <w:rFonts w:hint="eastAsia"/>
        </w:rPr>
        <w:t>стабильных</w:t>
      </w:r>
      <w:r>
        <w:t xml:space="preserve"> </w:t>
      </w:r>
      <w:r>
        <w:rPr>
          <w:rFonts w:hint="eastAsia"/>
        </w:rPr>
        <w:t>социально</w:t>
      </w:r>
      <w:r>
        <w:t>-</w:t>
      </w:r>
      <w:r>
        <w:rPr>
          <w:rFonts w:hint="eastAsia"/>
        </w:rPr>
        <w:t>экономических</w:t>
      </w:r>
      <w:r>
        <w:t xml:space="preserve"> </w:t>
      </w:r>
      <w:r>
        <w:rPr>
          <w:rFonts w:hint="eastAsia"/>
        </w:rPr>
        <w:t>условиях</w:t>
      </w:r>
      <w:r>
        <w:t>..........................................................................................62</w:t>
      </w:r>
    </w:p>
    <w:p w14:paraId="34D3FEF2" w14:textId="77777777" w:rsidR="00845238" w:rsidRDefault="00845238" w:rsidP="00845238"/>
    <w:p w14:paraId="43E8682D" w14:textId="77777777" w:rsidR="00845238" w:rsidRDefault="00845238" w:rsidP="00845238">
      <w:r>
        <w:t xml:space="preserve">2.1.3. </w:t>
      </w:r>
      <w:r>
        <w:rPr>
          <w:rFonts w:hint="eastAsia"/>
        </w:rPr>
        <w:t>Институты</w:t>
      </w:r>
      <w:r>
        <w:t xml:space="preserve">, </w:t>
      </w:r>
      <w:r>
        <w:rPr>
          <w:rFonts w:hint="eastAsia"/>
        </w:rPr>
        <w:t>задающие</w:t>
      </w:r>
      <w:r>
        <w:t xml:space="preserve"> </w:t>
      </w:r>
      <w:r>
        <w:rPr>
          <w:rFonts w:hint="eastAsia"/>
        </w:rPr>
        <w:t>тренд</w:t>
      </w:r>
      <w:r>
        <w:t xml:space="preserve"> </w:t>
      </w:r>
      <w:r>
        <w:rPr>
          <w:rFonts w:hint="eastAsia"/>
        </w:rPr>
        <w:t>развития</w:t>
      </w:r>
      <w:r>
        <w:t xml:space="preserve"> </w:t>
      </w:r>
      <w:r>
        <w:rPr>
          <w:rFonts w:hint="eastAsia"/>
        </w:rPr>
        <w:t>институциональной</w:t>
      </w:r>
      <w:r>
        <w:t xml:space="preserve"> </w:t>
      </w:r>
      <w:r>
        <w:rPr>
          <w:rFonts w:hint="eastAsia"/>
        </w:rPr>
        <w:t>системы</w:t>
      </w:r>
      <w:r>
        <w:t>.............................63</w:t>
      </w:r>
    </w:p>
    <w:p w14:paraId="45F14D28" w14:textId="77777777" w:rsidR="00845238" w:rsidRDefault="00845238" w:rsidP="00845238"/>
    <w:p w14:paraId="5529C3F5" w14:textId="77777777" w:rsidR="00845238" w:rsidRDefault="00845238" w:rsidP="00845238">
      <w:r>
        <w:t xml:space="preserve">2.1.4. </w:t>
      </w:r>
      <w:r>
        <w:rPr>
          <w:rFonts w:hint="eastAsia"/>
        </w:rPr>
        <w:t>Институты</w:t>
      </w:r>
      <w:r>
        <w:t xml:space="preserve">, </w:t>
      </w:r>
      <w:r>
        <w:rPr>
          <w:rFonts w:hint="eastAsia"/>
        </w:rPr>
        <w:t>обеспечивающее</w:t>
      </w:r>
      <w:r>
        <w:t xml:space="preserve"> </w:t>
      </w:r>
      <w:r>
        <w:rPr>
          <w:rFonts w:hint="eastAsia"/>
        </w:rPr>
        <w:t>развитие</w:t>
      </w:r>
      <w:r>
        <w:t xml:space="preserve"> </w:t>
      </w:r>
      <w:r>
        <w:rPr>
          <w:rFonts w:hint="eastAsia"/>
        </w:rPr>
        <w:t>в</w:t>
      </w:r>
      <w:r>
        <w:t xml:space="preserve"> </w:t>
      </w:r>
      <w:r>
        <w:rPr>
          <w:rFonts w:hint="eastAsia"/>
        </w:rPr>
        <w:t>рамках</w:t>
      </w:r>
      <w:r>
        <w:t xml:space="preserve"> </w:t>
      </w:r>
      <w:r>
        <w:rPr>
          <w:rFonts w:hint="eastAsia"/>
        </w:rPr>
        <w:t>сформулированной</w:t>
      </w:r>
      <w:r>
        <w:t xml:space="preserve"> </w:t>
      </w:r>
      <w:r>
        <w:rPr>
          <w:rFonts w:hint="eastAsia"/>
        </w:rPr>
        <w:t>парадигмы</w:t>
      </w:r>
      <w:r>
        <w:t>..........72</w:t>
      </w:r>
    </w:p>
    <w:p w14:paraId="3E4F7255" w14:textId="77777777" w:rsidR="00845238" w:rsidRDefault="00845238" w:rsidP="00845238"/>
    <w:p w14:paraId="08E2090A" w14:textId="77777777" w:rsidR="00845238" w:rsidRDefault="00845238" w:rsidP="00845238">
      <w:r>
        <w:t xml:space="preserve">2.1.5. </w:t>
      </w:r>
      <w:r>
        <w:rPr>
          <w:rFonts w:hint="eastAsia"/>
        </w:rPr>
        <w:t>Институты</w:t>
      </w:r>
      <w:r>
        <w:t xml:space="preserve">, </w:t>
      </w:r>
      <w:r>
        <w:rPr>
          <w:rFonts w:hint="eastAsia"/>
        </w:rPr>
        <w:t>определяющие</w:t>
      </w:r>
      <w:r>
        <w:t xml:space="preserve"> </w:t>
      </w:r>
      <w:r>
        <w:rPr>
          <w:rFonts w:hint="eastAsia"/>
        </w:rPr>
        <w:t>и</w:t>
      </w:r>
      <w:r>
        <w:t xml:space="preserve"> </w:t>
      </w:r>
      <w:r>
        <w:rPr>
          <w:rFonts w:hint="eastAsia"/>
        </w:rPr>
        <w:t>контролирующие</w:t>
      </w:r>
      <w:r>
        <w:t xml:space="preserve"> </w:t>
      </w:r>
      <w:r>
        <w:rPr>
          <w:rFonts w:hint="eastAsia"/>
        </w:rPr>
        <w:t>соблюдение</w:t>
      </w:r>
      <w:r>
        <w:t xml:space="preserve"> </w:t>
      </w:r>
      <w:r>
        <w:rPr>
          <w:rFonts w:hint="eastAsia"/>
        </w:rPr>
        <w:t>правил</w:t>
      </w:r>
      <w:r>
        <w:t xml:space="preserve"> </w:t>
      </w:r>
      <w:r>
        <w:rPr>
          <w:rFonts w:hint="eastAsia"/>
        </w:rPr>
        <w:t>деятельности</w:t>
      </w:r>
      <w:r>
        <w:t>......77</w:t>
      </w:r>
    </w:p>
    <w:p w14:paraId="62817629" w14:textId="77777777" w:rsidR="00845238" w:rsidRDefault="00845238" w:rsidP="00845238"/>
    <w:p w14:paraId="1B9EDF35" w14:textId="77777777" w:rsidR="00845238" w:rsidRDefault="00845238" w:rsidP="00845238">
      <w:r>
        <w:t xml:space="preserve">2.2 </w:t>
      </w:r>
      <w:r>
        <w:rPr>
          <w:rFonts w:hint="eastAsia"/>
        </w:rPr>
        <w:t>Институциональные</w:t>
      </w:r>
      <w:r>
        <w:t xml:space="preserve"> </w:t>
      </w:r>
      <w:r>
        <w:rPr>
          <w:rFonts w:hint="eastAsia"/>
        </w:rPr>
        <w:t>деформации</w:t>
      </w:r>
      <w:r>
        <w:t xml:space="preserve"> </w:t>
      </w:r>
      <w:r>
        <w:rPr>
          <w:rFonts w:hint="eastAsia"/>
        </w:rPr>
        <w:t>и</w:t>
      </w:r>
      <w:r>
        <w:t xml:space="preserve"> </w:t>
      </w:r>
      <w:r>
        <w:rPr>
          <w:rFonts w:hint="eastAsia"/>
        </w:rPr>
        <w:t>принципы</w:t>
      </w:r>
      <w:r>
        <w:t xml:space="preserve"> </w:t>
      </w:r>
      <w:r>
        <w:rPr>
          <w:rFonts w:hint="eastAsia"/>
        </w:rPr>
        <w:t>институциональных</w:t>
      </w:r>
      <w:r>
        <w:t xml:space="preserve"> </w:t>
      </w:r>
      <w:r>
        <w:rPr>
          <w:rFonts w:hint="eastAsia"/>
        </w:rPr>
        <w:t>реформ</w:t>
      </w:r>
    </w:p>
    <w:p w14:paraId="38E5C5B4" w14:textId="77777777" w:rsidR="00845238" w:rsidRDefault="00845238" w:rsidP="00845238"/>
    <w:p w14:paraId="61DE4EE0" w14:textId="77777777" w:rsidR="00845238" w:rsidRDefault="00845238" w:rsidP="00845238">
      <w:r>
        <w:rPr>
          <w:rFonts w:hint="eastAsia"/>
        </w:rPr>
        <w:t>в</w:t>
      </w:r>
      <w:r>
        <w:t xml:space="preserve"> </w:t>
      </w:r>
      <w:r>
        <w:rPr>
          <w:rFonts w:hint="eastAsia"/>
        </w:rPr>
        <w:t>условиях</w:t>
      </w:r>
      <w:r>
        <w:t xml:space="preserve"> </w:t>
      </w:r>
      <w:r>
        <w:rPr>
          <w:rFonts w:hint="eastAsia"/>
        </w:rPr>
        <w:t>дестабилизации</w:t>
      </w:r>
      <w:r>
        <w:t>.........................................................................................................86</w:t>
      </w:r>
    </w:p>
    <w:p w14:paraId="2884C1F7" w14:textId="77777777" w:rsidR="00845238" w:rsidRDefault="00845238" w:rsidP="00845238"/>
    <w:p w14:paraId="0811EB5D" w14:textId="77777777" w:rsidR="00845238" w:rsidRDefault="00845238" w:rsidP="00845238">
      <w:r>
        <w:lastRenderedPageBreak/>
        <w:t xml:space="preserve">2.2.1. </w:t>
      </w:r>
      <w:r>
        <w:rPr>
          <w:rFonts w:hint="eastAsia"/>
        </w:rPr>
        <w:t>Институты</w:t>
      </w:r>
      <w:r>
        <w:t xml:space="preserve">, </w:t>
      </w:r>
      <w:r>
        <w:rPr>
          <w:rFonts w:hint="eastAsia"/>
        </w:rPr>
        <w:t>минимальным</w:t>
      </w:r>
      <w:r>
        <w:t xml:space="preserve"> </w:t>
      </w:r>
      <w:r>
        <w:rPr>
          <w:rFonts w:hint="eastAsia"/>
        </w:rPr>
        <w:t>образом</w:t>
      </w:r>
      <w:r>
        <w:t xml:space="preserve"> </w:t>
      </w:r>
      <w:r>
        <w:rPr>
          <w:rFonts w:hint="eastAsia"/>
        </w:rPr>
        <w:t>изменившиеся</w:t>
      </w:r>
      <w:r>
        <w:t xml:space="preserve"> </w:t>
      </w:r>
      <w:r>
        <w:rPr>
          <w:rFonts w:hint="eastAsia"/>
        </w:rPr>
        <w:t>в</w:t>
      </w:r>
      <w:r>
        <w:t xml:space="preserve"> </w:t>
      </w:r>
      <w:r>
        <w:rPr>
          <w:rFonts w:hint="eastAsia"/>
        </w:rPr>
        <w:t>условиях</w:t>
      </w:r>
    </w:p>
    <w:p w14:paraId="327EFEF7" w14:textId="77777777" w:rsidR="00845238" w:rsidRDefault="00845238" w:rsidP="00845238"/>
    <w:p w14:paraId="4D081BB4" w14:textId="77777777" w:rsidR="00845238" w:rsidRDefault="00845238" w:rsidP="00845238">
      <w:r>
        <w:rPr>
          <w:rFonts w:hint="eastAsia"/>
        </w:rPr>
        <w:t>социально</w:t>
      </w:r>
      <w:r>
        <w:t>-</w:t>
      </w:r>
      <w:r>
        <w:rPr>
          <w:rFonts w:hint="eastAsia"/>
        </w:rPr>
        <w:t>экономической</w:t>
      </w:r>
      <w:r>
        <w:t xml:space="preserve"> </w:t>
      </w:r>
      <w:r>
        <w:rPr>
          <w:rFonts w:hint="eastAsia"/>
        </w:rPr>
        <w:t>нестабильности</w:t>
      </w:r>
      <w:r>
        <w:t>...............................................................................88</w:t>
      </w:r>
    </w:p>
    <w:p w14:paraId="4B1B974A" w14:textId="77777777" w:rsidR="00845238" w:rsidRDefault="00845238" w:rsidP="00845238"/>
    <w:p w14:paraId="7C87D5FC" w14:textId="77777777" w:rsidR="00845238" w:rsidRDefault="00845238" w:rsidP="00845238">
      <w:r>
        <w:t xml:space="preserve">2.2.2. </w:t>
      </w:r>
      <w:r>
        <w:rPr>
          <w:rFonts w:hint="eastAsia"/>
        </w:rPr>
        <w:t>Институты</w:t>
      </w:r>
      <w:r>
        <w:t xml:space="preserve">, </w:t>
      </w:r>
      <w:r>
        <w:rPr>
          <w:rFonts w:hint="eastAsia"/>
        </w:rPr>
        <w:t>существенно</w:t>
      </w:r>
      <w:r>
        <w:t xml:space="preserve"> </w:t>
      </w:r>
      <w:r>
        <w:rPr>
          <w:rFonts w:hint="eastAsia"/>
        </w:rPr>
        <w:t>изменившиеся</w:t>
      </w:r>
      <w:r>
        <w:t xml:space="preserve"> </w:t>
      </w:r>
      <w:r>
        <w:rPr>
          <w:rFonts w:hint="eastAsia"/>
        </w:rPr>
        <w:t>в</w:t>
      </w:r>
      <w:r>
        <w:t xml:space="preserve"> </w:t>
      </w:r>
      <w:r>
        <w:rPr>
          <w:rFonts w:hint="eastAsia"/>
        </w:rPr>
        <w:t>условиях</w:t>
      </w:r>
      <w:r>
        <w:t xml:space="preserve"> </w:t>
      </w:r>
      <w:r>
        <w:rPr>
          <w:rFonts w:hint="eastAsia"/>
        </w:rPr>
        <w:t>дестабилизации</w:t>
      </w:r>
      <w:r>
        <w:t>............................91</w:t>
      </w:r>
    </w:p>
    <w:p w14:paraId="0229182A" w14:textId="77777777" w:rsidR="00845238" w:rsidRDefault="00845238" w:rsidP="00845238"/>
    <w:p w14:paraId="7D90C138" w14:textId="77777777" w:rsidR="00845238" w:rsidRDefault="00845238" w:rsidP="00845238">
      <w:r>
        <w:t xml:space="preserve">2.2.3. </w:t>
      </w:r>
      <w:r>
        <w:rPr>
          <w:rFonts w:hint="eastAsia"/>
        </w:rPr>
        <w:t>Институты</w:t>
      </w:r>
      <w:r>
        <w:t xml:space="preserve">, </w:t>
      </w:r>
      <w:r>
        <w:rPr>
          <w:rFonts w:hint="eastAsia"/>
        </w:rPr>
        <w:t>чья</w:t>
      </w:r>
      <w:r>
        <w:t xml:space="preserve"> </w:t>
      </w:r>
      <w:r>
        <w:rPr>
          <w:rFonts w:hint="eastAsia"/>
        </w:rPr>
        <w:t>деятельность</w:t>
      </w:r>
      <w:r>
        <w:t xml:space="preserve"> </w:t>
      </w:r>
      <w:r>
        <w:rPr>
          <w:rFonts w:hint="eastAsia"/>
        </w:rPr>
        <w:t>изменилась</w:t>
      </w:r>
      <w:r>
        <w:t xml:space="preserve"> </w:t>
      </w:r>
      <w:r>
        <w:rPr>
          <w:rFonts w:hint="eastAsia"/>
        </w:rPr>
        <w:t>на</w:t>
      </w:r>
      <w:r>
        <w:t xml:space="preserve"> </w:t>
      </w:r>
      <w:r>
        <w:rPr>
          <w:rFonts w:hint="eastAsia"/>
        </w:rPr>
        <w:t>сущностном</w:t>
      </w:r>
      <w:r>
        <w:t xml:space="preserve"> </w:t>
      </w:r>
      <w:r>
        <w:rPr>
          <w:rFonts w:hint="eastAsia"/>
        </w:rPr>
        <w:t>уровне</w:t>
      </w:r>
      <w:r>
        <w:t xml:space="preserve"> </w:t>
      </w:r>
      <w:r>
        <w:rPr>
          <w:rFonts w:hint="eastAsia"/>
        </w:rPr>
        <w:t>в</w:t>
      </w:r>
      <w:r>
        <w:t xml:space="preserve"> </w:t>
      </w:r>
      <w:r>
        <w:rPr>
          <w:rFonts w:hint="eastAsia"/>
        </w:rPr>
        <w:t>рамках</w:t>
      </w:r>
      <w:r>
        <w:t xml:space="preserve"> </w:t>
      </w:r>
      <w:r>
        <w:rPr>
          <w:rFonts w:hint="eastAsia"/>
        </w:rPr>
        <w:t>социально</w:t>
      </w:r>
      <w:r>
        <w:t>-</w:t>
      </w:r>
      <w:r>
        <w:rPr>
          <w:rFonts w:hint="eastAsia"/>
        </w:rPr>
        <w:t>экономической</w:t>
      </w:r>
      <w:r>
        <w:t xml:space="preserve"> </w:t>
      </w:r>
      <w:r>
        <w:rPr>
          <w:rFonts w:hint="eastAsia"/>
        </w:rPr>
        <w:t>нестабильности</w:t>
      </w:r>
      <w:r>
        <w:t>.............................................................................101</w:t>
      </w:r>
    </w:p>
    <w:p w14:paraId="355189DE" w14:textId="77777777" w:rsidR="00845238" w:rsidRDefault="00845238" w:rsidP="00845238"/>
    <w:p w14:paraId="1422D242" w14:textId="77777777" w:rsidR="00845238" w:rsidRDefault="00845238" w:rsidP="00845238">
      <w:r>
        <w:t xml:space="preserve">2.2.4. </w:t>
      </w:r>
      <w:r>
        <w:rPr>
          <w:rFonts w:hint="eastAsia"/>
        </w:rPr>
        <w:t>Институты</w:t>
      </w:r>
      <w:r>
        <w:t xml:space="preserve">, </w:t>
      </w:r>
      <w:r>
        <w:rPr>
          <w:rFonts w:hint="eastAsia"/>
        </w:rPr>
        <w:t>образовавшиеся</w:t>
      </w:r>
      <w:r>
        <w:t xml:space="preserve"> </w:t>
      </w:r>
      <w:r>
        <w:rPr>
          <w:rFonts w:hint="eastAsia"/>
        </w:rPr>
        <w:t>в</w:t>
      </w:r>
      <w:r>
        <w:t xml:space="preserve"> </w:t>
      </w:r>
      <w:r>
        <w:rPr>
          <w:rFonts w:hint="eastAsia"/>
        </w:rPr>
        <w:t>результате</w:t>
      </w:r>
      <w:r>
        <w:t xml:space="preserve"> </w:t>
      </w:r>
      <w:r>
        <w:rPr>
          <w:rFonts w:hint="eastAsia"/>
        </w:rPr>
        <w:t>дестабилизации</w:t>
      </w:r>
      <w:r>
        <w:t xml:space="preserve"> </w:t>
      </w:r>
      <w:r>
        <w:rPr>
          <w:rFonts w:hint="eastAsia"/>
        </w:rPr>
        <w:t>национальной</w:t>
      </w:r>
      <w:r>
        <w:t xml:space="preserve"> </w:t>
      </w:r>
      <w:r>
        <w:rPr>
          <w:rFonts w:hint="eastAsia"/>
        </w:rPr>
        <w:t>институциональной</w:t>
      </w:r>
      <w:r>
        <w:t xml:space="preserve"> </w:t>
      </w:r>
      <w:r>
        <w:rPr>
          <w:rFonts w:hint="eastAsia"/>
        </w:rPr>
        <w:t>системы</w:t>
      </w:r>
      <w:r>
        <w:t>....................................................................................................104</w:t>
      </w:r>
    </w:p>
    <w:p w14:paraId="16E8E1D4" w14:textId="77777777" w:rsidR="00845238" w:rsidRDefault="00845238" w:rsidP="00845238"/>
    <w:p w14:paraId="7F2C502A" w14:textId="77777777" w:rsidR="00845238" w:rsidRDefault="00845238" w:rsidP="00845238">
      <w:r>
        <w:t xml:space="preserve">2.2.5.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преодолению</w:t>
      </w:r>
      <w:r>
        <w:t xml:space="preserve"> </w:t>
      </w:r>
      <w:r>
        <w:rPr>
          <w:rFonts w:hint="eastAsia"/>
        </w:rPr>
        <w:t>социально</w:t>
      </w:r>
      <w:r>
        <w:t xml:space="preserve"> -</w:t>
      </w:r>
      <w:r>
        <w:rPr>
          <w:rFonts w:hint="eastAsia"/>
        </w:rPr>
        <w:t>экономической</w:t>
      </w:r>
      <w:r>
        <w:t xml:space="preserve"> </w:t>
      </w:r>
      <w:r>
        <w:rPr>
          <w:rFonts w:hint="eastAsia"/>
        </w:rPr>
        <w:t>нестабильности</w:t>
      </w:r>
      <w:r>
        <w:t xml:space="preserve"> </w:t>
      </w:r>
      <w:r>
        <w:rPr>
          <w:rFonts w:hint="eastAsia"/>
        </w:rPr>
        <w:t>на</w:t>
      </w:r>
      <w:r>
        <w:t xml:space="preserve"> </w:t>
      </w:r>
      <w:r>
        <w:rPr>
          <w:rFonts w:hint="eastAsia"/>
        </w:rPr>
        <w:t>основе</w:t>
      </w:r>
      <w:r>
        <w:t xml:space="preserve"> </w:t>
      </w:r>
      <w:r>
        <w:rPr>
          <w:rFonts w:hint="eastAsia"/>
        </w:rPr>
        <w:t>институциональных</w:t>
      </w:r>
      <w:r>
        <w:t xml:space="preserve"> </w:t>
      </w:r>
      <w:r>
        <w:rPr>
          <w:rFonts w:hint="eastAsia"/>
        </w:rPr>
        <w:t>преобразований</w:t>
      </w:r>
      <w:r>
        <w:t>...........................................107</w:t>
      </w:r>
    </w:p>
    <w:p w14:paraId="620C4667" w14:textId="77777777" w:rsidR="00845238" w:rsidRDefault="00845238" w:rsidP="00845238"/>
    <w:p w14:paraId="0BF5D408" w14:textId="77777777" w:rsidR="00845238" w:rsidRDefault="00845238" w:rsidP="00845238">
      <w:r>
        <w:rPr>
          <w:rFonts w:hint="eastAsia"/>
        </w:rPr>
        <w:t>ГЛАВА</w:t>
      </w:r>
      <w:r>
        <w:t xml:space="preserve"> 3. </w:t>
      </w:r>
      <w:r>
        <w:rPr>
          <w:rFonts w:hint="eastAsia"/>
        </w:rPr>
        <w:t>ИНСТИТУЦИОНАЛЬНАЯ</w:t>
      </w:r>
      <w:r>
        <w:t xml:space="preserve"> </w:t>
      </w:r>
      <w:r>
        <w:rPr>
          <w:rFonts w:hint="eastAsia"/>
        </w:rPr>
        <w:t>ПОЛИТИКА</w:t>
      </w:r>
      <w:r>
        <w:t xml:space="preserve"> </w:t>
      </w:r>
      <w:r>
        <w:rPr>
          <w:rFonts w:hint="eastAsia"/>
        </w:rPr>
        <w:t>СТАБИЛИЗАЦИИ</w:t>
      </w:r>
      <w:r>
        <w:t xml:space="preserve"> </w:t>
      </w:r>
      <w:r>
        <w:rPr>
          <w:rFonts w:hint="eastAsia"/>
        </w:rPr>
        <w:t>СОЦИАЛЬНО</w:t>
      </w:r>
      <w:r>
        <w:t>-</w:t>
      </w:r>
      <w:r>
        <w:rPr>
          <w:rFonts w:hint="eastAsia"/>
        </w:rPr>
        <w:t>ЭКОНОМИЧЕСКИХ</w:t>
      </w:r>
      <w:r>
        <w:t xml:space="preserve"> </w:t>
      </w:r>
      <w:r>
        <w:rPr>
          <w:rFonts w:hint="eastAsia"/>
        </w:rPr>
        <w:t>СИСТЕМ</w:t>
      </w:r>
      <w:r>
        <w:t>......................................................................118</w:t>
      </w:r>
    </w:p>
    <w:p w14:paraId="70D3FEFC" w14:textId="77777777" w:rsidR="00845238" w:rsidRDefault="00845238" w:rsidP="00845238"/>
    <w:p w14:paraId="0FE9FFB6" w14:textId="77777777" w:rsidR="00845238" w:rsidRDefault="00845238" w:rsidP="00845238">
      <w:r>
        <w:t xml:space="preserve">3.1 </w:t>
      </w:r>
      <w:r>
        <w:rPr>
          <w:rFonts w:hint="eastAsia"/>
        </w:rPr>
        <w:t>Стратегия</w:t>
      </w:r>
      <w:r>
        <w:t xml:space="preserve"> </w:t>
      </w:r>
      <w:r>
        <w:rPr>
          <w:rFonts w:hint="eastAsia"/>
        </w:rPr>
        <w:t>институциональных</w:t>
      </w:r>
      <w:r>
        <w:t xml:space="preserve"> </w:t>
      </w:r>
      <w:r>
        <w:rPr>
          <w:rFonts w:hint="eastAsia"/>
        </w:rPr>
        <w:t>преобразований</w:t>
      </w:r>
      <w:r>
        <w:t xml:space="preserve">, </w:t>
      </w:r>
      <w:r>
        <w:rPr>
          <w:rFonts w:hint="eastAsia"/>
        </w:rPr>
        <w:t>направленных</w:t>
      </w:r>
    </w:p>
    <w:p w14:paraId="1F03ADD4" w14:textId="77777777" w:rsidR="00845238" w:rsidRDefault="00845238" w:rsidP="00845238"/>
    <w:p w14:paraId="6B306725" w14:textId="77777777" w:rsidR="00845238" w:rsidRDefault="00845238" w:rsidP="00845238">
      <w:r>
        <w:rPr>
          <w:rFonts w:hint="eastAsia"/>
        </w:rPr>
        <w:t>на</w:t>
      </w:r>
      <w:r>
        <w:t xml:space="preserve"> </w:t>
      </w:r>
      <w:r>
        <w:rPr>
          <w:rFonts w:hint="eastAsia"/>
        </w:rPr>
        <w:t>стабилизацию</w:t>
      </w:r>
      <w:r>
        <w:t xml:space="preserve"> </w:t>
      </w:r>
      <w:r>
        <w:rPr>
          <w:rFonts w:hint="eastAsia"/>
        </w:rPr>
        <w:t>экономики</w:t>
      </w:r>
      <w:r>
        <w:t>.....................................................................................................118</w:t>
      </w:r>
    </w:p>
    <w:p w14:paraId="3AF1DB12" w14:textId="77777777" w:rsidR="00845238" w:rsidRDefault="00845238" w:rsidP="00845238"/>
    <w:p w14:paraId="6B6E1947" w14:textId="77777777" w:rsidR="00845238" w:rsidRDefault="00845238" w:rsidP="00845238">
      <w:r>
        <w:t xml:space="preserve">3.1.1. </w:t>
      </w:r>
      <w:r>
        <w:rPr>
          <w:rFonts w:hint="eastAsia"/>
        </w:rPr>
        <w:t>Программа</w:t>
      </w:r>
      <w:r>
        <w:t xml:space="preserve"> </w:t>
      </w:r>
      <w:r>
        <w:rPr>
          <w:rFonts w:hint="eastAsia"/>
        </w:rPr>
        <w:t>стабилизации</w:t>
      </w:r>
      <w:r>
        <w:t xml:space="preserve"> </w:t>
      </w:r>
      <w:r>
        <w:rPr>
          <w:rFonts w:hint="eastAsia"/>
        </w:rPr>
        <w:t>социально</w:t>
      </w:r>
      <w:r>
        <w:t xml:space="preserve"> -</w:t>
      </w:r>
      <w:r>
        <w:rPr>
          <w:rFonts w:hint="eastAsia"/>
        </w:rPr>
        <w:t>экономической</w:t>
      </w:r>
      <w:r>
        <w:t xml:space="preserve"> </w:t>
      </w:r>
      <w:r>
        <w:rPr>
          <w:rFonts w:hint="eastAsia"/>
        </w:rPr>
        <w:t>системы</w:t>
      </w:r>
      <w:r>
        <w:t>.....................................118</w:t>
      </w:r>
    </w:p>
    <w:p w14:paraId="79CCAD87" w14:textId="77777777" w:rsidR="00845238" w:rsidRDefault="00845238" w:rsidP="00845238"/>
    <w:p w14:paraId="3C2A143F" w14:textId="77777777" w:rsidR="00845238" w:rsidRDefault="00845238" w:rsidP="00845238">
      <w:r>
        <w:t xml:space="preserve">3.1.2. </w:t>
      </w:r>
      <w:r>
        <w:rPr>
          <w:rFonts w:hint="eastAsia"/>
        </w:rPr>
        <w:t>Единая</w:t>
      </w:r>
      <w:r>
        <w:t xml:space="preserve"> </w:t>
      </w:r>
      <w:r>
        <w:rPr>
          <w:rFonts w:hint="eastAsia"/>
        </w:rPr>
        <w:t>система</w:t>
      </w:r>
      <w:r>
        <w:t xml:space="preserve"> </w:t>
      </w:r>
      <w:r>
        <w:rPr>
          <w:rFonts w:hint="eastAsia"/>
        </w:rPr>
        <w:t>целеполагания</w:t>
      </w:r>
      <w:r>
        <w:t xml:space="preserve"> </w:t>
      </w:r>
      <w:r>
        <w:rPr>
          <w:rFonts w:hint="eastAsia"/>
        </w:rPr>
        <w:t>на</w:t>
      </w:r>
      <w:r>
        <w:t xml:space="preserve"> </w:t>
      </w:r>
      <w:r>
        <w:rPr>
          <w:rFonts w:hint="eastAsia"/>
        </w:rPr>
        <w:t>уровне</w:t>
      </w:r>
      <w:r>
        <w:t xml:space="preserve"> </w:t>
      </w:r>
      <w:r>
        <w:rPr>
          <w:rFonts w:hint="eastAsia"/>
        </w:rPr>
        <w:t>государственной</w:t>
      </w:r>
      <w:r>
        <w:t xml:space="preserve"> </w:t>
      </w:r>
      <w:r>
        <w:rPr>
          <w:rFonts w:hint="eastAsia"/>
        </w:rPr>
        <w:t>власти</w:t>
      </w:r>
      <w:r>
        <w:t>.............................123</w:t>
      </w:r>
    </w:p>
    <w:p w14:paraId="355786A2" w14:textId="77777777" w:rsidR="00845238" w:rsidRDefault="00845238" w:rsidP="00845238"/>
    <w:p w14:paraId="79D4D535" w14:textId="77777777" w:rsidR="00845238" w:rsidRDefault="00845238" w:rsidP="00845238">
      <w:r>
        <w:t xml:space="preserve">3.1.3. </w:t>
      </w:r>
      <w:r>
        <w:rPr>
          <w:rFonts w:hint="eastAsia"/>
        </w:rPr>
        <w:t>Крупный</w:t>
      </w:r>
      <w:r>
        <w:t xml:space="preserve"> </w:t>
      </w:r>
      <w:r>
        <w:rPr>
          <w:rFonts w:hint="eastAsia"/>
        </w:rPr>
        <w:t>бизнес</w:t>
      </w:r>
      <w:r>
        <w:t>...............................................................................................................125</w:t>
      </w:r>
    </w:p>
    <w:p w14:paraId="750442B8" w14:textId="77777777" w:rsidR="00845238" w:rsidRDefault="00845238" w:rsidP="00845238"/>
    <w:p w14:paraId="3F807F69" w14:textId="77777777" w:rsidR="00845238" w:rsidRDefault="00845238" w:rsidP="00845238">
      <w:r>
        <w:t xml:space="preserve">3.1.4. </w:t>
      </w:r>
      <w:r>
        <w:rPr>
          <w:rFonts w:hint="eastAsia"/>
        </w:rPr>
        <w:t>Система</w:t>
      </w:r>
      <w:r>
        <w:t xml:space="preserve"> </w:t>
      </w:r>
      <w:r>
        <w:rPr>
          <w:rFonts w:hint="eastAsia"/>
        </w:rPr>
        <w:t>правоохранительных</w:t>
      </w:r>
      <w:r>
        <w:t xml:space="preserve"> </w:t>
      </w:r>
      <w:r>
        <w:rPr>
          <w:rFonts w:hint="eastAsia"/>
        </w:rPr>
        <w:t>органов</w:t>
      </w:r>
      <w:r>
        <w:t>...........................................................................128</w:t>
      </w:r>
    </w:p>
    <w:p w14:paraId="3FA4AEA5" w14:textId="77777777" w:rsidR="00845238" w:rsidRDefault="00845238" w:rsidP="00845238"/>
    <w:p w14:paraId="2BCCBF11" w14:textId="77777777" w:rsidR="00845238" w:rsidRDefault="00845238" w:rsidP="00845238">
      <w:r>
        <w:t xml:space="preserve">3.1.5. </w:t>
      </w:r>
      <w:r>
        <w:rPr>
          <w:rFonts w:hint="eastAsia"/>
        </w:rPr>
        <w:t>Иностранные</w:t>
      </w:r>
      <w:r>
        <w:t xml:space="preserve"> </w:t>
      </w:r>
      <w:r>
        <w:rPr>
          <w:rFonts w:hint="eastAsia"/>
        </w:rPr>
        <w:t>компании</w:t>
      </w:r>
      <w:r>
        <w:t>..................................................................................................128</w:t>
      </w:r>
    </w:p>
    <w:p w14:paraId="68CAC1D2" w14:textId="77777777" w:rsidR="00845238" w:rsidRDefault="00845238" w:rsidP="00845238"/>
    <w:p w14:paraId="457A7C8A" w14:textId="77777777" w:rsidR="00845238" w:rsidRDefault="00845238" w:rsidP="00845238">
      <w:r>
        <w:t xml:space="preserve">3.1.6. </w:t>
      </w:r>
      <w:r>
        <w:rPr>
          <w:rFonts w:hint="eastAsia"/>
        </w:rPr>
        <w:t>Местная</w:t>
      </w:r>
      <w:r>
        <w:t xml:space="preserve"> </w:t>
      </w:r>
      <w:r>
        <w:rPr>
          <w:rFonts w:hint="eastAsia"/>
        </w:rPr>
        <w:t>власть</w:t>
      </w:r>
      <w:r>
        <w:t>................................................................................................................132</w:t>
      </w:r>
    </w:p>
    <w:p w14:paraId="07089F84" w14:textId="77777777" w:rsidR="00845238" w:rsidRDefault="00845238" w:rsidP="00845238"/>
    <w:p w14:paraId="70DC3536" w14:textId="77777777" w:rsidR="00845238" w:rsidRDefault="00845238" w:rsidP="00845238">
      <w:r>
        <w:t xml:space="preserve">3.1.7. </w:t>
      </w:r>
      <w:r>
        <w:rPr>
          <w:rFonts w:hint="eastAsia"/>
        </w:rPr>
        <w:t>Малый</w:t>
      </w:r>
      <w:r>
        <w:t xml:space="preserve"> </w:t>
      </w:r>
      <w:r>
        <w:rPr>
          <w:rFonts w:hint="eastAsia"/>
        </w:rPr>
        <w:t>бизнес</w:t>
      </w:r>
      <w:r>
        <w:t>.................................................................................................................132</w:t>
      </w:r>
    </w:p>
    <w:p w14:paraId="4AF2438A" w14:textId="77777777" w:rsidR="00845238" w:rsidRDefault="00845238" w:rsidP="00845238"/>
    <w:p w14:paraId="4B15E6C4" w14:textId="77777777" w:rsidR="00845238" w:rsidRDefault="00845238" w:rsidP="00845238">
      <w:r>
        <w:t xml:space="preserve">3.1.8. </w:t>
      </w:r>
      <w:r>
        <w:rPr>
          <w:rFonts w:hint="eastAsia"/>
        </w:rPr>
        <w:t>Средства</w:t>
      </w:r>
      <w:r>
        <w:t xml:space="preserve"> </w:t>
      </w:r>
      <w:r>
        <w:rPr>
          <w:rFonts w:hint="eastAsia"/>
        </w:rPr>
        <w:t>массовой</w:t>
      </w:r>
      <w:r>
        <w:t xml:space="preserve"> </w:t>
      </w:r>
      <w:r>
        <w:rPr>
          <w:rFonts w:hint="eastAsia"/>
        </w:rPr>
        <w:t>информации</w:t>
      </w:r>
      <w:r>
        <w:t>.....................................................................................135</w:t>
      </w:r>
    </w:p>
    <w:p w14:paraId="2242BAAE" w14:textId="77777777" w:rsidR="00845238" w:rsidRDefault="00845238" w:rsidP="00845238"/>
    <w:p w14:paraId="75007801" w14:textId="77777777" w:rsidR="00845238" w:rsidRDefault="00845238" w:rsidP="00845238">
      <w:r>
        <w:t xml:space="preserve">3.1.9. </w:t>
      </w:r>
      <w:r>
        <w:rPr>
          <w:rFonts w:hint="eastAsia"/>
        </w:rPr>
        <w:t>Политические</w:t>
      </w:r>
      <w:r>
        <w:t xml:space="preserve"> </w:t>
      </w:r>
      <w:r>
        <w:rPr>
          <w:rFonts w:hint="eastAsia"/>
        </w:rPr>
        <w:t>институты</w:t>
      </w:r>
      <w:r>
        <w:t xml:space="preserve">, </w:t>
      </w:r>
      <w:r>
        <w:rPr>
          <w:rFonts w:hint="eastAsia"/>
        </w:rPr>
        <w:t>обеспечивающие</w:t>
      </w:r>
      <w:r>
        <w:t xml:space="preserve"> </w:t>
      </w:r>
      <w:r>
        <w:rPr>
          <w:rFonts w:hint="eastAsia"/>
        </w:rPr>
        <w:t>устойчивость</w:t>
      </w:r>
    </w:p>
    <w:p w14:paraId="2E08B38D" w14:textId="77777777" w:rsidR="00845238" w:rsidRDefault="00845238" w:rsidP="00845238"/>
    <w:p w14:paraId="1EDD055C" w14:textId="77777777" w:rsidR="00845238" w:rsidRDefault="00845238" w:rsidP="00845238">
      <w:r>
        <w:rPr>
          <w:rFonts w:hint="eastAsia"/>
        </w:rPr>
        <w:t>государственной</w:t>
      </w:r>
      <w:r>
        <w:t xml:space="preserve"> </w:t>
      </w:r>
      <w:r>
        <w:rPr>
          <w:rFonts w:hint="eastAsia"/>
        </w:rPr>
        <w:t>власти</w:t>
      </w:r>
      <w:r>
        <w:t xml:space="preserve"> </w:t>
      </w:r>
      <w:r>
        <w:rPr>
          <w:rFonts w:hint="eastAsia"/>
        </w:rPr>
        <w:t>и</w:t>
      </w:r>
      <w:r>
        <w:t xml:space="preserve"> </w:t>
      </w:r>
      <w:r>
        <w:rPr>
          <w:rFonts w:hint="eastAsia"/>
        </w:rPr>
        <w:t>преемственность</w:t>
      </w:r>
      <w:r>
        <w:t xml:space="preserve"> </w:t>
      </w:r>
      <w:r>
        <w:rPr>
          <w:rFonts w:hint="eastAsia"/>
        </w:rPr>
        <w:t>элит</w:t>
      </w:r>
      <w:r>
        <w:t>....................................................................136</w:t>
      </w:r>
    </w:p>
    <w:p w14:paraId="20236BCC" w14:textId="77777777" w:rsidR="00845238" w:rsidRDefault="00845238" w:rsidP="00845238"/>
    <w:p w14:paraId="09EB2EA1" w14:textId="77777777" w:rsidR="00845238" w:rsidRDefault="00845238" w:rsidP="00845238">
      <w:r>
        <w:t xml:space="preserve">3.2 </w:t>
      </w:r>
      <w:r>
        <w:rPr>
          <w:rFonts w:hint="eastAsia"/>
        </w:rPr>
        <w:t>Теоретическое</w:t>
      </w:r>
      <w:r>
        <w:t xml:space="preserve"> </w:t>
      </w:r>
      <w:r>
        <w:rPr>
          <w:rFonts w:hint="eastAsia"/>
        </w:rPr>
        <w:t>моделирование</w:t>
      </w:r>
      <w:r>
        <w:t xml:space="preserve"> </w:t>
      </w:r>
      <w:r>
        <w:rPr>
          <w:rFonts w:hint="eastAsia"/>
        </w:rPr>
        <w:t>стабилизации</w:t>
      </w:r>
      <w:r>
        <w:t xml:space="preserve"> </w:t>
      </w:r>
      <w:r>
        <w:rPr>
          <w:rFonts w:hint="eastAsia"/>
        </w:rPr>
        <w:t>социально</w:t>
      </w:r>
      <w:r>
        <w:t>-</w:t>
      </w:r>
      <w:r>
        <w:rPr>
          <w:rFonts w:hint="eastAsia"/>
        </w:rPr>
        <w:t>экономических</w:t>
      </w:r>
      <w:r>
        <w:t xml:space="preserve"> </w:t>
      </w:r>
      <w:r>
        <w:rPr>
          <w:rFonts w:hint="eastAsia"/>
        </w:rPr>
        <w:t>систем</w:t>
      </w:r>
    </w:p>
    <w:p w14:paraId="1E688ED6" w14:textId="77777777" w:rsidR="00845238" w:rsidRDefault="00845238" w:rsidP="00845238"/>
    <w:p w14:paraId="2C3C71FF" w14:textId="77777777" w:rsidR="00845238" w:rsidRDefault="00845238" w:rsidP="00845238">
      <w:r>
        <w:t>(</w:t>
      </w:r>
      <w:r>
        <w:rPr>
          <w:rFonts w:hint="eastAsia"/>
        </w:rPr>
        <w:t>на</w:t>
      </w:r>
      <w:r>
        <w:t xml:space="preserve"> </w:t>
      </w:r>
      <w:r>
        <w:rPr>
          <w:rFonts w:hint="eastAsia"/>
        </w:rPr>
        <w:t>примере</w:t>
      </w:r>
      <w:r>
        <w:t xml:space="preserve"> </w:t>
      </w:r>
      <w:r>
        <w:rPr>
          <w:rFonts w:hint="eastAsia"/>
        </w:rPr>
        <w:t>Арабской</w:t>
      </w:r>
      <w:r>
        <w:t xml:space="preserve"> </w:t>
      </w:r>
      <w:r>
        <w:rPr>
          <w:rFonts w:hint="eastAsia"/>
        </w:rPr>
        <w:t>весны</w:t>
      </w:r>
      <w:r>
        <w:t>)...................................................................................................141</w:t>
      </w:r>
    </w:p>
    <w:p w14:paraId="25EE1DB4" w14:textId="77777777" w:rsidR="00845238" w:rsidRDefault="00845238" w:rsidP="00845238"/>
    <w:p w14:paraId="3AF6429B" w14:textId="77777777" w:rsidR="00845238" w:rsidRDefault="00845238" w:rsidP="00845238">
      <w:r>
        <w:t xml:space="preserve">3.2.1. </w:t>
      </w:r>
      <w:r>
        <w:rPr>
          <w:rFonts w:hint="eastAsia"/>
        </w:rPr>
        <w:t>Причины</w:t>
      </w:r>
      <w:r>
        <w:t xml:space="preserve"> </w:t>
      </w:r>
      <w:r>
        <w:rPr>
          <w:rFonts w:hint="eastAsia"/>
        </w:rPr>
        <w:t>и</w:t>
      </w:r>
      <w:r>
        <w:t xml:space="preserve"> </w:t>
      </w:r>
      <w:r>
        <w:rPr>
          <w:rFonts w:hint="eastAsia"/>
        </w:rPr>
        <w:t>последствия</w:t>
      </w:r>
      <w:r>
        <w:t xml:space="preserve"> </w:t>
      </w:r>
      <w:r>
        <w:rPr>
          <w:rFonts w:hint="eastAsia"/>
        </w:rPr>
        <w:t>наступления</w:t>
      </w:r>
      <w:r>
        <w:t xml:space="preserve"> </w:t>
      </w:r>
      <w:r>
        <w:rPr>
          <w:rFonts w:hint="eastAsia"/>
        </w:rPr>
        <w:t>социально</w:t>
      </w:r>
      <w:r>
        <w:t xml:space="preserve"> -</w:t>
      </w:r>
      <w:r>
        <w:rPr>
          <w:rFonts w:hint="eastAsia"/>
        </w:rPr>
        <w:t>экономической</w:t>
      </w:r>
    </w:p>
    <w:p w14:paraId="14660156" w14:textId="77777777" w:rsidR="00845238" w:rsidRDefault="00845238" w:rsidP="00845238"/>
    <w:p w14:paraId="284E0F98" w14:textId="77777777" w:rsidR="00845238" w:rsidRDefault="00845238" w:rsidP="00845238">
      <w:r>
        <w:rPr>
          <w:rFonts w:hint="eastAsia"/>
        </w:rPr>
        <w:t>нестабильности</w:t>
      </w:r>
      <w:r>
        <w:t xml:space="preserve"> </w:t>
      </w:r>
      <w:r>
        <w:rPr>
          <w:rFonts w:hint="eastAsia"/>
        </w:rPr>
        <w:t>в</w:t>
      </w:r>
      <w:r>
        <w:t xml:space="preserve"> </w:t>
      </w:r>
      <w:r>
        <w:rPr>
          <w:rFonts w:hint="eastAsia"/>
        </w:rPr>
        <w:t>ряде</w:t>
      </w:r>
      <w:r>
        <w:t xml:space="preserve"> </w:t>
      </w:r>
      <w:r>
        <w:rPr>
          <w:rFonts w:hint="eastAsia"/>
        </w:rPr>
        <w:t>стран</w:t>
      </w:r>
      <w:r>
        <w:t xml:space="preserve">, </w:t>
      </w:r>
      <w:r>
        <w:rPr>
          <w:rFonts w:hint="eastAsia"/>
        </w:rPr>
        <w:t>затронутых</w:t>
      </w:r>
      <w:r>
        <w:t xml:space="preserve"> </w:t>
      </w:r>
      <w:r>
        <w:rPr>
          <w:rFonts w:hint="eastAsia"/>
        </w:rPr>
        <w:t>Арабской</w:t>
      </w:r>
      <w:r>
        <w:t xml:space="preserve"> </w:t>
      </w:r>
      <w:r>
        <w:rPr>
          <w:rFonts w:hint="eastAsia"/>
        </w:rPr>
        <w:t>весной</w:t>
      </w:r>
      <w:r>
        <w:t>...................................................142</w:t>
      </w:r>
    </w:p>
    <w:p w14:paraId="55B8FB68" w14:textId="77777777" w:rsidR="00845238" w:rsidRDefault="00845238" w:rsidP="00845238"/>
    <w:p w14:paraId="34919FAC" w14:textId="77777777" w:rsidR="00845238" w:rsidRDefault="00845238" w:rsidP="00845238">
      <w:r>
        <w:t xml:space="preserve">3.2.2. </w:t>
      </w:r>
      <w:r>
        <w:rPr>
          <w:rFonts w:hint="eastAsia"/>
        </w:rPr>
        <w:t>Анализ</w:t>
      </w:r>
      <w:r>
        <w:t xml:space="preserve"> </w:t>
      </w:r>
      <w:r>
        <w:rPr>
          <w:rFonts w:hint="eastAsia"/>
        </w:rPr>
        <w:t>ситуации</w:t>
      </w:r>
      <w:r>
        <w:t xml:space="preserve"> </w:t>
      </w:r>
      <w:r>
        <w:rPr>
          <w:rFonts w:hint="eastAsia"/>
        </w:rPr>
        <w:t>в</w:t>
      </w:r>
      <w:r>
        <w:t xml:space="preserve"> </w:t>
      </w:r>
      <w:r>
        <w:rPr>
          <w:rFonts w:hint="eastAsia"/>
        </w:rPr>
        <w:t>регионе</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Арабской</w:t>
      </w:r>
      <w:r>
        <w:t xml:space="preserve"> </w:t>
      </w:r>
      <w:r>
        <w:rPr>
          <w:rFonts w:hint="eastAsia"/>
        </w:rPr>
        <w:t>весны</w:t>
      </w:r>
      <w:r>
        <w:t>...............................................148</w:t>
      </w:r>
    </w:p>
    <w:p w14:paraId="51A7499F" w14:textId="77777777" w:rsidR="00845238" w:rsidRDefault="00845238" w:rsidP="00845238"/>
    <w:p w14:paraId="19C04530" w14:textId="77777777" w:rsidR="00845238" w:rsidRDefault="00845238" w:rsidP="00845238">
      <w:r>
        <w:t xml:space="preserve">3.2.3. </w:t>
      </w:r>
      <w:r>
        <w:rPr>
          <w:rFonts w:hint="eastAsia"/>
        </w:rPr>
        <w:t>Проверка</w:t>
      </w:r>
      <w:r>
        <w:t xml:space="preserve"> </w:t>
      </w:r>
      <w:r>
        <w:rPr>
          <w:rFonts w:hint="eastAsia"/>
        </w:rPr>
        <w:t>программы</w:t>
      </w:r>
      <w:r>
        <w:t xml:space="preserve"> </w:t>
      </w:r>
      <w:r>
        <w:rPr>
          <w:rFonts w:hint="eastAsia"/>
        </w:rPr>
        <w:t>стабилизации</w:t>
      </w:r>
      <w:r>
        <w:t xml:space="preserve"> </w:t>
      </w:r>
      <w:r>
        <w:rPr>
          <w:rFonts w:hint="eastAsia"/>
        </w:rPr>
        <w:t>на</w:t>
      </w:r>
      <w:r>
        <w:t xml:space="preserve"> </w:t>
      </w:r>
      <w:r>
        <w:rPr>
          <w:rFonts w:hint="eastAsia"/>
        </w:rPr>
        <w:t>примере</w:t>
      </w:r>
    </w:p>
    <w:p w14:paraId="002AEF8C" w14:textId="77777777" w:rsidR="00845238" w:rsidRDefault="00845238" w:rsidP="00845238"/>
    <w:p w14:paraId="0A348EAD" w14:textId="77777777" w:rsidR="00845238" w:rsidRDefault="00845238" w:rsidP="00845238">
      <w:r>
        <w:rPr>
          <w:rFonts w:hint="eastAsia"/>
        </w:rPr>
        <w:t>социально</w:t>
      </w:r>
      <w:r>
        <w:t>-</w:t>
      </w:r>
      <w:r>
        <w:rPr>
          <w:rFonts w:hint="eastAsia"/>
        </w:rPr>
        <w:t>экономических</w:t>
      </w:r>
      <w:r>
        <w:t xml:space="preserve"> </w:t>
      </w:r>
      <w:r>
        <w:rPr>
          <w:rFonts w:hint="eastAsia"/>
        </w:rPr>
        <w:t>систем</w:t>
      </w:r>
      <w:r>
        <w:t xml:space="preserve">, </w:t>
      </w:r>
      <w:r>
        <w:rPr>
          <w:rFonts w:hint="eastAsia"/>
        </w:rPr>
        <w:t>пострадавших</w:t>
      </w:r>
      <w:r>
        <w:t xml:space="preserve"> </w:t>
      </w:r>
      <w:r>
        <w:rPr>
          <w:rFonts w:hint="eastAsia"/>
        </w:rPr>
        <w:t>от</w:t>
      </w:r>
      <w:r>
        <w:t xml:space="preserve"> </w:t>
      </w:r>
      <w:r>
        <w:rPr>
          <w:rFonts w:hint="eastAsia"/>
        </w:rPr>
        <w:t>Арабской</w:t>
      </w:r>
      <w:r>
        <w:t xml:space="preserve"> </w:t>
      </w:r>
      <w:r>
        <w:rPr>
          <w:rFonts w:hint="eastAsia"/>
        </w:rPr>
        <w:t>весны</w:t>
      </w:r>
      <w:r>
        <w:t>..................................151</w:t>
      </w:r>
    </w:p>
    <w:p w14:paraId="1D523AE6" w14:textId="77777777" w:rsidR="00845238" w:rsidRDefault="00845238" w:rsidP="00845238"/>
    <w:p w14:paraId="76AA464F" w14:textId="77777777" w:rsidR="00845238" w:rsidRDefault="00845238" w:rsidP="00845238">
      <w:r>
        <w:rPr>
          <w:rFonts w:hint="eastAsia"/>
        </w:rPr>
        <w:t>ЗАКЛЮЧЕНИЕ</w:t>
      </w:r>
      <w:r>
        <w:t>.........................................................................................................................174</w:t>
      </w:r>
    </w:p>
    <w:p w14:paraId="7D584190" w14:textId="77777777" w:rsidR="00845238" w:rsidRDefault="00845238" w:rsidP="00845238"/>
    <w:p w14:paraId="3DD83975" w14:textId="77777777" w:rsidR="00845238" w:rsidRDefault="00845238" w:rsidP="00845238">
      <w:r>
        <w:rPr>
          <w:rFonts w:hint="eastAsia"/>
        </w:rPr>
        <w:t>СПИСОК</w:t>
      </w:r>
      <w:r>
        <w:t xml:space="preserve"> </w:t>
      </w:r>
      <w:r>
        <w:rPr>
          <w:rFonts w:hint="eastAsia"/>
        </w:rPr>
        <w:t>ЛИТЕРАТУРЫ</w:t>
      </w:r>
      <w:r>
        <w:t>.........................................................................................................185</w:t>
      </w:r>
    </w:p>
    <w:p w14:paraId="2B2118FE" w14:textId="77777777" w:rsidR="00845238" w:rsidRDefault="00845238" w:rsidP="00845238"/>
    <w:p w14:paraId="2B8DB4CA" w14:textId="2FC899CC" w:rsidR="00845238" w:rsidRPr="00845238" w:rsidRDefault="00845238" w:rsidP="00845238">
      <w:r>
        <w:rPr>
          <w:rFonts w:hint="eastAsia"/>
        </w:rPr>
        <w:t>ПРИЛОЖЕНИЕ</w:t>
      </w:r>
      <w:r>
        <w:t>.........................................................................................................................206</w:t>
      </w:r>
    </w:p>
    <w:sectPr w:rsidR="00845238" w:rsidRPr="00845238" w:rsidSect="007F32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9E27" w14:textId="77777777" w:rsidR="007F326D" w:rsidRDefault="007F326D">
      <w:pPr>
        <w:spacing w:after="0" w:line="240" w:lineRule="auto"/>
      </w:pPr>
      <w:r>
        <w:separator/>
      </w:r>
    </w:p>
  </w:endnote>
  <w:endnote w:type="continuationSeparator" w:id="0">
    <w:p w14:paraId="6AEC66CA" w14:textId="77777777" w:rsidR="007F326D" w:rsidRDefault="007F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AE482" w14:textId="77777777" w:rsidR="007F326D" w:rsidRDefault="007F326D"/>
    <w:p w14:paraId="235D288B" w14:textId="77777777" w:rsidR="007F326D" w:rsidRDefault="007F326D"/>
    <w:p w14:paraId="47E923C1" w14:textId="77777777" w:rsidR="007F326D" w:rsidRDefault="007F326D"/>
    <w:p w14:paraId="560D72FC" w14:textId="77777777" w:rsidR="007F326D" w:rsidRDefault="007F326D"/>
    <w:p w14:paraId="5D011F83" w14:textId="77777777" w:rsidR="007F326D" w:rsidRDefault="007F326D"/>
    <w:p w14:paraId="0F22C8FF" w14:textId="77777777" w:rsidR="007F326D" w:rsidRDefault="007F326D"/>
    <w:p w14:paraId="4485A166" w14:textId="77777777" w:rsidR="007F326D" w:rsidRDefault="007F32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BC8FB2" wp14:editId="5DE18D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5943" w14:textId="77777777" w:rsidR="007F326D" w:rsidRDefault="007F32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BC8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B45943" w14:textId="77777777" w:rsidR="007F326D" w:rsidRDefault="007F32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D99D3" w14:textId="77777777" w:rsidR="007F326D" w:rsidRDefault="007F326D"/>
    <w:p w14:paraId="34531057" w14:textId="77777777" w:rsidR="007F326D" w:rsidRDefault="007F326D"/>
    <w:p w14:paraId="71A6A787" w14:textId="77777777" w:rsidR="007F326D" w:rsidRDefault="007F32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ED59C8" wp14:editId="1C9A25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C16A" w14:textId="77777777" w:rsidR="007F326D" w:rsidRDefault="007F326D"/>
                          <w:p w14:paraId="02C7E723" w14:textId="77777777" w:rsidR="007F326D" w:rsidRDefault="007F32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D5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CBC16A" w14:textId="77777777" w:rsidR="007F326D" w:rsidRDefault="007F326D"/>
                    <w:p w14:paraId="02C7E723" w14:textId="77777777" w:rsidR="007F326D" w:rsidRDefault="007F32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75E2A7" w14:textId="77777777" w:rsidR="007F326D" w:rsidRDefault="007F326D"/>
    <w:p w14:paraId="4284D6D7" w14:textId="77777777" w:rsidR="007F326D" w:rsidRDefault="007F326D">
      <w:pPr>
        <w:rPr>
          <w:sz w:val="2"/>
          <w:szCs w:val="2"/>
        </w:rPr>
      </w:pPr>
    </w:p>
    <w:p w14:paraId="7D32DC74" w14:textId="77777777" w:rsidR="007F326D" w:rsidRDefault="007F326D"/>
    <w:p w14:paraId="234052FE" w14:textId="77777777" w:rsidR="007F326D" w:rsidRDefault="007F326D">
      <w:pPr>
        <w:spacing w:after="0" w:line="240" w:lineRule="auto"/>
      </w:pPr>
    </w:p>
  </w:footnote>
  <w:footnote w:type="continuationSeparator" w:id="0">
    <w:p w14:paraId="47E6FB52" w14:textId="77777777" w:rsidR="007F326D" w:rsidRDefault="007F3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6D"/>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17072</TotalTime>
  <Pages>4</Pages>
  <Words>900</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2704</cp:revision>
  <cp:lastPrinted>2009-02-06T05:36:00Z</cp:lastPrinted>
  <dcterms:created xsi:type="dcterms:W3CDTF">2024-04-09T10:20:00Z</dcterms:created>
  <dcterms:modified xsi:type="dcterms:W3CDTF">2024-04-30T09:18:00Z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