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C887C" w14:textId="3DBD578B" w:rsidR="00F7573E" w:rsidRDefault="000E2AA4" w:rsidP="000E2AA4">
      <w:r w:rsidRPr="000E2AA4">
        <w:rPr>
          <w:rFonts w:hint="eastAsia"/>
        </w:rPr>
        <w:t>Комплексный</w:t>
      </w:r>
      <w:r w:rsidRPr="000E2AA4">
        <w:t xml:space="preserve"> </w:t>
      </w:r>
      <w:r w:rsidRPr="000E2AA4">
        <w:rPr>
          <w:rFonts w:hint="eastAsia"/>
        </w:rPr>
        <w:t>подход</w:t>
      </w:r>
      <w:r w:rsidRPr="000E2AA4">
        <w:t xml:space="preserve"> </w:t>
      </w:r>
      <w:r w:rsidRPr="000E2AA4">
        <w:rPr>
          <w:rFonts w:hint="eastAsia"/>
        </w:rPr>
        <w:t>к</w:t>
      </w:r>
      <w:r w:rsidRPr="000E2AA4">
        <w:t xml:space="preserve"> </w:t>
      </w:r>
      <w:r w:rsidRPr="000E2AA4">
        <w:rPr>
          <w:rFonts w:hint="eastAsia"/>
        </w:rPr>
        <w:t>прогнозированию</w:t>
      </w:r>
      <w:r w:rsidRPr="000E2AA4">
        <w:t xml:space="preserve"> </w:t>
      </w:r>
      <w:r w:rsidRPr="000E2AA4">
        <w:rPr>
          <w:rFonts w:hint="eastAsia"/>
        </w:rPr>
        <w:t>эндометриоза</w:t>
      </w:r>
      <w:r w:rsidRPr="000E2AA4">
        <w:t xml:space="preserve"> </w:t>
      </w:r>
      <w:r w:rsidRPr="000E2AA4">
        <w:rPr>
          <w:rFonts w:hint="eastAsia"/>
        </w:rPr>
        <w:t>с</w:t>
      </w:r>
      <w:r w:rsidRPr="000E2AA4">
        <w:t xml:space="preserve"> </w:t>
      </w:r>
      <w:r w:rsidRPr="000E2AA4">
        <w:rPr>
          <w:rFonts w:hint="eastAsia"/>
        </w:rPr>
        <w:t>применением</w:t>
      </w:r>
      <w:r w:rsidRPr="000E2AA4">
        <w:t xml:space="preserve"> </w:t>
      </w:r>
      <w:r w:rsidRPr="000E2AA4">
        <w:rPr>
          <w:rFonts w:hint="eastAsia"/>
        </w:rPr>
        <w:t>оценки</w:t>
      </w:r>
      <w:r w:rsidRPr="000E2AA4">
        <w:t xml:space="preserve"> </w:t>
      </w:r>
      <w:r w:rsidRPr="000E2AA4">
        <w:rPr>
          <w:rFonts w:hint="eastAsia"/>
        </w:rPr>
        <w:t>уровня</w:t>
      </w:r>
      <w:r w:rsidRPr="000E2AA4">
        <w:t xml:space="preserve"> </w:t>
      </w:r>
      <w:r w:rsidRPr="000E2AA4">
        <w:rPr>
          <w:rFonts w:hint="eastAsia"/>
        </w:rPr>
        <w:t>антител</w:t>
      </w:r>
      <w:r w:rsidRPr="000E2AA4">
        <w:t xml:space="preserve"> </w:t>
      </w:r>
      <w:r w:rsidRPr="000E2AA4">
        <w:rPr>
          <w:rFonts w:hint="eastAsia"/>
        </w:rPr>
        <w:t>к</w:t>
      </w:r>
      <w:r w:rsidRPr="000E2AA4">
        <w:t xml:space="preserve"> </w:t>
      </w:r>
      <w:r w:rsidRPr="000E2AA4">
        <w:rPr>
          <w:rFonts w:hint="eastAsia"/>
        </w:rPr>
        <w:t>эндо</w:t>
      </w:r>
      <w:r w:rsidRPr="000E2AA4">
        <w:t xml:space="preserve">- </w:t>
      </w:r>
      <w:r w:rsidRPr="000E2AA4">
        <w:rPr>
          <w:rFonts w:hint="eastAsia"/>
        </w:rPr>
        <w:t>и</w:t>
      </w:r>
      <w:r w:rsidRPr="000E2AA4">
        <w:t xml:space="preserve"> </w:t>
      </w:r>
      <w:r w:rsidRPr="000E2AA4">
        <w:rPr>
          <w:rFonts w:hint="eastAsia"/>
        </w:rPr>
        <w:t>экзобиотикам</w:t>
      </w:r>
      <w:r>
        <w:t xml:space="preserve"> </w:t>
      </w:r>
      <w:r w:rsidRPr="000E2AA4">
        <w:rPr>
          <w:rFonts w:hint="eastAsia"/>
        </w:rPr>
        <w:t>Червов</w:t>
      </w:r>
      <w:r w:rsidRPr="000E2AA4">
        <w:t xml:space="preserve"> </w:t>
      </w:r>
      <w:r w:rsidRPr="000E2AA4">
        <w:rPr>
          <w:rFonts w:hint="eastAsia"/>
        </w:rPr>
        <w:t>Виталий</w:t>
      </w:r>
      <w:r w:rsidRPr="000E2AA4">
        <w:t xml:space="preserve"> </w:t>
      </w:r>
      <w:r w:rsidRPr="000E2AA4">
        <w:rPr>
          <w:rFonts w:hint="eastAsia"/>
        </w:rPr>
        <w:t>Олегович</w:t>
      </w:r>
    </w:p>
    <w:p w14:paraId="38ACCBB9" w14:textId="77777777" w:rsidR="000E2AA4" w:rsidRDefault="000E2AA4" w:rsidP="000E2AA4">
      <w:r>
        <w:rPr>
          <w:rFonts w:hint="eastAsia"/>
        </w:rPr>
        <w:t>ОГЛАВЛЕНИЕ</w:t>
      </w:r>
      <w:r>
        <w:t xml:space="preserve"> </w:t>
      </w:r>
      <w:r>
        <w:rPr>
          <w:rFonts w:hint="eastAsia"/>
        </w:rPr>
        <w:t>ДИССЕРТАЦИИ</w:t>
      </w:r>
    </w:p>
    <w:p w14:paraId="58105305" w14:textId="77777777" w:rsidR="000E2AA4" w:rsidRDefault="000E2AA4" w:rsidP="000E2AA4">
      <w:r>
        <w:rPr>
          <w:rFonts w:hint="eastAsia"/>
        </w:rPr>
        <w:t>кандидат</w:t>
      </w:r>
      <w:r>
        <w:t xml:space="preserve"> </w:t>
      </w:r>
      <w:r>
        <w:rPr>
          <w:rFonts w:hint="eastAsia"/>
        </w:rPr>
        <w:t>наук</w:t>
      </w:r>
      <w:r>
        <w:t xml:space="preserve"> </w:t>
      </w:r>
      <w:r>
        <w:rPr>
          <w:rFonts w:hint="eastAsia"/>
        </w:rPr>
        <w:t>Червов</w:t>
      </w:r>
      <w:r>
        <w:t xml:space="preserve"> </w:t>
      </w:r>
      <w:r>
        <w:rPr>
          <w:rFonts w:hint="eastAsia"/>
        </w:rPr>
        <w:t>Виталий</w:t>
      </w:r>
      <w:r>
        <w:t xml:space="preserve"> </w:t>
      </w:r>
      <w:r>
        <w:rPr>
          <w:rFonts w:hint="eastAsia"/>
        </w:rPr>
        <w:t>Олегович</w:t>
      </w:r>
    </w:p>
    <w:p w14:paraId="054DC65B" w14:textId="77777777" w:rsidR="000E2AA4" w:rsidRDefault="000E2AA4" w:rsidP="000E2AA4">
      <w:r>
        <w:rPr>
          <w:rFonts w:hint="eastAsia"/>
        </w:rPr>
        <w:t>ВВЕДЕНИЕ</w:t>
      </w:r>
      <w:r>
        <w:t>............................................................................................................................................................4</w:t>
      </w:r>
    </w:p>
    <w:p w14:paraId="13BF34E1" w14:textId="77777777" w:rsidR="000E2AA4" w:rsidRDefault="000E2AA4" w:rsidP="000E2AA4"/>
    <w:p w14:paraId="295C4879" w14:textId="77777777" w:rsidR="000E2AA4" w:rsidRDefault="000E2AA4" w:rsidP="000E2AA4">
      <w:r>
        <w:rPr>
          <w:rFonts w:hint="eastAsia"/>
        </w:rPr>
        <w:t>ГЛАВА</w:t>
      </w:r>
      <w:r>
        <w:t xml:space="preserve"> 1. </w:t>
      </w:r>
      <w:r>
        <w:rPr>
          <w:rFonts w:hint="eastAsia"/>
        </w:rPr>
        <w:t>ЭНДОМЕТРИОЗ</w:t>
      </w:r>
      <w:r>
        <w:t xml:space="preserve">: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ФАКТОРАХ</w:t>
      </w:r>
      <w:r>
        <w:t xml:space="preserve"> </w:t>
      </w:r>
      <w:r>
        <w:rPr>
          <w:rFonts w:hint="eastAsia"/>
        </w:rPr>
        <w:t>РИСКА</w:t>
      </w:r>
      <w:r>
        <w:t xml:space="preserve">, </w:t>
      </w:r>
      <w:r>
        <w:rPr>
          <w:rFonts w:hint="eastAsia"/>
        </w:rPr>
        <w:t>ПАТОГЕНЕЗЕ</w:t>
      </w:r>
      <w:r>
        <w:t xml:space="preserve">, </w:t>
      </w:r>
      <w:r>
        <w:rPr>
          <w:rFonts w:hint="eastAsia"/>
        </w:rPr>
        <w:t>ПРОГНОЗИРОВАНИИ</w:t>
      </w:r>
      <w:r>
        <w:t xml:space="preserve">, </w:t>
      </w:r>
      <w:r>
        <w:rPr>
          <w:rFonts w:hint="eastAsia"/>
        </w:rPr>
        <w:t>ЛЕЧЕНИИ</w:t>
      </w:r>
      <w:r>
        <w:t xml:space="preserve"> </w:t>
      </w:r>
      <w:r>
        <w:rPr>
          <w:rFonts w:hint="eastAsia"/>
        </w:rPr>
        <w:t>И</w:t>
      </w:r>
    </w:p>
    <w:p w14:paraId="54550E4A" w14:textId="77777777" w:rsidR="000E2AA4" w:rsidRDefault="000E2AA4" w:rsidP="000E2AA4"/>
    <w:p w14:paraId="5E121FE5" w14:textId="77777777" w:rsidR="000E2AA4" w:rsidRDefault="000E2AA4" w:rsidP="000E2AA4">
      <w:r>
        <w:rPr>
          <w:rFonts w:hint="eastAsia"/>
        </w:rPr>
        <w:t>ПРОФИЛАКТИКЕ</w:t>
      </w:r>
      <w:r>
        <w:t xml:space="preserve"> (</w:t>
      </w:r>
      <w:r>
        <w:rPr>
          <w:rFonts w:hint="eastAsia"/>
        </w:rPr>
        <w:t>ОБЗОР</w:t>
      </w:r>
      <w:r>
        <w:t xml:space="preserve"> </w:t>
      </w:r>
      <w:r>
        <w:rPr>
          <w:rFonts w:hint="eastAsia"/>
        </w:rPr>
        <w:t>ЛИТЕРАТУРЫ</w:t>
      </w:r>
      <w:r>
        <w:t>)................................................................11</w:t>
      </w:r>
    </w:p>
    <w:p w14:paraId="785E8D6C" w14:textId="77777777" w:rsidR="000E2AA4" w:rsidRDefault="000E2AA4" w:rsidP="000E2AA4"/>
    <w:p w14:paraId="5E646464" w14:textId="77777777" w:rsidR="000E2AA4" w:rsidRDefault="000E2AA4" w:rsidP="000E2AA4">
      <w:r>
        <w:t xml:space="preserve">1.1.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патогенезе</w:t>
      </w:r>
      <w:r>
        <w:t xml:space="preserve"> </w:t>
      </w:r>
      <w:r>
        <w:rPr>
          <w:rFonts w:hint="eastAsia"/>
        </w:rPr>
        <w:t>эндометриоза</w:t>
      </w:r>
      <w:r>
        <w:t>............................12</w:t>
      </w:r>
    </w:p>
    <w:p w14:paraId="4C6C296B" w14:textId="77777777" w:rsidR="000E2AA4" w:rsidRDefault="000E2AA4" w:rsidP="000E2AA4"/>
    <w:p w14:paraId="6C7DC695" w14:textId="77777777" w:rsidR="000E2AA4" w:rsidRDefault="000E2AA4" w:rsidP="000E2AA4">
      <w:r>
        <w:t xml:space="preserve">1.2. </w:t>
      </w:r>
      <w:r>
        <w:rPr>
          <w:rFonts w:hint="eastAsia"/>
        </w:rPr>
        <w:t>Роль</w:t>
      </w:r>
      <w:r>
        <w:t xml:space="preserve"> </w:t>
      </w:r>
      <w:r>
        <w:rPr>
          <w:rFonts w:hint="eastAsia"/>
        </w:rPr>
        <w:t>половых</w:t>
      </w:r>
      <w:r>
        <w:t xml:space="preserve"> </w:t>
      </w:r>
      <w:r>
        <w:rPr>
          <w:rFonts w:hint="eastAsia"/>
        </w:rPr>
        <w:t>стероидов</w:t>
      </w:r>
      <w:r>
        <w:t xml:space="preserve">, </w:t>
      </w:r>
      <w:r>
        <w:rPr>
          <w:rFonts w:hint="eastAsia"/>
        </w:rPr>
        <w:t>эндо</w:t>
      </w:r>
      <w:r>
        <w:t xml:space="preserve">- </w:t>
      </w:r>
      <w:r>
        <w:rPr>
          <w:rFonts w:hint="eastAsia"/>
        </w:rPr>
        <w:t>и</w:t>
      </w:r>
      <w:r>
        <w:t xml:space="preserve"> </w:t>
      </w:r>
      <w:r>
        <w:rPr>
          <w:rFonts w:hint="eastAsia"/>
        </w:rPr>
        <w:t>экзобиотиков</w:t>
      </w:r>
      <w:r>
        <w:t xml:space="preserve"> </w:t>
      </w:r>
      <w:r>
        <w:rPr>
          <w:rFonts w:hint="eastAsia"/>
        </w:rPr>
        <w:t>в</w:t>
      </w:r>
      <w:r>
        <w:t xml:space="preserve"> </w:t>
      </w:r>
      <w:r>
        <w:rPr>
          <w:rFonts w:hint="eastAsia"/>
        </w:rPr>
        <w:t>патогенезе</w:t>
      </w:r>
      <w:r>
        <w:t xml:space="preserve"> </w:t>
      </w:r>
      <w:r>
        <w:rPr>
          <w:rFonts w:hint="eastAsia"/>
        </w:rPr>
        <w:t>эндометриоза</w:t>
      </w:r>
      <w:r>
        <w:t>..........................................................................................................................................................15</w:t>
      </w:r>
    </w:p>
    <w:p w14:paraId="303844BB" w14:textId="77777777" w:rsidR="000E2AA4" w:rsidRDefault="000E2AA4" w:rsidP="000E2AA4"/>
    <w:p w14:paraId="79B1847C" w14:textId="77777777" w:rsidR="000E2AA4" w:rsidRDefault="000E2AA4" w:rsidP="000E2AA4">
      <w:r>
        <w:t xml:space="preserve">1.3. </w:t>
      </w:r>
      <w:r>
        <w:rPr>
          <w:rFonts w:hint="eastAsia"/>
        </w:rPr>
        <w:t>Факторы</w:t>
      </w:r>
      <w:r>
        <w:t xml:space="preserve"> </w:t>
      </w:r>
      <w:r>
        <w:rPr>
          <w:rFonts w:hint="eastAsia"/>
        </w:rPr>
        <w:t>риска</w:t>
      </w:r>
      <w:r>
        <w:t xml:space="preserve"> </w:t>
      </w:r>
      <w:r>
        <w:rPr>
          <w:rFonts w:hint="eastAsia"/>
        </w:rPr>
        <w:t>и</w:t>
      </w:r>
      <w:r>
        <w:t xml:space="preserve"> </w:t>
      </w:r>
      <w:r>
        <w:rPr>
          <w:rFonts w:hint="eastAsia"/>
        </w:rPr>
        <w:t>к</w:t>
      </w:r>
      <w:r>
        <w:t xml:space="preserve"> </w:t>
      </w:r>
      <w:r>
        <w:rPr>
          <w:rFonts w:hint="eastAsia"/>
        </w:rPr>
        <w:t>прогнозированию</w:t>
      </w:r>
      <w:r>
        <w:t xml:space="preserve"> </w:t>
      </w:r>
      <w:r>
        <w:rPr>
          <w:rFonts w:hint="eastAsia"/>
        </w:rPr>
        <w:t>эндометриоза</w:t>
      </w:r>
      <w:r>
        <w:t>..........................................25</w:t>
      </w:r>
    </w:p>
    <w:p w14:paraId="2A347EFC" w14:textId="77777777" w:rsidR="000E2AA4" w:rsidRDefault="000E2AA4" w:rsidP="000E2AA4"/>
    <w:p w14:paraId="3AF85FCA" w14:textId="77777777" w:rsidR="000E2AA4" w:rsidRDefault="000E2AA4" w:rsidP="000E2AA4">
      <w:r>
        <w:t xml:space="preserve">1.4.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лечению</w:t>
      </w:r>
      <w:r>
        <w:t xml:space="preserve"> </w:t>
      </w:r>
      <w:r>
        <w:rPr>
          <w:rFonts w:hint="eastAsia"/>
        </w:rPr>
        <w:t>и</w:t>
      </w:r>
      <w:r>
        <w:t xml:space="preserve"> </w:t>
      </w:r>
      <w:r>
        <w:rPr>
          <w:rFonts w:hint="eastAsia"/>
        </w:rPr>
        <w:t>профилактике</w:t>
      </w:r>
      <w:r>
        <w:t xml:space="preserve"> </w:t>
      </w:r>
      <w:r>
        <w:rPr>
          <w:rFonts w:hint="eastAsia"/>
        </w:rPr>
        <w:t>эндометриоза</w:t>
      </w:r>
      <w:r>
        <w:t xml:space="preserve">.... 31 </w:t>
      </w:r>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КЛИНИЧЕСКОГО</w:t>
      </w:r>
      <w:r>
        <w:t xml:space="preserve"> </w:t>
      </w:r>
      <w:r>
        <w:rPr>
          <w:rFonts w:hint="eastAsia"/>
        </w:rPr>
        <w:t>ИССЛЕДОВАНИЯ</w:t>
      </w:r>
      <w:r>
        <w:t>......................................................................................................................................37</w:t>
      </w:r>
    </w:p>
    <w:p w14:paraId="657FA4D8" w14:textId="77777777" w:rsidR="000E2AA4" w:rsidRDefault="000E2AA4" w:rsidP="000E2AA4"/>
    <w:p w14:paraId="6CE3D1DA" w14:textId="77777777" w:rsidR="000E2AA4" w:rsidRDefault="000E2AA4" w:rsidP="000E2AA4">
      <w:r>
        <w:t xml:space="preserve">2.1. </w:t>
      </w:r>
      <w:r>
        <w:rPr>
          <w:rFonts w:hint="eastAsia"/>
        </w:rPr>
        <w:t>Дизайн</w:t>
      </w:r>
      <w:r>
        <w:t xml:space="preserve"> </w:t>
      </w:r>
      <w:r>
        <w:rPr>
          <w:rFonts w:hint="eastAsia"/>
        </w:rPr>
        <w:t>и</w:t>
      </w:r>
      <w:r>
        <w:t xml:space="preserve"> </w:t>
      </w:r>
      <w:r>
        <w:rPr>
          <w:rFonts w:hint="eastAsia"/>
        </w:rPr>
        <w:t>методология</w:t>
      </w:r>
      <w:r>
        <w:t xml:space="preserve"> </w:t>
      </w:r>
      <w:r>
        <w:rPr>
          <w:rFonts w:hint="eastAsia"/>
        </w:rPr>
        <w:t>исследования</w:t>
      </w:r>
      <w:r>
        <w:t>................................................................................37</w:t>
      </w:r>
    </w:p>
    <w:p w14:paraId="7AF67ACC" w14:textId="77777777" w:rsidR="000E2AA4" w:rsidRDefault="000E2AA4" w:rsidP="000E2AA4"/>
    <w:p w14:paraId="5CD1E5CF" w14:textId="77777777" w:rsidR="000E2AA4" w:rsidRDefault="000E2AA4" w:rsidP="000E2AA4">
      <w:r>
        <w:t xml:space="preserve">2.2. </w:t>
      </w:r>
      <w:r>
        <w:rPr>
          <w:rFonts w:hint="eastAsia"/>
        </w:rPr>
        <w:t>Материалы</w:t>
      </w:r>
      <w:r>
        <w:t xml:space="preserve"> </w:t>
      </w:r>
      <w:r>
        <w:rPr>
          <w:rFonts w:hint="eastAsia"/>
        </w:rPr>
        <w:t>исследования</w:t>
      </w:r>
      <w:r>
        <w:t xml:space="preserve">. </w:t>
      </w:r>
      <w:r>
        <w:rPr>
          <w:rFonts w:hint="eastAsia"/>
        </w:rPr>
        <w:t>Общая</w:t>
      </w:r>
      <w:r>
        <w:t xml:space="preserve"> </w:t>
      </w:r>
      <w:r>
        <w:rPr>
          <w:rFonts w:hint="eastAsia"/>
        </w:rPr>
        <w:t>характеристика</w:t>
      </w:r>
      <w:r>
        <w:t xml:space="preserve"> </w:t>
      </w:r>
      <w:r>
        <w:rPr>
          <w:rFonts w:hint="eastAsia"/>
        </w:rPr>
        <w:t>материала</w:t>
      </w:r>
      <w:r>
        <w:t xml:space="preserve"> </w:t>
      </w:r>
      <w:r>
        <w:rPr>
          <w:rFonts w:hint="eastAsia"/>
        </w:rPr>
        <w:t>исследования</w:t>
      </w:r>
      <w:r>
        <w:t>................................................................................................................................................................40</w:t>
      </w:r>
    </w:p>
    <w:p w14:paraId="7B6A2038" w14:textId="77777777" w:rsidR="000E2AA4" w:rsidRDefault="000E2AA4" w:rsidP="000E2AA4"/>
    <w:p w14:paraId="3163055F" w14:textId="77777777" w:rsidR="000E2AA4" w:rsidRDefault="000E2AA4" w:rsidP="000E2AA4">
      <w:r>
        <w:t xml:space="preserve">2.3. </w:t>
      </w:r>
      <w:r>
        <w:rPr>
          <w:rFonts w:hint="eastAsia"/>
        </w:rPr>
        <w:t>Методы</w:t>
      </w:r>
      <w:r>
        <w:t xml:space="preserve"> </w:t>
      </w:r>
      <w:r>
        <w:rPr>
          <w:rFonts w:hint="eastAsia"/>
        </w:rPr>
        <w:t>исследования</w:t>
      </w:r>
      <w:r>
        <w:t>................... . 52</w:t>
      </w:r>
    </w:p>
    <w:p w14:paraId="3ED1DF42" w14:textId="77777777" w:rsidR="000E2AA4" w:rsidRDefault="000E2AA4" w:rsidP="000E2AA4"/>
    <w:p w14:paraId="146EC756" w14:textId="77777777" w:rsidR="000E2AA4" w:rsidRDefault="000E2AA4" w:rsidP="000E2AA4">
      <w:r>
        <w:lastRenderedPageBreak/>
        <w:t xml:space="preserve">2.3.1. </w:t>
      </w:r>
      <w:r>
        <w:rPr>
          <w:rFonts w:hint="eastAsia"/>
        </w:rPr>
        <w:t>Методы</w:t>
      </w:r>
      <w:r>
        <w:t xml:space="preserve"> </w:t>
      </w:r>
      <w:r>
        <w:rPr>
          <w:rFonts w:hint="eastAsia"/>
        </w:rPr>
        <w:t>клинического</w:t>
      </w:r>
      <w:r>
        <w:t xml:space="preserve"> </w:t>
      </w:r>
      <w:r>
        <w:rPr>
          <w:rFonts w:hint="eastAsia"/>
        </w:rPr>
        <w:t>обследования</w:t>
      </w:r>
      <w:r>
        <w:t>................................................................52</w:t>
      </w:r>
    </w:p>
    <w:p w14:paraId="78E1F858" w14:textId="77777777" w:rsidR="000E2AA4" w:rsidRDefault="000E2AA4" w:rsidP="000E2AA4"/>
    <w:p w14:paraId="10013A76" w14:textId="77777777" w:rsidR="000E2AA4" w:rsidRDefault="000E2AA4" w:rsidP="000E2AA4">
      <w:r>
        <w:t xml:space="preserve">2.3.2. </w:t>
      </w:r>
      <w:r>
        <w:rPr>
          <w:rFonts w:hint="eastAsia"/>
        </w:rPr>
        <w:t>Эндоскопические</w:t>
      </w:r>
      <w:r>
        <w:t xml:space="preserve"> </w:t>
      </w:r>
      <w:r>
        <w:rPr>
          <w:rFonts w:hint="eastAsia"/>
        </w:rPr>
        <w:t>методы</w:t>
      </w:r>
      <w:r>
        <w:t>............................................................................................55</w:t>
      </w:r>
    </w:p>
    <w:p w14:paraId="1A2C8953" w14:textId="77777777" w:rsidR="000E2AA4" w:rsidRDefault="000E2AA4" w:rsidP="000E2AA4"/>
    <w:p w14:paraId="399D016E" w14:textId="77777777" w:rsidR="000E2AA4" w:rsidRDefault="000E2AA4" w:rsidP="000E2AA4">
      <w:r>
        <w:t xml:space="preserve">2.3.3. </w:t>
      </w:r>
      <w:r>
        <w:rPr>
          <w:rFonts w:hint="eastAsia"/>
        </w:rPr>
        <w:t>Морфологические</w:t>
      </w:r>
      <w:r>
        <w:t xml:space="preserve"> </w:t>
      </w:r>
      <w:r>
        <w:rPr>
          <w:rFonts w:hint="eastAsia"/>
        </w:rPr>
        <w:t>методы</w:t>
      </w:r>
      <w:r>
        <w:t>..........................................................................................59</w:t>
      </w:r>
    </w:p>
    <w:p w14:paraId="574CAF5A" w14:textId="77777777" w:rsidR="000E2AA4" w:rsidRDefault="000E2AA4" w:rsidP="000E2AA4"/>
    <w:p w14:paraId="33EFFA18" w14:textId="77777777" w:rsidR="000E2AA4" w:rsidRDefault="000E2AA4" w:rsidP="000E2AA4">
      <w:r>
        <w:t xml:space="preserve">2.3.4. </w:t>
      </w:r>
      <w:r>
        <w:rPr>
          <w:rFonts w:hint="eastAsia"/>
        </w:rPr>
        <w:t>Исследования</w:t>
      </w:r>
      <w:r>
        <w:t xml:space="preserve"> </w:t>
      </w:r>
      <w:r>
        <w:rPr>
          <w:rFonts w:hint="eastAsia"/>
        </w:rPr>
        <w:t>гормонального</w:t>
      </w:r>
      <w:r>
        <w:t xml:space="preserve"> </w:t>
      </w:r>
      <w:r>
        <w:rPr>
          <w:rFonts w:hint="eastAsia"/>
        </w:rPr>
        <w:t>статуса</w:t>
      </w:r>
      <w:r>
        <w:t xml:space="preserve"> </w:t>
      </w:r>
      <w:r>
        <w:rPr>
          <w:rFonts w:hint="eastAsia"/>
        </w:rPr>
        <w:t>и</w:t>
      </w:r>
      <w:r>
        <w:t xml:space="preserve"> </w:t>
      </w:r>
      <w:r>
        <w:rPr>
          <w:rFonts w:hint="eastAsia"/>
        </w:rPr>
        <w:t>иммунологических</w:t>
      </w:r>
      <w:r>
        <w:t xml:space="preserve"> </w:t>
      </w:r>
      <w:r>
        <w:rPr>
          <w:rFonts w:hint="eastAsia"/>
        </w:rPr>
        <w:t>показателей</w:t>
      </w:r>
      <w:r>
        <w:t>..............................................................................................................................................................60</w:t>
      </w:r>
    </w:p>
    <w:p w14:paraId="185A41DD" w14:textId="77777777" w:rsidR="000E2AA4" w:rsidRDefault="000E2AA4" w:rsidP="000E2AA4"/>
    <w:p w14:paraId="599D7847" w14:textId="77777777" w:rsidR="000E2AA4" w:rsidRDefault="000E2AA4" w:rsidP="000E2AA4">
      <w:r>
        <w:t xml:space="preserve">2.3.5. </w:t>
      </w:r>
      <w:r>
        <w:rPr>
          <w:rFonts w:hint="eastAsia"/>
        </w:rPr>
        <w:t>Статистические</w:t>
      </w:r>
      <w:r>
        <w:t xml:space="preserve"> </w:t>
      </w:r>
      <w:r>
        <w:rPr>
          <w:rFonts w:hint="eastAsia"/>
        </w:rPr>
        <w:t>методы</w:t>
      </w:r>
      <w:r>
        <w:t>....................................................................................................63</w:t>
      </w:r>
    </w:p>
    <w:p w14:paraId="091C1017" w14:textId="77777777" w:rsidR="000E2AA4" w:rsidRDefault="000E2AA4" w:rsidP="000E2AA4"/>
    <w:p w14:paraId="14A20319" w14:textId="77777777" w:rsidR="000E2AA4" w:rsidRDefault="000E2AA4" w:rsidP="000E2AA4">
      <w:r>
        <w:rPr>
          <w:rFonts w:hint="eastAsia"/>
        </w:rPr>
        <w:t>ГЛАВА</w:t>
      </w:r>
      <w:r>
        <w:t xml:space="preserve"> 3 </w:t>
      </w:r>
      <w:r>
        <w:rPr>
          <w:rFonts w:hint="eastAsia"/>
        </w:rPr>
        <w:t>КЛИНИЧЕСКИЕ</w:t>
      </w:r>
      <w:r>
        <w:t xml:space="preserve">, </w:t>
      </w:r>
      <w:r>
        <w:rPr>
          <w:rFonts w:hint="eastAsia"/>
        </w:rPr>
        <w:t>ГОРМОНАЛЬНЫЕ</w:t>
      </w:r>
      <w:r>
        <w:t xml:space="preserve"> </w:t>
      </w:r>
      <w:r>
        <w:rPr>
          <w:rFonts w:hint="eastAsia"/>
        </w:rPr>
        <w:t>И</w:t>
      </w:r>
    </w:p>
    <w:p w14:paraId="265D8729" w14:textId="77777777" w:rsidR="000E2AA4" w:rsidRDefault="000E2AA4" w:rsidP="000E2AA4"/>
    <w:p w14:paraId="6D1708C2" w14:textId="77777777" w:rsidR="000E2AA4" w:rsidRDefault="000E2AA4" w:rsidP="000E2AA4">
      <w:r>
        <w:rPr>
          <w:rFonts w:hint="eastAsia"/>
        </w:rPr>
        <w:t>ИММУНОЛОГИЧЕСКИЕ</w:t>
      </w:r>
      <w:r>
        <w:t xml:space="preserve"> </w:t>
      </w:r>
      <w:r>
        <w:rPr>
          <w:rFonts w:hint="eastAsia"/>
        </w:rPr>
        <w:t>ОСОБЕННОСТИ</w:t>
      </w:r>
      <w:r>
        <w:t xml:space="preserve"> </w:t>
      </w:r>
      <w:r>
        <w:rPr>
          <w:rFonts w:hint="eastAsia"/>
        </w:rPr>
        <w:t>ПАЦИЕНТОК</w:t>
      </w:r>
      <w:r>
        <w:t xml:space="preserve"> </w:t>
      </w:r>
      <w:r>
        <w:rPr>
          <w:rFonts w:hint="eastAsia"/>
        </w:rPr>
        <w:t>С</w:t>
      </w:r>
      <w:r>
        <w:t xml:space="preserve"> </w:t>
      </w:r>
      <w:r>
        <w:rPr>
          <w:rFonts w:hint="eastAsia"/>
        </w:rPr>
        <w:t>НАРУЖНЫМ</w:t>
      </w:r>
    </w:p>
    <w:p w14:paraId="27B7E4A7" w14:textId="77777777" w:rsidR="000E2AA4" w:rsidRDefault="000E2AA4" w:rsidP="000E2AA4"/>
    <w:p w14:paraId="54CB9CFB" w14:textId="77777777" w:rsidR="000E2AA4" w:rsidRDefault="000E2AA4" w:rsidP="000E2AA4">
      <w:r>
        <w:rPr>
          <w:rFonts w:hint="eastAsia"/>
        </w:rPr>
        <w:t>ГЕНИТАЛЬНЫМ</w:t>
      </w:r>
      <w:r>
        <w:t xml:space="preserve"> </w:t>
      </w:r>
      <w:r>
        <w:rPr>
          <w:rFonts w:hint="eastAsia"/>
        </w:rPr>
        <w:t>ЭНДОМЕТРИОЗОМ</w:t>
      </w:r>
      <w:r>
        <w:t xml:space="preserve"> ............................66</w:t>
      </w:r>
    </w:p>
    <w:p w14:paraId="22521982" w14:textId="77777777" w:rsidR="000E2AA4" w:rsidRDefault="000E2AA4" w:rsidP="000E2AA4"/>
    <w:p w14:paraId="42A95F47" w14:textId="77777777" w:rsidR="000E2AA4" w:rsidRDefault="000E2AA4" w:rsidP="000E2AA4">
      <w:r>
        <w:t xml:space="preserve">3.1. </w:t>
      </w:r>
      <w:r>
        <w:rPr>
          <w:rFonts w:hint="eastAsia"/>
        </w:rPr>
        <w:t>Клиническая</w:t>
      </w:r>
      <w:r>
        <w:t xml:space="preserve"> </w:t>
      </w:r>
      <w:r>
        <w:rPr>
          <w:rFonts w:hint="eastAsia"/>
        </w:rPr>
        <w:t>характеристика</w:t>
      </w:r>
      <w:r>
        <w:t xml:space="preserve"> </w:t>
      </w:r>
      <w:r>
        <w:rPr>
          <w:rFonts w:hint="eastAsia"/>
        </w:rPr>
        <w:t>пациенток</w:t>
      </w:r>
      <w:r>
        <w:t xml:space="preserve"> </w:t>
      </w:r>
      <w:r>
        <w:rPr>
          <w:rFonts w:hint="eastAsia"/>
        </w:rPr>
        <w:t>с</w:t>
      </w:r>
      <w:r>
        <w:t xml:space="preserve"> </w:t>
      </w:r>
      <w:r>
        <w:rPr>
          <w:rFonts w:hint="eastAsia"/>
        </w:rPr>
        <w:t>наружным</w:t>
      </w:r>
      <w:r>
        <w:t xml:space="preserve"> </w:t>
      </w:r>
      <w:r>
        <w:rPr>
          <w:rFonts w:hint="eastAsia"/>
        </w:rPr>
        <w:t>генитальным</w:t>
      </w:r>
      <w:r>
        <w:t xml:space="preserve"> </w:t>
      </w:r>
      <w:r>
        <w:rPr>
          <w:rFonts w:hint="eastAsia"/>
        </w:rPr>
        <w:t>эндометриозом</w:t>
      </w:r>
      <w:r>
        <w:t>......................... . 66</w:t>
      </w:r>
    </w:p>
    <w:p w14:paraId="76B8F278" w14:textId="77777777" w:rsidR="000E2AA4" w:rsidRDefault="000E2AA4" w:rsidP="000E2AA4"/>
    <w:p w14:paraId="303AD0F8" w14:textId="77777777" w:rsidR="000E2AA4" w:rsidRDefault="000E2AA4" w:rsidP="000E2AA4">
      <w:r>
        <w:t xml:space="preserve">3.2. </w:t>
      </w:r>
      <w:r>
        <w:rPr>
          <w:rFonts w:hint="eastAsia"/>
        </w:rPr>
        <w:t>Уровень</w:t>
      </w:r>
      <w:r>
        <w:t xml:space="preserve"> </w:t>
      </w:r>
      <w:r>
        <w:rPr>
          <w:rFonts w:hint="eastAsia"/>
        </w:rPr>
        <w:t>антител</w:t>
      </w:r>
      <w:r>
        <w:t xml:space="preserve"> </w:t>
      </w:r>
      <w:r>
        <w:rPr>
          <w:rFonts w:hint="eastAsia"/>
        </w:rPr>
        <w:t>к</w:t>
      </w:r>
      <w:r>
        <w:t xml:space="preserve"> </w:t>
      </w:r>
      <w:r>
        <w:rPr>
          <w:rFonts w:hint="eastAsia"/>
        </w:rPr>
        <w:t>стероидным</w:t>
      </w:r>
      <w:r>
        <w:t xml:space="preserve"> </w:t>
      </w:r>
      <w:r>
        <w:rPr>
          <w:rFonts w:hint="eastAsia"/>
        </w:rPr>
        <w:t>гормонам</w:t>
      </w:r>
      <w:r>
        <w:t xml:space="preserve"> (</w:t>
      </w:r>
      <w:r>
        <w:rPr>
          <w:rFonts w:hint="eastAsia"/>
        </w:rPr>
        <w:t>прогестерону</w:t>
      </w:r>
      <w:r>
        <w:t xml:space="preserve">, </w:t>
      </w:r>
      <w:r>
        <w:rPr>
          <w:rFonts w:hint="eastAsia"/>
        </w:rPr>
        <w:t>эстрадиолу</w:t>
      </w:r>
      <w:r>
        <w:t xml:space="preserve">) </w:t>
      </w:r>
      <w:r>
        <w:rPr>
          <w:rFonts w:hint="eastAsia"/>
        </w:rPr>
        <w:t>и</w:t>
      </w:r>
      <w:r>
        <w:t xml:space="preserve"> </w:t>
      </w:r>
      <w:r>
        <w:rPr>
          <w:rFonts w:hint="eastAsia"/>
        </w:rPr>
        <w:t>к</w:t>
      </w:r>
    </w:p>
    <w:p w14:paraId="5B6F78CF" w14:textId="77777777" w:rsidR="000E2AA4" w:rsidRDefault="000E2AA4" w:rsidP="000E2AA4"/>
    <w:p w14:paraId="5E7A784F" w14:textId="77777777" w:rsidR="000E2AA4" w:rsidRDefault="000E2AA4" w:rsidP="000E2AA4">
      <w:r>
        <w:rPr>
          <w:rFonts w:hint="eastAsia"/>
        </w:rPr>
        <w:t>химическому</w:t>
      </w:r>
      <w:r>
        <w:t xml:space="preserve"> </w:t>
      </w:r>
      <w:r>
        <w:rPr>
          <w:rFonts w:hint="eastAsia"/>
        </w:rPr>
        <w:t>канцерогену</w:t>
      </w:r>
      <w:r>
        <w:t xml:space="preserve"> - </w:t>
      </w:r>
      <w:r>
        <w:rPr>
          <w:rFonts w:hint="eastAsia"/>
        </w:rPr>
        <w:t>бензо</w:t>
      </w:r>
      <w:r>
        <w:t>[</w:t>
      </w:r>
      <w:r>
        <w:rPr>
          <w:rFonts w:hint="eastAsia"/>
        </w:rPr>
        <w:t>а</w:t>
      </w:r>
      <w:r>
        <w:t>]</w:t>
      </w:r>
      <w:r>
        <w:rPr>
          <w:rFonts w:hint="eastAsia"/>
        </w:rPr>
        <w:t>пирену</w:t>
      </w:r>
      <w:r>
        <w:t xml:space="preserve">, </w:t>
      </w:r>
      <w:r>
        <w:rPr>
          <w:rFonts w:hint="eastAsia"/>
        </w:rPr>
        <w:t>у</w:t>
      </w:r>
      <w:r>
        <w:t xml:space="preserve"> </w:t>
      </w:r>
      <w:r>
        <w:rPr>
          <w:rFonts w:hint="eastAsia"/>
        </w:rPr>
        <w:t>женщин</w:t>
      </w:r>
      <w:r>
        <w:t xml:space="preserve"> </w:t>
      </w:r>
      <w:r>
        <w:rPr>
          <w:rFonts w:hint="eastAsia"/>
        </w:rPr>
        <w:t>с</w:t>
      </w:r>
      <w:r>
        <w:t xml:space="preserve"> </w:t>
      </w:r>
      <w:r>
        <w:rPr>
          <w:rFonts w:hint="eastAsia"/>
        </w:rPr>
        <w:t>наружным</w:t>
      </w:r>
      <w:r>
        <w:t xml:space="preserve"> </w:t>
      </w:r>
      <w:r>
        <w:rPr>
          <w:rFonts w:hint="eastAsia"/>
        </w:rPr>
        <w:t>генитальным</w:t>
      </w:r>
    </w:p>
    <w:p w14:paraId="1B666A1C" w14:textId="77777777" w:rsidR="000E2AA4" w:rsidRDefault="000E2AA4" w:rsidP="000E2AA4"/>
    <w:p w14:paraId="43016DDE" w14:textId="77777777" w:rsidR="000E2AA4" w:rsidRDefault="000E2AA4" w:rsidP="000E2AA4">
      <w:r>
        <w:rPr>
          <w:rFonts w:hint="eastAsia"/>
        </w:rPr>
        <w:t>эндометриозом</w:t>
      </w:r>
      <w:r>
        <w:t>....................................................73</w:t>
      </w:r>
    </w:p>
    <w:p w14:paraId="28E0B23F" w14:textId="77777777" w:rsidR="000E2AA4" w:rsidRDefault="000E2AA4" w:rsidP="000E2AA4"/>
    <w:p w14:paraId="4F22D122" w14:textId="77777777" w:rsidR="000E2AA4" w:rsidRDefault="000E2AA4" w:rsidP="000E2AA4">
      <w:r>
        <w:t>2</w:t>
      </w:r>
    </w:p>
    <w:p w14:paraId="05BDF2AD" w14:textId="77777777" w:rsidR="000E2AA4" w:rsidRDefault="000E2AA4" w:rsidP="000E2AA4"/>
    <w:p w14:paraId="63138AD9" w14:textId="77777777" w:rsidR="000E2AA4" w:rsidRDefault="000E2AA4" w:rsidP="000E2AA4">
      <w:r>
        <w:lastRenderedPageBreak/>
        <w:t xml:space="preserve">3.3. </w:t>
      </w:r>
      <w:r>
        <w:rPr>
          <w:rFonts w:hint="eastAsia"/>
        </w:rPr>
        <w:t>Корреляционные</w:t>
      </w:r>
      <w:r>
        <w:t xml:space="preserve"> </w:t>
      </w:r>
      <w:r>
        <w:rPr>
          <w:rFonts w:hint="eastAsia"/>
        </w:rPr>
        <w:t>взаимосвязи</w:t>
      </w:r>
      <w:r>
        <w:t xml:space="preserve"> </w:t>
      </w:r>
      <w:r>
        <w:rPr>
          <w:rFonts w:hint="eastAsia"/>
        </w:rPr>
        <w:t>между</w:t>
      </w:r>
      <w:r>
        <w:t xml:space="preserve"> </w:t>
      </w:r>
      <w:r>
        <w:rPr>
          <w:rFonts w:hint="eastAsia"/>
        </w:rPr>
        <w:t>содержанием</w:t>
      </w:r>
      <w:r>
        <w:t xml:space="preserve"> </w:t>
      </w:r>
      <w:r>
        <w:rPr>
          <w:rFonts w:hint="eastAsia"/>
        </w:rPr>
        <w:t>эндо</w:t>
      </w:r>
      <w:r>
        <w:t xml:space="preserve">- </w:t>
      </w:r>
      <w:r>
        <w:rPr>
          <w:rFonts w:hint="eastAsia"/>
        </w:rPr>
        <w:t>и</w:t>
      </w:r>
      <w:r>
        <w:t xml:space="preserve"> </w:t>
      </w:r>
      <w:r>
        <w:rPr>
          <w:rFonts w:hint="eastAsia"/>
        </w:rPr>
        <w:t>экзобиотиков</w:t>
      </w:r>
      <w:r>
        <w:t>,</w:t>
      </w:r>
    </w:p>
    <w:p w14:paraId="7FC282EA" w14:textId="77777777" w:rsidR="000E2AA4" w:rsidRDefault="000E2AA4" w:rsidP="000E2AA4"/>
    <w:p w14:paraId="64255446" w14:textId="77777777" w:rsidR="000E2AA4" w:rsidRDefault="000E2AA4" w:rsidP="000E2AA4">
      <w:r>
        <w:rPr>
          <w:rFonts w:hint="eastAsia"/>
        </w:rPr>
        <w:t>клиническими</w:t>
      </w:r>
      <w:r>
        <w:t xml:space="preserve"> </w:t>
      </w:r>
      <w:r>
        <w:rPr>
          <w:rFonts w:hint="eastAsia"/>
        </w:rPr>
        <w:t>проявлениями</w:t>
      </w:r>
      <w:r>
        <w:t xml:space="preserve"> </w:t>
      </w:r>
      <w:r>
        <w:rPr>
          <w:rFonts w:hint="eastAsia"/>
        </w:rPr>
        <w:t>эндометриоза</w:t>
      </w:r>
      <w:r>
        <w:t xml:space="preserve"> </w:t>
      </w:r>
      <w:r>
        <w:rPr>
          <w:rFonts w:hint="eastAsia"/>
        </w:rPr>
        <w:t>и</w:t>
      </w:r>
      <w:r>
        <w:t xml:space="preserve"> </w:t>
      </w:r>
      <w:r>
        <w:rPr>
          <w:rFonts w:hint="eastAsia"/>
        </w:rPr>
        <w:t>степенью</w:t>
      </w:r>
      <w:r>
        <w:t xml:space="preserve"> </w:t>
      </w:r>
      <w:r>
        <w:rPr>
          <w:rFonts w:hint="eastAsia"/>
        </w:rPr>
        <w:t>его</w:t>
      </w:r>
      <w:r>
        <w:t xml:space="preserve"> </w:t>
      </w:r>
      <w:r>
        <w:rPr>
          <w:rFonts w:hint="eastAsia"/>
        </w:rPr>
        <w:t>тяжести</w:t>
      </w:r>
      <w:r>
        <w:t>........... 80</w:t>
      </w:r>
    </w:p>
    <w:p w14:paraId="071EF8A5" w14:textId="77777777" w:rsidR="000E2AA4" w:rsidRDefault="000E2AA4" w:rsidP="000E2AA4"/>
    <w:p w14:paraId="4A35850B" w14:textId="77777777" w:rsidR="000E2AA4" w:rsidRDefault="000E2AA4" w:rsidP="000E2AA4">
      <w:r>
        <w:rPr>
          <w:rFonts w:hint="eastAsia"/>
        </w:rPr>
        <w:t>ГЛАВА</w:t>
      </w:r>
      <w:r>
        <w:t xml:space="preserve"> 4. </w:t>
      </w:r>
      <w:r>
        <w:rPr>
          <w:rFonts w:hint="eastAsia"/>
        </w:rPr>
        <w:t>ФАКТОРЫ</w:t>
      </w:r>
      <w:r>
        <w:t xml:space="preserve"> </w:t>
      </w:r>
      <w:r>
        <w:rPr>
          <w:rFonts w:hint="eastAsia"/>
        </w:rPr>
        <w:t>РИСКА</w:t>
      </w:r>
      <w:r>
        <w:t xml:space="preserve">, </w:t>
      </w:r>
      <w:r>
        <w:rPr>
          <w:rFonts w:hint="eastAsia"/>
        </w:rPr>
        <w:t>КОМПЛЕКСНАЯ</w:t>
      </w:r>
      <w:r>
        <w:t xml:space="preserve"> </w:t>
      </w:r>
      <w:r>
        <w:rPr>
          <w:rFonts w:hint="eastAsia"/>
        </w:rPr>
        <w:t>КОМПЬЮТЕРНАЯ</w:t>
      </w:r>
      <w:r>
        <w:t xml:space="preserve"> </w:t>
      </w:r>
      <w:r>
        <w:rPr>
          <w:rFonts w:hint="eastAsia"/>
        </w:rPr>
        <w:t>ПРОГРАММА</w:t>
      </w:r>
      <w:r>
        <w:t xml:space="preserve"> </w:t>
      </w:r>
      <w:r>
        <w:rPr>
          <w:rFonts w:hint="eastAsia"/>
        </w:rPr>
        <w:t>ДИАГНОСТИКИ</w:t>
      </w:r>
      <w:r>
        <w:t xml:space="preserve"> </w:t>
      </w:r>
      <w:r>
        <w:rPr>
          <w:rFonts w:hint="eastAsia"/>
        </w:rPr>
        <w:t>И</w:t>
      </w:r>
      <w:r>
        <w:t xml:space="preserve"> </w:t>
      </w:r>
      <w:r>
        <w:rPr>
          <w:rFonts w:hint="eastAsia"/>
        </w:rPr>
        <w:t>ПРОГНОЗИРОВАНИЯ</w:t>
      </w:r>
      <w:r>
        <w:t xml:space="preserve"> </w:t>
      </w:r>
      <w:r>
        <w:rPr>
          <w:rFonts w:hint="eastAsia"/>
        </w:rPr>
        <w:t>ЭНДОМЕТРИОЗА</w:t>
      </w:r>
      <w:r>
        <w:t xml:space="preserve"> </w:t>
      </w:r>
      <w:r>
        <w:rPr>
          <w:rFonts w:hint="eastAsia"/>
        </w:rPr>
        <w:t>И</w:t>
      </w:r>
      <w:r>
        <w:t xml:space="preserve"> </w:t>
      </w:r>
      <w:r>
        <w:rPr>
          <w:rFonts w:hint="eastAsia"/>
        </w:rPr>
        <w:t>НЕКОТОРЫЕ</w:t>
      </w:r>
      <w:r>
        <w:t xml:space="preserve"> </w:t>
      </w:r>
      <w:r>
        <w:rPr>
          <w:rFonts w:hint="eastAsia"/>
        </w:rPr>
        <w:t>РЕЗУЛЬТАТЫ</w:t>
      </w:r>
      <w:r>
        <w:t xml:space="preserve"> </w:t>
      </w:r>
      <w:r>
        <w:rPr>
          <w:rFonts w:hint="eastAsia"/>
        </w:rPr>
        <w:t>ЕЕ</w:t>
      </w:r>
      <w:r>
        <w:t xml:space="preserve"> </w:t>
      </w:r>
      <w:r>
        <w:rPr>
          <w:rFonts w:hint="eastAsia"/>
        </w:rPr>
        <w:t>ВНЕДРЕНИЯ</w:t>
      </w:r>
      <w:r>
        <w:t>........................................................................... 85</w:t>
      </w:r>
    </w:p>
    <w:p w14:paraId="023DCC32" w14:textId="77777777" w:rsidR="000E2AA4" w:rsidRDefault="000E2AA4" w:rsidP="000E2AA4"/>
    <w:p w14:paraId="17CF3B6F" w14:textId="77777777" w:rsidR="000E2AA4" w:rsidRDefault="000E2AA4" w:rsidP="000E2AA4">
      <w:r>
        <w:t xml:space="preserve">4.1. </w:t>
      </w:r>
      <w:r>
        <w:rPr>
          <w:rFonts w:hint="eastAsia"/>
        </w:rPr>
        <w:t>Комплексная</w:t>
      </w:r>
      <w:r>
        <w:t xml:space="preserve"> </w:t>
      </w:r>
      <w:r>
        <w:rPr>
          <w:rFonts w:hint="eastAsia"/>
        </w:rPr>
        <w:t>программа</w:t>
      </w:r>
      <w:r>
        <w:t xml:space="preserve"> </w:t>
      </w:r>
      <w:r>
        <w:rPr>
          <w:rFonts w:hint="eastAsia"/>
        </w:rPr>
        <w:t>прогнозирования</w:t>
      </w:r>
      <w:r>
        <w:t xml:space="preserve"> </w:t>
      </w:r>
      <w:r>
        <w:rPr>
          <w:rFonts w:hint="eastAsia"/>
        </w:rPr>
        <w:t>эндометриоза</w:t>
      </w:r>
      <w:r>
        <w:t>............... 86</w:t>
      </w:r>
    </w:p>
    <w:p w14:paraId="0427DDAF" w14:textId="77777777" w:rsidR="000E2AA4" w:rsidRDefault="000E2AA4" w:rsidP="000E2AA4"/>
    <w:p w14:paraId="08702A37" w14:textId="77777777" w:rsidR="000E2AA4" w:rsidRDefault="000E2AA4" w:rsidP="000E2AA4">
      <w:r>
        <w:t xml:space="preserve">4.2. </w:t>
      </w:r>
      <w:r>
        <w:rPr>
          <w:rFonts w:hint="eastAsia"/>
        </w:rPr>
        <w:t>Сравнительная</w:t>
      </w:r>
      <w:r>
        <w:t xml:space="preserve"> </w:t>
      </w:r>
      <w:r>
        <w:rPr>
          <w:rFonts w:hint="eastAsia"/>
        </w:rPr>
        <w:t>оценка</w:t>
      </w:r>
      <w:r>
        <w:t xml:space="preserve"> </w:t>
      </w:r>
      <w:r>
        <w:rPr>
          <w:rFonts w:hint="eastAsia"/>
        </w:rPr>
        <w:t>информативности</w:t>
      </w:r>
      <w:r>
        <w:t xml:space="preserve"> </w:t>
      </w:r>
      <w:r>
        <w:rPr>
          <w:rFonts w:hint="eastAsia"/>
        </w:rPr>
        <w:t>клинико</w:t>
      </w:r>
      <w:r>
        <w:t>-</w:t>
      </w:r>
      <w:r>
        <w:rPr>
          <w:rFonts w:hint="eastAsia"/>
        </w:rPr>
        <w:t>анамнестических</w:t>
      </w:r>
      <w:r>
        <w:t xml:space="preserve"> </w:t>
      </w:r>
      <w:r>
        <w:rPr>
          <w:rFonts w:hint="eastAsia"/>
        </w:rPr>
        <w:t>факторов</w:t>
      </w:r>
      <w:r>
        <w:t xml:space="preserve">, </w:t>
      </w:r>
      <w:r>
        <w:rPr>
          <w:rFonts w:hint="eastAsia"/>
        </w:rPr>
        <w:t>иммунологических</w:t>
      </w:r>
      <w:r>
        <w:t xml:space="preserve"> </w:t>
      </w:r>
      <w:r>
        <w:rPr>
          <w:rFonts w:hint="eastAsia"/>
        </w:rPr>
        <w:t>маркеров</w:t>
      </w:r>
      <w:r>
        <w:t xml:space="preserve"> </w:t>
      </w:r>
      <w:r>
        <w:rPr>
          <w:rFonts w:hint="eastAsia"/>
        </w:rPr>
        <w:t>в</w:t>
      </w:r>
      <w:r>
        <w:t xml:space="preserve"> </w:t>
      </w:r>
      <w:r>
        <w:rPr>
          <w:rFonts w:hint="eastAsia"/>
        </w:rPr>
        <w:t>диагностике</w:t>
      </w:r>
      <w:r>
        <w:t xml:space="preserve"> </w:t>
      </w:r>
      <w:r>
        <w:rPr>
          <w:rFonts w:hint="eastAsia"/>
        </w:rPr>
        <w:t>и</w:t>
      </w:r>
      <w:r>
        <w:t xml:space="preserve"> </w:t>
      </w:r>
      <w:r>
        <w:rPr>
          <w:rFonts w:hint="eastAsia"/>
        </w:rPr>
        <w:t>прогнозировании</w:t>
      </w:r>
    </w:p>
    <w:p w14:paraId="521036D4" w14:textId="77777777" w:rsidR="000E2AA4" w:rsidRDefault="000E2AA4" w:rsidP="000E2AA4"/>
    <w:p w14:paraId="53143B5B" w14:textId="77777777" w:rsidR="000E2AA4" w:rsidRDefault="000E2AA4" w:rsidP="000E2AA4">
      <w:r>
        <w:rPr>
          <w:rFonts w:hint="eastAsia"/>
        </w:rPr>
        <w:t>эндометриоза</w:t>
      </w:r>
      <w:r>
        <w:t>........................................................................... 89</w:t>
      </w:r>
    </w:p>
    <w:p w14:paraId="4A35F1D1" w14:textId="77777777" w:rsidR="000E2AA4" w:rsidRDefault="000E2AA4" w:rsidP="000E2AA4"/>
    <w:p w14:paraId="128ABE03" w14:textId="77777777" w:rsidR="000E2AA4" w:rsidRDefault="000E2AA4" w:rsidP="000E2AA4">
      <w:r>
        <w:rPr>
          <w:rFonts w:hint="eastAsia"/>
        </w:rPr>
        <w:t>ЗАКЛЮЧЕНИЕ</w:t>
      </w:r>
      <w:r>
        <w:t>....................................................................... 93</w:t>
      </w:r>
    </w:p>
    <w:p w14:paraId="6FA83FD2" w14:textId="77777777" w:rsidR="000E2AA4" w:rsidRDefault="000E2AA4" w:rsidP="000E2AA4"/>
    <w:p w14:paraId="24A5471D" w14:textId="77777777" w:rsidR="000E2AA4" w:rsidRDefault="000E2AA4" w:rsidP="000E2AA4">
      <w:r>
        <w:rPr>
          <w:rFonts w:hint="eastAsia"/>
        </w:rPr>
        <w:t>ВЫВОДЫ</w:t>
      </w:r>
      <w:r>
        <w:t>.............................................................................. 97</w:t>
      </w:r>
    </w:p>
    <w:p w14:paraId="73A5E5B2" w14:textId="77777777" w:rsidR="000E2AA4" w:rsidRDefault="000E2AA4" w:rsidP="000E2AA4"/>
    <w:p w14:paraId="3E69C66A" w14:textId="77777777" w:rsidR="000E2AA4" w:rsidRDefault="000E2AA4" w:rsidP="000E2AA4">
      <w:r>
        <w:rPr>
          <w:rFonts w:hint="eastAsia"/>
        </w:rPr>
        <w:t>ПРАКТИЧЕСКИЕ</w:t>
      </w:r>
      <w:r>
        <w:t xml:space="preserve"> </w:t>
      </w:r>
      <w:r>
        <w:rPr>
          <w:rFonts w:hint="eastAsia"/>
        </w:rPr>
        <w:t>РЕКОМЕНДАЦИИ</w:t>
      </w:r>
      <w:r>
        <w:t>....................................... 99</w:t>
      </w:r>
    </w:p>
    <w:p w14:paraId="7AEDA7F2" w14:textId="77777777" w:rsidR="000E2AA4" w:rsidRDefault="000E2AA4" w:rsidP="000E2AA4"/>
    <w:p w14:paraId="0A50EE25" w14:textId="77777777" w:rsidR="000E2AA4" w:rsidRDefault="000E2AA4" w:rsidP="000E2AA4">
      <w:r>
        <w:rPr>
          <w:rFonts w:hint="eastAsia"/>
        </w:rPr>
        <w:t>СПИОК</w:t>
      </w:r>
      <w:r>
        <w:t xml:space="preserve"> </w:t>
      </w:r>
      <w:r>
        <w:rPr>
          <w:rFonts w:hint="eastAsia"/>
        </w:rPr>
        <w:t>СОКРАЩЕНИЙ</w:t>
      </w:r>
      <w:r>
        <w:t>........................................................ 100</w:t>
      </w:r>
    </w:p>
    <w:p w14:paraId="5DCCC566" w14:textId="77777777" w:rsidR="000E2AA4" w:rsidRDefault="000E2AA4" w:rsidP="000E2AA4"/>
    <w:p w14:paraId="13BDD098" w14:textId="77777777" w:rsidR="000E2AA4" w:rsidRDefault="000E2AA4" w:rsidP="000E2AA4">
      <w:r>
        <w:rPr>
          <w:rFonts w:hint="eastAsia"/>
        </w:rPr>
        <w:t>СПИСОК</w:t>
      </w:r>
      <w:r>
        <w:t xml:space="preserve"> </w:t>
      </w:r>
      <w:r>
        <w:rPr>
          <w:rFonts w:hint="eastAsia"/>
        </w:rPr>
        <w:t>ЛИТЕРАТУРЫ</w:t>
      </w:r>
      <w:r>
        <w:t>......................................................... 102</w:t>
      </w:r>
    </w:p>
    <w:p w14:paraId="73F81854" w14:textId="77777777" w:rsidR="000E2AA4" w:rsidRDefault="000E2AA4" w:rsidP="000E2AA4"/>
    <w:p w14:paraId="1ED81EE7" w14:textId="0FCA48CD" w:rsidR="000E2AA4" w:rsidRPr="000E2AA4" w:rsidRDefault="000E2AA4" w:rsidP="000E2AA4">
      <w:r>
        <w:rPr>
          <w:rFonts w:hint="eastAsia"/>
        </w:rPr>
        <w:t>ВВЕДЕНИЕ</w:t>
      </w:r>
    </w:p>
    <w:sectPr w:rsidR="000E2AA4" w:rsidRPr="000E2AA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2C286" w14:textId="77777777" w:rsidR="00360E6F" w:rsidRPr="008D1934" w:rsidRDefault="00360E6F">
      <w:pPr>
        <w:spacing w:after="0" w:line="240" w:lineRule="auto"/>
      </w:pPr>
      <w:r w:rsidRPr="008D1934">
        <w:separator/>
      </w:r>
    </w:p>
  </w:endnote>
  <w:endnote w:type="continuationSeparator" w:id="0">
    <w:p w14:paraId="4A60958D" w14:textId="77777777" w:rsidR="00360E6F" w:rsidRPr="008D1934" w:rsidRDefault="00360E6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2CC79" w14:textId="77777777" w:rsidR="00360E6F" w:rsidRPr="008D1934" w:rsidRDefault="00360E6F"/>
    <w:p w14:paraId="719AE0F2" w14:textId="77777777" w:rsidR="00360E6F" w:rsidRPr="008D1934" w:rsidRDefault="00360E6F"/>
    <w:p w14:paraId="5DB49D72" w14:textId="77777777" w:rsidR="00360E6F" w:rsidRPr="008D1934" w:rsidRDefault="00360E6F"/>
    <w:p w14:paraId="7509103A" w14:textId="77777777" w:rsidR="00360E6F" w:rsidRPr="008D1934" w:rsidRDefault="00360E6F"/>
    <w:p w14:paraId="77C07DE6" w14:textId="77777777" w:rsidR="00360E6F" w:rsidRPr="008D1934" w:rsidRDefault="00360E6F"/>
    <w:p w14:paraId="2EAAD213" w14:textId="77777777" w:rsidR="00360E6F" w:rsidRPr="008D1934" w:rsidRDefault="00360E6F"/>
    <w:p w14:paraId="6A49DD92" w14:textId="77777777" w:rsidR="00360E6F" w:rsidRPr="008D1934" w:rsidRDefault="00360E6F">
      <w:pPr>
        <w:rPr>
          <w:sz w:val="2"/>
          <w:szCs w:val="2"/>
        </w:rPr>
      </w:pPr>
      <w:r>
        <w:rPr>
          <w:noProof/>
        </w:rPr>
        <mc:AlternateContent>
          <mc:Choice Requires="wps">
            <w:drawing>
              <wp:anchor distT="0" distB="0" distL="63500" distR="63500" simplePos="0" relativeHeight="251660288" behindDoc="1" locked="0" layoutInCell="1" allowOverlap="1" wp14:anchorId="7CEE7BE3" wp14:editId="6413B19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45E2BFF" w14:textId="77777777" w:rsidR="00360E6F" w:rsidRPr="008D1934" w:rsidRDefault="00360E6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EE7BE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45E2BFF" w14:textId="77777777" w:rsidR="00360E6F" w:rsidRPr="008D1934" w:rsidRDefault="00360E6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EC60C7F" w14:textId="77777777" w:rsidR="00360E6F" w:rsidRPr="008D1934" w:rsidRDefault="00360E6F"/>
    <w:p w14:paraId="7EDA3189" w14:textId="77777777" w:rsidR="00360E6F" w:rsidRPr="008D1934" w:rsidRDefault="00360E6F"/>
    <w:p w14:paraId="13AB46F7" w14:textId="77777777" w:rsidR="00360E6F" w:rsidRPr="008D1934" w:rsidRDefault="00360E6F">
      <w:pPr>
        <w:rPr>
          <w:sz w:val="2"/>
          <w:szCs w:val="2"/>
        </w:rPr>
      </w:pPr>
      <w:r>
        <w:rPr>
          <w:noProof/>
        </w:rPr>
        <mc:AlternateContent>
          <mc:Choice Requires="wps">
            <w:drawing>
              <wp:anchor distT="0" distB="0" distL="63500" distR="63500" simplePos="0" relativeHeight="251659264" behindDoc="1" locked="0" layoutInCell="1" allowOverlap="1" wp14:anchorId="628FFC7D" wp14:editId="48D62811">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BB1B65B" w14:textId="77777777" w:rsidR="00360E6F" w:rsidRPr="008D1934" w:rsidRDefault="00360E6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8FFC7D"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BB1B65B" w14:textId="77777777" w:rsidR="00360E6F" w:rsidRPr="008D1934" w:rsidRDefault="00360E6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CCE1E50" w14:textId="77777777" w:rsidR="00360E6F" w:rsidRPr="008D1934" w:rsidRDefault="00360E6F"/>
    <w:p w14:paraId="7A6DBFD2" w14:textId="77777777" w:rsidR="00360E6F" w:rsidRPr="008D1934" w:rsidRDefault="00360E6F">
      <w:pPr>
        <w:rPr>
          <w:sz w:val="2"/>
          <w:szCs w:val="2"/>
        </w:rPr>
      </w:pPr>
    </w:p>
    <w:p w14:paraId="5F64D68B" w14:textId="77777777" w:rsidR="00360E6F" w:rsidRPr="008D1934" w:rsidRDefault="00360E6F"/>
    <w:p w14:paraId="3A878B0E" w14:textId="77777777" w:rsidR="00360E6F" w:rsidRPr="008D1934" w:rsidRDefault="00360E6F">
      <w:pPr>
        <w:spacing w:after="0" w:line="240" w:lineRule="auto"/>
      </w:pPr>
    </w:p>
  </w:footnote>
  <w:footnote w:type="continuationSeparator" w:id="0">
    <w:p w14:paraId="5E488C2C" w14:textId="77777777" w:rsidR="00360E6F" w:rsidRPr="008D1934" w:rsidRDefault="00360E6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6F"/>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3597</TotalTime>
  <Pages>3</Pages>
  <Words>586</Words>
  <Characters>3344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672</cp:revision>
  <cp:lastPrinted>2024-05-12T14:21:00Z</cp:lastPrinted>
  <dcterms:created xsi:type="dcterms:W3CDTF">2024-05-12T14:37:00Z</dcterms:created>
  <dcterms:modified xsi:type="dcterms:W3CDTF">2024-05-17T14:34:00Z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