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3DCD" w14:textId="0E241E7D" w:rsidR="00E037FC" w:rsidRDefault="00B9188F" w:rsidP="00B9188F">
      <w:r w:rsidRPr="00B9188F">
        <w:rPr>
          <w:rFonts w:hint="eastAsia"/>
        </w:rPr>
        <w:t>Просандеева</w:t>
      </w:r>
      <w:r w:rsidRPr="00B9188F">
        <w:t xml:space="preserve"> </w:t>
      </w:r>
      <w:r w:rsidRPr="00B9188F">
        <w:rPr>
          <w:rFonts w:hint="eastAsia"/>
        </w:rPr>
        <w:t>Тамара</w:t>
      </w:r>
      <w:r w:rsidRPr="00B9188F">
        <w:t xml:space="preserve"> </w:t>
      </w:r>
      <w:r w:rsidRPr="00B9188F">
        <w:rPr>
          <w:rFonts w:hint="eastAsia"/>
        </w:rPr>
        <w:t>Ирановна</w:t>
      </w:r>
      <w:r>
        <w:t xml:space="preserve"> </w:t>
      </w:r>
      <w:r w:rsidRPr="00B9188F">
        <w:rPr>
          <w:rFonts w:hint="eastAsia"/>
        </w:rPr>
        <w:t>Особенности</w:t>
      </w:r>
      <w:r w:rsidRPr="00B9188F">
        <w:t xml:space="preserve"> </w:t>
      </w:r>
      <w:r w:rsidRPr="00B9188F">
        <w:rPr>
          <w:rFonts w:hint="eastAsia"/>
        </w:rPr>
        <w:t>формирования</w:t>
      </w:r>
      <w:r w:rsidRPr="00B9188F">
        <w:t xml:space="preserve"> </w:t>
      </w:r>
      <w:r w:rsidRPr="00B9188F">
        <w:rPr>
          <w:rFonts w:hint="eastAsia"/>
        </w:rPr>
        <w:t>спроса</w:t>
      </w:r>
      <w:r w:rsidRPr="00B9188F">
        <w:t xml:space="preserve"> </w:t>
      </w:r>
      <w:r w:rsidRPr="00B9188F">
        <w:rPr>
          <w:rFonts w:hint="eastAsia"/>
        </w:rPr>
        <w:t>и</w:t>
      </w:r>
      <w:r w:rsidRPr="00B9188F">
        <w:t xml:space="preserve"> </w:t>
      </w:r>
      <w:r w:rsidRPr="00B9188F">
        <w:rPr>
          <w:rFonts w:hint="eastAsia"/>
        </w:rPr>
        <w:t>стимулирования</w:t>
      </w:r>
      <w:r w:rsidRPr="00B9188F">
        <w:t xml:space="preserve"> </w:t>
      </w:r>
      <w:r w:rsidRPr="00B9188F">
        <w:rPr>
          <w:rFonts w:hint="eastAsia"/>
        </w:rPr>
        <w:t>предложения</w:t>
      </w:r>
      <w:r w:rsidRPr="00B9188F">
        <w:t xml:space="preserve"> </w:t>
      </w:r>
      <w:r w:rsidRPr="00B9188F">
        <w:rPr>
          <w:rFonts w:hint="eastAsia"/>
        </w:rPr>
        <w:t>на</w:t>
      </w:r>
      <w:r w:rsidRPr="00B9188F">
        <w:t xml:space="preserve"> </w:t>
      </w:r>
      <w:r w:rsidRPr="00B9188F">
        <w:rPr>
          <w:rFonts w:hint="eastAsia"/>
        </w:rPr>
        <w:t>рынке</w:t>
      </w:r>
      <w:r w:rsidRPr="00B9188F">
        <w:t xml:space="preserve"> </w:t>
      </w:r>
      <w:r w:rsidRPr="00B9188F">
        <w:rPr>
          <w:rFonts w:hint="eastAsia"/>
        </w:rPr>
        <w:t>агрострахования</w:t>
      </w:r>
    </w:p>
    <w:p w14:paraId="5714D19E" w14:textId="77777777" w:rsidR="00B9188F" w:rsidRDefault="00B9188F" w:rsidP="00B9188F">
      <w:r>
        <w:rPr>
          <w:rFonts w:hint="eastAsia"/>
        </w:rPr>
        <w:t>ОГЛАВЛЕНИЕ</w:t>
      </w:r>
      <w:r>
        <w:t xml:space="preserve"> </w:t>
      </w:r>
      <w:r>
        <w:rPr>
          <w:rFonts w:hint="eastAsia"/>
        </w:rPr>
        <w:t>ДИССЕРТАЦИИ</w:t>
      </w:r>
    </w:p>
    <w:p w14:paraId="54BA7EF4" w14:textId="77777777" w:rsidR="00B9188F" w:rsidRDefault="00B9188F" w:rsidP="00B9188F">
      <w:r>
        <w:rPr>
          <w:rFonts w:hint="eastAsia"/>
        </w:rPr>
        <w:t>кандидат</w:t>
      </w:r>
      <w:r>
        <w:t xml:space="preserve"> </w:t>
      </w:r>
      <w:r>
        <w:rPr>
          <w:rFonts w:hint="eastAsia"/>
        </w:rPr>
        <w:t>наук</w:t>
      </w:r>
      <w:r>
        <w:t xml:space="preserve"> </w:t>
      </w:r>
      <w:r>
        <w:rPr>
          <w:rFonts w:hint="eastAsia"/>
        </w:rPr>
        <w:t>Просандеева</w:t>
      </w:r>
      <w:r>
        <w:t xml:space="preserve"> </w:t>
      </w:r>
      <w:r>
        <w:rPr>
          <w:rFonts w:hint="eastAsia"/>
        </w:rPr>
        <w:t>Тамара</w:t>
      </w:r>
      <w:r>
        <w:t xml:space="preserve"> </w:t>
      </w:r>
      <w:r>
        <w:rPr>
          <w:rFonts w:hint="eastAsia"/>
        </w:rPr>
        <w:t>Ирановна</w:t>
      </w:r>
    </w:p>
    <w:p w14:paraId="11A52757" w14:textId="77777777" w:rsidR="00B9188F" w:rsidRDefault="00B9188F" w:rsidP="00B9188F">
      <w:r>
        <w:rPr>
          <w:rFonts w:hint="eastAsia"/>
        </w:rPr>
        <w:t>ВВЕДЕНИЕ</w:t>
      </w:r>
    </w:p>
    <w:p w14:paraId="07E30023" w14:textId="77777777" w:rsidR="00B9188F" w:rsidRDefault="00B9188F" w:rsidP="00B9188F"/>
    <w:p w14:paraId="2A88F5CA" w14:textId="77777777" w:rsidR="00B9188F" w:rsidRDefault="00B9188F" w:rsidP="00B9188F">
      <w:r>
        <w:rPr>
          <w:rFonts w:hint="eastAsia"/>
        </w:rPr>
        <w:t>Глава</w:t>
      </w:r>
      <w:r>
        <w:t xml:space="preserve"> 1. </w:t>
      </w:r>
      <w:r>
        <w:rPr>
          <w:rFonts w:hint="eastAsia"/>
        </w:rPr>
        <w:t>КЛЮЧЕВЫЕ</w:t>
      </w:r>
      <w:r>
        <w:t xml:space="preserve"> </w:t>
      </w:r>
      <w:r>
        <w:rPr>
          <w:rFonts w:hint="eastAsia"/>
        </w:rPr>
        <w:t>АСПЕКТЫ</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СТРАХОВОГО</w:t>
      </w:r>
      <w:r>
        <w:t xml:space="preserve"> </w:t>
      </w:r>
      <w:r>
        <w:rPr>
          <w:rFonts w:hint="eastAsia"/>
        </w:rPr>
        <w:t>МАРКЕТИНГА</w:t>
      </w:r>
      <w:r>
        <w:t xml:space="preserve">, </w:t>
      </w:r>
      <w:r>
        <w:rPr>
          <w:rFonts w:hint="eastAsia"/>
        </w:rPr>
        <w:t>ЕГО</w:t>
      </w:r>
      <w:r>
        <w:t xml:space="preserve"> </w:t>
      </w:r>
      <w:r>
        <w:rPr>
          <w:rFonts w:hint="eastAsia"/>
        </w:rPr>
        <w:t>СПЕЦИФИКА</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В</w:t>
      </w:r>
      <w:r>
        <w:t xml:space="preserve"> </w:t>
      </w:r>
      <w:r>
        <w:rPr>
          <w:rFonts w:hint="eastAsia"/>
        </w:rPr>
        <w:t>АГРАРНОЙ</w:t>
      </w:r>
      <w:r>
        <w:t xml:space="preserve"> </w:t>
      </w:r>
      <w:r>
        <w:rPr>
          <w:rFonts w:hint="eastAsia"/>
        </w:rPr>
        <w:t>СФЕРЕ</w:t>
      </w:r>
    </w:p>
    <w:p w14:paraId="634A0D43" w14:textId="77777777" w:rsidR="00B9188F" w:rsidRDefault="00B9188F" w:rsidP="00B9188F"/>
    <w:p w14:paraId="2AEBBD1A" w14:textId="77777777" w:rsidR="00B9188F" w:rsidRDefault="00B9188F" w:rsidP="00B9188F">
      <w:r>
        <w:t xml:space="preserve">1.1. </w:t>
      </w:r>
      <w:r>
        <w:rPr>
          <w:rFonts w:hint="eastAsia"/>
        </w:rPr>
        <w:t>Повышение</w:t>
      </w:r>
      <w:r>
        <w:t xml:space="preserve"> </w:t>
      </w:r>
      <w:r>
        <w:rPr>
          <w:rFonts w:hint="eastAsia"/>
        </w:rPr>
        <w:t>роли</w:t>
      </w:r>
      <w:r>
        <w:t xml:space="preserve"> </w:t>
      </w:r>
      <w:r>
        <w:rPr>
          <w:rFonts w:hint="eastAsia"/>
        </w:rPr>
        <w:t>и</w:t>
      </w:r>
      <w:r>
        <w:t xml:space="preserve"> </w:t>
      </w:r>
      <w:r>
        <w:rPr>
          <w:rFonts w:hint="eastAsia"/>
        </w:rPr>
        <w:t>значения</w:t>
      </w:r>
      <w:r>
        <w:t xml:space="preserve"> </w:t>
      </w:r>
      <w:r>
        <w:rPr>
          <w:rFonts w:hint="eastAsia"/>
        </w:rPr>
        <w:t>маркетинга</w:t>
      </w:r>
      <w:r>
        <w:t xml:space="preserve"> </w:t>
      </w:r>
      <w:r>
        <w:rPr>
          <w:rFonts w:hint="eastAsia"/>
        </w:rPr>
        <w:t>для</w:t>
      </w:r>
      <w:r>
        <w:t xml:space="preserve"> </w:t>
      </w:r>
      <w:r>
        <w:rPr>
          <w:rFonts w:hint="eastAsia"/>
        </w:rPr>
        <w:t>развития</w:t>
      </w:r>
      <w:r>
        <w:t xml:space="preserve"> </w:t>
      </w:r>
      <w:r>
        <w:rPr>
          <w:rFonts w:hint="eastAsia"/>
        </w:rPr>
        <w:t>рынка</w:t>
      </w:r>
      <w:r>
        <w:t xml:space="preserve"> </w:t>
      </w:r>
      <w:r>
        <w:rPr>
          <w:rFonts w:hint="eastAsia"/>
        </w:rPr>
        <w:t>страховых</w:t>
      </w:r>
      <w:r>
        <w:t xml:space="preserve"> </w:t>
      </w:r>
      <w:r>
        <w:rPr>
          <w:rFonts w:hint="eastAsia"/>
        </w:rPr>
        <w:t>услуг</w:t>
      </w:r>
    </w:p>
    <w:p w14:paraId="30C2484B" w14:textId="77777777" w:rsidR="00B9188F" w:rsidRDefault="00B9188F" w:rsidP="00B9188F"/>
    <w:p w14:paraId="285C216A" w14:textId="77777777" w:rsidR="00B9188F" w:rsidRDefault="00B9188F" w:rsidP="00B9188F">
      <w:r>
        <w:t xml:space="preserve">1.2. </w:t>
      </w:r>
      <w:r>
        <w:rPr>
          <w:rFonts w:hint="eastAsia"/>
        </w:rPr>
        <w:t>Становление</w:t>
      </w:r>
      <w:r>
        <w:t xml:space="preserve"> </w:t>
      </w:r>
      <w:r>
        <w:rPr>
          <w:rFonts w:hint="eastAsia"/>
        </w:rPr>
        <w:t>отечественного</w:t>
      </w:r>
      <w:r>
        <w:t xml:space="preserve"> </w:t>
      </w:r>
      <w:r>
        <w:rPr>
          <w:rFonts w:hint="eastAsia"/>
        </w:rPr>
        <w:t>рынка</w:t>
      </w:r>
      <w:r>
        <w:t xml:space="preserve"> </w:t>
      </w:r>
      <w:r>
        <w:rPr>
          <w:rFonts w:hint="eastAsia"/>
        </w:rPr>
        <w:t>агрострахования</w:t>
      </w:r>
      <w:r>
        <w:t xml:space="preserve">,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маркетинговой</w:t>
      </w:r>
      <w:r>
        <w:t xml:space="preserve"> </w:t>
      </w:r>
      <w:r>
        <w:rPr>
          <w:rFonts w:hint="eastAsia"/>
        </w:rPr>
        <w:t>работы</w:t>
      </w:r>
      <w:r>
        <w:t xml:space="preserve"> </w:t>
      </w:r>
      <w:r>
        <w:rPr>
          <w:rFonts w:hint="eastAsia"/>
        </w:rPr>
        <w:t>в</w:t>
      </w:r>
      <w:r>
        <w:t xml:space="preserve"> </w:t>
      </w:r>
      <w:r>
        <w:rPr>
          <w:rFonts w:hint="eastAsia"/>
        </w:rPr>
        <w:t>данной</w:t>
      </w:r>
      <w:r>
        <w:t xml:space="preserve"> </w:t>
      </w:r>
      <w:r>
        <w:rPr>
          <w:rFonts w:hint="eastAsia"/>
        </w:rPr>
        <w:t>сфере</w:t>
      </w:r>
    </w:p>
    <w:p w14:paraId="717AB3E0" w14:textId="77777777" w:rsidR="00B9188F" w:rsidRDefault="00B9188F" w:rsidP="00B9188F"/>
    <w:p w14:paraId="0B538673" w14:textId="77777777" w:rsidR="00B9188F" w:rsidRDefault="00B9188F" w:rsidP="00B9188F">
      <w:r>
        <w:t xml:space="preserve">1.3. </w:t>
      </w:r>
      <w:r>
        <w:rPr>
          <w:rFonts w:hint="eastAsia"/>
        </w:rPr>
        <w:t>Институциональный</w:t>
      </w:r>
      <w:r>
        <w:t xml:space="preserve"> </w:t>
      </w:r>
      <w:r>
        <w:rPr>
          <w:rFonts w:hint="eastAsia"/>
        </w:rPr>
        <w:t>подход</w:t>
      </w:r>
      <w:r>
        <w:t xml:space="preserve"> </w:t>
      </w:r>
      <w:r>
        <w:rPr>
          <w:rFonts w:hint="eastAsia"/>
        </w:rPr>
        <w:t>как</w:t>
      </w:r>
      <w:r>
        <w:t xml:space="preserve"> </w:t>
      </w:r>
      <w:r>
        <w:rPr>
          <w:rFonts w:hint="eastAsia"/>
        </w:rPr>
        <w:t>концептуальная</w:t>
      </w:r>
      <w:r>
        <w:t xml:space="preserve"> </w:t>
      </w:r>
      <w:r>
        <w:rPr>
          <w:rFonts w:hint="eastAsia"/>
        </w:rPr>
        <w:t>основа</w:t>
      </w:r>
    </w:p>
    <w:p w14:paraId="1E5996D0" w14:textId="77777777" w:rsidR="00B9188F" w:rsidRDefault="00B9188F" w:rsidP="00B9188F"/>
    <w:p w14:paraId="6DFB6368" w14:textId="77777777" w:rsidR="00B9188F" w:rsidRDefault="00B9188F" w:rsidP="00B9188F">
      <w:r>
        <w:rPr>
          <w:rFonts w:hint="eastAsia"/>
        </w:rPr>
        <w:t>совершенствования</w:t>
      </w:r>
      <w:r>
        <w:t xml:space="preserve"> </w:t>
      </w:r>
      <w:r>
        <w:rPr>
          <w:rFonts w:hint="eastAsia"/>
        </w:rPr>
        <w:t>маркетинга</w:t>
      </w:r>
      <w:r>
        <w:t xml:space="preserve"> </w:t>
      </w:r>
      <w:r>
        <w:rPr>
          <w:rFonts w:hint="eastAsia"/>
        </w:rPr>
        <w:t>агрострахования</w:t>
      </w:r>
    </w:p>
    <w:p w14:paraId="60216F4F" w14:textId="77777777" w:rsidR="00B9188F" w:rsidRDefault="00B9188F" w:rsidP="00B9188F"/>
    <w:p w14:paraId="7DB82481" w14:textId="77777777" w:rsidR="00B9188F" w:rsidRDefault="00B9188F" w:rsidP="00B9188F">
      <w:r>
        <w:rPr>
          <w:rFonts w:hint="eastAsia"/>
        </w:rPr>
        <w:t>Глава</w:t>
      </w:r>
      <w:r>
        <w:t xml:space="preserve"> 2. </w:t>
      </w:r>
      <w:r>
        <w:rPr>
          <w:rFonts w:hint="eastAsia"/>
        </w:rPr>
        <w:t>РАЗВИТИЕ</w:t>
      </w:r>
      <w:r>
        <w:t xml:space="preserve"> </w:t>
      </w:r>
      <w:r>
        <w:rPr>
          <w:rFonts w:hint="eastAsia"/>
        </w:rPr>
        <w:t>СИСТЕМЫ</w:t>
      </w:r>
      <w:r>
        <w:t xml:space="preserve"> </w:t>
      </w:r>
      <w:r>
        <w:rPr>
          <w:rFonts w:hint="eastAsia"/>
        </w:rPr>
        <w:t>СТИМУЛИРОВАНИЯ</w:t>
      </w:r>
      <w:r>
        <w:t xml:space="preserve"> </w:t>
      </w:r>
      <w:r>
        <w:rPr>
          <w:rFonts w:hint="eastAsia"/>
        </w:rPr>
        <w:t>ПОКУПКИ</w:t>
      </w:r>
      <w:r>
        <w:t xml:space="preserve"> </w:t>
      </w:r>
      <w:r>
        <w:rPr>
          <w:rFonts w:hint="eastAsia"/>
        </w:rPr>
        <w:t>НА</w:t>
      </w:r>
      <w:r>
        <w:t xml:space="preserve"> </w:t>
      </w:r>
      <w:r>
        <w:rPr>
          <w:rFonts w:hint="eastAsia"/>
        </w:rPr>
        <w:t>РЫНКЕ</w:t>
      </w:r>
      <w:r>
        <w:t xml:space="preserve"> </w:t>
      </w:r>
      <w:r>
        <w:rPr>
          <w:rFonts w:hint="eastAsia"/>
        </w:rPr>
        <w:t>АГРОСТРАХОВЫХ</w:t>
      </w:r>
      <w:r>
        <w:t xml:space="preserve"> </w:t>
      </w:r>
      <w:r>
        <w:rPr>
          <w:rFonts w:hint="eastAsia"/>
        </w:rPr>
        <w:t>СЕРВИСОВ</w:t>
      </w:r>
    </w:p>
    <w:p w14:paraId="1C5D5DE7" w14:textId="77777777" w:rsidR="00B9188F" w:rsidRDefault="00B9188F" w:rsidP="00B9188F"/>
    <w:p w14:paraId="44E83644" w14:textId="77777777" w:rsidR="00B9188F" w:rsidRDefault="00B9188F" w:rsidP="00B9188F">
      <w:r>
        <w:t xml:space="preserve">2.1. </w:t>
      </w:r>
      <w:r>
        <w:rPr>
          <w:rFonts w:hint="eastAsia"/>
        </w:rPr>
        <w:t>Формирование</w:t>
      </w:r>
      <w:r>
        <w:t xml:space="preserve"> </w:t>
      </w:r>
      <w:r>
        <w:rPr>
          <w:rFonts w:hint="eastAsia"/>
        </w:rPr>
        <w:t>и</w:t>
      </w:r>
      <w:r>
        <w:t xml:space="preserve"> </w:t>
      </w:r>
      <w:r>
        <w:rPr>
          <w:rFonts w:hint="eastAsia"/>
        </w:rPr>
        <w:t>поддержка</w:t>
      </w:r>
      <w:r>
        <w:t xml:space="preserve"> </w:t>
      </w:r>
      <w:r>
        <w:rPr>
          <w:rFonts w:hint="eastAsia"/>
        </w:rPr>
        <w:t>риск</w:t>
      </w:r>
      <w:r>
        <w:t>-</w:t>
      </w:r>
      <w:r>
        <w:rPr>
          <w:rFonts w:hint="eastAsia"/>
        </w:rPr>
        <w:t>ответственного</w:t>
      </w:r>
      <w:r>
        <w:t xml:space="preserve"> </w:t>
      </w:r>
      <w:r>
        <w:rPr>
          <w:rFonts w:hint="eastAsia"/>
        </w:rPr>
        <w:t>поведения</w:t>
      </w:r>
      <w:r>
        <w:t xml:space="preserve"> </w:t>
      </w:r>
      <w:r>
        <w:rPr>
          <w:rFonts w:hint="eastAsia"/>
        </w:rPr>
        <w:t>как</w:t>
      </w:r>
      <w:r>
        <w:t xml:space="preserve"> </w:t>
      </w:r>
      <w:r>
        <w:rPr>
          <w:rFonts w:hint="eastAsia"/>
        </w:rPr>
        <w:t>перспективная</w:t>
      </w:r>
      <w:r>
        <w:t xml:space="preserve"> </w:t>
      </w:r>
      <w:r>
        <w:rPr>
          <w:rFonts w:hint="eastAsia"/>
        </w:rPr>
        <w:t>задача</w:t>
      </w:r>
      <w:r>
        <w:t xml:space="preserve"> </w:t>
      </w:r>
      <w:r>
        <w:rPr>
          <w:rFonts w:hint="eastAsia"/>
        </w:rPr>
        <w:t>маркетинга</w:t>
      </w:r>
      <w:r>
        <w:t xml:space="preserve"> </w:t>
      </w:r>
      <w:r>
        <w:rPr>
          <w:rFonts w:hint="eastAsia"/>
        </w:rPr>
        <w:t>агрострахования</w:t>
      </w:r>
    </w:p>
    <w:p w14:paraId="1B76B642" w14:textId="77777777" w:rsidR="00B9188F" w:rsidRDefault="00B9188F" w:rsidP="00B9188F"/>
    <w:p w14:paraId="343AB681" w14:textId="77777777" w:rsidR="00B9188F" w:rsidRDefault="00B9188F" w:rsidP="00B9188F">
      <w:r>
        <w:t xml:space="preserve">2.2. </w:t>
      </w:r>
      <w:r>
        <w:rPr>
          <w:rFonts w:hint="eastAsia"/>
        </w:rPr>
        <w:t>Особенности</w:t>
      </w:r>
      <w:r>
        <w:t xml:space="preserve"> </w:t>
      </w:r>
      <w:r>
        <w:rPr>
          <w:rFonts w:hint="eastAsia"/>
        </w:rPr>
        <w:t>процесса</w:t>
      </w:r>
      <w:r>
        <w:t xml:space="preserve"> </w:t>
      </w:r>
      <w:r>
        <w:rPr>
          <w:rFonts w:hint="eastAsia"/>
        </w:rPr>
        <w:t>принятия</w:t>
      </w:r>
      <w:r>
        <w:t xml:space="preserve"> </w:t>
      </w:r>
      <w:r>
        <w:rPr>
          <w:rFonts w:hint="eastAsia"/>
        </w:rPr>
        <w:t>решения</w:t>
      </w:r>
      <w:r>
        <w:t xml:space="preserve"> </w:t>
      </w:r>
      <w:r>
        <w:rPr>
          <w:rFonts w:hint="eastAsia"/>
        </w:rPr>
        <w:t>об</w:t>
      </w:r>
      <w:r>
        <w:t xml:space="preserve"> </w:t>
      </w:r>
      <w:r>
        <w:rPr>
          <w:rFonts w:hint="eastAsia"/>
        </w:rPr>
        <w:t>обязательной</w:t>
      </w:r>
      <w:r>
        <w:t xml:space="preserve"> </w:t>
      </w:r>
      <w:r>
        <w:rPr>
          <w:rFonts w:hint="eastAsia"/>
        </w:rPr>
        <w:t>покупке</w:t>
      </w:r>
    </w:p>
    <w:p w14:paraId="4B783300" w14:textId="77777777" w:rsidR="00B9188F" w:rsidRDefault="00B9188F" w:rsidP="00B9188F"/>
    <w:p w14:paraId="5D49736B" w14:textId="77777777" w:rsidR="00B9188F" w:rsidRDefault="00B9188F" w:rsidP="00B9188F">
      <w:r>
        <w:t xml:space="preserve">2.3. </w:t>
      </w:r>
      <w:r>
        <w:rPr>
          <w:rFonts w:hint="eastAsia"/>
        </w:rPr>
        <w:t>Механизмы</w:t>
      </w:r>
      <w:r>
        <w:t xml:space="preserve"> </w:t>
      </w:r>
      <w:r>
        <w:rPr>
          <w:rFonts w:hint="eastAsia"/>
        </w:rPr>
        <w:t>согласования</w:t>
      </w:r>
      <w:r>
        <w:t xml:space="preserve"> </w:t>
      </w:r>
      <w:r>
        <w:rPr>
          <w:rFonts w:hint="eastAsia"/>
        </w:rPr>
        <w:t>и</w:t>
      </w:r>
      <w:r>
        <w:t xml:space="preserve"> </w:t>
      </w:r>
      <w:r>
        <w:rPr>
          <w:rFonts w:hint="eastAsia"/>
        </w:rPr>
        <w:t>координации</w:t>
      </w:r>
      <w:r>
        <w:t xml:space="preserve"> </w:t>
      </w:r>
      <w:r>
        <w:rPr>
          <w:rFonts w:hint="eastAsia"/>
        </w:rPr>
        <w:t>как</w:t>
      </w:r>
      <w:r>
        <w:t xml:space="preserve"> </w:t>
      </w:r>
      <w:r>
        <w:rPr>
          <w:rFonts w:hint="eastAsia"/>
        </w:rPr>
        <w:t>маркетинговые</w:t>
      </w:r>
      <w:r>
        <w:t xml:space="preserve"> </w:t>
      </w:r>
      <w:r>
        <w:rPr>
          <w:rFonts w:hint="eastAsia"/>
        </w:rPr>
        <w:t>инструменты</w:t>
      </w:r>
    </w:p>
    <w:p w14:paraId="65DDC9B4" w14:textId="77777777" w:rsidR="00B9188F" w:rsidRDefault="00B9188F" w:rsidP="00B9188F"/>
    <w:p w14:paraId="088FE592" w14:textId="77777777" w:rsidR="00B9188F" w:rsidRDefault="00B9188F" w:rsidP="00B9188F">
      <w:r>
        <w:rPr>
          <w:rFonts w:hint="eastAsia"/>
        </w:rPr>
        <w:lastRenderedPageBreak/>
        <w:t>развития</w:t>
      </w:r>
      <w:r>
        <w:t xml:space="preserve"> </w:t>
      </w:r>
      <w:r>
        <w:rPr>
          <w:rFonts w:hint="eastAsia"/>
        </w:rPr>
        <w:t>институтов</w:t>
      </w:r>
      <w:r>
        <w:t xml:space="preserve"> </w:t>
      </w:r>
      <w:r>
        <w:rPr>
          <w:rFonts w:hint="eastAsia"/>
        </w:rPr>
        <w:t>рынка</w:t>
      </w:r>
      <w:r>
        <w:t xml:space="preserve"> </w:t>
      </w:r>
      <w:r>
        <w:rPr>
          <w:rFonts w:hint="eastAsia"/>
        </w:rPr>
        <w:t>агрострахования</w:t>
      </w:r>
    </w:p>
    <w:p w14:paraId="1366CA17" w14:textId="77777777" w:rsidR="00B9188F" w:rsidRDefault="00B9188F" w:rsidP="00B9188F"/>
    <w:p w14:paraId="696382BC" w14:textId="77777777" w:rsidR="00B9188F" w:rsidRDefault="00B9188F" w:rsidP="00B9188F">
      <w:r>
        <w:rPr>
          <w:rFonts w:hint="eastAsia"/>
        </w:rPr>
        <w:t>Глава</w:t>
      </w:r>
      <w:r>
        <w:t xml:space="preserve"> 3. </w:t>
      </w:r>
      <w:r>
        <w:rPr>
          <w:rFonts w:hint="eastAsia"/>
        </w:rPr>
        <w:t>ОРГАНИЗАЦИОННОЕ</w:t>
      </w:r>
      <w:r>
        <w:t xml:space="preserve"> </w:t>
      </w:r>
      <w:r>
        <w:rPr>
          <w:rFonts w:hint="eastAsia"/>
        </w:rPr>
        <w:t>И</w:t>
      </w:r>
      <w:r>
        <w:t xml:space="preserve"> </w:t>
      </w:r>
      <w:r>
        <w:rPr>
          <w:rFonts w:hint="eastAsia"/>
        </w:rPr>
        <w:t>ИНФОРМАЦИОННОЕ</w:t>
      </w:r>
      <w:r>
        <w:t xml:space="preserve"> </w:t>
      </w:r>
      <w:r>
        <w:rPr>
          <w:rFonts w:hint="eastAsia"/>
        </w:rPr>
        <w:t>ОБЕСПЕЧЕНИЕ</w:t>
      </w:r>
      <w:r>
        <w:t xml:space="preserve"> </w:t>
      </w:r>
      <w:r>
        <w:rPr>
          <w:rFonts w:hint="eastAsia"/>
        </w:rPr>
        <w:t>МАРКЕТИНГА</w:t>
      </w:r>
      <w:r>
        <w:t xml:space="preserve"> </w:t>
      </w:r>
      <w:r>
        <w:rPr>
          <w:rFonts w:hint="eastAsia"/>
        </w:rPr>
        <w:t>АГРОСТРАХОВАНИЯ</w:t>
      </w:r>
      <w:r>
        <w:t xml:space="preserve"> </w:t>
      </w:r>
      <w:r>
        <w:rPr>
          <w:rFonts w:hint="eastAsia"/>
        </w:rPr>
        <w:t>ПРИ</w:t>
      </w:r>
      <w:r>
        <w:t xml:space="preserve"> </w:t>
      </w:r>
      <w:r>
        <w:rPr>
          <w:rFonts w:hint="eastAsia"/>
        </w:rPr>
        <w:t>ПРОДВИЖЕНИИ</w:t>
      </w:r>
      <w:r>
        <w:t xml:space="preserve"> </w:t>
      </w:r>
      <w:r>
        <w:rPr>
          <w:rFonts w:hint="eastAsia"/>
        </w:rPr>
        <w:t>ИНСТИТУТА</w:t>
      </w:r>
      <w:r>
        <w:t xml:space="preserve"> </w:t>
      </w:r>
      <w:r>
        <w:rPr>
          <w:rFonts w:hint="eastAsia"/>
        </w:rPr>
        <w:t>ОБЯЗАТЕЛЬНОЙ</w:t>
      </w:r>
      <w:r>
        <w:t xml:space="preserve"> </w:t>
      </w:r>
      <w:r>
        <w:rPr>
          <w:rFonts w:hint="eastAsia"/>
        </w:rPr>
        <w:t>ПОКУПКИ</w:t>
      </w:r>
    </w:p>
    <w:p w14:paraId="299B50D9" w14:textId="77777777" w:rsidR="00B9188F" w:rsidRDefault="00B9188F" w:rsidP="00B9188F"/>
    <w:p w14:paraId="4679538C" w14:textId="77777777" w:rsidR="00B9188F" w:rsidRDefault="00B9188F" w:rsidP="00B9188F">
      <w:r>
        <w:t xml:space="preserve">3.1. </w:t>
      </w:r>
      <w:r>
        <w:rPr>
          <w:rFonts w:hint="eastAsia"/>
        </w:rPr>
        <w:t>Механизмы</w:t>
      </w:r>
      <w:r>
        <w:t xml:space="preserve"> </w:t>
      </w:r>
      <w:r>
        <w:rPr>
          <w:rFonts w:hint="eastAsia"/>
        </w:rPr>
        <w:t>развития</w:t>
      </w:r>
      <w:r>
        <w:t xml:space="preserve"> </w:t>
      </w:r>
      <w:r>
        <w:rPr>
          <w:rFonts w:hint="eastAsia"/>
        </w:rPr>
        <w:t>институтов</w:t>
      </w:r>
      <w:r>
        <w:t xml:space="preserve"> </w:t>
      </w:r>
      <w:r>
        <w:rPr>
          <w:rFonts w:hint="eastAsia"/>
        </w:rPr>
        <w:t>координации</w:t>
      </w:r>
      <w:r>
        <w:t xml:space="preserve"> </w:t>
      </w:r>
      <w:r>
        <w:rPr>
          <w:rFonts w:hint="eastAsia"/>
        </w:rPr>
        <w:t>рыночных</w:t>
      </w:r>
      <w:r>
        <w:t xml:space="preserve"> </w:t>
      </w:r>
      <w:r>
        <w:rPr>
          <w:rFonts w:hint="eastAsia"/>
        </w:rPr>
        <w:t>процессов</w:t>
      </w:r>
    </w:p>
    <w:p w14:paraId="3786FCF9" w14:textId="77777777" w:rsidR="00B9188F" w:rsidRDefault="00B9188F" w:rsidP="00B9188F"/>
    <w:p w14:paraId="50A3B180" w14:textId="77777777" w:rsidR="00B9188F" w:rsidRDefault="00B9188F" w:rsidP="00B9188F">
      <w:r>
        <w:t xml:space="preserve">3.2. </w:t>
      </w:r>
      <w:r>
        <w:rPr>
          <w:rFonts w:hint="eastAsia"/>
        </w:rPr>
        <w:t>Маркетинговая</w:t>
      </w:r>
      <w:r>
        <w:t xml:space="preserve"> </w:t>
      </w:r>
      <w:r>
        <w:rPr>
          <w:rFonts w:hint="eastAsia"/>
        </w:rPr>
        <w:t>информационная</w:t>
      </w:r>
      <w:r>
        <w:t xml:space="preserve"> </w:t>
      </w:r>
      <w:r>
        <w:rPr>
          <w:rFonts w:hint="eastAsia"/>
        </w:rPr>
        <w:t>система</w:t>
      </w:r>
      <w:r>
        <w:t xml:space="preserve"> </w:t>
      </w:r>
      <w:r>
        <w:rPr>
          <w:rFonts w:hint="eastAsia"/>
        </w:rPr>
        <w:t>рынка</w:t>
      </w:r>
      <w:r>
        <w:t xml:space="preserve"> </w:t>
      </w:r>
      <w:r>
        <w:rPr>
          <w:rFonts w:hint="eastAsia"/>
        </w:rPr>
        <w:t>агрострахования</w:t>
      </w:r>
      <w:r>
        <w:t xml:space="preserve"> </w:t>
      </w:r>
      <w:r>
        <w:rPr>
          <w:rFonts w:hint="eastAsia"/>
        </w:rPr>
        <w:t>как</w:t>
      </w:r>
    </w:p>
    <w:p w14:paraId="32DD5B8F" w14:textId="77777777" w:rsidR="00B9188F" w:rsidRDefault="00B9188F" w:rsidP="00B9188F"/>
    <w:p w14:paraId="710E518A" w14:textId="77777777" w:rsidR="00B9188F" w:rsidRDefault="00B9188F" w:rsidP="00B9188F">
      <w:r>
        <w:rPr>
          <w:rFonts w:hint="eastAsia"/>
        </w:rPr>
        <w:t>механизм</w:t>
      </w:r>
      <w:r>
        <w:t xml:space="preserve"> </w:t>
      </w:r>
      <w:r>
        <w:rPr>
          <w:rFonts w:hint="eastAsia"/>
        </w:rPr>
        <w:t>трансформации</w:t>
      </w:r>
      <w:r>
        <w:t xml:space="preserve"> </w:t>
      </w:r>
      <w:r>
        <w:rPr>
          <w:rFonts w:hint="eastAsia"/>
        </w:rPr>
        <w:t>его</w:t>
      </w:r>
      <w:r>
        <w:t xml:space="preserve"> </w:t>
      </w:r>
      <w:r>
        <w:rPr>
          <w:rFonts w:hint="eastAsia"/>
        </w:rPr>
        <w:t>институтов</w:t>
      </w:r>
    </w:p>
    <w:p w14:paraId="4D5B1E1B" w14:textId="77777777" w:rsidR="00B9188F" w:rsidRDefault="00B9188F" w:rsidP="00B9188F"/>
    <w:p w14:paraId="3B9EDF21" w14:textId="77777777" w:rsidR="00B9188F" w:rsidRDefault="00B9188F" w:rsidP="00B9188F">
      <w:r>
        <w:rPr>
          <w:rFonts w:hint="eastAsia"/>
        </w:rPr>
        <w:t>ЗАКЛЮЧЕНИЕ</w:t>
      </w:r>
    </w:p>
    <w:p w14:paraId="58E2CF5A" w14:textId="77777777" w:rsidR="00B9188F" w:rsidRDefault="00B9188F" w:rsidP="00B9188F"/>
    <w:p w14:paraId="10398BC9" w14:textId="77777777" w:rsidR="00B9188F" w:rsidRDefault="00B9188F" w:rsidP="00B9188F">
      <w:r>
        <w:rPr>
          <w:rFonts w:hint="eastAsia"/>
        </w:rPr>
        <w:t>Библиографический</w:t>
      </w:r>
      <w:r>
        <w:t xml:space="preserve"> </w:t>
      </w:r>
      <w:r>
        <w:rPr>
          <w:rFonts w:hint="eastAsia"/>
        </w:rPr>
        <w:t>список</w:t>
      </w:r>
    </w:p>
    <w:p w14:paraId="0AB45A91" w14:textId="77777777" w:rsidR="00B9188F" w:rsidRDefault="00B9188F" w:rsidP="00B9188F"/>
    <w:p w14:paraId="48524469" w14:textId="44031729" w:rsidR="00B9188F" w:rsidRPr="00B9188F" w:rsidRDefault="00B9188F" w:rsidP="00B9188F">
      <w:r>
        <w:rPr>
          <w:rFonts w:hint="eastAsia"/>
        </w:rPr>
        <w:t>Приложения</w:t>
      </w:r>
    </w:p>
    <w:sectPr w:rsidR="00B9188F" w:rsidRPr="00B9188F" w:rsidSect="00E314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494E" w14:textId="77777777" w:rsidR="00E31497" w:rsidRDefault="00E31497">
      <w:pPr>
        <w:spacing w:after="0" w:line="240" w:lineRule="auto"/>
      </w:pPr>
      <w:r>
        <w:separator/>
      </w:r>
    </w:p>
  </w:endnote>
  <w:endnote w:type="continuationSeparator" w:id="0">
    <w:p w14:paraId="4020AE20" w14:textId="77777777" w:rsidR="00E31497" w:rsidRDefault="00E3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A624" w14:textId="77777777" w:rsidR="00E31497" w:rsidRDefault="00E31497"/>
    <w:p w14:paraId="5A948306" w14:textId="77777777" w:rsidR="00E31497" w:rsidRDefault="00E31497"/>
    <w:p w14:paraId="0E73761E" w14:textId="77777777" w:rsidR="00E31497" w:rsidRDefault="00E31497"/>
    <w:p w14:paraId="7E8716D1" w14:textId="77777777" w:rsidR="00E31497" w:rsidRDefault="00E31497"/>
    <w:p w14:paraId="1F83396D" w14:textId="77777777" w:rsidR="00E31497" w:rsidRDefault="00E31497"/>
    <w:p w14:paraId="083EDAD9" w14:textId="77777777" w:rsidR="00E31497" w:rsidRDefault="00E31497"/>
    <w:p w14:paraId="6E5E7EE9" w14:textId="77777777" w:rsidR="00E31497" w:rsidRDefault="00E314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77C28A" wp14:editId="436EE2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9EEEA" w14:textId="77777777" w:rsidR="00E31497" w:rsidRDefault="00E31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77C2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E9EEEA" w14:textId="77777777" w:rsidR="00E31497" w:rsidRDefault="00E31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37A6CF" w14:textId="77777777" w:rsidR="00E31497" w:rsidRDefault="00E31497"/>
    <w:p w14:paraId="040717EA" w14:textId="77777777" w:rsidR="00E31497" w:rsidRDefault="00E31497"/>
    <w:p w14:paraId="1F2D0EC7" w14:textId="77777777" w:rsidR="00E31497" w:rsidRDefault="00E314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FFB4EF" wp14:editId="5FCCDB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2A08" w14:textId="77777777" w:rsidR="00E31497" w:rsidRDefault="00E31497"/>
                          <w:p w14:paraId="2BB656C4" w14:textId="77777777" w:rsidR="00E31497" w:rsidRDefault="00E31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FB4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012A08" w14:textId="77777777" w:rsidR="00E31497" w:rsidRDefault="00E31497"/>
                    <w:p w14:paraId="2BB656C4" w14:textId="77777777" w:rsidR="00E31497" w:rsidRDefault="00E31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CA690" w14:textId="77777777" w:rsidR="00E31497" w:rsidRDefault="00E31497"/>
    <w:p w14:paraId="7AAE939D" w14:textId="77777777" w:rsidR="00E31497" w:rsidRDefault="00E31497">
      <w:pPr>
        <w:rPr>
          <w:sz w:val="2"/>
          <w:szCs w:val="2"/>
        </w:rPr>
      </w:pPr>
    </w:p>
    <w:p w14:paraId="1661DBCF" w14:textId="77777777" w:rsidR="00E31497" w:rsidRDefault="00E31497"/>
    <w:p w14:paraId="433A4BB9" w14:textId="77777777" w:rsidR="00E31497" w:rsidRDefault="00E31497">
      <w:pPr>
        <w:spacing w:after="0" w:line="240" w:lineRule="auto"/>
      </w:pPr>
    </w:p>
  </w:footnote>
  <w:footnote w:type="continuationSeparator" w:id="0">
    <w:p w14:paraId="2602207C" w14:textId="77777777" w:rsidR="00E31497" w:rsidRDefault="00E31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497"/>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11026</TotalTime>
  <Pages>2</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1617</cp:revision>
  <cp:lastPrinted>2009-02-06T05:36:00Z</cp:lastPrinted>
  <dcterms:created xsi:type="dcterms:W3CDTF">2024-04-09T10:20:00Z</dcterms:created>
  <dcterms:modified xsi:type="dcterms:W3CDTF">2024-04-23T18:13:00Z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