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6F23" w14:textId="7664DA94" w:rsidR="0051143F" w:rsidRDefault="00D84BD5" w:rsidP="00D84BD5">
      <w:pPr>
        <w:rPr>
          <w:rFonts w:ascii="Times New Roman" w:eastAsia="Arial Unicode MS" w:hAnsi="Times New Roman" w:cs="Times New Roman"/>
          <w:b/>
          <w:bCs/>
          <w:color w:val="000000"/>
          <w:kern w:val="0"/>
          <w:sz w:val="28"/>
          <w:szCs w:val="28"/>
          <w:lang w:eastAsia="ru-RU" w:bidi="uk-UA"/>
        </w:rPr>
      </w:pPr>
      <w:r w:rsidRPr="00D84BD5">
        <w:rPr>
          <w:rFonts w:ascii="Times New Roman" w:eastAsia="Arial Unicode MS" w:hAnsi="Times New Roman" w:cs="Times New Roman" w:hint="eastAsia"/>
          <w:b/>
          <w:bCs/>
          <w:color w:val="000000"/>
          <w:kern w:val="0"/>
          <w:sz w:val="28"/>
          <w:szCs w:val="28"/>
          <w:lang w:eastAsia="ru-RU" w:bidi="uk-UA"/>
        </w:rPr>
        <w:t>Шагалова</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Полина</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Алгоритмы</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анализа</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изображений</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полученных</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при</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микроскопии</w:t>
      </w:r>
      <w:r w:rsidRPr="00D84BD5">
        <w:rPr>
          <w:rFonts w:ascii="Times New Roman" w:eastAsia="Arial Unicode MS" w:hAnsi="Times New Roman" w:cs="Times New Roman"/>
          <w:b/>
          <w:bCs/>
          <w:color w:val="000000"/>
          <w:kern w:val="0"/>
          <w:sz w:val="28"/>
          <w:szCs w:val="28"/>
          <w:lang w:eastAsia="ru-RU" w:bidi="uk-UA"/>
        </w:rPr>
        <w:t xml:space="preserve"> </w:t>
      </w:r>
      <w:r w:rsidRPr="00D84BD5">
        <w:rPr>
          <w:rFonts w:ascii="Times New Roman" w:eastAsia="Arial Unicode MS" w:hAnsi="Times New Roman" w:cs="Times New Roman" w:hint="eastAsia"/>
          <w:b/>
          <w:bCs/>
          <w:color w:val="000000"/>
          <w:kern w:val="0"/>
          <w:sz w:val="28"/>
          <w:szCs w:val="28"/>
          <w:lang w:eastAsia="ru-RU" w:bidi="uk-UA"/>
        </w:rPr>
        <w:t>крови</w:t>
      </w:r>
    </w:p>
    <w:p w14:paraId="75946FFD" w14:textId="77777777" w:rsidR="00D84BD5" w:rsidRDefault="00D84BD5" w:rsidP="00D84BD5">
      <w:r>
        <w:rPr>
          <w:rFonts w:hint="eastAsia"/>
        </w:rPr>
        <w:t>ОГЛАВЛЕНИЕ</w:t>
      </w:r>
      <w:r>
        <w:t xml:space="preserve"> </w:t>
      </w:r>
      <w:r>
        <w:rPr>
          <w:rFonts w:hint="eastAsia"/>
        </w:rPr>
        <w:t>ДИССЕРТАЦИИ</w:t>
      </w:r>
    </w:p>
    <w:p w14:paraId="5A9923EF" w14:textId="77777777" w:rsidR="00D84BD5" w:rsidRDefault="00D84BD5" w:rsidP="00D84BD5">
      <w:r>
        <w:rPr>
          <w:rFonts w:hint="eastAsia"/>
        </w:rPr>
        <w:t>кандидат</w:t>
      </w:r>
      <w:r>
        <w:t xml:space="preserve"> </w:t>
      </w:r>
      <w:r>
        <w:rPr>
          <w:rFonts w:hint="eastAsia"/>
        </w:rPr>
        <w:t>наук</w:t>
      </w:r>
      <w:r>
        <w:t xml:space="preserve"> </w:t>
      </w:r>
      <w:r>
        <w:rPr>
          <w:rFonts w:hint="eastAsia"/>
        </w:rPr>
        <w:t>Шагалова</w:t>
      </w:r>
      <w:r>
        <w:t xml:space="preserve"> </w:t>
      </w:r>
      <w:r>
        <w:rPr>
          <w:rFonts w:hint="eastAsia"/>
        </w:rPr>
        <w:t>Полина</w:t>
      </w:r>
      <w:r>
        <w:t xml:space="preserve"> </w:t>
      </w:r>
      <w:r>
        <w:rPr>
          <w:rFonts w:hint="eastAsia"/>
        </w:rPr>
        <w:t>Анатольевна</w:t>
      </w:r>
    </w:p>
    <w:p w14:paraId="40047EBC" w14:textId="77777777" w:rsidR="00D84BD5" w:rsidRDefault="00D84BD5" w:rsidP="00D84BD5">
      <w:r>
        <w:rPr>
          <w:rFonts w:hint="eastAsia"/>
        </w:rPr>
        <w:t>ВВЕДЕНИЕ</w:t>
      </w:r>
    </w:p>
    <w:p w14:paraId="077ED641" w14:textId="77777777" w:rsidR="00D84BD5" w:rsidRDefault="00D84BD5" w:rsidP="00D84BD5"/>
    <w:p w14:paraId="27EE3AEE" w14:textId="77777777" w:rsidR="00D84BD5" w:rsidRDefault="00D84BD5" w:rsidP="00D84BD5">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распознавания</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r>
        <w:t xml:space="preserve"> </w:t>
      </w:r>
      <w:r>
        <w:rPr>
          <w:rFonts w:hint="eastAsia"/>
        </w:rPr>
        <w:t>крови</w:t>
      </w:r>
    </w:p>
    <w:p w14:paraId="79578297" w14:textId="77777777" w:rsidR="00D84BD5" w:rsidRDefault="00D84BD5" w:rsidP="00D84BD5"/>
    <w:p w14:paraId="2D39DBA9" w14:textId="77777777" w:rsidR="00D84BD5" w:rsidRDefault="00D84BD5" w:rsidP="00D84BD5">
      <w:r>
        <w:t xml:space="preserve">1.1 </w:t>
      </w:r>
      <w:r>
        <w:rPr>
          <w:rFonts w:hint="eastAsia"/>
        </w:rPr>
        <w:t>Обзор</w:t>
      </w:r>
      <w:r>
        <w:t xml:space="preserve"> </w:t>
      </w:r>
      <w:r>
        <w:rPr>
          <w:rFonts w:hint="eastAsia"/>
        </w:rPr>
        <w:t>применения</w:t>
      </w:r>
      <w:r>
        <w:t xml:space="preserve"> </w:t>
      </w:r>
      <w:r>
        <w:rPr>
          <w:rFonts w:hint="eastAsia"/>
        </w:rPr>
        <w:t>алгоритмов</w:t>
      </w:r>
      <w:r>
        <w:t xml:space="preserve"> </w:t>
      </w:r>
      <w:r>
        <w:rPr>
          <w:rFonts w:hint="eastAsia"/>
        </w:rPr>
        <w:t>компьютерного</w:t>
      </w:r>
      <w:r>
        <w:t xml:space="preserve"> </w:t>
      </w:r>
      <w:r>
        <w:rPr>
          <w:rFonts w:hint="eastAsia"/>
        </w:rPr>
        <w:t>зрения</w:t>
      </w:r>
      <w:r>
        <w:t xml:space="preserve"> </w:t>
      </w:r>
      <w:r>
        <w:rPr>
          <w:rFonts w:hint="eastAsia"/>
        </w:rPr>
        <w:t>в</w:t>
      </w:r>
      <w:r>
        <w:t xml:space="preserve"> </w:t>
      </w:r>
      <w:r>
        <w:rPr>
          <w:rFonts w:hint="eastAsia"/>
        </w:rPr>
        <w:t>биомедицинских</w:t>
      </w:r>
      <w:r>
        <w:t xml:space="preserve"> </w:t>
      </w:r>
      <w:r>
        <w:rPr>
          <w:rFonts w:hint="eastAsia"/>
        </w:rPr>
        <w:t>задачах</w:t>
      </w:r>
    </w:p>
    <w:p w14:paraId="1FAC9F2A" w14:textId="77777777" w:rsidR="00D84BD5" w:rsidRDefault="00D84BD5" w:rsidP="00D84BD5"/>
    <w:p w14:paraId="3C62CDA6" w14:textId="77777777" w:rsidR="00D84BD5" w:rsidRDefault="00D84BD5" w:rsidP="00D84BD5">
      <w:r>
        <w:t xml:space="preserve">1.2 </w:t>
      </w:r>
      <w:r>
        <w:rPr>
          <w:rFonts w:hint="eastAsia"/>
        </w:rPr>
        <w:t>Анализ</w:t>
      </w:r>
      <w:r>
        <w:t xml:space="preserve"> </w:t>
      </w:r>
      <w:r>
        <w:rPr>
          <w:rFonts w:hint="eastAsia"/>
        </w:rPr>
        <w:t>процесса</w:t>
      </w:r>
      <w:r>
        <w:t xml:space="preserve"> </w:t>
      </w:r>
      <w:r>
        <w:rPr>
          <w:rFonts w:hint="eastAsia"/>
        </w:rPr>
        <w:t>формирования</w:t>
      </w:r>
      <w:r>
        <w:t xml:space="preserve"> </w:t>
      </w:r>
      <w:r>
        <w:rPr>
          <w:rFonts w:hint="eastAsia"/>
        </w:rPr>
        <w:t>трещин</w:t>
      </w:r>
      <w:r>
        <w:t xml:space="preserve">, </w:t>
      </w:r>
      <w:r>
        <w:rPr>
          <w:rFonts w:hint="eastAsia"/>
        </w:rPr>
        <w:t>специфических</w:t>
      </w:r>
      <w:r>
        <w:t xml:space="preserve"> </w:t>
      </w:r>
      <w:r>
        <w:rPr>
          <w:rFonts w:hint="eastAsia"/>
        </w:rPr>
        <w:t>структур</w:t>
      </w:r>
      <w:r>
        <w:t xml:space="preserve">, </w:t>
      </w:r>
      <w:r>
        <w:rPr>
          <w:rFonts w:hint="eastAsia"/>
        </w:rPr>
        <w:t>центральной</w:t>
      </w:r>
      <w:r>
        <w:t xml:space="preserve"> </w:t>
      </w:r>
      <w:r>
        <w:rPr>
          <w:rFonts w:hint="eastAsia"/>
        </w:rPr>
        <w:t>и</w:t>
      </w:r>
      <w:r>
        <w:t xml:space="preserve"> </w:t>
      </w:r>
      <w:r>
        <w:rPr>
          <w:rFonts w:hint="eastAsia"/>
        </w:rPr>
        <w:t>периферийной</w:t>
      </w:r>
      <w:r>
        <w:t xml:space="preserve"> </w:t>
      </w:r>
      <w:r>
        <w:rPr>
          <w:rFonts w:hint="eastAsia"/>
        </w:rPr>
        <w:t>зон</w:t>
      </w:r>
      <w:r>
        <w:t xml:space="preserve"> </w:t>
      </w:r>
      <w:r>
        <w:rPr>
          <w:rFonts w:hint="eastAsia"/>
        </w:rPr>
        <w:t>на</w:t>
      </w:r>
      <w:r>
        <w:t xml:space="preserve"> </w:t>
      </w:r>
      <w:r>
        <w:rPr>
          <w:rFonts w:hint="eastAsia"/>
        </w:rPr>
        <w:t>изображениях</w:t>
      </w:r>
      <w:r>
        <w:t xml:space="preserve"> </w:t>
      </w:r>
      <w:r>
        <w:rPr>
          <w:rFonts w:hint="eastAsia"/>
        </w:rPr>
        <w:t>фаций</w:t>
      </w:r>
      <w:r>
        <w:t xml:space="preserve"> </w:t>
      </w:r>
      <w:r>
        <w:rPr>
          <w:rFonts w:hint="eastAsia"/>
        </w:rPr>
        <w:t>плазмы</w:t>
      </w:r>
      <w:r>
        <w:t xml:space="preserve"> </w:t>
      </w:r>
      <w:r>
        <w:rPr>
          <w:rFonts w:hint="eastAsia"/>
        </w:rPr>
        <w:t>крови</w:t>
      </w:r>
    </w:p>
    <w:p w14:paraId="35782668" w14:textId="77777777" w:rsidR="00D84BD5" w:rsidRDefault="00D84BD5" w:rsidP="00D84BD5"/>
    <w:p w14:paraId="5D663A19" w14:textId="77777777" w:rsidR="00D84BD5" w:rsidRDefault="00D84BD5" w:rsidP="00D84BD5">
      <w:r>
        <w:t xml:space="preserve">1.3 </w:t>
      </w:r>
      <w:r>
        <w:rPr>
          <w:rFonts w:hint="eastAsia"/>
        </w:rPr>
        <w:t>Описание</w:t>
      </w:r>
      <w:r>
        <w:t xml:space="preserve"> </w:t>
      </w:r>
      <w:r>
        <w:rPr>
          <w:rFonts w:hint="eastAsia"/>
        </w:rPr>
        <w:t>процесса</w:t>
      </w:r>
      <w:r>
        <w:t xml:space="preserve"> </w:t>
      </w:r>
      <w:r>
        <w:rPr>
          <w:rFonts w:hint="eastAsia"/>
        </w:rPr>
        <w:t>получения</w:t>
      </w:r>
      <w:r>
        <w:t xml:space="preserve"> </w:t>
      </w:r>
      <w:r>
        <w:rPr>
          <w:rFonts w:hint="eastAsia"/>
        </w:rPr>
        <w:t>изображений</w:t>
      </w:r>
      <w:r>
        <w:t xml:space="preserve"> </w:t>
      </w:r>
      <w:r>
        <w:rPr>
          <w:rFonts w:hint="eastAsia"/>
        </w:rPr>
        <w:t>эритроцитов</w:t>
      </w:r>
      <w:r>
        <w:t xml:space="preserve">, </w:t>
      </w:r>
      <w:r>
        <w:rPr>
          <w:rFonts w:hint="eastAsia"/>
        </w:rPr>
        <w:t>деформированных</w:t>
      </w:r>
      <w:r>
        <w:t xml:space="preserve"> </w:t>
      </w:r>
      <w:r>
        <w:rPr>
          <w:rFonts w:hint="eastAsia"/>
        </w:rPr>
        <w:t>в</w:t>
      </w:r>
      <w:r>
        <w:t xml:space="preserve"> </w:t>
      </w:r>
      <w:r>
        <w:rPr>
          <w:rFonts w:hint="eastAsia"/>
        </w:rPr>
        <w:t>сдвиговом</w:t>
      </w:r>
      <w:r>
        <w:t xml:space="preserve"> </w:t>
      </w:r>
      <w:r>
        <w:rPr>
          <w:rFonts w:hint="eastAsia"/>
        </w:rPr>
        <w:t>потоке</w:t>
      </w:r>
    </w:p>
    <w:p w14:paraId="35CFB483" w14:textId="77777777" w:rsidR="00D84BD5" w:rsidRDefault="00D84BD5" w:rsidP="00D84BD5"/>
    <w:p w14:paraId="7C4CE0D9" w14:textId="77777777" w:rsidR="00D84BD5" w:rsidRDefault="00D84BD5" w:rsidP="00D84BD5">
      <w:r>
        <w:t xml:space="preserve">1.4 </w:t>
      </w:r>
      <w:r>
        <w:rPr>
          <w:rFonts w:hint="eastAsia"/>
        </w:rPr>
        <w:t>Описание</w:t>
      </w:r>
      <w:r>
        <w:t xml:space="preserve"> </w:t>
      </w:r>
      <w:r>
        <w:rPr>
          <w:rFonts w:hint="eastAsia"/>
        </w:rPr>
        <w:t>и</w:t>
      </w:r>
      <w:r>
        <w:t xml:space="preserve"> </w:t>
      </w:r>
      <w:r>
        <w:rPr>
          <w:rFonts w:hint="eastAsia"/>
        </w:rPr>
        <w:t>анализ</w:t>
      </w:r>
      <w:r>
        <w:t xml:space="preserve"> </w:t>
      </w:r>
      <w:r>
        <w:rPr>
          <w:rFonts w:hint="eastAsia"/>
        </w:rPr>
        <w:t>объектов</w:t>
      </w:r>
      <w:r>
        <w:t xml:space="preserve"> </w:t>
      </w:r>
      <w:r>
        <w:rPr>
          <w:rFonts w:hint="eastAsia"/>
        </w:rPr>
        <w:t>исследования</w:t>
      </w:r>
    </w:p>
    <w:p w14:paraId="2C5AEE2D" w14:textId="77777777" w:rsidR="00D84BD5" w:rsidRDefault="00D84BD5" w:rsidP="00D84BD5"/>
    <w:p w14:paraId="37700C3D" w14:textId="77777777" w:rsidR="00D84BD5" w:rsidRDefault="00D84BD5" w:rsidP="00D84BD5">
      <w:r>
        <w:t xml:space="preserve">1.5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алгоритмов</w:t>
      </w:r>
      <w:r>
        <w:t xml:space="preserve"> </w:t>
      </w:r>
      <w:r>
        <w:rPr>
          <w:rFonts w:hint="eastAsia"/>
        </w:rPr>
        <w:t>распознавания</w:t>
      </w:r>
      <w:r>
        <w:t xml:space="preserve"> </w:t>
      </w:r>
      <w:r>
        <w:rPr>
          <w:rFonts w:hint="eastAsia"/>
        </w:rPr>
        <w:t>и</w:t>
      </w:r>
      <w:r>
        <w:t xml:space="preserve"> </w:t>
      </w:r>
      <w:r>
        <w:rPr>
          <w:rFonts w:hint="eastAsia"/>
        </w:rPr>
        <w:t>анализа</w:t>
      </w:r>
      <w:r>
        <w:t xml:space="preserve"> </w:t>
      </w:r>
      <w:r>
        <w:rPr>
          <w:rFonts w:hint="eastAsia"/>
        </w:rPr>
        <w:t>изображений</w:t>
      </w:r>
    </w:p>
    <w:p w14:paraId="60925C78" w14:textId="77777777" w:rsidR="00D84BD5" w:rsidRDefault="00D84BD5" w:rsidP="00D84BD5"/>
    <w:p w14:paraId="69F25F67" w14:textId="77777777" w:rsidR="00D84BD5" w:rsidRDefault="00D84BD5" w:rsidP="00D84BD5">
      <w:r>
        <w:t xml:space="preserve">1.6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разработки</w:t>
      </w:r>
      <w:r>
        <w:t xml:space="preserve"> </w:t>
      </w:r>
      <w:r>
        <w:rPr>
          <w:rFonts w:hint="eastAsia"/>
        </w:rPr>
        <w:t>алгоритмов</w:t>
      </w:r>
      <w:r>
        <w:t xml:space="preserve"> </w:t>
      </w:r>
      <w:r>
        <w:rPr>
          <w:rFonts w:hint="eastAsia"/>
        </w:rPr>
        <w:t>распознавания</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p>
    <w:p w14:paraId="1242DD45" w14:textId="77777777" w:rsidR="00D84BD5" w:rsidRDefault="00D84BD5" w:rsidP="00D84BD5"/>
    <w:p w14:paraId="2A2F544B" w14:textId="77777777" w:rsidR="00D84BD5" w:rsidRDefault="00D84BD5" w:rsidP="00D84BD5">
      <w:r>
        <w:t xml:space="preserve">1.7 </w:t>
      </w:r>
      <w:r>
        <w:rPr>
          <w:rFonts w:hint="eastAsia"/>
        </w:rPr>
        <w:t>Постановка</w:t>
      </w:r>
      <w:r>
        <w:t xml:space="preserve"> </w:t>
      </w:r>
      <w:r>
        <w:rPr>
          <w:rFonts w:hint="eastAsia"/>
        </w:rPr>
        <w:t>задач</w:t>
      </w:r>
      <w:r>
        <w:t xml:space="preserve"> </w:t>
      </w:r>
      <w:r>
        <w:rPr>
          <w:rFonts w:hint="eastAsia"/>
        </w:rPr>
        <w:t>и</w:t>
      </w:r>
      <w:r>
        <w:t xml:space="preserve"> </w:t>
      </w:r>
      <w:r>
        <w:rPr>
          <w:rFonts w:hint="eastAsia"/>
        </w:rPr>
        <w:t>целей</w:t>
      </w:r>
      <w:r>
        <w:t xml:space="preserve"> </w:t>
      </w:r>
      <w:r>
        <w:rPr>
          <w:rFonts w:hint="eastAsia"/>
        </w:rPr>
        <w:t>исследования</w:t>
      </w:r>
    </w:p>
    <w:p w14:paraId="74C18BDF" w14:textId="77777777" w:rsidR="00D84BD5" w:rsidRDefault="00D84BD5" w:rsidP="00D84BD5"/>
    <w:p w14:paraId="401FE6EB" w14:textId="77777777" w:rsidR="00D84BD5" w:rsidRDefault="00D84BD5" w:rsidP="00D84BD5">
      <w:r>
        <w:t xml:space="preserve">1.8 </w:t>
      </w:r>
      <w:r>
        <w:rPr>
          <w:rFonts w:hint="eastAsia"/>
        </w:rPr>
        <w:t>Выводы</w:t>
      </w:r>
    </w:p>
    <w:p w14:paraId="22EA976B" w14:textId="77777777" w:rsidR="00D84BD5" w:rsidRDefault="00D84BD5" w:rsidP="00D84BD5"/>
    <w:p w14:paraId="1CBFB9BE" w14:textId="77777777" w:rsidR="00D84BD5" w:rsidRDefault="00D84BD5" w:rsidP="00D84BD5">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распознавания</w:t>
      </w:r>
      <w:r>
        <w:t xml:space="preserve"> </w:t>
      </w:r>
      <w:r>
        <w:rPr>
          <w:rFonts w:hint="eastAsia"/>
        </w:rPr>
        <w:t>и</w:t>
      </w:r>
      <w:r>
        <w:t xml:space="preserve"> </w:t>
      </w:r>
      <w:r>
        <w:rPr>
          <w:rFonts w:hint="eastAsia"/>
        </w:rPr>
        <w:t>анализа</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r>
        <w:t xml:space="preserve"> </w:t>
      </w:r>
      <w:r>
        <w:rPr>
          <w:rFonts w:hint="eastAsia"/>
        </w:rPr>
        <w:t>кров</w:t>
      </w:r>
      <w:r>
        <w:rPr>
          <w:rFonts w:hint="eastAsia"/>
        </w:rPr>
        <w:lastRenderedPageBreak/>
        <w:t>и</w:t>
      </w:r>
    </w:p>
    <w:p w14:paraId="024567A6" w14:textId="77777777" w:rsidR="00D84BD5" w:rsidRDefault="00D84BD5" w:rsidP="00D84BD5"/>
    <w:p w14:paraId="3BA5F291" w14:textId="77777777" w:rsidR="00D84BD5" w:rsidRDefault="00D84BD5" w:rsidP="00D84BD5">
      <w:r>
        <w:t xml:space="preserve">2.1 </w:t>
      </w:r>
      <w:r>
        <w:rPr>
          <w:rFonts w:hint="eastAsia"/>
        </w:rPr>
        <w:t>Разработка</w:t>
      </w:r>
      <w:r>
        <w:t xml:space="preserve"> </w:t>
      </w:r>
      <w:r>
        <w:rPr>
          <w:rFonts w:hint="eastAsia"/>
        </w:rPr>
        <w:t>алгоритмов</w:t>
      </w:r>
      <w:r>
        <w:t xml:space="preserve"> </w:t>
      </w:r>
      <w:r>
        <w:rPr>
          <w:rFonts w:hint="eastAsia"/>
        </w:rPr>
        <w:t>анализа</w:t>
      </w:r>
      <w:r>
        <w:t xml:space="preserve"> </w:t>
      </w:r>
      <w:r>
        <w:rPr>
          <w:rFonts w:hint="eastAsia"/>
        </w:rPr>
        <w:t>изображений</w:t>
      </w:r>
      <w:r>
        <w:t xml:space="preserve"> </w:t>
      </w:r>
      <w:r>
        <w:rPr>
          <w:rFonts w:hint="eastAsia"/>
        </w:rPr>
        <w:t>фаций</w:t>
      </w:r>
      <w:r>
        <w:t xml:space="preserve"> </w:t>
      </w:r>
      <w:r>
        <w:rPr>
          <w:rFonts w:hint="eastAsia"/>
        </w:rPr>
        <w:t>плазмы</w:t>
      </w:r>
      <w:r>
        <w:t xml:space="preserve"> </w:t>
      </w:r>
      <w:r>
        <w:rPr>
          <w:rFonts w:hint="eastAsia"/>
        </w:rPr>
        <w:t>крови</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формирования</w:t>
      </w:r>
      <w:r>
        <w:t xml:space="preserve"> </w:t>
      </w:r>
      <w:r>
        <w:rPr>
          <w:rFonts w:hint="eastAsia"/>
        </w:rPr>
        <w:t>ее</w:t>
      </w:r>
      <w:r>
        <w:t xml:space="preserve"> </w:t>
      </w:r>
      <w:r>
        <w:rPr>
          <w:rFonts w:hint="eastAsia"/>
        </w:rPr>
        <w:t>структуры</w:t>
      </w:r>
    </w:p>
    <w:p w14:paraId="68578569" w14:textId="77777777" w:rsidR="00D84BD5" w:rsidRDefault="00D84BD5" w:rsidP="00D84BD5"/>
    <w:p w14:paraId="00A5EABC" w14:textId="77777777" w:rsidR="00D84BD5" w:rsidRDefault="00D84BD5" w:rsidP="00D84BD5">
      <w:r>
        <w:t xml:space="preserve">2.1.1 </w:t>
      </w:r>
      <w:r>
        <w:rPr>
          <w:rFonts w:hint="eastAsia"/>
        </w:rPr>
        <w:t>Разработка</w:t>
      </w:r>
      <w:r>
        <w:t xml:space="preserve"> </w:t>
      </w:r>
      <w:r>
        <w:rPr>
          <w:rFonts w:hint="eastAsia"/>
        </w:rPr>
        <w:t>алгоритма</w:t>
      </w:r>
      <w:r>
        <w:t xml:space="preserve"> </w:t>
      </w:r>
      <w:r>
        <w:rPr>
          <w:rFonts w:hint="eastAsia"/>
        </w:rPr>
        <w:t>распознавания</w:t>
      </w:r>
      <w:r>
        <w:t xml:space="preserve"> </w:t>
      </w:r>
      <w:r>
        <w:rPr>
          <w:rFonts w:hint="eastAsia"/>
        </w:rPr>
        <w:t>трещин</w:t>
      </w:r>
      <w:r>
        <w:t xml:space="preserve">, </w:t>
      </w:r>
      <w:r>
        <w:rPr>
          <w:rFonts w:hint="eastAsia"/>
        </w:rPr>
        <w:t>основанного</w:t>
      </w:r>
      <w:r>
        <w:t xml:space="preserve"> </w:t>
      </w:r>
      <w:r>
        <w:rPr>
          <w:rFonts w:hint="eastAsia"/>
        </w:rPr>
        <w:t>на</w:t>
      </w:r>
      <w:r>
        <w:t xml:space="preserve"> </w:t>
      </w:r>
      <w:r>
        <w:rPr>
          <w:rFonts w:hint="eastAsia"/>
        </w:rPr>
        <w:t>скелетизации</w:t>
      </w:r>
      <w:r>
        <w:t xml:space="preserve"> </w:t>
      </w:r>
      <w:r>
        <w:rPr>
          <w:rFonts w:hint="eastAsia"/>
        </w:rPr>
        <w:t>изображения</w:t>
      </w:r>
      <w:r>
        <w:t xml:space="preserve"> </w:t>
      </w:r>
      <w:r>
        <w:rPr>
          <w:rFonts w:hint="eastAsia"/>
        </w:rPr>
        <w:t>и</w:t>
      </w:r>
      <w:r>
        <w:t xml:space="preserve"> </w:t>
      </w:r>
      <w:r>
        <w:rPr>
          <w:rFonts w:hint="eastAsia"/>
        </w:rPr>
        <w:t>поиске</w:t>
      </w:r>
      <w:r>
        <w:t xml:space="preserve"> </w:t>
      </w:r>
      <w:r>
        <w:rPr>
          <w:rFonts w:hint="eastAsia"/>
        </w:rPr>
        <w:t>угловых</w:t>
      </w:r>
      <w:r>
        <w:t xml:space="preserve"> </w:t>
      </w:r>
      <w:r>
        <w:rPr>
          <w:rFonts w:hint="eastAsia"/>
        </w:rPr>
        <w:t>точек</w:t>
      </w:r>
    </w:p>
    <w:p w14:paraId="782ADCC0" w14:textId="77777777" w:rsidR="00D84BD5" w:rsidRDefault="00D84BD5" w:rsidP="00D84BD5"/>
    <w:p w14:paraId="1F63A345" w14:textId="77777777" w:rsidR="00D84BD5" w:rsidRDefault="00D84BD5" w:rsidP="00D84BD5">
      <w:r>
        <w:t xml:space="preserve">2.1.2 </w:t>
      </w:r>
      <w:r>
        <w:rPr>
          <w:rFonts w:hint="eastAsia"/>
        </w:rPr>
        <w:t>Разработка</w:t>
      </w:r>
      <w:r>
        <w:t xml:space="preserve"> </w:t>
      </w:r>
      <w:r>
        <w:rPr>
          <w:rFonts w:hint="eastAsia"/>
        </w:rPr>
        <w:t>алгоритма</w:t>
      </w:r>
      <w:r>
        <w:t xml:space="preserve"> </w:t>
      </w:r>
      <w:r>
        <w:rPr>
          <w:rFonts w:hint="eastAsia"/>
        </w:rPr>
        <w:t>определения</w:t>
      </w:r>
      <w:r>
        <w:t xml:space="preserve"> </w:t>
      </w:r>
      <w:r>
        <w:rPr>
          <w:rFonts w:hint="eastAsia"/>
        </w:rPr>
        <w:t>центральной</w:t>
      </w:r>
      <w:r>
        <w:t xml:space="preserve"> </w:t>
      </w:r>
      <w:r>
        <w:rPr>
          <w:rFonts w:hint="eastAsia"/>
        </w:rPr>
        <w:t>и</w:t>
      </w:r>
      <w:r>
        <w:t xml:space="preserve"> </w:t>
      </w:r>
      <w:r>
        <w:rPr>
          <w:rFonts w:hint="eastAsia"/>
        </w:rPr>
        <w:t>периферийной</w:t>
      </w:r>
      <w:r>
        <w:t xml:space="preserve"> </w:t>
      </w:r>
      <w:r>
        <w:rPr>
          <w:rFonts w:hint="eastAsia"/>
        </w:rPr>
        <w:t>зон</w:t>
      </w:r>
      <w:r>
        <w:t xml:space="preserve"> </w:t>
      </w:r>
      <w:r>
        <w:rPr>
          <w:rFonts w:hint="eastAsia"/>
        </w:rPr>
        <w:t>фации</w:t>
      </w:r>
      <w:r>
        <w:t xml:space="preserve">, </w:t>
      </w:r>
      <w:r>
        <w:rPr>
          <w:rFonts w:hint="eastAsia"/>
        </w:rPr>
        <w:t>основанного</w:t>
      </w:r>
      <w:r>
        <w:t xml:space="preserve"> </w:t>
      </w:r>
      <w:r>
        <w:rPr>
          <w:rFonts w:hint="eastAsia"/>
        </w:rPr>
        <w:t>на</w:t>
      </w:r>
      <w:r>
        <w:t xml:space="preserve"> </w:t>
      </w:r>
      <w:r>
        <w:rPr>
          <w:rFonts w:hint="eastAsia"/>
        </w:rPr>
        <w:t>анализе</w:t>
      </w:r>
      <w:r>
        <w:t xml:space="preserve"> </w:t>
      </w:r>
      <w:r>
        <w:rPr>
          <w:rFonts w:hint="eastAsia"/>
        </w:rPr>
        <w:t>радиальных</w:t>
      </w:r>
      <w:r>
        <w:t xml:space="preserve"> </w:t>
      </w:r>
      <w:r>
        <w:rPr>
          <w:rFonts w:hint="eastAsia"/>
        </w:rPr>
        <w:t>трещин</w:t>
      </w:r>
    </w:p>
    <w:p w14:paraId="4C7B5446" w14:textId="77777777" w:rsidR="00D84BD5" w:rsidRDefault="00D84BD5" w:rsidP="00D84BD5"/>
    <w:p w14:paraId="325CE2D6" w14:textId="77777777" w:rsidR="00D84BD5" w:rsidRDefault="00D84BD5" w:rsidP="00D84BD5">
      <w:r>
        <w:t xml:space="preserve">2.1.3 </w:t>
      </w:r>
      <w:r>
        <w:rPr>
          <w:rFonts w:hint="eastAsia"/>
        </w:rPr>
        <w:t>Распознавание</w:t>
      </w:r>
      <w:r>
        <w:t xml:space="preserve"> </w:t>
      </w:r>
      <w:r>
        <w:rPr>
          <w:rFonts w:hint="eastAsia"/>
        </w:rPr>
        <w:t>кристаллических</w:t>
      </w:r>
      <w:r>
        <w:t xml:space="preserve"> </w:t>
      </w:r>
      <w:r>
        <w:rPr>
          <w:rFonts w:hint="eastAsia"/>
        </w:rPr>
        <w:t>структур</w:t>
      </w:r>
      <w:r>
        <w:t xml:space="preserve"> </w:t>
      </w:r>
      <w:r>
        <w:rPr>
          <w:rFonts w:hint="eastAsia"/>
        </w:rPr>
        <w:t>на</w:t>
      </w:r>
      <w:r>
        <w:t xml:space="preserve"> </w:t>
      </w:r>
      <w:r>
        <w:rPr>
          <w:rFonts w:hint="eastAsia"/>
        </w:rPr>
        <w:t>изображении</w:t>
      </w:r>
      <w:r>
        <w:t xml:space="preserve"> </w:t>
      </w:r>
      <w:r>
        <w:rPr>
          <w:rFonts w:hint="eastAsia"/>
        </w:rPr>
        <w:t>фации</w:t>
      </w:r>
      <w:r>
        <w:t xml:space="preserve"> </w:t>
      </w:r>
      <w:r>
        <w:rPr>
          <w:rFonts w:hint="eastAsia"/>
        </w:rPr>
        <w:t>плазмы</w:t>
      </w:r>
      <w:r>
        <w:t xml:space="preserve"> </w:t>
      </w:r>
      <w:r>
        <w:rPr>
          <w:rFonts w:hint="eastAsia"/>
        </w:rPr>
        <w:t>крови</w:t>
      </w:r>
    </w:p>
    <w:p w14:paraId="30770AAD" w14:textId="77777777" w:rsidR="00D84BD5" w:rsidRDefault="00D84BD5" w:rsidP="00D84BD5"/>
    <w:p w14:paraId="61E16E01" w14:textId="77777777" w:rsidR="00D84BD5" w:rsidRDefault="00D84BD5" w:rsidP="00D84BD5">
      <w:r>
        <w:t xml:space="preserve">2.1.4 </w:t>
      </w:r>
      <w:r>
        <w:rPr>
          <w:rFonts w:hint="eastAsia"/>
        </w:rPr>
        <w:t>Повышение</w:t>
      </w:r>
      <w:r>
        <w:t xml:space="preserve"> </w:t>
      </w:r>
      <w:r>
        <w:rPr>
          <w:rFonts w:hint="eastAsia"/>
        </w:rPr>
        <w:t>эффективности</w:t>
      </w:r>
      <w:r>
        <w:t xml:space="preserve"> </w:t>
      </w:r>
      <w:r>
        <w:rPr>
          <w:rFonts w:hint="eastAsia"/>
        </w:rPr>
        <w:t>распознавания</w:t>
      </w:r>
      <w:r>
        <w:t xml:space="preserve"> </w:t>
      </w:r>
      <w:r>
        <w:rPr>
          <w:rFonts w:hint="eastAsia"/>
        </w:rPr>
        <w:t>анализом</w:t>
      </w:r>
      <w:r>
        <w:t xml:space="preserve"> </w:t>
      </w:r>
      <w:r>
        <w:rPr>
          <w:rFonts w:hint="eastAsia"/>
        </w:rPr>
        <w:t>динамики</w:t>
      </w:r>
      <w:r>
        <w:t xml:space="preserve"> </w:t>
      </w:r>
      <w:r>
        <w:rPr>
          <w:rFonts w:hint="eastAsia"/>
        </w:rPr>
        <w:t>высыхания</w:t>
      </w:r>
      <w:r>
        <w:t xml:space="preserve"> </w:t>
      </w:r>
      <w:r>
        <w:rPr>
          <w:rFonts w:hint="eastAsia"/>
        </w:rPr>
        <w:t>препарата</w:t>
      </w:r>
      <w:r>
        <w:t xml:space="preserve"> </w:t>
      </w:r>
      <w:r>
        <w:rPr>
          <w:rFonts w:hint="eastAsia"/>
        </w:rPr>
        <w:t>с</w:t>
      </w:r>
      <w:r>
        <w:t xml:space="preserve"> </w:t>
      </w:r>
      <w:r>
        <w:rPr>
          <w:rFonts w:hint="eastAsia"/>
        </w:rPr>
        <w:t>помощью</w:t>
      </w:r>
      <w:r>
        <w:t xml:space="preserve"> </w:t>
      </w:r>
      <w:r>
        <w:rPr>
          <w:rFonts w:hint="eastAsia"/>
        </w:rPr>
        <w:t>серии</w:t>
      </w:r>
      <w:r>
        <w:t xml:space="preserve"> </w:t>
      </w:r>
      <w:r>
        <w:rPr>
          <w:rFonts w:hint="eastAsia"/>
        </w:rPr>
        <w:t>изображений</w:t>
      </w:r>
    </w:p>
    <w:p w14:paraId="2046106E" w14:textId="77777777" w:rsidR="00D84BD5" w:rsidRDefault="00D84BD5" w:rsidP="00D84BD5"/>
    <w:p w14:paraId="3AF10D4D" w14:textId="77777777" w:rsidR="00D84BD5" w:rsidRDefault="00D84BD5" w:rsidP="00D84BD5">
      <w:r>
        <w:t xml:space="preserve">2.2 </w:t>
      </w:r>
      <w:r>
        <w:rPr>
          <w:rFonts w:hint="eastAsia"/>
        </w:rPr>
        <w:t>Разработка</w:t>
      </w:r>
      <w:r>
        <w:t xml:space="preserve"> </w:t>
      </w:r>
      <w:r>
        <w:rPr>
          <w:rFonts w:hint="eastAsia"/>
        </w:rPr>
        <w:t>алгоритма</w:t>
      </w:r>
      <w:r>
        <w:t xml:space="preserve"> </w:t>
      </w:r>
      <w:r>
        <w:rPr>
          <w:rFonts w:hint="eastAsia"/>
        </w:rPr>
        <w:t>распознавания</w:t>
      </w:r>
      <w:r>
        <w:t xml:space="preserve"> </w:t>
      </w:r>
      <w:r>
        <w:rPr>
          <w:rFonts w:hint="eastAsia"/>
        </w:rPr>
        <w:t>деформированных</w:t>
      </w:r>
      <w:r>
        <w:t xml:space="preserve"> </w:t>
      </w:r>
      <w:r>
        <w:rPr>
          <w:rFonts w:hint="eastAsia"/>
        </w:rPr>
        <w:t>эритроцитов</w:t>
      </w:r>
      <w:r>
        <w:t xml:space="preserve"> </w:t>
      </w:r>
      <w:r>
        <w:rPr>
          <w:rFonts w:hint="eastAsia"/>
        </w:rPr>
        <w:t>и</w:t>
      </w:r>
      <w:r>
        <w:t xml:space="preserve"> </w:t>
      </w:r>
      <w:r>
        <w:rPr>
          <w:rFonts w:hint="eastAsia"/>
        </w:rPr>
        <w:t>определение</w:t>
      </w:r>
      <w:r>
        <w:t xml:space="preserve"> </w:t>
      </w:r>
      <w:r>
        <w:rPr>
          <w:rFonts w:hint="eastAsia"/>
        </w:rPr>
        <w:t>коэффициента</w:t>
      </w:r>
      <w:r>
        <w:t xml:space="preserve"> </w:t>
      </w:r>
      <w:r>
        <w:rPr>
          <w:rFonts w:hint="eastAsia"/>
        </w:rPr>
        <w:t>их</w:t>
      </w:r>
      <w:r>
        <w:t xml:space="preserve"> </w:t>
      </w:r>
      <w:r>
        <w:rPr>
          <w:rFonts w:hint="eastAsia"/>
        </w:rPr>
        <w:t>деформируемости</w:t>
      </w:r>
    </w:p>
    <w:p w14:paraId="4C98056F" w14:textId="77777777" w:rsidR="00D84BD5" w:rsidRDefault="00D84BD5" w:rsidP="00D84BD5"/>
    <w:p w14:paraId="7F155195" w14:textId="77777777" w:rsidR="00D84BD5" w:rsidRDefault="00D84BD5" w:rsidP="00D84BD5">
      <w:r>
        <w:t xml:space="preserve">2.3 </w:t>
      </w:r>
      <w:r>
        <w:rPr>
          <w:rFonts w:hint="eastAsia"/>
        </w:rPr>
        <w:t>Выводы</w:t>
      </w:r>
    </w:p>
    <w:p w14:paraId="6FE7AE4C" w14:textId="77777777" w:rsidR="00D84BD5" w:rsidRDefault="00D84BD5" w:rsidP="00D84BD5"/>
    <w:p w14:paraId="26168C7A" w14:textId="77777777" w:rsidR="00D84BD5" w:rsidRDefault="00D84BD5" w:rsidP="00D84BD5">
      <w:r>
        <w:rPr>
          <w:rFonts w:hint="eastAsia"/>
        </w:rPr>
        <w:t>Глава</w:t>
      </w:r>
      <w:r>
        <w:t xml:space="preserve"> 3 </w:t>
      </w:r>
      <w:r>
        <w:rPr>
          <w:rFonts w:hint="eastAsia"/>
        </w:rPr>
        <w:t>Моделирование</w:t>
      </w:r>
      <w:r>
        <w:t xml:space="preserve">, </w:t>
      </w:r>
      <w:r>
        <w:rPr>
          <w:rFonts w:hint="eastAsia"/>
        </w:rPr>
        <w:t>настройка</w:t>
      </w:r>
      <w:r>
        <w:t xml:space="preserve"> </w:t>
      </w:r>
      <w:r>
        <w:rPr>
          <w:rFonts w:hint="eastAsia"/>
        </w:rPr>
        <w:t>параметров</w:t>
      </w:r>
      <w:r>
        <w:t xml:space="preserve"> </w:t>
      </w:r>
      <w:r>
        <w:rPr>
          <w:rFonts w:hint="eastAsia"/>
        </w:rPr>
        <w:t>и</w:t>
      </w:r>
      <w:r>
        <w:t xml:space="preserve"> </w:t>
      </w:r>
      <w:r>
        <w:rPr>
          <w:rFonts w:hint="eastAsia"/>
        </w:rPr>
        <w:t>исследование</w:t>
      </w:r>
      <w:r>
        <w:t xml:space="preserve"> </w:t>
      </w:r>
      <w:r>
        <w:rPr>
          <w:rFonts w:hint="eastAsia"/>
        </w:rPr>
        <w:t>разработанных</w:t>
      </w:r>
      <w:r>
        <w:t xml:space="preserve"> </w:t>
      </w:r>
      <w:r>
        <w:rPr>
          <w:rFonts w:hint="eastAsia"/>
        </w:rPr>
        <w:t>алгоритмов</w:t>
      </w:r>
      <w:r>
        <w:t xml:space="preserve"> </w:t>
      </w:r>
      <w:r>
        <w:rPr>
          <w:rFonts w:hint="eastAsia"/>
        </w:rPr>
        <w:t>анализа</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r>
        <w:t xml:space="preserve"> </w:t>
      </w:r>
      <w:r>
        <w:rPr>
          <w:rFonts w:hint="eastAsia"/>
        </w:rPr>
        <w:t>крови</w:t>
      </w:r>
    </w:p>
    <w:p w14:paraId="4A17E954" w14:textId="77777777" w:rsidR="00D84BD5" w:rsidRDefault="00D84BD5" w:rsidP="00D84BD5"/>
    <w:p w14:paraId="125F2086" w14:textId="77777777" w:rsidR="00D84BD5" w:rsidRDefault="00D84BD5" w:rsidP="00D84BD5">
      <w:r>
        <w:t xml:space="preserve">3.1 </w:t>
      </w:r>
      <w:r>
        <w:rPr>
          <w:rFonts w:hint="eastAsia"/>
        </w:rPr>
        <w:t>Описание</w:t>
      </w:r>
      <w:r>
        <w:t xml:space="preserve"> </w:t>
      </w:r>
      <w:r>
        <w:rPr>
          <w:rFonts w:hint="eastAsia"/>
        </w:rPr>
        <w:t>базы</w:t>
      </w:r>
      <w:r>
        <w:t xml:space="preserve"> </w:t>
      </w:r>
      <w:r>
        <w:rPr>
          <w:rFonts w:hint="eastAsia"/>
        </w:rPr>
        <w:t>данных</w:t>
      </w:r>
      <w:r>
        <w:t xml:space="preserve"> </w:t>
      </w:r>
      <w:r>
        <w:rPr>
          <w:rFonts w:hint="eastAsia"/>
        </w:rPr>
        <w:t>входных</w:t>
      </w:r>
      <w:r>
        <w:t xml:space="preserve"> </w:t>
      </w:r>
      <w:r>
        <w:rPr>
          <w:rFonts w:hint="eastAsia"/>
        </w:rPr>
        <w:t>изображений</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инструментов</w:t>
      </w:r>
      <w:r>
        <w:t xml:space="preserve"> </w:t>
      </w:r>
      <w:r>
        <w:rPr>
          <w:rFonts w:hint="eastAsia"/>
        </w:rPr>
        <w:t>моделирования</w:t>
      </w:r>
    </w:p>
    <w:p w14:paraId="666F6275" w14:textId="77777777" w:rsidR="00D84BD5" w:rsidRDefault="00D84BD5" w:rsidP="00D84BD5"/>
    <w:p w14:paraId="5A212208" w14:textId="77777777" w:rsidR="00D84BD5" w:rsidRDefault="00D84BD5" w:rsidP="00D84BD5">
      <w:r>
        <w:t xml:space="preserve">3.2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показателей</w:t>
      </w:r>
      <w:r>
        <w:t xml:space="preserve"> </w:t>
      </w:r>
      <w:r>
        <w:rPr>
          <w:rFonts w:hint="eastAsia"/>
        </w:rPr>
        <w:t>эффективности</w:t>
      </w:r>
      <w:r>
        <w:t xml:space="preserve"> </w:t>
      </w:r>
      <w:r>
        <w:rPr>
          <w:rFonts w:hint="eastAsia"/>
        </w:rPr>
        <w:t>разработанных</w:t>
      </w:r>
      <w:r>
        <w:t xml:space="preserve"> </w:t>
      </w:r>
      <w:r>
        <w:rPr>
          <w:rFonts w:hint="eastAsia"/>
        </w:rPr>
        <w:t>алгоритмов</w:t>
      </w:r>
    </w:p>
    <w:p w14:paraId="44236C97" w14:textId="77777777" w:rsidR="00D84BD5" w:rsidRDefault="00D84BD5" w:rsidP="00D84BD5"/>
    <w:p w14:paraId="1E09B4F9" w14:textId="77777777" w:rsidR="00D84BD5" w:rsidRDefault="00D84BD5" w:rsidP="00D84BD5">
      <w:r>
        <w:t xml:space="preserve">3.3 </w:t>
      </w:r>
      <w:r>
        <w:rPr>
          <w:rFonts w:hint="eastAsia"/>
        </w:rPr>
        <w:t>Описание</w:t>
      </w:r>
      <w:r>
        <w:t xml:space="preserve"> </w:t>
      </w:r>
      <w:r>
        <w:rPr>
          <w:rFonts w:hint="eastAsia"/>
        </w:rPr>
        <w:t>процесса</w:t>
      </w:r>
      <w:r>
        <w:t xml:space="preserve"> </w:t>
      </w:r>
      <w:r>
        <w:rPr>
          <w:rFonts w:hint="eastAsia"/>
        </w:rPr>
        <w:t>настройки</w:t>
      </w:r>
      <w:r>
        <w:t xml:space="preserve"> </w:t>
      </w:r>
      <w:r>
        <w:rPr>
          <w:rFonts w:hint="eastAsia"/>
        </w:rPr>
        <w:t>параметров</w:t>
      </w:r>
      <w:r>
        <w:t xml:space="preserve"> </w:t>
      </w:r>
      <w:r>
        <w:rPr>
          <w:rFonts w:hint="eastAsia"/>
        </w:rPr>
        <w:t>и</w:t>
      </w:r>
      <w:r>
        <w:t xml:space="preserve"> </w:t>
      </w:r>
      <w:r>
        <w:rPr>
          <w:rFonts w:hint="eastAsia"/>
        </w:rPr>
        <w:t>исследования</w:t>
      </w:r>
      <w:r>
        <w:t xml:space="preserve"> </w:t>
      </w:r>
      <w:r>
        <w:rPr>
          <w:rFonts w:hint="eastAsia"/>
        </w:rPr>
        <w:t>разработанных</w:t>
      </w:r>
      <w:r>
        <w:t xml:space="preserve"> </w:t>
      </w:r>
      <w:r>
        <w:rPr>
          <w:rFonts w:hint="eastAsia"/>
        </w:rPr>
        <w:t>алгоритмов</w:t>
      </w:r>
      <w:r>
        <w:t xml:space="preserve"> </w:t>
      </w:r>
      <w:r>
        <w:rPr>
          <w:rFonts w:hint="eastAsia"/>
        </w:rPr>
        <w:t>распознавания</w:t>
      </w:r>
      <w:r>
        <w:t xml:space="preserve"> </w:t>
      </w:r>
      <w:r>
        <w:rPr>
          <w:rFonts w:hint="eastAsia"/>
        </w:rPr>
        <w:t>трещин</w:t>
      </w:r>
      <w:r>
        <w:t xml:space="preserve">, </w:t>
      </w:r>
      <w:r>
        <w:rPr>
          <w:rFonts w:hint="eastAsia"/>
        </w:rPr>
        <w:t>определения</w:t>
      </w:r>
      <w:r>
        <w:t xml:space="preserve"> </w:t>
      </w:r>
      <w:r>
        <w:rPr>
          <w:rFonts w:hint="eastAsia"/>
        </w:rPr>
        <w:t>центральной</w:t>
      </w:r>
      <w:r>
        <w:t xml:space="preserve"> </w:t>
      </w:r>
      <w:r>
        <w:rPr>
          <w:rFonts w:hint="eastAsia"/>
        </w:rPr>
        <w:t>и</w:t>
      </w:r>
      <w:r>
        <w:t xml:space="preserve"> </w:t>
      </w:r>
      <w:r>
        <w:rPr>
          <w:rFonts w:hint="eastAsia"/>
        </w:rPr>
        <w:t>периферийной</w:t>
      </w:r>
      <w:r>
        <w:t xml:space="preserve"> </w:t>
      </w:r>
      <w:r>
        <w:rPr>
          <w:rFonts w:hint="eastAsia"/>
        </w:rPr>
        <w:t>зон</w:t>
      </w:r>
      <w:r>
        <w:t xml:space="preserve"> </w:t>
      </w:r>
      <w:r>
        <w:rPr>
          <w:rFonts w:hint="eastAsia"/>
        </w:rPr>
        <w:t>и</w:t>
      </w:r>
      <w:r>
        <w:t xml:space="preserve"> </w:t>
      </w:r>
      <w:r>
        <w:rPr>
          <w:rFonts w:hint="eastAsia"/>
        </w:rPr>
        <w:t>распознавания</w:t>
      </w:r>
      <w:r>
        <w:t xml:space="preserve"> </w:t>
      </w:r>
      <w:r>
        <w:rPr>
          <w:rFonts w:hint="eastAsia"/>
        </w:rPr>
        <w:t>деформированных</w:t>
      </w:r>
      <w:r>
        <w:t xml:space="preserve"> </w:t>
      </w:r>
      <w:r>
        <w:rPr>
          <w:rFonts w:hint="eastAsia"/>
        </w:rPr>
        <w:t>эритроцитов</w:t>
      </w:r>
    </w:p>
    <w:p w14:paraId="75707F4F" w14:textId="77777777" w:rsidR="00D84BD5" w:rsidRDefault="00D84BD5" w:rsidP="00D84BD5"/>
    <w:p w14:paraId="77D0E525" w14:textId="77777777" w:rsidR="00D84BD5" w:rsidRDefault="00D84BD5" w:rsidP="00D84BD5">
      <w:r>
        <w:t xml:space="preserve">3.3.1 </w:t>
      </w:r>
      <w:r>
        <w:rPr>
          <w:rFonts w:hint="eastAsia"/>
        </w:rPr>
        <w:t>Настройка</w:t>
      </w:r>
      <w:r>
        <w:t xml:space="preserve"> </w:t>
      </w:r>
      <w:r>
        <w:rPr>
          <w:rFonts w:hint="eastAsia"/>
        </w:rPr>
        <w:t>и</w:t>
      </w:r>
      <w:r>
        <w:t xml:space="preserve"> </w:t>
      </w:r>
      <w:r>
        <w:rPr>
          <w:rFonts w:hint="eastAsia"/>
        </w:rPr>
        <w:t>исследование</w:t>
      </w:r>
      <w:r>
        <w:t xml:space="preserve"> </w:t>
      </w:r>
      <w:r>
        <w:rPr>
          <w:rFonts w:hint="eastAsia"/>
        </w:rPr>
        <w:t>алгоритма</w:t>
      </w:r>
      <w:r>
        <w:t xml:space="preserve"> </w:t>
      </w:r>
      <w:r>
        <w:rPr>
          <w:rFonts w:hint="eastAsia"/>
        </w:rPr>
        <w:t>распознавания</w:t>
      </w:r>
      <w:r>
        <w:t xml:space="preserve"> </w:t>
      </w:r>
      <w:r>
        <w:rPr>
          <w:rFonts w:hint="eastAsia"/>
        </w:rPr>
        <w:t>трещин</w:t>
      </w:r>
      <w:r>
        <w:t xml:space="preserve"> </w:t>
      </w:r>
      <w:r>
        <w:rPr>
          <w:rFonts w:hint="eastAsia"/>
        </w:rPr>
        <w:t>на</w:t>
      </w:r>
      <w:r>
        <w:t xml:space="preserve"> </w:t>
      </w:r>
      <w:r>
        <w:rPr>
          <w:rFonts w:hint="eastAsia"/>
        </w:rPr>
        <w:t>изображении</w:t>
      </w:r>
      <w:r>
        <w:t xml:space="preserve"> </w:t>
      </w:r>
      <w:r>
        <w:rPr>
          <w:rFonts w:hint="eastAsia"/>
        </w:rPr>
        <w:t>фации</w:t>
      </w:r>
    </w:p>
    <w:p w14:paraId="23F3A891" w14:textId="77777777" w:rsidR="00D84BD5" w:rsidRDefault="00D84BD5" w:rsidP="00D84BD5"/>
    <w:p w14:paraId="55967A59" w14:textId="77777777" w:rsidR="00D84BD5" w:rsidRDefault="00D84BD5" w:rsidP="00D84BD5">
      <w:r>
        <w:t xml:space="preserve">3.3.2 </w:t>
      </w:r>
      <w:r>
        <w:rPr>
          <w:rFonts w:hint="eastAsia"/>
        </w:rPr>
        <w:t>Настройка</w:t>
      </w:r>
      <w:r>
        <w:t xml:space="preserve"> </w:t>
      </w:r>
      <w:r>
        <w:rPr>
          <w:rFonts w:hint="eastAsia"/>
        </w:rPr>
        <w:t>и</w:t>
      </w:r>
      <w:r>
        <w:t xml:space="preserve"> </w:t>
      </w:r>
      <w:r>
        <w:rPr>
          <w:rFonts w:hint="eastAsia"/>
        </w:rPr>
        <w:t>исследование</w:t>
      </w:r>
      <w:r>
        <w:t xml:space="preserve"> </w:t>
      </w:r>
      <w:r>
        <w:rPr>
          <w:rFonts w:hint="eastAsia"/>
        </w:rPr>
        <w:t>алгоритма</w:t>
      </w:r>
      <w:r>
        <w:t xml:space="preserve"> </w:t>
      </w:r>
      <w:r>
        <w:rPr>
          <w:rFonts w:hint="eastAsia"/>
        </w:rPr>
        <w:t>определения</w:t>
      </w:r>
      <w:r>
        <w:t xml:space="preserve"> </w:t>
      </w:r>
      <w:r>
        <w:rPr>
          <w:rFonts w:hint="eastAsia"/>
        </w:rPr>
        <w:t>центральной</w:t>
      </w:r>
      <w:r>
        <w:t xml:space="preserve"> </w:t>
      </w:r>
      <w:r>
        <w:rPr>
          <w:rFonts w:hint="eastAsia"/>
        </w:rPr>
        <w:t>и</w:t>
      </w:r>
      <w:r>
        <w:t xml:space="preserve"> </w:t>
      </w:r>
      <w:r>
        <w:rPr>
          <w:rFonts w:hint="eastAsia"/>
        </w:rPr>
        <w:t>периферийной</w:t>
      </w:r>
      <w:r>
        <w:t xml:space="preserve"> </w:t>
      </w:r>
      <w:r>
        <w:rPr>
          <w:rFonts w:hint="eastAsia"/>
        </w:rPr>
        <w:t>зон</w:t>
      </w:r>
      <w:r>
        <w:t xml:space="preserve"> </w:t>
      </w:r>
      <w:r>
        <w:rPr>
          <w:rFonts w:hint="eastAsia"/>
        </w:rPr>
        <w:t>фации</w:t>
      </w:r>
    </w:p>
    <w:p w14:paraId="08E0809A" w14:textId="77777777" w:rsidR="00D84BD5" w:rsidRDefault="00D84BD5" w:rsidP="00D84BD5"/>
    <w:p w14:paraId="27B24660" w14:textId="77777777" w:rsidR="00D84BD5" w:rsidRDefault="00D84BD5" w:rsidP="00D84BD5">
      <w:r>
        <w:t xml:space="preserve">3.4 </w:t>
      </w:r>
      <w:r>
        <w:rPr>
          <w:rFonts w:hint="eastAsia"/>
        </w:rPr>
        <w:t>Настройка</w:t>
      </w:r>
      <w:r>
        <w:t xml:space="preserve"> </w:t>
      </w:r>
      <w:r>
        <w:rPr>
          <w:rFonts w:hint="eastAsia"/>
        </w:rPr>
        <w:t>и</w:t>
      </w:r>
      <w:r>
        <w:t xml:space="preserve"> </w:t>
      </w:r>
      <w:r>
        <w:rPr>
          <w:rFonts w:hint="eastAsia"/>
        </w:rPr>
        <w:t>исследование</w:t>
      </w:r>
      <w:r>
        <w:t xml:space="preserve"> </w:t>
      </w:r>
      <w:r>
        <w:rPr>
          <w:rFonts w:hint="eastAsia"/>
        </w:rPr>
        <w:t>алгоритма</w:t>
      </w:r>
      <w:r>
        <w:t xml:space="preserve"> </w:t>
      </w:r>
      <w:r>
        <w:rPr>
          <w:rFonts w:hint="eastAsia"/>
        </w:rPr>
        <w:t>распознавания</w:t>
      </w:r>
      <w:r>
        <w:t xml:space="preserve"> </w:t>
      </w:r>
      <w:r>
        <w:rPr>
          <w:rFonts w:hint="eastAsia"/>
        </w:rPr>
        <w:t>деформированных</w:t>
      </w:r>
      <w:r>
        <w:t xml:space="preserve"> </w:t>
      </w:r>
      <w:r>
        <w:rPr>
          <w:rFonts w:hint="eastAsia"/>
        </w:rPr>
        <w:t>эритроцитов</w:t>
      </w:r>
    </w:p>
    <w:p w14:paraId="7D428DB7" w14:textId="77777777" w:rsidR="00D84BD5" w:rsidRDefault="00D84BD5" w:rsidP="00D84BD5"/>
    <w:p w14:paraId="7D439233" w14:textId="77777777" w:rsidR="00D84BD5" w:rsidRDefault="00D84BD5" w:rsidP="00D84BD5">
      <w:r>
        <w:t xml:space="preserve">3.5 </w:t>
      </w:r>
      <w:r>
        <w:rPr>
          <w:rFonts w:hint="eastAsia"/>
        </w:rPr>
        <w:t>Выводы</w:t>
      </w:r>
    </w:p>
    <w:p w14:paraId="244C9DF3" w14:textId="77777777" w:rsidR="00D84BD5" w:rsidRDefault="00D84BD5" w:rsidP="00D84BD5"/>
    <w:p w14:paraId="2A542AA7" w14:textId="77777777" w:rsidR="00D84BD5" w:rsidRDefault="00D84BD5" w:rsidP="00D84BD5">
      <w:r>
        <w:rPr>
          <w:rFonts w:hint="eastAsia"/>
        </w:rPr>
        <w:t>Глава</w:t>
      </w:r>
      <w:r>
        <w:t xml:space="preserve"> 4 </w:t>
      </w:r>
      <w:r>
        <w:rPr>
          <w:rFonts w:hint="eastAsia"/>
        </w:rPr>
        <w:t>Внедрение</w:t>
      </w:r>
      <w:r>
        <w:t xml:space="preserve"> </w:t>
      </w:r>
      <w:r>
        <w:rPr>
          <w:rFonts w:hint="eastAsia"/>
        </w:rPr>
        <w:t>разработанных</w:t>
      </w:r>
      <w:r>
        <w:t xml:space="preserve"> </w:t>
      </w:r>
      <w:r>
        <w:rPr>
          <w:rFonts w:hint="eastAsia"/>
        </w:rPr>
        <w:t>алгоритмов</w:t>
      </w:r>
      <w:r>
        <w:t xml:space="preserve"> </w:t>
      </w:r>
      <w:r>
        <w:rPr>
          <w:rFonts w:hint="eastAsia"/>
        </w:rPr>
        <w:t>анализа</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r>
        <w:t xml:space="preserve"> </w:t>
      </w:r>
      <w:r>
        <w:rPr>
          <w:rFonts w:hint="eastAsia"/>
        </w:rPr>
        <w:t>крови</w:t>
      </w:r>
      <w:r>
        <w:t xml:space="preserve">. </w:t>
      </w:r>
      <w:r>
        <w:rPr>
          <w:rFonts w:hint="eastAsia"/>
        </w:rPr>
        <w:t>Перспективы</w:t>
      </w:r>
      <w:r>
        <w:t xml:space="preserve"> </w:t>
      </w:r>
      <w:r>
        <w:rPr>
          <w:rFonts w:hint="eastAsia"/>
        </w:rPr>
        <w:t>дальнейшего</w:t>
      </w:r>
      <w:r>
        <w:t xml:space="preserve"> </w:t>
      </w:r>
      <w:r>
        <w:rPr>
          <w:rFonts w:hint="eastAsia"/>
        </w:rPr>
        <w:t>развития</w:t>
      </w:r>
    </w:p>
    <w:p w14:paraId="79F5050F" w14:textId="77777777" w:rsidR="00D84BD5" w:rsidRDefault="00D84BD5" w:rsidP="00D84BD5"/>
    <w:p w14:paraId="47CFF9B9" w14:textId="77777777" w:rsidR="00D84BD5" w:rsidRDefault="00D84BD5" w:rsidP="00D84BD5">
      <w:r>
        <w:t xml:space="preserve">4.1 </w:t>
      </w:r>
      <w:r>
        <w:rPr>
          <w:rFonts w:hint="eastAsia"/>
        </w:rPr>
        <w:t>Апробация</w:t>
      </w:r>
      <w:r>
        <w:t xml:space="preserve"> </w:t>
      </w:r>
      <w:r>
        <w:rPr>
          <w:rFonts w:hint="eastAsia"/>
        </w:rPr>
        <w:t>разработанных</w:t>
      </w:r>
      <w:r>
        <w:t xml:space="preserve"> </w:t>
      </w:r>
      <w:r>
        <w:rPr>
          <w:rFonts w:hint="eastAsia"/>
        </w:rPr>
        <w:t>алгоритмов</w:t>
      </w:r>
      <w:r>
        <w:t xml:space="preserve"> </w:t>
      </w:r>
      <w:r>
        <w:rPr>
          <w:rFonts w:hint="eastAsia"/>
        </w:rPr>
        <w:t>анализа</w:t>
      </w:r>
      <w:r>
        <w:t xml:space="preserve"> </w:t>
      </w:r>
      <w:r>
        <w:rPr>
          <w:rFonts w:hint="eastAsia"/>
        </w:rPr>
        <w:t>изображений</w:t>
      </w:r>
      <w:r>
        <w:t xml:space="preserve"> </w:t>
      </w:r>
      <w:r>
        <w:rPr>
          <w:rFonts w:hint="eastAsia"/>
        </w:rPr>
        <w:t>фаций</w:t>
      </w:r>
      <w:r>
        <w:t xml:space="preserve"> </w:t>
      </w:r>
      <w:r>
        <w:rPr>
          <w:rFonts w:hint="eastAsia"/>
        </w:rPr>
        <w:t>плазмы</w:t>
      </w:r>
      <w:r>
        <w:t xml:space="preserve"> </w:t>
      </w:r>
      <w:r>
        <w:rPr>
          <w:rFonts w:hint="eastAsia"/>
        </w:rPr>
        <w:t>крови</w:t>
      </w:r>
    </w:p>
    <w:p w14:paraId="10AC0FFE" w14:textId="77777777" w:rsidR="00D84BD5" w:rsidRDefault="00D84BD5" w:rsidP="00D84BD5"/>
    <w:p w14:paraId="33EE3853" w14:textId="77777777" w:rsidR="00D84BD5" w:rsidRDefault="00D84BD5" w:rsidP="00D84BD5">
      <w:r>
        <w:t xml:space="preserve">4.2 </w:t>
      </w:r>
      <w:r>
        <w:rPr>
          <w:rFonts w:hint="eastAsia"/>
        </w:rPr>
        <w:t>Апробация</w:t>
      </w:r>
      <w:r>
        <w:t xml:space="preserve"> </w:t>
      </w:r>
      <w:r>
        <w:rPr>
          <w:rFonts w:hint="eastAsia"/>
        </w:rPr>
        <w:t>разработанного</w:t>
      </w:r>
      <w:r>
        <w:t xml:space="preserve"> </w:t>
      </w:r>
      <w:r>
        <w:rPr>
          <w:rFonts w:hint="eastAsia"/>
        </w:rPr>
        <w:t>алгоритма</w:t>
      </w:r>
      <w:r>
        <w:t xml:space="preserve"> </w:t>
      </w:r>
      <w:r>
        <w:rPr>
          <w:rFonts w:hint="eastAsia"/>
        </w:rPr>
        <w:t>распознавания</w:t>
      </w:r>
      <w:r>
        <w:t xml:space="preserve"> </w:t>
      </w:r>
      <w:r>
        <w:rPr>
          <w:rFonts w:hint="eastAsia"/>
        </w:rPr>
        <w:t>эритроцитов</w:t>
      </w:r>
      <w:r>
        <w:t xml:space="preserve">, </w:t>
      </w:r>
      <w:r>
        <w:rPr>
          <w:rFonts w:hint="eastAsia"/>
        </w:rPr>
        <w:t>деформированных</w:t>
      </w:r>
      <w:r>
        <w:t xml:space="preserve"> </w:t>
      </w:r>
      <w:r>
        <w:rPr>
          <w:rFonts w:hint="eastAsia"/>
        </w:rPr>
        <w:t>в</w:t>
      </w:r>
      <w:r>
        <w:t xml:space="preserve"> </w:t>
      </w:r>
      <w:r>
        <w:rPr>
          <w:rFonts w:hint="eastAsia"/>
        </w:rPr>
        <w:t>сдвиговом</w:t>
      </w:r>
      <w:r>
        <w:t xml:space="preserve"> </w:t>
      </w:r>
      <w:r>
        <w:rPr>
          <w:rFonts w:hint="eastAsia"/>
        </w:rPr>
        <w:t>потоке</w:t>
      </w:r>
    </w:p>
    <w:p w14:paraId="54F392B4" w14:textId="77777777" w:rsidR="00D84BD5" w:rsidRDefault="00D84BD5" w:rsidP="00D84BD5"/>
    <w:p w14:paraId="1F4FF954" w14:textId="77777777" w:rsidR="00D84BD5" w:rsidRDefault="00D84BD5" w:rsidP="00D84BD5">
      <w:r>
        <w:t xml:space="preserve">4.2.1 </w:t>
      </w:r>
      <w:r>
        <w:rPr>
          <w:rFonts w:hint="eastAsia"/>
        </w:rPr>
        <w:t>Интерфейс</w:t>
      </w:r>
      <w:r>
        <w:t xml:space="preserve"> </w:t>
      </w:r>
      <w:r>
        <w:rPr>
          <w:rFonts w:hint="eastAsia"/>
        </w:rPr>
        <w:t>программы</w:t>
      </w:r>
    </w:p>
    <w:p w14:paraId="5A1CE19B" w14:textId="77777777" w:rsidR="00D84BD5" w:rsidRDefault="00D84BD5" w:rsidP="00D84BD5"/>
    <w:p w14:paraId="2107EC33" w14:textId="77777777" w:rsidR="00D84BD5" w:rsidRDefault="00D84BD5" w:rsidP="00D84BD5">
      <w:r>
        <w:t xml:space="preserve">4.2.2 </w:t>
      </w:r>
      <w:r>
        <w:rPr>
          <w:rFonts w:hint="eastAsia"/>
        </w:rPr>
        <w:t>Описание</w:t>
      </w:r>
      <w:r>
        <w:t xml:space="preserve"> </w:t>
      </w:r>
      <w:r>
        <w:rPr>
          <w:rFonts w:hint="eastAsia"/>
        </w:rPr>
        <w:t>процесса</w:t>
      </w:r>
      <w:r>
        <w:t xml:space="preserve"> </w:t>
      </w:r>
      <w:r>
        <w:rPr>
          <w:rFonts w:hint="eastAsia"/>
        </w:rPr>
        <w:t>определения</w:t>
      </w:r>
      <w:r>
        <w:t xml:space="preserve"> </w:t>
      </w:r>
      <w:r>
        <w:rPr>
          <w:rFonts w:hint="eastAsia"/>
        </w:rPr>
        <w:t>значений</w:t>
      </w:r>
      <w:r>
        <w:t xml:space="preserve"> </w:t>
      </w:r>
      <w:r>
        <w:rPr>
          <w:rFonts w:hint="eastAsia"/>
        </w:rPr>
        <w:t>показателей</w:t>
      </w:r>
      <w:r>
        <w:t xml:space="preserve"> </w:t>
      </w:r>
      <w:r>
        <w:rPr>
          <w:rFonts w:hint="eastAsia"/>
        </w:rPr>
        <w:t>деформируемости</w:t>
      </w:r>
      <w:r>
        <w:t xml:space="preserve"> </w:t>
      </w:r>
      <w:r>
        <w:rPr>
          <w:rFonts w:hint="eastAsia"/>
        </w:rPr>
        <w:t>эритроцитов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внедрения</w:t>
      </w:r>
      <w:r>
        <w:t xml:space="preserve"> </w:t>
      </w:r>
      <w:r>
        <w:rPr>
          <w:rFonts w:hint="eastAsia"/>
        </w:rPr>
        <w:t>программы</w:t>
      </w:r>
      <w:r>
        <w:t xml:space="preserve"> </w:t>
      </w:r>
      <w:r>
        <w:rPr>
          <w:rFonts w:hint="eastAsia"/>
        </w:rPr>
        <w:t>распознавания</w:t>
      </w:r>
      <w:r>
        <w:t xml:space="preserve"> </w:t>
      </w:r>
      <w:r>
        <w:rPr>
          <w:rFonts w:hint="eastAsia"/>
        </w:rPr>
        <w:t>деформированных</w:t>
      </w:r>
      <w:r>
        <w:t xml:space="preserve"> </w:t>
      </w:r>
      <w:r>
        <w:rPr>
          <w:rFonts w:hint="eastAsia"/>
        </w:rPr>
        <w:t>эритроцитов</w:t>
      </w:r>
    </w:p>
    <w:p w14:paraId="47FD21CA" w14:textId="77777777" w:rsidR="00D84BD5" w:rsidRDefault="00D84BD5" w:rsidP="00D84BD5"/>
    <w:p w14:paraId="5506243D" w14:textId="77777777" w:rsidR="00D84BD5" w:rsidRDefault="00D84BD5" w:rsidP="00D84BD5">
      <w:r>
        <w:t xml:space="preserve">4.2.3 </w:t>
      </w:r>
      <w:r>
        <w:rPr>
          <w:rFonts w:hint="eastAsia"/>
        </w:rPr>
        <w:t>Апробация</w:t>
      </w:r>
      <w:r>
        <w:t xml:space="preserve"> </w:t>
      </w:r>
      <w:r>
        <w:rPr>
          <w:rFonts w:hint="eastAsia"/>
        </w:rPr>
        <w:t>разработанной</w:t>
      </w:r>
      <w:r>
        <w:t xml:space="preserve"> </w:t>
      </w:r>
      <w:r>
        <w:rPr>
          <w:rFonts w:hint="eastAsia"/>
        </w:rPr>
        <w:t>программы</w:t>
      </w:r>
      <w:r>
        <w:t xml:space="preserve"> </w:t>
      </w:r>
      <w:r>
        <w:rPr>
          <w:rFonts w:hint="eastAsia"/>
        </w:rPr>
        <w:t>для</w:t>
      </w:r>
      <w:r>
        <w:t xml:space="preserve"> </w:t>
      </w:r>
      <w:r>
        <w:rPr>
          <w:rFonts w:hint="eastAsia"/>
        </w:rPr>
        <w:t>обраб</w:t>
      </w:r>
      <w:r>
        <w:rPr>
          <w:rFonts w:hint="eastAsia"/>
        </w:rPr>
        <w:lastRenderedPageBreak/>
        <w:t>отки</w:t>
      </w:r>
      <w:r>
        <w:t xml:space="preserve"> </w:t>
      </w:r>
      <w:r>
        <w:rPr>
          <w:rFonts w:hint="eastAsia"/>
        </w:rPr>
        <w:t>и</w:t>
      </w:r>
      <w:r>
        <w:t xml:space="preserve"> </w:t>
      </w:r>
      <w:r>
        <w:rPr>
          <w:rFonts w:hint="eastAsia"/>
        </w:rPr>
        <w:t>анализа</w:t>
      </w:r>
      <w:r>
        <w:t xml:space="preserve"> </w:t>
      </w:r>
      <w:r>
        <w:rPr>
          <w:rFonts w:hint="eastAsia"/>
        </w:rPr>
        <w:t>изображений</w:t>
      </w:r>
      <w:r>
        <w:t xml:space="preserve"> </w:t>
      </w:r>
      <w:r>
        <w:rPr>
          <w:rFonts w:hint="eastAsia"/>
        </w:rPr>
        <w:t>эритроцитов</w:t>
      </w:r>
      <w:r>
        <w:t xml:space="preserve">, </w:t>
      </w:r>
      <w:r>
        <w:rPr>
          <w:rFonts w:hint="eastAsia"/>
        </w:rPr>
        <w:t>деформированных</w:t>
      </w:r>
      <w:r>
        <w:t xml:space="preserve"> </w:t>
      </w:r>
      <w:r>
        <w:rPr>
          <w:rFonts w:hint="eastAsia"/>
        </w:rPr>
        <w:t>в</w:t>
      </w:r>
      <w:r>
        <w:t xml:space="preserve"> </w:t>
      </w:r>
      <w:r>
        <w:rPr>
          <w:rFonts w:hint="eastAsia"/>
        </w:rPr>
        <w:t>сдвиговом</w:t>
      </w:r>
      <w:r>
        <w:t xml:space="preserve"> </w:t>
      </w:r>
      <w:r>
        <w:rPr>
          <w:rFonts w:hint="eastAsia"/>
        </w:rPr>
        <w:t>потоке</w:t>
      </w:r>
    </w:p>
    <w:p w14:paraId="67A91A8A" w14:textId="77777777" w:rsidR="00D84BD5" w:rsidRDefault="00D84BD5" w:rsidP="00D84BD5"/>
    <w:p w14:paraId="5D6C0CED" w14:textId="77777777" w:rsidR="00D84BD5" w:rsidRDefault="00D84BD5" w:rsidP="00D84BD5">
      <w:r>
        <w:t xml:space="preserve">4.3 </w:t>
      </w:r>
      <w:r>
        <w:rPr>
          <w:rFonts w:hint="eastAsia"/>
        </w:rPr>
        <w:t>Адаптация</w:t>
      </w:r>
      <w:r>
        <w:t xml:space="preserve"> </w:t>
      </w:r>
      <w:r>
        <w:rPr>
          <w:rFonts w:hint="eastAsia"/>
        </w:rPr>
        <w:t>полученных</w:t>
      </w:r>
      <w:r>
        <w:t xml:space="preserve"> </w:t>
      </w:r>
      <w:r>
        <w:rPr>
          <w:rFonts w:hint="eastAsia"/>
        </w:rPr>
        <w:t>результатов</w:t>
      </w:r>
      <w:r>
        <w:t xml:space="preserve"> </w:t>
      </w:r>
      <w:r>
        <w:rPr>
          <w:rFonts w:hint="eastAsia"/>
        </w:rPr>
        <w:t>к</w:t>
      </w:r>
      <w:r>
        <w:t xml:space="preserve"> </w:t>
      </w:r>
      <w:r>
        <w:rPr>
          <w:rFonts w:hint="eastAsia"/>
        </w:rPr>
        <w:t>исследованию</w:t>
      </w:r>
      <w:r>
        <w:t xml:space="preserve"> </w:t>
      </w:r>
      <w:r>
        <w:rPr>
          <w:rFonts w:hint="eastAsia"/>
        </w:rPr>
        <w:t>процесса</w:t>
      </w:r>
      <w:r>
        <w:t xml:space="preserve"> </w:t>
      </w:r>
      <w:r>
        <w:rPr>
          <w:rFonts w:hint="eastAsia"/>
        </w:rPr>
        <w:t>агрегации</w:t>
      </w:r>
      <w:r>
        <w:t xml:space="preserve"> </w:t>
      </w:r>
      <w:r>
        <w:rPr>
          <w:rFonts w:hint="eastAsia"/>
        </w:rPr>
        <w:t>тромбоцитов</w:t>
      </w:r>
    </w:p>
    <w:p w14:paraId="1538D66A" w14:textId="77777777" w:rsidR="00D84BD5" w:rsidRDefault="00D84BD5" w:rsidP="00D84BD5"/>
    <w:p w14:paraId="40864CB7" w14:textId="77777777" w:rsidR="00D84BD5" w:rsidRDefault="00D84BD5" w:rsidP="00D84BD5">
      <w:r>
        <w:t xml:space="preserve">4.4 </w:t>
      </w:r>
      <w:r>
        <w:rPr>
          <w:rFonts w:hint="eastAsia"/>
        </w:rPr>
        <w:t>Перспективы</w:t>
      </w:r>
      <w:r>
        <w:t xml:space="preserve"> </w:t>
      </w:r>
      <w:r>
        <w:rPr>
          <w:rFonts w:hint="eastAsia"/>
        </w:rPr>
        <w:t>дальнейших</w:t>
      </w:r>
      <w:r>
        <w:t xml:space="preserve"> </w:t>
      </w:r>
      <w:r>
        <w:rPr>
          <w:rFonts w:hint="eastAsia"/>
        </w:rPr>
        <w:t>исследований</w:t>
      </w:r>
      <w:r>
        <w:t xml:space="preserve"> </w:t>
      </w:r>
      <w:r>
        <w:rPr>
          <w:rFonts w:hint="eastAsia"/>
        </w:rPr>
        <w:t>и</w:t>
      </w:r>
      <w:r>
        <w:t xml:space="preserve"> </w:t>
      </w:r>
      <w:r>
        <w:rPr>
          <w:rFonts w:hint="eastAsia"/>
        </w:rPr>
        <w:t>разработка</w:t>
      </w:r>
      <w:r>
        <w:t xml:space="preserve"> </w:t>
      </w:r>
      <w:r>
        <w:rPr>
          <w:rFonts w:hint="eastAsia"/>
        </w:rPr>
        <w:t>системы</w:t>
      </w:r>
      <w:r>
        <w:t xml:space="preserve"> </w:t>
      </w:r>
      <w:r>
        <w:rPr>
          <w:rFonts w:hint="eastAsia"/>
        </w:rPr>
        <w:t>распознавания</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p>
    <w:p w14:paraId="7B39E8C3" w14:textId="77777777" w:rsidR="00D84BD5" w:rsidRDefault="00D84BD5" w:rsidP="00D84BD5"/>
    <w:p w14:paraId="77A36A56" w14:textId="77777777" w:rsidR="00D84BD5" w:rsidRDefault="00D84BD5" w:rsidP="00D84BD5">
      <w:r>
        <w:t xml:space="preserve">4.4.1 </w:t>
      </w:r>
      <w:r>
        <w:rPr>
          <w:rFonts w:hint="eastAsia"/>
        </w:rPr>
        <w:t>Обоснование</w:t>
      </w:r>
      <w:r>
        <w:t xml:space="preserve"> </w:t>
      </w:r>
      <w:r>
        <w:rPr>
          <w:rFonts w:hint="eastAsia"/>
        </w:rPr>
        <w:t>выбора</w:t>
      </w:r>
      <w:r>
        <w:t xml:space="preserve"> </w:t>
      </w:r>
      <w:r>
        <w:rPr>
          <w:rFonts w:hint="eastAsia"/>
        </w:rPr>
        <w:t>инструментов</w:t>
      </w:r>
      <w:r>
        <w:t xml:space="preserve"> </w:t>
      </w:r>
      <w:r>
        <w:rPr>
          <w:rFonts w:hint="eastAsia"/>
        </w:rPr>
        <w:t>разработки</w:t>
      </w:r>
    </w:p>
    <w:p w14:paraId="53335BDA" w14:textId="77777777" w:rsidR="00D84BD5" w:rsidRDefault="00D84BD5" w:rsidP="00D84BD5"/>
    <w:p w14:paraId="7457A8B6" w14:textId="77777777" w:rsidR="00D84BD5" w:rsidRDefault="00D84BD5" w:rsidP="00D84BD5">
      <w:r>
        <w:t xml:space="preserve">4.4.2 </w:t>
      </w:r>
      <w:r>
        <w:rPr>
          <w:rFonts w:hint="eastAsia"/>
        </w:rPr>
        <w:t>Архитектура</w:t>
      </w:r>
      <w:r>
        <w:t xml:space="preserve"> </w:t>
      </w:r>
      <w:r>
        <w:rPr>
          <w:rFonts w:hint="eastAsia"/>
        </w:rPr>
        <w:t>разрабатываемой</w:t>
      </w:r>
      <w:r>
        <w:t xml:space="preserve"> </w:t>
      </w:r>
      <w:r>
        <w:rPr>
          <w:rFonts w:hint="eastAsia"/>
        </w:rPr>
        <w:t>системы</w:t>
      </w:r>
      <w:r>
        <w:t xml:space="preserve"> </w:t>
      </w:r>
      <w:r>
        <w:rPr>
          <w:rFonts w:hint="eastAsia"/>
        </w:rPr>
        <w:t>анализа</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микроскопии</w:t>
      </w:r>
      <w:r>
        <w:t xml:space="preserve"> </w:t>
      </w:r>
      <w:r>
        <w:rPr>
          <w:rFonts w:hint="eastAsia"/>
        </w:rPr>
        <w:t>крови</w:t>
      </w:r>
    </w:p>
    <w:p w14:paraId="61F04B3F" w14:textId="77777777" w:rsidR="00D84BD5" w:rsidRDefault="00D84BD5" w:rsidP="00D84BD5"/>
    <w:p w14:paraId="5A8396E9" w14:textId="77777777" w:rsidR="00D84BD5" w:rsidRDefault="00D84BD5" w:rsidP="00D84BD5">
      <w:r>
        <w:t xml:space="preserve">4.5 </w:t>
      </w:r>
      <w:r>
        <w:rPr>
          <w:rFonts w:hint="eastAsia"/>
        </w:rPr>
        <w:t>Перспективные</w:t>
      </w:r>
      <w:r>
        <w:t xml:space="preserve"> </w:t>
      </w:r>
      <w:r>
        <w:rPr>
          <w:rFonts w:hint="eastAsia"/>
        </w:rPr>
        <w:t>направления</w:t>
      </w:r>
      <w:r>
        <w:t xml:space="preserve"> </w:t>
      </w:r>
      <w:r>
        <w:rPr>
          <w:rFonts w:hint="eastAsia"/>
        </w:rPr>
        <w:t>дальнейшего</w:t>
      </w:r>
      <w:r>
        <w:t xml:space="preserve"> </w:t>
      </w:r>
      <w:r>
        <w:rPr>
          <w:rFonts w:hint="eastAsia"/>
        </w:rPr>
        <w:t>развития</w:t>
      </w:r>
      <w:r>
        <w:t xml:space="preserve"> </w:t>
      </w:r>
      <w:r>
        <w:rPr>
          <w:rFonts w:hint="eastAsia"/>
        </w:rPr>
        <w:t>исследования</w:t>
      </w:r>
    </w:p>
    <w:p w14:paraId="05415F7C" w14:textId="77777777" w:rsidR="00D84BD5" w:rsidRDefault="00D84BD5" w:rsidP="00D84BD5"/>
    <w:p w14:paraId="37F8CEAC" w14:textId="77777777" w:rsidR="00D84BD5" w:rsidRDefault="00D84BD5" w:rsidP="00D84BD5">
      <w:r>
        <w:t xml:space="preserve">4.6 </w:t>
      </w:r>
      <w:r>
        <w:rPr>
          <w:rFonts w:hint="eastAsia"/>
        </w:rPr>
        <w:t>Выводы</w:t>
      </w:r>
    </w:p>
    <w:p w14:paraId="5F1D5FEB" w14:textId="77777777" w:rsidR="00D84BD5" w:rsidRDefault="00D84BD5" w:rsidP="00D84BD5"/>
    <w:p w14:paraId="04F5A67F" w14:textId="77777777" w:rsidR="00D84BD5" w:rsidRDefault="00D84BD5" w:rsidP="00D84BD5">
      <w:r>
        <w:rPr>
          <w:rFonts w:hint="eastAsia"/>
        </w:rPr>
        <w:t>ЗАКЛЮЧЕНИЕ</w:t>
      </w:r>
    </w:p>
    <w:p w14:paraId="5F010DBB" w14:textId="77777777" w:rsidR="00D84BD5" w:rsidRDefault="00D84BD5" w:rsidP="00D84BD5"/>
    <w:p w14:paraId="4678B698" w14:textId="77777777" w:rsidR="00D84BD5" w:rsidRDefault="00D84BD5" w:rsidP="00D84BD5">
      <w:r>
        <w:rPr>
          <w:rFonts w:hint="eastAsia"/>
        </w:rPr>
        <w:t>СПИСОК</w:t>
      </w:r>
      <w:r>
        <w:t xml:space="preserve"> </w:t>
      </w:r>
      <w:r>
        <w:rPr>
          <w:rFonts w:hint="eastAsia"/>
        </w:rPr>
        <w:t>ЛИТЕРАТУРЫ</w:t>
      </w:r>
    </w:p>
    <w:p w14:paraId="2001C222" w14:textId="77777777" w:rsidR="00D84BD5" w:rsidRDefault="00D84BD5" w:rsidP="00D84BD5"/>
    <w:p w14:paraId="7E814ED1" w14:textId="77777777" w:rsidR="00D84BD5" w:rsidRDefault="00D84BD5" w:rsidP="00D84BD5">
      <w:r>
        <w:rPr>
          <w:rFonts w:hint="eastAsia"/>
        </w:rPr>
        <w:t>ПРИЛОЖЕНИЕ</w:t>
      </w:r>
    </w:p>
    <w:p w14:paraId="41B9982B" w14:textId="77777777" w:rsidR="00D84BD5" w:rsidRDefault="00D84BD5" w:rsidP="00D84BD5"/>
    <w:p w14:paraId="080F875C" w14:textId="77777777" w:rsidR="00D84BD5" w:rsidRDefault="00D84BD5" w:rsidP="00D84BD5">
      <w:r>
        <w:rPr>
          <w:rFonts w:hint="eastAsia"/>
        </w:rPr>
        <w:t>ПРИЛОЖЕНИЕ</w:t>
      </w:r>
    </w:p>
    <w:p w14:paraId="56C890D0" w14:textId="77777777" w:rsidR="00D84BD5" w:rsidRDefault="00D84BD5" w:rsidP="00D84BD5"/>
    <w:p w14:paraId="404F98D6" w14:textId="676864D6" w:rsidR="00D84BD5" w:rsidRPr="00D84BD5" w:rsidRDefault="00D84BD5" w:rsidP="00D84BD5">
      <w:r>
        <w:rPr>
          <w:rFonts w:hint="eastAsia"/>
        </w:rPr>
        <w:t>ПРИЛОЖЕНИЕ</w:t>
      </w:r>
    </w:p>
    <w:sectPr w:rsidR="00D84BD5" w:rsidRPr="00D84BD5" w:rsidSect="009678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37C7" w14:textId="77777777" w:rsidR="00967890" w:rsidRDefault="00967890">
      <w:pPr>
        <w:spacing w:after="0" w:line="240" w:lineRule="auto"/>
      </w:pPr>
      <w:r>
        <w:separator/>
      </w:r>
    </w:p>
  </w:endnote>
  <w:endnote w:type="continuationSeparator" w:id="0">
    <w:p w14:paraId="2EEB7D49" w14:textId="77777777" w:rsidR="00967890" w:rsidRDefault="0096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A4EC" w14:textId="77777777" w:rsidR="00967890" w:rsidRDefault="00967890"/>
    <w:p w14:paraId="7585E712" w14:textId="77777777" w:rsidR="00967890" w:rsidRDefault="00967890"/>
    <w:p w14:paraId="2CFE889D" w14:textId="77777777" w:rsidR="00967890" w:rsidRDefault="00967890"/>
    <w:p w14:paraId="3BCBB83E" w14:textId="77777777" w:rsidR="00967890" w:rsidRDefault="00967890"/>
    <w:p w14:paraId="1167E7C3" w14:textId="77777777" w:rsidR="00967890" w:rsidRDefault="00967890"/>
    <w:p w14:paraId="5A32D105" w14:textId="77777777" w:rsidR="00967890" w:rsidRDefault="00967890"/>
    <w:p w14:paraId="6A899AF5" w14:textId="77777777" w:rsidR="00967890" w:rsidRDefault="009678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219E4C" wp14:editId="78C2B0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B032" w14:textId="77777777" w:rsidR="00967890" w:rsidRDefault="009678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19E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C1B032" w14:textId="77777777" w:rsidR="00967890" w:rsidRDefault="009678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AA9A8" w14:textId="77777777" w:rsidR="00967890" w:rsidRDefault="00967890"/>
    <w:p w14:paraId="001B6727" w14:textId="77777777" w:rsidR="00967890" w:rsidRDefault="00967890"/>
    <w:p w14:paraId="365103D5" w14:textId="77777777" w:rsidR="00967890" w:rsidRDefault="009678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F3AE34" wp14:editId="226EEE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697F" w14:textId="77777777" w:rsidR="00967890" w:rsidRDefault="00967890"/>
                          <w:p w14:paraId="4592E0C3" w14:textId="77777777" w:rsidR="00967890" w:rsidRDefault="009678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3AE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23697F" w14:textId="77777777" w:rsidR="00967890" w:rsidRDefault="00967890"/>
                    <w:p w14:paraId="4592E0C3" w14:textId="77777777" w:rsidR="00967890" w:rsidRDefault="009678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CD2DA" w14:textId="77777777" w:rsidR="00967890" w:rsidRDefault="00967890"/>
    <w:p w14:paraId="5001E091" w14:textId="77777777" w:rsidR="00967890" w:rsidRDefault="00967890">
      <w:pPr>
        <w:rPr>
          <w:sz w:val="2"/>
          <w:szCs w:val="2"/>
        </w:rPr>
      </w:pPr>
    </w:p>
    <w:p w14:paraId="7310FFAD" w14:textId="77777777" w:rsidR="00967890" w:rsidRDefault="00967890"/>
    <w:p w14:paraId="6E2D8A5A" w14:textId="77777777" w:rsidR="00967890" w:rsidRDefault="00967890">
      <w:pPr>
        <w:spacing w:after="0" w:line="240" w:lineRule="auto"/>
      </w:pPr>
    </w:p>
  </w:footnote>
  <w:footnote w:type="continuationSeparator" w:id="0">
    <w:p w14:paraId="477C8BD5" w14:textId="77777777" w:rsidR="00967890" w:rsidRDefault="0096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14996</TotalTime>
  <Pages>4</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1665</cp:revision>
  <cp:lastPrinted>2009-02-06T05:36:00Z</cp:lastPrinted>
  <dcterms:created xsi:type="dcterms:W3CDTF">2024-01-07T13:43:00Z</dcterms:created>
  <dcterms:modified xsi:type="dcterms:W3CDTF">2024-02-01T18:43:00Z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