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242C8" w:rsidRDefault="00A242C8" w:rsidP="00A242C8">
      <w:r w:rsidRPr="00B16312">
        <w:rPr>
          <w:rFonts w:ascii="Times New Roman" w:hAnsi="Times New Roman" w:cs="Times New Roman"/>
          <w:b/>
          <w:sz w:val="24"/>
          <w:szCs w:val="24"/>
        </w:rPr>
        <w:t>Стрюк Костянтин Миколайович</w:t>
      </w:r>
      <w:r w:rsidRPr="00B16312">
        <w:rPr>
          <w:rFonts w:ascii="Times New Roman" w:hAnsi="Times New Roman" w:cs="Times New Roman"/>
          <w:sz w:val="24"/>
          <w:szCs w:val="24"/>
        </w:rPr>
        <w:t>, директор, Харківський радіотехнічний коледж. Назва дисертації: «Формування професійної компетентності майбутніх молодших спеціалістів з комп’ютерної інженерії у радіотехнічних коледжах». Шифр та назва спеціальності – 13.00.04 – теорія і методика професійної освіти. Спецрада   Д 64.108.01 Української інженерно-педагогічної академії</w:t>
      </w:r>
    </w:p>
    <w:sectPr w:rsidR="00925CD0" w:rsidRPr="00A242C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6445D-ED6F-4859-8F4D-023E1981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2020-07-11T20:42:00Z</dcterms:created>
  <dcterms:modified xsi:type="dcterms:W3CDTF">2020-07-19T11:09:00Z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