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EFF6" w14:textId="024C60ED" w:rsidR="00F36491" w:rsidRDefault="00843EC2" w:rsidP="00843EC2">
      <w:pPr>
        <w:rPr>
          <w:rFonts w:ascii="Times New Roman" w:eastAsia="Arial Unicode MS" w:hAnsi="Times New Roman" w:cs="Times New Roman"/>
          <w:b/>
          <w:bCs/>
          <w:color w:val="000000"/>
          <w:kern w:val="0"/>
          <w:sz w:val="28"/>
          <w:szCs w:val="28"/>
          <w:lang w:eastAsia="ru-RU" w:bidi="uk-UA"/>
        </w:rPr>
      </w:pPr>
      <w:r w:rsidRPr="00843EC2">
        <w:rPr>
          <w:rFonts w:ascii="Times New Roman" w:eastAsia="Arial Unicode MS" w:hAnsi="Times New Roman" w:cs="Times New Roman" w:hint="eastAsia"/>
          <w:b/>
          <w:bCs/>
          <w:color w:val="000000"/>
          <w:kern w:val="0"/>
          <w:sz w:val="28"/>
          <w:szCs w:val="28"/>
          <w:lang w:eastAsia="ru-RU" w:bidi="uk-UA"/>
        </w:rPr>
        <w:t>Рысев</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Антон</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Петрович</w:t>
      </w:r>
      <w:r>
        <w:rPr>
          <w:rFonts w:ascii="Times New Roman" w:eastAsia="Arial Unicode MS" w:hAnsi="Times New Roman" w:cs="Times New Roman" w:hint="eastAsia"/>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Разработка</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метода</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регулирования</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адсорбционной</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способности</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природного</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монтмориллонита</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для</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извлечения</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анионных</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примесей</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из</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водных</w:t>
      </w:r>
      <w:r w:rsidRPr="00843EC2">
        <w:rPr>
          <w:rFonts w:ascii="Times New Roman" w:eastAsia="Arial Unicode MS" w:hAnsi="Times New Roman" w:cs="Times New Roman"/>
          <w:b/>
          <w:bCs/>
          <w:color w:val="000000"/>
          <w:kern w:val="0"/>
          <w:sz w:val="28"/>
          <w:szCs w:val="28"/>
          <w:lang w:eastAsia="ru-RU" w:bidi="uk-UA"/>
        </w:rPr>
        <w:t xml:space="preserve"> </w:t>
      </w:r>
      <w:r w:rsidRPr="00843EC2">
        <w:rPr>
          <w:rFonts w:ascii="Times New Roman" w:eastAsia="Arial Unicode MS" w:hAnsi="Times New Roman" w:cs="Times New Roman" w:hint="eastAsia"/>
          <w:b/>
          <w:bCs/>
          <w:color w:val="000000"/>
          <w:kern w:val="0"/>
          <w:sz w:val="28"/>
          <w:szCs w:val="28"/>
          <w:lang w:eastAsia="ru-RU" w:bidi="uk-UA"/>
        </w:rPr>
        <w:t>растворов</w:t>
      </w:r>
    </w:p>
    <w:p w14:paraId="1087FB73" w14:textId="77777777" w:rsidR="00843EC2" w:rsidRDefault="00843EC2" w:rsidP="00843EC2">
      <w:r>
        <w:rPr>
          <w:rFonts w:hint="eastAsia"/>
        </w:rPr>
        <w:t>ОГЛАВЛЕНИЕ</w:t>
      </w:r>
      <w:r>
        <w:t xml:space="preserve"> </w:t>
      </w:r>
      <w:r>
        <w:rPr>
          <w:rFonts w:hint="eastAsia"/>
        </w:rPr>
        <w:t>ДИССЕРТАЦИИ</w:t>
      </w:r>
    </w:p>
    <w:p w14:paraId="4BC634BB" w14:textId="77777777" w:rsidR="00843EC2" w:rsidRDefault="00843EC2" w:rsidP="00843EC2">
      <w:r>
        <w:rPr>
          <w:rFonts w:hint="eastAsia"/>
        </w:rPr>
        <w:t>кандидат</w:t>
      </w:r>
      <w:r>
        <w:t xml:space="preserve"> </w:t>
      </w:r>
      <w:r>
        <w:rPr>
          <w:rFonts w:hint="eastAsia"/>
        </w:rPr>
        <w:t>наук</w:t>
      </w:r>
      <w:r>
        <w:t xml:space="preserve"> </w:t>
      </w:r>
      <w:r>
        <w:rPr>
          <w:rFonts w:hint="eastAsia"/>
        </w:rPr>
        <w:t>Рысев</w:t>
      </w:r>
      <w:r>
        <w:t xml:space="preserve"> </w:t>
      </w:r>
      <w:r>
        <w:rPr>
          <w:rFonts w:hint="eastAsia"/>
        </w:rPr>
        <w:t>Антон</w:t>
      </w:r>
      <w:r>
        <w:t xml:space="preserve"> </w:t>
      </w:r>
      <w:r>
        <w:rPr>
          <w:rFonts w:hint="eastAsia"/>
        </w:rPr>
        <w:t>Петрович</w:t>
      </w:r>
    </w:p>
    <w:p w14:paraId="0DE1CE7E" w14:textId="77777777" w:rsidR="00843EC2" w:rsidRDefault="00843EC2" w:rsidP="00843EC2">
      <w:r>
        <w:rPr>
          <w:rFonts w:hint="eastAsia"/>
        </w:rPr>
        <w:t>ВВЕДЕНИЕ</w:t>
      </w:r>
    </w:p>
    <w:p w14:paraId="2ABB621C" w14:textId="77777777" w:rsidR="00843EC2" w:rsidRDefault="00843EC2" w:rsidP="00843EC2"/>
    <w:p w14:paraId="71AF97B2" w14:textId="77777777" w:rsidR="00843EC2" w:rsidRDefault="00843EC2" w:rsidP="00843EC2">
      <w:r>
        <w:t xml:space="preserve">1. </w:t>
      </w:r>
      <w:r>
        <w:rPr>
          <w:rFonts w:hint="eastAsia"/>
        </w:rPr>
        <w:t>ЛИТЕРАТУРНЫЙ</w:t>
      </w:r>
      <w:r>
        <w:t xml:space="preserve"> </w:t>
      </w:r>
      <w:r>
        <w:rPr>
          <w:rFonts w:hint="eastAsia"/>
        </w:rPr>
        <w:t>ОБЗОР</w:t>
      </w:r>
    </w:p>
    <w:p w14:paraId="785B8B76" w14:textId="77777777" w:rsidR="00843EC2" w:rsidRDefault="00843EC2" w:rsidP="00843EC2"/>
    <w:p w14:paraId="6B021B2F" w14:textId="77777777" w:rsidR="00843EC2" w:rsidRDefault="00843EC2" w:rsidP="00843EC2">
      <w:r>
        <w:t xml:space="preserve">1.1. </w:t>
      </w:r>
      <w:r>
        <w:rPr>
          <w:rFonts w:hint="eastAsia"/>
        </w:rPr>
        <w:t>Проблема</w:t>
      </w:r>
      <w:r>
        <w:t xml:space="preserve"> </w:t>
      </w:r>
      <w:r>
        <w:rPr>
          <w:rFonts w:hint="eastAsia"/>
        </w:rPr>
        <w:t>очистки</w:t>
      </w:r>
      <w:r>
        <w:t xml:space="preserve"> </w:t>
      </w:r>
      <w:r>
        <w:rPr>
          <w:rFonts w:hint="eastAsia"/>
        </w:rPr>
        <w:t>промышленных</w:t>
      </w:r>
      <w:r>
        <w:t xml:space="preserve"> </w:t>
      </w:r>
      <w:r>
        <w:rPr>
          <w:rFonts w:hint="eastAsia"/>
        </w:rPr>
        <w:t>сточных</w:t>
      </w:r>
      <w:r>
        <w:t xml:space="preserve"> </w:t>
      </w:r>
      <w:r>
        <w:rPr>
          <w:rFonts w:hint="eastAsia"/>
        </w:rPr>
        <w:t>вод</w:t>
      </w:r>
    </w:p>
    <w:p w14:paraId="4AD9DAE0" w14:textId="77777777" w:rsidR="00843EC2" w:rsidRDefault="00843EC2" w:rsidP="00843EC2"/>
    <w:p w14:paraId="22AEA682" w14:textId="77777777" w:rsidR="00843EC2" w:rsidRDefault="00843EC2" w:rsidP="00843EC2">
      <w:r>
        <w:t xml:space="preserve">1.2 </w:t>
      </w:r>
      <w:r>
        <w:rPr>
          <w:rFonts w:hint="eastAsia"/>
        </w:rPr>
        <w:t>Строение</w:t>
      </w:r>
      <w:r>
        <w:t xml:space="preserve"> </w:t>
      </w:r>
      <w:r>
        <w:rPr>
          <w:rFonts w:hint="eastAsia"/>
        </w:rPr>
        <w:t>монтмориллонита</w:t>
      </w:r>
    </w:p>
    <w:p w14:paraId="2136889E" w14:textId="77777777" w:rsidR="00843EC2" w:rsidRDefault="00843EC2" w:rsidP="00843EC2"/>
    <w:p w14:paraId="4423E280" w14:textId="77777777" w:rsidR="00843EC2" w:rsidRDefault="00843EC2" w:rsidP="00843EC2">
      <w:r>
        <w:t xml:space="preserve">1.3 </w:t>
      </w:r>
      <w:r>
        <w:rPr>
          <w:rFonts w:hint="eastAsia"/>
        </w:rPr>
        <w:t>Адсорбционные</w:t>
      </w:r>
      <w:r>
        <w:t xml:space="preserve"> </w:t>
      </w:r>
      <w:r>
        <w:rPr>
          <w:rFonts w:hint="eastAsia"/>
        </w:rPr>
        <w:t>свойства</w:t>
      </w:r>
      <w:r>
        <w:t xml:space="preserve"> </w:t>
      </w:r>
      <w:r>
        <w:rPr>
          <w:rFonts w:hint="eastAsia"/>
        </w:rPr>
        <w:t>монтмориллонита</w:t>
      </w:r>
    </w:p>
    <w:p w14:paraId="2FB51ED2" w14:textId="77777777" w:rsidR="00843EC2" w:rsidRDefault="00843EC2" w:rsidP="00843EC2"/>
    <w:p w14:paraId="526C1B5B" w14:textId="77777777" w:rsidR="00843EC2" w:rsidRDefault="00843EC2" w:rsidP="00843EC2">
      <w:r>
        <w:t xml:space="preserve">1.4 </w:t>
      </w:r>
      <w:r>
        <w:rPr>
          <w:rFonts w:hint="eastAsia"/>
        </w:rPr>
        <w:t>Коллоидные</w:t>
      </w:r>
      <w:r>
        <w:t xml:space="preserve"> </w:t>
      </w:r>
      <w:r>
        <w:rPr>
          <w:rFonts w:hint="eastAsia"/>
        </w:rPr>
        <w:t>свойства</w:t>
      </w:r>
      <w:r>
        <w:t xml:space="preserve"> </w:t>
      </w:r>
      <w:r>
        <w:rPr>
          <w:rFonts w:hint="eastAsia"/>
        </w:rPr>
        <w:t>частиц</w:t>
      </w:r>
      <w:r>
        <w:t xml:space="preserve"> </w:t>
      </w:r>
      <w:r>
        <w:rPr>
          <w:rFonts w:hint="eastAsia"/>
        </w:rPr>
        <w:t>монтмориллонита</w:t>
      </w:r>
    </w:p>
    <w:p w14:paraId="18624D53" w14:textId="77777777" w:rsidR="00843EC2" w:rsidRDefault="00843EC2" w:rsidP="00843EC2"/>
    <w:p w14:paraId="0E3D25C6" w14:textId="77777777" w:rsidR="00843EC2" w:rsidRDefault="00843EC2" w:rsidP="00843EC2">
      <w:r>
        <w:t xml:space="preserve">1.5 </w:t>
      </w:r>
      <w:r>
        <w:rPr>
          <w:rFonts w:hint="eastAsia"/>
        </w:rPr>
        <w:t>Методы</w:t>
      </w:r>
      <w:r>
        <w:t xml:space="preserve"> </w:t>
      </w:r>
      <w:r>
        <w:rPr>
          <w:rFonts w:hint="eastAsia"/>
        </w:rPr>
        <w:t>модифицирования</w:t>
      </w:r>
      <w:r>
        <w:t xml:space="preserve"> </w:t>
      </w:r>
      <w:r>
        <w:rPr>
          <w:rFonts w:hint="eastAsia"/>
        </w:rPr>
        <w:t>монтмориллонита</w:t>
      </w:r>
    </w:p>
    <w:p w14:paraId="5ADECE62" w14:textId="77777777" w:rsidR="00843EC2" w:rsidRDefault="00843EC2" w:rsidP="00843EC2"/>
    <w:p w14:paraId="30A05AF2" w14:textId="77777777" w:rsidR="00843EC2" w:rsidRDefault="00843EC2" w:rsidP="00843EC2">
      <w:r>
        <w:t xml:space="preserve">1.5.1 </w:t>
      </w:r>
      <w:r>
        <w:rPr>
          <w:rFonts w:hint="eastAsia"/>
        </w:rPr>
        <w:t>Кислотная</w:t>
      </w:r>
      <w:r>
        <w:t xml:space="preserve"> </w:t>
      </w:r>
      <w:r>
        <w:rPr>
          <w:rFonts w:hint="eastAsia"/>
        </w:rPr>
        <w:t>активация</w:t>
      </w:r>
      <w:r>
        <w:t xml:space="preserve"> </w:t>
      </w:r>
      <w:r>
        <w:rPr>
          <w:rFonts w:hint="eastAsia"/>
        </w:rPr>
        <w:t>монтмориллонита</w:t>
      </w:r>
    </w:p>
    <w:p w14:paraId="12CDCB7C" w14:textId="77777777" w:rsidR="00843EC2" w:rsidRDefault="00843EC2" w:rsidP="00843EC2"/>
    <w:p w14:paraId="7C041827" w14:textId="77777777" w:rsidR="00843EC2" w:rsidRDefault="00843EC2" w:rsidP="00843EC2">
      <w:r>
        <w:t xml:space="preserve">1.5.2 </w:t>
      </w:r>
      <w:r>
        <w:rPr>
          <w:rFonts w:hint="eastAsia"/>
        </w:rPr>
        <w:t>Термическая</w:t>
      </w:r>
      <w:r>
        <w:t xml:space="preserve"> </w:t>
      </w:r>
      <w:r>
        <w:rPr>
          <w:rFonts w:hint="eastAsia"/>
        </w:rPr>
        <w:t>активация</w:t>
      </w:r>
      <w:r>
        <w:t xml:space="preserve"> </w:t>
      </w:r>
      <w:r>
        <w:rPr>
          <w:rFonts w:hint="eastAsia"/>
        </w:rPr>
        <w:t>монтмориллонита</w:t>
      </w:r>
    </w:p>
    <w:p w14:paraId="441F94A4" w14:textId="77777777" w:rsidR="00843EC2" w:rsidRDefault="00843EC2" w:rsidP="00843EC2"/>
    <w:p w14:paraId="0A9636D1" w14:textId="77777777" w:rsidR="00843EC2" w:rsidRDefault="00843EC2" w:rsidP="00843EC2">
      <w:r>
        <w:t xml:space="preserve">1.5.3 </w:t>
      </w:r>
      <w:r>
        <w:rPr>
          <w:rFonts w:hint="eastAsia"/>
        </w:rPr>
        <w:t>Пилларирование</w:t>
      </w:r>
      <w:r>
        <w:t xml:space="preserve"> </w:t>
      </w:r>
      <w:r>
        <w:rPr>
          <w:rFonts w:hint="eastAsia"/>
        </w:rPr>
        <w:t>монтмориллонита</w:t>
      </w:r>
    </w:p>
    <w:p w14:paraId="3FC19E3B" w14:textId="77777777" w:rsidR="00843EC2" w:rsidRDefault="00843EC2" w:rsidP="00843EC2"/>
    <w:p w14:paraId="01E02104" w14:textId="77777777" w:rsidR="00843EC2" w:rsidRDefault="00843EC2" w:rsidP="00843EC2">
      <w:r>
        <w:t xml:space="preserve">1.5.4 </w:t>
      </w:r>
      <w:r>
        <w:rPr>
          <w:rFonts w:hint="eastAsia"/>
        </w:rPr>
        <w:t>Модифицирование</w:t>
      </w:r>
      <w:r>
        <w:t xml:space="preserve"> </w:t>
      </w:r>
      <w:r>
        <w:rPr>
          <w:rFonts w:hint="eastAsia"/>
        </w:rPr>
        <w:t>монтмориллонита</w:t>
      </w:r>
      <w:r>
        <w:t xml:space="preserve"> </w:t>
      </w:r>
      <w:r>
        <w:rPr>
          <w:rFonts w:hint="eastAsia"/>
        </w:rPr>
        <w:t>органическими</w:t>
      </w:r>
      <w:r>
        <w:t xml:space="preserve"> </w:t>
      </w:r>
      <w:r>
        <w:rPr>
          <w:rFonts w:hint="eastAsia"/>
        </w:rPr>
        <w:t>соединениями</w:t>
      </w:r>
    </w:p>
    <w:p w14:paraId="0E5F594B" w14:textId="77777777" w:rsidR="00843EC2" w:rsidRDefault="00843EC2" w:rsidP="00843EC2"/>
    <w:p w14:paraId="7AF1469F" w14:textId="77777777" w:rsidR="00843EC2" w:rsidRDefault="00843EC2" w:rsidP="00843EC2">
      <w:r>
        <w:t xml:space="preserve">1.5.4.1 </w:t>
      </w:r>
      <w:r>
        <w:rPr>
          <w:rFonts w:hint="eastAsia"/>
        </w:rPr>
        <w:t>Катионообменная</w:t>
      </w:r>
      <w:r>
        <w:t xml:space="preserve"> </w:t>
      </w:r>
      <w:r>
        <w:rPr>
          <w:rFonts w:hint="eastAsia"/>
        </w:rPr>
        <w:t>органофилизация</w:t>
      </w:r>
    </w:p>
    <w:p w14:paraId="152F3155" w14:textId="77777777" w:rsidR="00843EC2" w:rsidRDefault="00843EC2" w:rsidP="00843EC2"/>
    <w:p w14:paraId="4E844F30" w14:textId="77777777" w:rsidR="00843EC2" w:rsidRDefault="00843EC2" w:rsidP="00843EC2">
      <w:r>
        <w:lastRenderedPageBreak/>
        <w:t xml:space="preserve">1.5.4.2 </w:t>
      </w:r>
      <w:r>
        <w:rPr>
          <w:rFonts w:hint="eastAsia"/>
        </w:rPr>
        <w:t>Синтез</w:t>
      </w:r>
      <w:r>
        <w:t xml:space="preserve"> </w:t>
      </w:r>
      <w:r>
        <w:rPr>
          <w:rFonts w:hint="eastAsia"/>
        </w:rPr>
        <w:t>минерал</w:t>
      </w:r>
      <w:r>
        <w:t>-</w:t>
      </w:r>
      <w:r>
        <w:rPr>
          <w:rFonts w:hint="eastAsia"/>
        </w:rPr>
        <w:t>полимерных</w:t>
      </w:r>
      <w:r>
        <w:t xml:space="preserve"> </w:t>
      </w:r>
      <w:r>
        <w:rPr>
          <w:rFonts w:hint="eastAsia"/>
        </w:rPr>
        <w:t>композитов</w:t>
      </w:r>
    </w:p>
    <w:p w14:paraId="44DEBEF3" w14:textId="77777777" w:rsidR="00843EC2" w:rsidRDefault="00843EC2" w:rsidP="00843EC2"/>
    <w:p w14:paraId="30505A4D" w14:textId="77777777" w:rsidR="00843EC2" w:rsidRDefault="00843EC2" w:rsidP="00843EC2">
      <w:r>
        <w:t xml:space="preserve">1.5.4.3 </w:t>
      </w:r>
      <w:r>
        <w:rPr>
          <w:rFonts w:hint="eastAsia"/>
        </w:rPr>
        <w:t>Монтмориллониты</w:t>
      </w:r>
      <w:r>
        <w:t xml:space="preserve"> </w:t>
      </w:r>
      <w:r>
        <w:rPr>
          <w:rFonts w:hint="eastAsia"/>
        </w:rPr>
        <w:t>с</w:t>
      </w:r>
      <w:r>
        <w:t xml:space="preserve"> "</w:t>
      </w:r>
      <w:r>
        <w:rPr>
          <w:rFonts w:hint="eastAsia"/>
        </w:rPr>
        <w:t>привитыми</w:t>
      </w:r>
      <w:r>
        <w:t xml:space="preserve">" </w:t>
      </w:r>
      <w:r>
        <w:rPr>
          <w:rFonts w:hint="eastAsia"/>
        </w:rPr>
        <w:t>функциональными</w:t>
      </w:r>
      <w:r>
        <w:t xml:space="preserve"> </w:t>
      </w:r>
      <w:r>
        <w:rPr>
          <w:rFonts w:hint="eastAsia"/>
        </w:rPr>
        <w:t>группами</w:t>
      </w:r>
    </w:p>
    <w:p w14:paraId="15A516A4" w14:textId="77777777" w:rsidR="00843EC2" w:rsidRDefault="00843EC2" w:rsidP="00843EC2"/>
    <w:p w14:paraId="79623CCF" w14:textId="77777777" w:rsidR="00843EC2" w:rsidRDefault="00843EC2" w:rsidP="00843EC2">
      <w:r>
        <w:t xml:space="preserve">1.5.4.4 </w:t>
      </w:r>
      <w:r>
        <w:rPr>
          <w:rFonts w:hint="eastAsia"/>
        </w:rPr>
        <w:t>Перспективы</w:t>
      </w:r>
      <w:r>
        <w:t xml:space="preserve"> </w:t>
      </w:r>
      <w:r>
        <w:rPr>
          <w:rFonts w:hint="eastAsia"/>
        </w:rPr>
        <w:t>применения</w:t>
      </w:r>
      <w:r>
        <w:t xml:space="preserve"> </w:t>
      </w:r>
      <w:r>
        <w:rPr>
          <w:rFonts w:hint="eastAsia"/>
        </w:rPr>
        <w:t>органо</w:t>
      </w:r>
      <w:r>
        <w:t>-</w:t>
      </w:r>
      <w:r>
        <w:rPr>
          <w:rFonts w:hint="eastAsia"/>
        </w:rPr>
        <w:t>минеральных</w:t>
      </w:r>
      <w:r>
        <w:t xml:space="preserve"> </w:t>
      </w:r>
      <w:r>
        <w:rPr>
          <w:rFonts w:hint="eastAsia"/>
        </w:rPr>
        <w:t>адсорбентов</w:t>
      </w:r>
    </w:p>
    <w:p w14:paraId="48C3C9FC" w14:textId="77777777" w:rsidR="00843EC2" w:rsidRDefault="00843EC2" w:rsidP="00843EC2"/>
    <w:p w14:paraId="1A289AE5" w14:textId="77777777" w:rsidR="00843EC2" w:rsidRDefault="00843EC2" w:rsidP="00843EC2">
      <w:r>
        <w:rPr>
          <w:rFonts w:hint="eastAsia"/>
        </w:rPr>
        <w:t>на</w:t>
      </w:r>
      <w:r>
        <w:t xml:space="preserve"> </w:t>
      </w:r>
      <w:r>
        <w:rPr>
          <w:rFonts w:hint="eastAsia"/>
        </w:rPr>
        <w:t>основе</w:t>
      </w:r>
      <w:r>
        <w:t xml:space="preserve"> </w:t>
      </w:r>
      <w:r>
        <w:rPr>
          <w:rFonts w:hint="eastAsia"/>
        </w:rPr>
        <w:t>монтмориллонита</w:t>
      </w:r>
    </w:p>
    <w:p w14:paraId="22CB0E92" w14:textId="77777777" w:rsidR="00843EC2" w:rsidRDefault="00843EC2" w:rsidP="00843EC2"/>
    <w:p w14:paraId="62FAC689" w14:textId="77777777" w:rsidR="00843EC2" w:rsidRDefault="00843EC2" w:rsidP="00843EC2">
      <w:r>
        <w:t xml:space="preserve">1.6 </w:t>
      </w:r>
      <w:r>
        <w:rPr>
          <w:rFonts w:hint="eastAsia"/>
        </w:rPr>
        <w:t>Выводы</w:t>
      </w:r>
      <w:r>
        <w:t xml:space="preserve"> </w:t>
      </w:r>
      <w:r>
        <w:rPr>
          <w:rFonts w:hint="eastAsia"/>
        </w:rPr>
        <w:t>из</w:t>
      </w:r>
      <w:r>
        <w:t xml:space="preserve"> </w:t>
      </w:r>
      <w:r>
        <w:rPr>
          <w:rFonts w:hint="eastAsia"/>
        </w:rPr>
        <w:t>литературного</w:t>
      </w:r>
      <w:r>
        <w:t xml:space="preserve"> </w:t>
      </w:r>
      <w:r>
        <w:rPr>
          <w:rFonts w:hint="eastAsia"/>
        </w:rPr>
        <w:t>обзора</w:t>
      </w:r>
    </w:p>
    <w:p w14:paraId="499F6B42" w14:textId="77777777" w:rsidR="00843EC2" w:rsidRDefault="00843EC2" w:rsidP="00843EC2"/>
    <w:p w14:paraId="03E295A0" w14:textId="77777777" w:rsidR="00843EC2" w:rsidRDefault="00843EC2" w:rsidP="00843EC2">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692DC04" w14:textId="77777777" w:rsidR="00843EC2" w:rsidRDefault="00843EC2" w:rsidP="00843EC2"/>
    <w:p w14:paraId="6B0F4477" w14:textId="77777777" w:rsidR="00843EC2" w:rsidRDefault="00843EC2" w:rsidP="00843EC2">
      <w:r>
        <w:t xml:space="preserve">2.1 </w:t>
      </w:r>
      <w:r>
        <w:rPr>
          <w:rFonts w:hint="eastAsia"/>
        </w:rPr>
        <w:t>Реактивы</w:t>
      </w:r>
    </w:p>
    <w:p w14:paraId="43C28037" w14:textId="77777777" w:rsidR="00843EC2" w:rsidRDefault="00843EC2" w:rsidP="00843EC2"/>
    <w:p w14:paraId="17BDA8E8" w14:textId="77777777" w:rsidR="00843EC2" w:rsidRDefault="00843EC2" w:rsidP="00843EC2">
      <w:r>
        <w:t xml:space="preserve">2.2 </w:t>
      </w:r>
      <w:r>
        <w:rPr>
          <w:rFonts w:hint="eastAsia"/>
        </w:rPr>
        <w:t>Методы</w:t>
      </w:r>
      <w:r>
        <w:t xml:space="preserve"> </w:t>
      </w:r>
      <w:r>
        <w:rPr>
          <w:rFonts w:hint="eastAsia"/>
        </w:rPr>
        <w:t>синтеза</w:t>
      </w:r>
      <w:r>
        <w:t xml:space="preserve"> </w:t>
      </w:r>
      <w:r>
        <w:rPr>
          <w:rFonts w:hint="eastAsia"/>
        </w:rPr>
        <w:t>и</w:t>
      </w:r>
      <w:r>
        <w:t xml:space="preserve"> </w:t>
      </w:r>
      <w:r>
        <w:rPr>
          <w:rFonts w:hint="eastAsia"/>
        </w:rPr>
        <w:t>исследования</w:t>
      </w:r>
      <w:r>
        <w:t xml:space="preserve"> </w:t>
      </w:r>
      <w:r>
        <w:rPr>
          <w:rFonts w:hint="eastAsia"/>
        </w:rPr>
        <w:t>образцов</w:t>
      </w:r>
      <w:r>
        <w:t xml:space="preserve"> </w:t>
      </w:r>
      <w:r>
        <w:rPr>
          <w:rFonts w:hint="eastAsia"/>
        </w:rPr>
        <w:t>адсорбентов</w:t>
      </w:r>
    </w:p>
    <w:p w14:paraId="62058779" w14:textId="77777777" w:rsidR="00843EC2" w:rsidRDefault="00843EC2" w:rsidP="00843EC2"/>
    <w:p w14:paraId="092B19D5" w14:textId="77777777" w:rsidR="00843EC2" w:rsidRDefault="00843EC2" w:rsidP="00843EC2">
      <w:r>
        <w:t xml:space="preserve">2.2.1 </w:t>
      </w:r>
      <w:r>
        <w:rPr>
          <w:rFonts w:hint="eastAsia"/>
        </w:rPr>
        <w:t>Исследование</w:t>
      </w:r>
      <w:r>
        <w:t xml:space="preserve"> </w:t>
      </w:r>
      <w:r>
        <w:rPr>
          <w:rFonts w:hint="eastAsia"/>
        </w:rPr>
        <w:t>текстурных</w:t>
      </w:r>
      <w:r>
        <w:t xml:space="preserve"> </w:t>
      </w:r>
      <w:r>
        <w:rPr>
          <w:rFonts w:hint="eastAsia"/>
        </w:rPr>
        <w:t>свойств</w:t>
      </w:r>
      <w:r>
        <w:t xml:space="preserve"> </w:t>
      </w:r>
      <w:r>
        <w:rPr>
          <w:rFonts w:hint="eastAsia"/>
        </w:rPr>
        <w:t>образцов</w:t>
      </w:r>
    </w:p>
    <w:p w14:paraId="558AB0EE" w14:textId="77777777" w:rsidR="00843EC2" w:rsidRDefault="00843EC2" w:rsidP="00843EC2"/>
    <w:p w14:paraId="44B28F46" w14:textId="77777777" w:rsidR="00843EC2" w:rsidRDefault="00843EC2" w:rsidP="00843EC2">
      <w:r>
        <w:t xml:space="preserve">2.2.2 </w:t>
      </w:r>
      <w:r>
        <w:rPr>
          <w:rFonts w:hint="eastAsia"/>
        </w:rPr>
        <w:t>Измерение</w:t>
      </w:r>
      <w:r>
        <w:t xml:space="preserve"> </w:t>
      </w:r>
      <w:r>
        <w:rPr>
          <w:rFonts w:hint="eastAsia"/>
        </w:rPr>
        <w:t>электрокинетического</w:t>
      </w:r>
      <w:r>
        <w:t xml:space="preserve"> </w:t>
      </w:r>
      <w:r>
        <w:rPr>
          <w:rFonts w:hint="eastAsia"/>
        </w:rPr>
        <w:t>потенциала</w:t>
      </w:r>
      <w:r>
        <w:t xml:space="preserve"> </w:t>
      </w:r>
      <w:r>
        <w:rPr>
          <w:rFonts w:hint="eastAsia"/>
        </w:rPr>
        <w:t>поверхности</w:t>
      </w:r>
    </w:p>
    <w:p w14:paraId="112F5117" w14:textId="77777777" w:rsidR="00843EC2" w:rsidRDefault="00843EC2" w:rsidP="00843EC2"/>
    <w:p w14:paraId="5F469EF8" w14:textId="77777777" w:rsidR="00843EC2" w:rsidRDefault="00843EC2" w:rsidP="00843EC2">
      <w:r>
        <w:rPr>
          <w:rFonts w:hint="eastAsia"/>
        </w:rPr>
        <w:t>частиц</w:t>
      </w:r>
    </w:p>
    <w:p w14:paraId="334D721A" w14:textId="77777777" w:rsidR="00843EC2" w:rsidRDefault="00843EC2" w:rsidP="00843EC2"/>
    <w:p w14:paraId="3D1F1966" w14:textId="77777777" w:rsidR="00843EC2" w:rsidRDefault="00843EC2" w:rsidP="00843EC2">
      <w:r>
        <w:t xml:space="preserve">2.2.3 </w:t>
      </w:r>
      <w:r>
        <w:rPr>
          <w:rFonts w:hint="eastAsia"/>
        </w:rPr>
        <w:t>Инфракрасная</w:t>
      </w:r>
      <w:r>
        <w:t xml:space="preserve"> </w:t>
      </w:r>
      <w:r>
        <w:rPr>
          <w:rFonts w:hint="eastAsia"/>
        </w:rPr>
        <w:t>спектроскопия</w:t>
      </w:r>
    </w:p>
    <w:p w14:paraId="6D1E429B" w14:textId="77777777" w:rsidR="00843EC2" w:rsidRDefault="00843EC2" w:rsidP="00843EC2"/>
    <w:p w14:paraId="3CEE2B5F" w14:textId="77777777" w:rsidR="00843EC2" w:rsidRDefault="00843EC2" w:rsidP="00843EC2">
      <w:r>
        <w:t xml:space="preserve">2.2.4 </w:t>
      </w:r>
      <w:r>
        <w:rPr>
          <w:rFonts w:hint="eastAsia"/>
        </w:rPr>
        <w:t>Элементный</w:t>
      </w:r>
      <w:r>
        <w:t xml:space="preserve"> </w:t>
      </w:r>
      <w:r>
        <w:rPr>
          <w:rFonts w:hint="eastAsia"/>
        </w:rPr>
        <w:t>анализ</w:t>
      </w:r>
    </w:p>
    <w:p w14:paraId="1802A71E" w14:textId="77777777" w:rsidR="00843EC2" w:rsidRDefault="00843EC2" w:rsidP="00843EC2"/>
    <w:p w14:paraId="38D1E7F1" w14:textId="77777777" w:rsidR="00843EC2" w:rsidRDefault="00843EC2" w:rsidP="00843EC2">
      <w:r>
        <w:t xml:space="preserve">2.2.5 </w:t>
      </w:r>
      <w:r>
        <w:rPr>
          <w:rFonts w:hint="eastAsia"/>
        </w:rPr>
        <w:t>Электронная</w:t>
      </w:r>
      <w:r>
        <w:t xml:space="preserve"> </w:t>
      </w:r>
      <w:r>
        <w:rPr>
          <w:rFonts w:hint="eastAsia"/>
        </w:rPr>
        <w:t>спектроскопия</w:t>
      </w:r>
    </w:p>
    <w:p w14:paraId="67BBCB4F" w14:textId="77777777" w:rsidR="00843EC2" w:rsidRDefault="00843EC2" w:rsidP="00843EC2"/>
    <w:p w14:paraId="2A738FD5" w14:textId="77777777" w:rsidR="00843EC2" w:rsidRDefault="00843EC2" w:rsidP="00843EC2">
      <w:r>
        <w:lastRenderedPageBreak/>
        <w:t xml:space="preserve">2.2.6 </w:t>
      </w:r>
      <w:r>
        <w:rPr>
          <w:rFonts w:hint="eastAsia"/>
        </w:rPr>
        <w:t>Рентгенофазовый</w:t>
      </w:r>
      <w:r>
        <w:t xml:space="preserve"> </w:t>
      </w:r>
      <w:r>
        <w:rPr>
          <w:rFonts w:hint="eastAsia"/>
        </w:rPr>
        <w:t>анализ</w:t>
      </w:r>
    </w:p>
    <w:p w14:paraId="2E61BB11" w14:textId="77777777" w:rsidR="00843EC2" w:rsidRDefault="00843EC2" w:rsidP="00843EC2"/>
    <w:p w14:paraId="76524919" w14:textId="77777777" w:rsidR="00843EC2" w:rsidRDefault="00843EC2" w:rsidP="00843EC2">
      <w:r>
        <w:t xml:space="preserve">2.2.7 </w:t>
      </w:r>
      <w:r>
        <w:rPr>
          <w:rFonts w:hint="eastAsia"/>
        </w:rPr>
        <w:t>Определение</w:t>
      </w:r>
      <w:r>
        <w:t xml:space="preserve"> </w:t>
      </w:r>
      <w:r>
        <w:rPr>
          <w:rFonts w:hint="eastAsia"/>
        </w:rPr>
        <w:t>критической</w:t>
      </w:r>
      <w:r>
        <w:t xml:space="preserve"> </w:t>
      </w:r>
      <w:r>
        <w:rPr>
          <w:rFonts w:hint="eastAsia"/>
        </w:rPr>
        <w:t>концентрации</w:t>
      </w:r>
      <w:r>
        <w:t xml:space="preserve"> </w:t>
      </w:r>
      <w:r>
        <w:rPr>
          <w:rFonts w:hint="eastAsia"/>
        </w:rPr>
        <w:t>мицеллообразования</w:t>
      </w:r>
    </w:p>
    <w:p w14:paraId="4DCB40B0" w14:textId="77777777" w:rsidR="00843EC2" w:rsidRDefault="00843EC2" w:rsidP="00843EC2"/>
    <w:p w14:paraId="097D7C7A" w14:textId="77777777" w:rsidR="00843EC2" w:rsidRDefault="00843EC2" w:rsidP="00843EC2">
      <w:r>
        <w:rPr>
          <w:rFonts w:hint="eastAsia"/>
        </w:rPr>
        <w:t>ПАВ</w:t>
      </w:r>
    </w:p>
    <w:p w14:paraId="2E1D144F" w14:textId="77777777" w:rsidR="00843EC2" w:rsidRDefault="00843EC2" w:rsidP="00843EC2"/>
    <w:p w14:paraId="2CA0F92F" w14:textId="77777777" w:rsidR="00843EC2" w:rsidRDefault="00843EC2" w:rsidP="00843EC2">
      <w:r>
        <w:t xml:space="preserve">2.2.8 </w:t>
      </w:r>
      <w:r>
        <w:rPr>
          <w:rFonts w:hint="eastAsia"/>
        </w:rPr>
        <w:t>Анализ</w:t>
      </w:r>
      <w:r>
        <w:t xml:space="preserve"> </w:t>
      </w:r>
      <w:r>
        <w:rPr>
          <w:rFonts w:hint="eastAsia"/>
        </w:rPr>
        <w:t>растворов</w:t>
      </w:r>
      <w:r>
        <w:t xml:space="preserve"> </w:t>
      </w:r>
      <w:r>
        <w:rPr>
          <w:rFonts w:hint="eastAsia"/>
        </w:rPr>
        <w:t>на</w:t>
      </w:r>
      <w:r>
        <w:t xml:space="preserve"> </w:t>
      </w:r>
      <w:r>
        <w:rPr>
          <w:rFonts w:hint="eastAsia"/>
        </w:rPr>
        <w:t>содержание</w:t>
      </w:r>
      <w:r>
        <w:t xml:space="preserve"> </w:t>
      </w:r>
      <w:r>
        <w:rPr>
          <w:rFonts w:hint="eastAsia"/>
        </w:rPr>
        <w:t>Сг</w:t>
      </w:r>
      <w:r>
        <w:t xml:space="preserve"> (VI)</w:t>
      </w:r>
    </w:p>
    <w:p w14:paraId="36845BCA" w14:textId="77777777" w:rsidR="00843EC2" w:rsidRDefault="00843EC2" w:rsidP="00843EC2"/>
    <w:p w14:paraId="0EC21473" w14:textId="77777777" w:rsidR="00843EC2" w:rsidRDefault="00843EC2" w:rsidP="00843EC2">
      <w:r>
        <w:t xml:space="preserve">2.2.9 </w:t>
      </w:r>
      <w:r>
        <w:rPr>
          <w:rFonts w:hint="eastAsia"/>
        </w:rPr>
        <w:t>Анализ</w:t>
      </w:r>
      <w:r>
        <w:t xml:space="preserve"> </w:t>
      </w:r>
      <w:r>
        <w:rPr>
          <w:rFonts w:hint="eastAsia"/>
        </w:rPr>
        <w:t>растворов</w:t>
      </w:r>
      <w:r>
        <w:t xml:space="preserve"> </w:t>
      </w:r>
      <w:r>
        <w:rPr>
          <w:rFonts w:hint="eastAsia"/>
        </w:rPr>
        <w:t>на</w:t>
      </w:r>
      <w:r>
        <w:t xml:space="preserve"> </w:t>
      </w:r>
      <w:r>
        <w:rPr>
          <w:rFonts w:hint="eastAsia"/>
        </w:rPr>
        <w:t>содержание</w:t>
      </w:r>
      <w:r>
        <w:t xml:space="preserve"> </w:t>
      </w:r>
      <w:r>
        <w:rPr>
          <w:rFonts w:hint="eastAsia"/>
        </w:rPr>
        <w:t>Си</w:t>
      </w:r>
      <w:r>
        <w:t>2+</w:t>
      </w:r>
    </w:p>
    <w:p w14:paraId="46973EDE" w14:textId="77777777" w:rsidR="00843EC2" w:rsidRDefault="00843EC2" w:rsidP="00843EC2"/>
    <w:p w14:paraId="3353A23E" w14:textId="77777777" w:rsidR="00843EC2" w:rsidRDefault="00843EC2" w:rsidP="00843EC2">
      <w:r>
        <w:t xml:space="preserve">2.2.10 </w:t>
      </w:r>
      <w:r>
        <w:rPr>
          <w:rFonts w:hint="eastAsia"/>
        </w:rPr>
        <w:t>Сканирующая</w:t>
      </w:r>
      <w:r>
        <w:t xml:space="preserve"> </w:t>
      </w:r>
      <w:r>
        <w:rPr>
          <w:rFonts w:hint="eastAsia"/>
        </w:rPr>
        <w:t>электронная</w:t>
      </w:r>
      <w:r>
        <w:t xml:space="preserve"> </w:t>
      </w:r>
      <w:r>
        <w:rPr>
          <w:rFonts w:hint="eastAsia"/>
        </w:rPr>
        <w:t>микроскопия</w:t>
      </w:r>
      <w:r>
        <w:t xml:space="preserve"> </w:t>
      </w:r>
      <w:r>
        <w:rPr>
          <w:rFonts w:hint="eastAsia"/>
        </w:rPr>
        <w:t>образцов</w:t>
      </w:r>
    </w:p>
    <w:p w14:paraId="2A83E4F7" w14:textId="77777777" w:rsidR="00843EC2" w:rsidRDefault="00843EC2" w:rsidP="00843EC2"/>
    <w:p w14:paraId="20F3934D" w14:textId="77777777" w:rsidR="00843EC2" w:rsidRDefault="00843EC2" w:rsidP="00843EC2">
      <w:r>
        <w:t xml:space="preserve">2.2.11 </w:t>
      </w:r>
      <w:r>
        <w:rPr>
          <w:rFonts w:hint="eastAsia"/>
        </w:rPr>
        <w:t>Оптическая</w:t>
      </w:r>
      <w:r>
        <w:t xml:space="preserve"> </w:t>
      </w:r>
      <w:r>
        <w:rPr>
          <w:rFonts w:hint="eastAsia"/>
        </w:rPr>
        <w:t>микроскопия</w:t>
      </w:r>
    </w:p>
    <w:p w14:paraId="3B66B3F6" w14:textId="77777777" w:rsidR="00843EC2" w:rsidRDefault="00843EC2" w:rsidP="00843EC2"/>
    <w:p w14:paraId="6E12A6AD" w14:textId="77777777" w:rsidR="00843EC2" w:rsidRDefault="00843EC2" w:rsidP="00843EC2">
      <w:r>
        <w:t xml:space="preserve">2.2.12 </w:t>
      </w:r>
      <w:r>
        <w:rPr>
          <w:rFonts w:hint="eastAsia"/>
        </w:rPr>
        <w:t>Синтез</w:t>
      </w:r>
      <w:r>
        <w:t xml:space="preserve"> </w:t>
      </w:r>
      <w:r>
        <w:rPr>
          <w:rFonts w:hint="eastAsia"/>
        </w:rPr>
        <w:t>органомодифицированного</w:t>
      </w:r>
      <w:r>
        <w:t xml:space="preserve"> </w:t>
      </w:r>
      <w:r>
        <w:rPr>
          <w:rFonts w:hint="eastAsia"/>
        </w:rPr>
        <w:t>монтмориллонита</w:t>
      </w:r>
    </w:p>
    <w:p w14:paraId="5C913188" w14:textId="77777777" w:rsidR="00843EC2" w:rsidRDefault="00843EC2" w:rsidP="00843EC2"/>
    <w:p w14:paraId="492623D2" w14:textId="77777777" w:rsidR="00843EC2" w:rsidRDefault="00843EC2" w:rsidP="00843EC2">
      <w:r>
        <w:t xml:space="preserve">2.2.13 </w:t>
      </w:r>
      <w:r>
        <w:rPr>
          <w:rFonts w:hint="eastAsia"/>
        </w:rPr>
        <w:t>Синтез</w:t>
      </w:r>
      <w:r>
        <w:t xml:space="preserve"> </w:t>
      </w:r>
      <w:r>
        <w:rPr>
          <w:rFonts w:hint="eastAsia"/>
        </w:rPr>
        <w:t>пилларированного</w:t>
      </w:r>
      <w:r>
        <w:t xml:space="preserve"> </w:t>
      </w:r>
      <w:r>
        <w:rPr>
          <w:rFonts w:hint="eastAsia"/>
        </w:rPr>
        <w:t>монтмориллонита</w:t>
      </w:r>
    </w:p>
    <w:p w14:paraId="5738FAF7" w14:textId="77777777" w:rsidR="00843EC2" w:rsidRDefault="00843EC2" w:rsidP="00843EC2"/>
    <w:p w14:paraId="4000C11A" w14:textId="77777777" w:rsidR="00843EC2" w:rsidRDefault="00843EC2" w:rsidP="00843EC2">
      <w:r>
        <w:t xml:space="preserve">2.2.14 </w:t>
      </w:r>
      <w:r>
        <w:rPr>
          <w:rFonts w:hint="eastAsia"/>
        </w:rPr>
        <w:t>Замещение</w:t>
      </w:r>
      <w:r>
        <w:t xml:space="preserve"> </w:t>
      </w:r>
      <w:r>
        <w:rPr>
          <w:rFonts w:hint="eastAsia"/>
        </w:rPr>
        <w:t>межслоевых</w:t>
      </w:r>
      <w:r>
        <w:t xml:space="preserve"> </w:t>
      </w:r>
      <w:r>
        <w:rPr>
          <w:rFonts w:hint="eastAsia"/>
        </w:rPr>
        <w:t>катионов</w:t>
      </w:r>
      <w:r>
        <w:t xml:space="preserve"> </w:t>
      </w:r>
      <w:r>
        <w:rPr>
          <w:rFonts w:hint="eastAsia"/>
        </w:rPr>
        <w:t>монтмориллонита</w:t>
      </w:r>
    </w:p>
    <w:p w14:paraId="77FCE772" w14:textId="77777777" w:rsidR="00843EC2" w:rsidRDefault="00843EC2" w:rsidP="00843EC2"/>
    <w:p w14:paraId="3C47FAEC" w14:textId="77777777" w:rsidR="00843EC2" w:rsidRDefault="00843EC2" w:rsidP="00843EC2">
      <w:r>
        <w:t xml:space="preserve">2.2.15 </w:t>
      </w:r>
      <w:r>
        <w:rPr>
          <w:rFonts w:hint="eastAsia"/>
        </w:rPr>
        <w:t>Определение</w:t>
      </w:r>
      <w:r>
        <w:t xml:space="preserve"> </w:t>
      </w:r>
      <w:r>
        <w:rPr>
          <w:rFonts w:hint="eastAsia"/>
        </w:rPr>
        <w:t>катионообменной</w:t>
      </w:r>
      <w:r>
        <w:t xml:space="preserve"> </w:t>
      </w:r>
      <w:r>
        <w:rPr>
          <w:rFonts w:hint="eastAsia"/>
        </w:rPr>
        <w:t>ёмкости</w:t>
      </w:r>
      <w:r>
        <w:t xml:space="preserve"> </w:t>
      </w:r>
      <w:r>
        <w:rPr>
          <w:rFonts w:hint="eastAsia"/>
        </w:rPr>
        <w:t>монтмориллонита</w:t>
      </w:r>
    </w:p>
    <w:p w14:paraId="307208FA" w14:textId="77777777" w:rsidR="00843EC2" w:rsidRDefault="00843EC2" w:rsidP="00843EC2"/>
    <w:p w14:paraId="21CF1F1C" w14:textId="77777777" w:rsidR="00843EC2" w:rsidRDefault="00843EC2" w:rsidP="00843EC2">
      <w:r>
        <w:t xml:space="preserve">2.2.16 </w:t>
      </w:r>
      <w:r>
        <w:rPr>
          <w:rFonts w:hint="eastAsia"/>
        </w:rPr>
        <w:t>Потенциометрическое</w:t>
      </w:r>
      <w:r>
        <w:t xml:space="preserve"> </w:t>
      </w:r>
      <w:r>
        <w:rPr>
          <w:rFonts w:hint="eastAsia"/>
        </w:rPr>
        <w:t>титрование</w:t>
      </w:r>
    </w:p>
    <w:p w14:paraId="21E9492B" w14:textId="77777777" w:rsidR="00843EC2" w:rsidRDefault="00843EC2" w:rsidP="00843EC2"/>
    <w:p w14:paraId="0DA8C1DA" w14:textId="77777777" w:rsidR="00843EC2" w:rsidRDefault="00843EC2" w:rsidP="00843EC2">
      <w:r>
        <w:t xml:space="preserve">2.2.17 </w:t>
      </w:r>
      <w:r>
        <w:rPr>
          <w:rFonts w:hint="eastAsia"/>
        </w:rPr>
        <w:t>Адсорбционные</w:t>
      </w:r>
      <w:r>
        <w:t xml:space="preserve"> </w:t>
      </w:r>
      <w:r>
        <w:rPr>
          <w:rFonts w:hint="eastAsia"/>
        </w:rPr>
        <w:t>эксперименты</w:t>
      </w:r>
    </w:p>
    <w:p w14:paraId="1E2189C3" w14:textId="77777777" w:rsidR="00843EC2" w:rsidRDefault="00843EC2" w:rsidP="00843EC2"/>
    <w:p w14:paraId="07AEAED9" w14:textId="77777777" w:rsidR="00843EC2" w:rsidRDefault="00843EC2" w:rsidP="00843EC2">
      <w:r>
        <w:t xml:space="preserve">2.2.18 </w:t>
      </w:r>
      <w:r>
        <w:rPr>
          <w:rFonts w:hint="eastAsia"/>
        </w:rPr>
        <w:t>Кинетические</w:t>
      </w:r>
      <w:r>
        <w:t xml:space="preserve"> </w:t>
      </w:r>
      <w:r>
        <w:rPr>
          <w:rFonts w:hint="eastAsia"/>
        </w:rPr>
        <w:t>исследования</w:t>
      </w:r>
    </w:p>
    <w:p w14:paraId="5376665D" w14:textId="77777777" w:rsidR="00843EC2" w:rsidRDefault="00843EC2" w:rsidP="00843EC2"/>
    <w:p w14:paraId="0041EC15" w14:textId="77777777" w:rsidR="00843EC2" w:rsidRDefault="00843EC2" w:rsidP="00843EC2">
      <w:r>
        <w:t xml:space="preserve">2.2.19 </w:t>
      </w:r>
      <w:r>
        <w:rPr>
          <w:rFonts w:hint="eastAsia"/>
        </w:rPr>
        <w:t>Измерение</w:t>
      </w:r>
      <w:r>
        <w:t xml:space="preserve"> </w:t>
      </w:r>
      <w:r>
        <w:rPr>
          <w:rFonts w:hint="eastAsia"/>
        </w:rPr>
        <w:t>изотерм</w:t>
      </w:r>
      <w:r>
        <w:t xml:space="preserve"> </w:t>
      </w:r>
      <w:r>
        <w:rPr>
          <w:rFonts w:hint="eastAsia"/>
        </w:rPr>
        <w:t>адсорбции</w:t>
      </w:r>
      <w:r>
        <w:t xml:space="preserve"> </w:t>
      </w:r>
      <w:r>
        <w:rPr>
          <w:rFonts w:hint="eastAsia"/>
        </w:rPr>
        <w:t>паров</w:t>
      </w:r>
      <w:r>
        <w:t xml:space="preserve"> </w:t>
      </w:r>
      <w:r>
        <w:rPr>
          <w:rFonts w:hint="eastAsia"/>
        </w:rPr>
        <w:t>воды</w:t>
      </w:r>
      <w:r>
        <w:t xml:space="preserve"> </w:t>
      </w:r>
      <w:r>
        <w:rPr>
          <w:rFonts w:hint="eastAsia"/>
        </w:rPr>
        <w:t>эксикаторным</w:t>
      </w:r>
      <w:r>
        <w:t xml:space="preserve"> </w:t>
      </w:r>
      <w:r>
        <w:rPr>
          <w:rFonts w:hint="eastAsia"/>
        </w:rPr>
        <w:t>методом</w:t>
      </w:r>
    </w:p>
    <w:p w14:paraId="7C0AA37D" w14:textId="77777777" w:rsidR="00843EC2" w:rsidRDefault="00843EC2" w:rsidP="00843EC2"/>
    <w:p w14:paraId="3F2EE5A7" w14:textId="77777777" w:rsidR="00843EC2" w:rsidRDefault="00843EC2" w:rsidP="00843EC2">
      <w:r>
        <w:t xml:space="preserve">2.3 </w:t>
      </w:r>
      <w:r>
        <w:rPr>
          <w:rFonts w:hint="eastAsia"/>
        </w:rPr>
        <w:t>Математическая</w:t>
      </w:r>
      <w:r>
        <w:t xml:space="preserve"> </w:t>
      </w:r>
      <w:r>
        <w:rPr>
          <w:rFonts w:hint="eastAsia"/>
        </w:rPr>
        <w:t>обработка</w:t>
      </w:r>
      <w:r>
        <w:t xml:space="preserve"> </w:t>
      </w:r>
      <w:r>
        <w:rPr>
          <w:rFonts w:hint="eastAsia"/>
        </w:rPr>
        <w:t>результатов</w:t>
      </w:r>
      <w:r>
        <w:t xml:space="preserve"> </w:t>
      </w:r>
      <w:r>
        <w:rPr>
          <w:rFonts w:hint="eastAsia"/>
        </w:rPr>
        <w:t>экспериментов</w:t>
      </w:r>
    </w:p>
    <w:p w14:paraId="052D0778" w14:textId="77777777" w:rsidR="00843EC2" w:rsidRDefault="00843EC2" w:rsidP="00843EC2"/>
    <w:p w14:paraId="2B844B3B" w14:textId="77777777" w:rsidR="00843EC2" w:rsidRDefault="00843EC2" w:rsidP="00843EC2">
      <w:r>
        <w:t xml:space="preserve">2.3.1 </w:t>
      </w:r>
      <w:r>
        <w:rPr>
          <w:rFonts w:hint="eastAsia"/>
        </w:rPr>
        <w:t>Адсорбционные</w:t>
      </w:r>
      <w:r>
        <w:t xml:space="preserve"> </w:t>
      </w:r>
      <w:r>
        <w:rPr>
          <w:rFonts w:hint="eastAsia"/>
        </w:rPr>
        <w:t>модели</w:t>
      </w:r>
    </w:p>
    <w:p w14:paraId="0D46D899" w14:textId="77777777" w:rsidR="00843EC2" w:rsidRDefault="00843EC2" w:rsidP="00843EC2"/>
    <w:p w14:paraId="71F027F7" w14:textId="77777777" w:rsidR="00843EC2" w:rsidRDefault="00843EC2" w:rsidP="00843EC2">
      <w:r>
        <w:t xml:space="preserve">2.3.2 </w:t>
      </w:r>
      <w:r>
        <w:rPr>
          <w:rFonts w:hint="eastAsia"/>
        </w:rPr>
        <w:t>Кинетические</w:t>
      </w:r>
      <w:r>
        <w:t xml:space="preserve"> </w:t>
      </w:r>
      <w:r>
        <w:rPr>
          <w:rFonts w:hint="eastAsia"/>
        </w:rPr>
        <w:t>модели</w:t>
      </w:r>
    </w:p>
    <w:p w14:paraId="253A2C63" w14:textId="77777777" w:rsidR="00843EC2" w:rsidRDefault="00843EC2" w:rsidP="00843EC2"/>
    <w:p w14:paraId="43C59CF8" w14:textId="77777777" w:rsidR="00843EC2" w:rsidRDefault="00843EC2" w:rsidP="00843EC2">
      <w:r>
        <w:t xml:space="preserve">2.3.3 </w:t>
      </w:r>
      <w:r>
        <w:rPr>
          <w:rFonts w:hint="eastAsia"/>
        </w:rPr>
        <w:t>Расчёт</w:t>
      </w:r>
      <w:r>
        <w:t xml:space="preserve"> </w:t>
      </w:r>
      <w:r>
        <w:rPr>
          <w:rFonts w:hint="eastAsia"/>
        </w:rPr>
        <w:t>термодинамических</w:t>
      </w:r>
      <w:r>
        <w:t xml:space="preserve"> </w:t>
      </w:r>
      <w:r>
        <w:rPr>
          <w:rFonts w:hint="eastAsia"/>
        </w:rPr>
        <w:t>функций</w:t>
      </w:r>
      <w:r>
        <w:t xml:space="preserve"> </w:t>
      </w:r>
      <w:r>
        <w:rPr>
          <w:rFonts w:hint="eastAsia"/>
        </w:rPr>
        <w:t>адсорбции</w:t>
      </w:r>
    </w:p>
    <w:p w14:paraId="0F23A91E" w14:textId="77777777" w:rsidR="00843EC2" w:rsidRDefault="00843EC2" w:rsidP="00843EC2"/>
    <w:p w14:paraId="661BA143" w14:textId="77777777" w:rsidR="00843EC2" w:rsidRDefault="00843EC2" w:rsidP="00843EC2">
      <w:r>
        <w:t xml:space="preserve">2.3.4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экспериментов</w:t>
      </w:r>
    </w:p>
    <w:p w14:paraId="4D067E7A" w14:textId="77777777" w:rsidR="00843EC2" w:rsidRDefault="00843EC2" w:rsidP="00843EC2"/>
    <w:p w14:paraId="0D2EE0D2" w14:textId="77777777" w:rsidR="00843EC2" w:rsidRDefault="00843EC2" w:rsidP="00843EC2">
      <w:r>
        <w:t xml:space="preserve">3.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5A738B3D" w14:textId="77777777" w:rsidR="00843EC2" w:rsidRDefault="00843EC2" w:rsidP="00843EC2"/>
    <w:p w14:paraId="1DB190C8" w14:textId="77777777" w:rsidR="00843EC2" w:rsidRDefault="00843EC2" w:rsidP="00843EC2">
      <w:r>
        <w:t xml:space="preserve">3.1 </w:t>
      </w:r>
      <w:r>
        <w:rPr>
          <w:rFonts w:hint="eastAsia"/>
        </w:rPr>
        <w:t>Адсорбционные</w:t>
      </w:r>
      <w:r>
        <w:t xml:space="preserve"> </w:t>
      </w:r>
      <w:r>
        <w:rPr>
          <w:rFonts w:hint="eastAsia"/>
        </w:rPr>
        <w:t>свойства</w:t>
      </w:r>
      <w:r>
        <w:t xml:space="preserve"> </w:t>
      </w:r>
      <w:r>
        <w:rPr>
          <w:rFonts w:hint="eastAsia"/>
        </w:rPr>
        <w:t>органо</w:t>
      </w:r>
      <w:r>
        <w:t>-</w:t>
      </w:r>
      <w:r>
        <w:rPr>
          <w:rFonts w:hint="eastAsia"/>
        </w:rPr>
        <w:t>модифицированного</w:t>
      </w:r>
      <w:r>
        <w:t xml:space="preserve"> </w:t>
      </w:r>
      <w:r>
        <w:rPr>
          <w:rFonts w:hint="eastAsia"/>
        </w:rPr>
        <w:t>монтмориллонита</w:t>
      </w:r>
    </w:p>
    <w:p w14:paraId="400C1888" w14:textId="77777777" w:rsidR="00843EC2" w:rsidRDefault="00843EC2" w:rsidP="00843EC2"/>
    <w:p w14:paraId="2B15E503" w14:textId="77777777" w:rsidR="00843EC2" w:rsidRDefault="00843EC2" w:rsidP="00843EC2">
      <w:r>
        <w:t xml:space="preserve">3.1.1 </w:t>
      </w:r>
      <w:r>
        <w:rPr>
          <w:rFonts w:hint="eastAsia"/>
        </w:rPr>
        <w:t>Объекты</w:t>
      </w:r>
      <w:r>
        <w:t xml:space="preserve"> </w:t>
      </w:r>
      <w:r>
        <w:rPr>
          <w:rFonts w:hint="eastAsia"/>
        </w:rPr>
        <w:t>исследования</w:t>
      </w:r>
    </w:p>
    <w:p w14:paraId="01FF6222" w14:textId="77777777" w:rsidR="00843EC2" w:rsidRDefault="00843EC2" w:rsidP="00843EC2"/>
    <w:p w14:paraId="3D64751D" w14:textId="77777777" w:rsidR="00843EC2" w:rsidRDefault="00843EC2" w:rsidP="00843EC2">
      <w:r>
        <w:t xml:space="preserve">3.1.2 </w:t>
      </w:r>
      <w:r>
        <w:rPr>
          <w:rFonts w:hint="eastAsia"/>
        </w:rPr>
        <w:t>Результаты</w:t>
      </w:r>
      <w:r>
        <w:t xml:space="preserve"> </w:t>
      </w:r>
      <w:r>
        <w:rPr>
          <w:rFonts w:hint="eastAsia"/>
        </w:rPr>
        <w:t>исследования</w:t>
      </w:r>
    </w:p>
    <w:p w14:paraId="51EDAD4E" w14:textId="77777777" w:rsidR="00843EC2" w:rsidRDefault="00843EC2" w:rsidP="00843EC2"/>
    <w:p w14:paraId="261E7D07" w14:textId="77777777" w:rsidR="00843EC2" w:rsidRDefault="00843EC2" w:rsidP="00843EC2">
      <w:r>
        <w:t xml:space="preserve">3.1.3 </w:t>
      </w:r>
      <w:r>
        <w:rPr>
          <w:rFonts w:hint="eastAsia"/>
        </w:rPr>
        <w:t>Выводы</w:t>
      </w:r>
      <w:r>
        <w:t xml:space="preserve"> </w:t>
      </w:r>
      <w:r>
        <w:rPr>
          <w:rFonts w:hint="eastAsia"/>
        </w:rPr>
        <w:t>исследования</w:t>
      </w:r>
    </w:p>
    <w:p w14:paraId="7AAF3A66" w14:textId="77777777" w:rsidR="00843EC2" w:rsidRDefault="00843EC2" w:rsidP="00843EC2"/>
    <w:p w14:paraId="2F60587C" w14:textId="77777777" w:rsidR="00843EC2" w:rsidRDefault="00843EC2" w:rsidP="00843EC2">
      <w:r>
        <w:t xml:space="preserve">3.2 </w:t>
      </w:r>
      <w:r>
        <w:rPr>
          <w:rFonts w:hint="eastAsia"/>
        </w:rPr>
        <w:t>Зависимость</w:t>
      </w:r>
      <w:r>
        <w:t xml:space="preserve"> </w:t>
      </w:r>
      <w:r>
        <w:rPr>
          <w:rFonts w:hint="eastAsia"/>
        </w:rPr>
        <w:t>КОЕ</w:t>
      </w:r>
      <w:r>
        <w:t xml:space="preserve"> </w:t>
      </w:r>
      <w:r>
        <w:rPr>
          <w:rFonts w:hint="eastAsia"/>
        </w:rPr>
        <w:t>монтмориллонита</w:t>
      </w:r>
      <w:r>
        <w:t xml:space="preserve"> </w:t>
      </w:r>
      <w:r>
        <w:rPr>
          <w:rFonts w:hint="eastAsia"/>
        </w:rPr>
        <w:t>от</w:t>
      </w:r>
      <w:r>
        <w:t xml:space="preserve"> </w:t>
      </w:r>
      <w:r>
        <w:rPr>
          <w:rFonts w:hint="eastAsia"/>
        </w:rPr>
        <w:t>его</w:t>
      </w:r>
      <w:r>
        <w:t xml:space="preserve"> </w:t>
      </w:r>
      <w:r>
        <w:rPr>
          <w:rFonts w:hint="eastAsia"/>
        </w:rPr>
        <w:t>степени</w:t>
      </w:r>
      <w:r>
        <w:t xml:space="preserve"> </w:t>
      </w:r>
      <w:r>
        <w:rPr>
          <w:rFonts w:hint="eastAsia"/>
        </w:rPr>
        <w:t>его</w:t>
      </w:r>
      <w:r>
        <w:t xml:space="preserve"> </w:t>
      </w:r>
      <w:r>
        <w:rPr>
          <w:rFonts w:hint="eastAsia"/>
        </w:rPr>
        <w:t>деламинации</w:t>
      </w:r>
      <w:r>
        <w:t xml:space="preserve"> </w:t>
      </w:r>
      <w:r>
        <w:rPr>
          <w:rFonts w:hint="eastAsia"/>
        </w:rPr>
        <w:t>каркаса</w:t>
      </w:r>
      <w:r>
        <w:t xml:space="preserve"> </w:t>
      </w:r>
      <w:r>
        <w:rPr>
          <w:rFonts w:hint="eastAsia"/>
        </w:rPr>
        <w:t>в</w:t>
      </w:r>
      <w:r>
        <w:t xml:space="preserve"> </w:t>
      </w:r>
      <w:r>
        <w:rPr>
          <w:rFonts w:hint="eastAsia"/>
        </w:rPr>
        <w:t>воде</w:t>
      </w:r>
    </w:p>
    <w:p w14:paraId="1E2F6996" w14:textId="77777777" w:rsidR="00843EC2" w:rsidRDefault="00843EC2" w:rsidP="00843EC2"/>
    <w:p w14:paraId="1BF25F7C" w14:textId="77777777" w:rsidR="00843EC2" w:rsidRDefault="00843EC2" w:rsidP="00843EC2">
      <w:r>
        <w:t xml:space="preserve">3.2.1 </w:t>
      </w:r>
      <w:r>
        <w:rPr>
          <w:rFonts w:hint="eastAsia"/>
        </w:rPr>
        <w:t>Объекты</w:t>
      </w:r>
      <w:r>
        <w:t xml:space="preserve"> </w:t>
      </w:r>
      <w:r>
        <w:rPr>
          <w:rFonts w:hint="eastAsia"/>
        </w:rPr>
        <w:t>исследования</w:t>
      </w:r>
    </w:p>
    <w:p w14:paraId="3C45D02B" w14:textId="77777777" w:rsidR="00843EC2" w:rsidRDefault="00843EC2" w:rsidP="00843EC2"/>
    <w:p w14:paraId="5D4FDD55" w14:textId="77777777" w:rsidR="00843EC2" w:rsidRDefault="00843EC2" w:rsidP="00843EC2">
      <w:r>
        <w:lastRenderedPageBreak/>
        <w:t xml:space="preserve">3.2.2 </w:t>
      </w:r>
      <w:r>
        <w:rPr>
          <w:rFonts w:hint="eastAsia"/>
        </w:rPr>
        <w:t>Результаты</w:t>
      </w:r>
      <w:r>
        <w:t xml:space="preserve"> </w:t>
      </w:r>
      <w:r>
        <w:rPr>
          <w:rFonts w:hint="eastAsia"/>
        </w:rPr>
        <w:t>исследования</w:t>
      </w:r>
    </w:p>
    <w:p w14:paraId="5BEAEC4E" w14:textId="77777777" w:rsidR="00843EC2" w:rsidRDefault="00843EC2" w:rsidP="00843EC2"/>
    <w:p w14:paraId="5E7851CA" w14:textId="77777777" w:rsidR="00843EC2" w:rsidRDefault="00843EC2" w:rsidP="00843EC2">
      <w:r>
        <w:t xml:space="preserve">3.2.3 </w:t>
      </w:r>
      <w:r>
        <w:rPr>
          <w:rFonts w:hint="eastAsia"/>
        </w:rPr>
        <w:t>Выводы</w:t>
      </w:r>
      <w:r>
        <w:t xml:space="preserve"> </w:t>
      </w:r>
      <w:r>
        <w:rPr>
          <w:rFonts w:hint="eastAsia"/>
        </w:rPr>
        <w:t>исследования</w:t>
      </w:r>
    </w:p>
    <w:p w14:paraId="48E689F9" w14:textId="77777777" w:rsidR="00843EC2" w:rsidRDefault="00843EC2" w:rsidP="00843EC2"/>
    <w:p w14:paraId="4F47FC42" w14:textId="77777777" w:rsidR="00843EC2" w:rsidRDefault="00843EC2" w:rsidP="00843EC2">
      <w:r>
        <w:t xml:space="preserve">3.3 </w:t>
      </w:r>
      <w:r>
        <w:rPr>
          <w:rFonts w:hint="eastAsia"/>
        </w:rPr>
        <w:t>Механизм</w:t>
      </w:r>
      <w:r>
        <w:t xml:space="preserve"> </w:t>
      </w:r>
      <w:r>
        <w:rPr>
          <w:rFonts w:hint="eastAsia"/>
        </w:rPr>
        <w:t>инверсии</w:t>
      </w:r>
      <w:r>
        <w:t xml:space="preserve"> </w:t>
      </w:r>
      <w:r>
        <w:rPr>
          <w:rFonts w:hint="eastAsia"/>
        </w:rPr>
        <w:t>ионообменных</w:t>
      </w:r>
      <w:r>
        <w:t xml:space="preserve"> </w:t>
      </w:r>
      <w:r>
        <w:rPr>
          <w:rFonts w:hint="eastAsia"/>
        </w:rPr>
        <w:t>свойств</w:t>
      </w:r>
      <w:r>
        <w:t xml:space="preserve"> </w:t>
      </w:r>
      <w:r>
        <w:rPr>
          <w:rFonts w:hint="eastAsia"/>
        </w:rPr>
        <w:t>монтмориллонита</w:t>
      </w:r>
    </w:p>
    <w:p w14:paraId="17A551E9" w14:textId="77777777" w:rsidR="00843EC2" w:rsidRDefault="00843EC2" w:rsidP="00843EC2"/>
    <w:p w14:paraId="3C441AA2" w14:textId="77777777" w:rsidR="00843EC2" w:rsidRDefault="00843EC2" w:rsidP="00843EC2">
      <w:r>
        <w:t xml:space="preserve">3.4 </w:t>
      </w:r>
      <w:r>
        <w:rPr>
          <w:rFonts w:hint="eastAsia"/>
        </w:rPr>
        <w:t>Монтмориллонит</w:t>
      </w:r>
      <w:r>
        <w:t xml:space="preserve">, </w:t>
      </w:r>
      <w:r>
        <w:rPr>
          <w:rFonts w:hint="eastAsia"/>
        </w:rPr>
        <w:t>модифицированный</w:t>
      </w:r>
      <w:r>
        <w:t xml:space="preserve"> </w:t>
      </w:r>
      <w:r>
        <w:rPr>
          <w:rFonts w:hint="eastAsia"/>
        </w:rPr>
        <w:t>раствором</w:t>
      </w:r>
      <w:r>
        <w:t xml:space="preserve"> </w:t>
      </w:r>
      <w:r>
        <w:rPr>
          <w:rFonts w:hint="eastAsia"/>
        </w:rPr>
        <w:t>метасиликата</w:t>
      </w:r>
      <w:r>
        <w:t xml:space="preserve"> </w:t>
      </w:r>
      <w:r>
        <w:rPr>
          <w:rFonts w:hint="eastAsia"/>
        </w:rPr>
        <w:t>натрия</w:t>
      </w:r>
    </w:p>
    <w:p w14:paraId="1BBE7B2A" w14:textId="77777777" w:rsidR="00843EC2" w:rsidRDefault="00843EC2" w:rsidP="00843EC2"/>
    <w:p w14:paraId="7587CA94" w14:textId="77777777" w:rsidR="00843EC2" w:rsidRDefault="00843EC2" w:rsidP="00843EC2">
      <w:r>
        <w:t xml:space="preserve">3.4.1 </w:t>
      </w:r>
      <w:r>
        <w:rPr>
          <w:rFonts w:hint="eastAsia"/>
        </w:rPr>
        <w:t>Принцип</w:t>
      </w:r>
      <w:r>
        <w:t xml:space="preserve"> </w:t>
      </w:r>
      <w:r>
        <w:rPr>
          <w:rFonts w:hint="eastAsia"/>
        </w:rPr>
        <w:t>метода</w:t>
      </w:r>
    </w:p>
    <w:p w14:paraId="7573852D" w14:textId="77777777" w:rsidR="00843EC2" w:rsidRDefault="00843EC2" w:rsidP="00843EC2"/>
    <w:p w14:paraId="6BC90176" w14:textId="77777777" w:rsidR="00843EC2" w:rsidRDefault="00843EC2" w:rsidP="00843EC2">
      <w:r>
        <w:t xml:space="preserve">3.4.2 </w:t>
      </w:r>
      <w:r>
        <w:rPr>
          <w:rFonts w:hint="eastAsia"/>
        </w:rPr>
        <w:t>Объекты</w:t>
      </w:r>
      <w:r>
        <w:t xml:space="preserve"> </w:t>
      </w:r>
      <w:r>
        <w:rPr>
          <w:rFonts w:hint="eastAsia"/>
        </w:rPr>
        <w:t>исследования</w:t>
      </w:r>
    </w:p>
    <w:p w14:paraId="1949FE49" w14:textId="77777777" w:rsidR="00843EC2" w:rsidRDefault="00843EC2" w:rsidP="00843EC2"/>
    <w:p w14:paraId="46ACF815" w14:textId="77777777" w:rsidR="00843EC2" w:rsidRDefault="00843EC2" w:rsidP="00843EC2">
      <w:r>
        <w:t xml:space="preserve">3.4.3 </w:t>
      </w:r>
      <w:r>
        <w:rPr>
          <w:rFonts w:hint="eastAsia"/>
        </w:rPr>
        <w:t>Результаты</w:t>
      </w:r>
      <w:r>
        <w:t xml:space="preserve"> </w:t>
      </w:r>
      <w:r>
        <w:rPr>
          <w:rFonts w:hint="eastAsia"/>
        </w:rPr>
        <w:t>исследования</w:t>
      </w:r>
    </w:p>
    <w:p w14:paraId="74B614FE" w14:textId="77777777" w:rsidR="00843EC2" w:rsidRDefault="00843EC2" w:rsidP="00843EC2"/>
    <w:p w14:paraId="08504C89" w14:textId="77777777" w:rsidR="00843EC2" w:rsidRDefault="00843EC2" w:rsidP="00843EC2">
      <w:r>
        <w:t xml:space="preserve">3.4.3.1 </w:t>
      </w:r>
      <w:r>
        <w:rPr>
          <w:rFonts w:hint="eastAsia"/>
        </w:rPr>
        <w:t>Характеристики</w:t>
      </w:r>
      <w:r>
        <w:t xml:space="preserve"> </w:t>
      </w:r>
      <w:r>
        <w:rPr>
          <w:rFonts w:hint="eastAsia"/>
        </w:rPr>
        <w:t>материала</w:t>
      </w:r>
    </w:p>
    <w:p w14:paraId="0B94EBC7" w14:textId="77777777" w:rsidR="00843EC2" w:rsidRDefault="00843EC2" w:rsidP="00843EC2"/>
    <w:p w14:paraId="6B25FA1F" w14:textId="77777777" w:rsidR="00843EC2" w:rsidRDefault="00843EC2" w:rsidP="00843EC2">
      <w:r>
        <w:t xml:space="preserve">3.4.3.2 </w:t>
      </w:r>
      <w:r>
        <w:rPr>
          <w:rFonts w:hint="eastAsia"/>
        </w:rPr>
        <w:t>Адсорбционные</w:t>
      </w:r>
      <w:r>
        <w:t xml:space="preserve"> </w:t>
      </w:r>
      <w:r>
        <w:rPr>
          <w:rFonts w:hint="eastAsia"/>
        </w:rPr>
        <w:t>свойства</w:t>
      </w:r>
      <w:r>
        <w:t xml:space="preserve"> </w:t>
      </w:r>
      <w:r>
        <w:rPr>
          <w:rFonts w:hint="eastAsia"/>
        </w:rPr>
        <w:t>материала</w:t>
      </w:r>
    </w:p>
    <w:p w14:paraId="2AF96662" w14:textId="77777777" w:rsidR="00843EC2" w:rsidRDefault="00843EC2" w:rsidP="00843EC2"/>
    <w:p w14:paraId="3CD97F77" w14:textId="77777777" w:rsidR="00843EC2" w:rsidRDefault="00843EC2" w:rsidP="00843EC2">
      <w:r>
        <w:t xml:space="preserve">3.4.3.3 </w:t>
      </w:r>
      <w:r>
        <w:rPr>
          <w:rFonts w:hint="eastAsia"/>
        </w:rPr>
        <w:t>Селективность</w:t>
      </w:r>
      <w:r>
        <w:t xml:space="preserve"> </w:t>
      </w:r>
      <w:r>
        <w:rPr>
          <w:rFonts w:hint="eastAsia"/>
        </w:rPr>
        <w:t>адсорбции</w:t>
      </w:r>
      <w:r>
        <w:t xml:space="preserve"> </w:t>
      </w:r>
      <w:r>
        <w:rPr>
          <w:rFonts w:hint="eastAsia"/>
        </w:rPr>
        <w:t>анионов</w:t>
      </w:r>
      <w:r>
        <w:t xml:space="preserve"> </w:t>
      </w:r>
      <w:r>
        <w:rPr>
          <w:rFonts w:hint="eastAsia"/>
        </w:rPr>
        <w:t>на</w:t>
      </w:r>
      <w:r>
        <w:t xml:space="preserve"> </w:t>
      </w:r>
      <w:r>
        <w:rPr>
          <w:rFonts w:hint="eastAsia"/>
        </w:rPr>
        <w:t>модифицированном</w:t>
      </w:r>
      <w:r>
        <w:t xml:space="preserve"> </w:t>
      </w:r>
      <w:r>
        <w:rPr>
          <w:rFonts w:hint="eastAsia"/>
        </w:rPr>
        <w:t>монтмориллоните</w:t>
      </w:r>
      <w:r>
        <w:t xml:space="preserve"> </w:t>
      </w:r>
      <w:r>
        <w:rPr>
          <w:rFonts w:hint="eastAsia"/>
        </w:rPr>
        <w:t>и</w:t>
      </w:r>
      <w:r>
        <w:t xml:space="preserve"> </w:t>
      </w:r>
      <w:r>
        <w:rPr>
          <w:rFonts w:hint="eastAsia"/>
        </w:rPr>
        <w:t>механизм</w:t>
      </w:r>
      <w:r>
        <w:t xml:space="preserve"> </w:t>
      </w:r>
      <w:r>
        <w:rPr>
          <w:rFonts w:hint="eastAsia"/>
        </w:rPr>
        <w:t>адсорбции</w:t>
      </w:r>
    </w:p>
    <w:p w14:paraId="7EFBC51A" w14:textId="77777777" w:rsidR="00843EC2" w:rsidRDefault="00843EC2" w:rsidP="00843EC2"/>
    <w:p w14:paraId="1BC58496" w14:textId="77777777" w:rsidR="00843EC2" w:rsidRDefault="00843EC2" w:rsidP="00843EC2">
      <w:r>
        <w:t xml:space="preserve">3.4.3.4 </w:t>
      </w:r>
      <w:r>
        <w:rPr>
          <w:rFonts w:hint="eastAsia"/>
        </w:rPr>
        <w:t>Зависимость</w:t>
      </w:r>
      <w:r>
        <w:t xml:space="preserve"> </w:t>
      </w:r>
      <w:r>
        <w:rPr>
          <w:rFonts w:hint="eastAsia"/>
        </w:rPr>
        <w:t>величины</w:t>
      </w:r>
      <w:r>
        <w:t xml:space="preserve"> </w:t>
      </w:r>
      <w:r>
        <w:rPr>
          <w:rFonts w:hint="eastAsia"/>
        </w:rPr>
        <w:t>адсорбции</w:t>
      </w:r>
      <w:r>
        <w:t xml:space="preserve"> </w:t>
      </w:r>
      <w:r>
        <w:rPr>
          <w:rFonts w:hint="eastAsia"/>
        </w:rPr>
        <w:t>от</w:t>
      </w:r>
      <w:r>
        <w:t xml:space="preserve"> </w:t>
      </w:r>
      <w:r>
        <w:rPr>
          <w:rFonts w:hint="eastAsia"/>
        </w:rPr>
        <w:t>содержания</w:t>
      </w:r>
      <w:r>
        <w:t xml:space="preserve"> </w:t>
      </w:r>
      <w:r>
        <w:rPr>
          <w:rFonts w:hint="eastAsia"/>
        </w:rPr>
        <w:t>монтмориллонита</w:t>
      </w:r>
      <w:r>
        <w:t xml:space="preserve"> </w:t>
      </w:r>
      <w:r>
        <w:rPr>
          <w:rFonts w:hint="eastAsia"/>
        </w:rPr>
        <w:t>в</w:t>
      </w:r>
      <w:r>
        <w:t xml:space="preserve"> </w:t>
      </w:r>
      <w:r>
        <w:rPr>
          <w:rFonts w:hint="eastAsia"/>
        </w:rPr>
        <w:t>исходном</w:t>
      </w:r>
      <w:r>
        <w:t xml:space="preserve"> </w:t>
      </w:r>
      <w:r>
        <w:rPr>
          <w:rFonts w:hint="eastAsia"/>
        </w:rPr>
        <w:t>минерале</w:t>
      </w:r>
    </w:p>
    <w:p w14:paraId="037C3800" w14:textId="77777777" w:rsidR="00843EC2" w:rsidRDefault="00843EC2" w:rsidP="00843EC2"/>
    <w:p w14:paraId="4F7D12BE" w14:textId="77777777" w:rsidR="00843EC2" w:rsidRDefault="00843EC2" w:rsidP="00843EC2">
      <w:r>
        <w:t xml:space="preserve">3.4.3.5 </w:t>
      </w:r>
      <w:r>
        <w:rPr>
          <w:rFonts w:hint="eastAsia"/>
        </w:rPr>
        <w:t>Исследование</w:t>
      </w:r>
      <w:r>
        <w:t xml:space="preserve"> </w:t>
      </w:r>
      <w:r>
        <w:rPr>
          <w:rFonts w:hint="eastAsia"/>
        </w:rPr>
        <w:t>возможности</w:t>
      </w:r>
      <w:r>
        <w:t xml:space="preserve"> </w:t>
      </w:r>
      <w:r>
        <w:rPr>
          <w:rFonts w:hint="eastAsia"/>
        </w:rPr>
        <w:t>восстановления</w:t>
      </w:r>
      <w:r>
        <w:t xml:space="preserve"> </w:t>
      </w:r>
      <w:r>
        <w:rPr>
          <w:rFonts w:hint="eastAsia"/>
        </w:rPr>
        <w:t>адсорбционной</w:t>
      </w:r>
      <w:r>
        <w:t xml:space="preserve"> </w:t>
      </w:r>
      <w:r>
        <w:rPr>
          <w:rFonts w:hint="eastAsia"/>
        </w:rPr>
        <w:t>ёмкости</w:t>
      </w:r>
      <w:r>
        <w:t xml:space="preserve"> </w:t>
      </w:r>
      <w:r>
        <w:rPr>
          <w:rFonts w:hint="eastAsia"/>
        </w:rPr>
        <w:t>адсорбента</w:t>
      </w:r>
    </w:p>
    <w:p w14:paraId="0C44EC73" w14:textId="77777777" w:rsidR="00843EC2" w:rsidRDefault="00843EC2" w:rsidP="00843EC2"/>
    <w:p w14:paraId="4B2FC10F" w14:textId="77777777" w:rsidR="00843EC2" w:rsidRDefault="00843EC2" w:rsidP="00843EC2">
      <w:r>
        <w:t xml:space="preserve">3.4.3.6 </w:t>
      </w:r>
      <w:r>
        <w:rPr>
          <w:rFonts w:hint="eastAsia"/>
        </w:rPr>
        <w:t>Изменение</w:t>
      </w:r>
      <w:r>
        <w:t xml:space="preserve"> </w:t>
      </w:r>
      <w:r>
        <w:rPr>
          <w:rFonts w:hint="eastAsia"/>
        </w:rPr>
        <w:t>адсорбционной</w:t>
      </w:r>
      <w:r>
        <w:t xml:space="preserve"> </w:t>
      </w:r>
      <w:r>
        <w:rPr>
          <w:rFonts w:hint="eastAsia"/>
        </w:rPr>
        <w:t>способности</w:t>
      </w:r>
      <w:r>
        <w:t xml:space="preserve"> </w:t>
      </w:r>
      <w:r>
        <w:rPr>
          <w:rFonts w:hint="eastAsia"/>
        </w:rPr>
        <w:t>адсорбента</w:t>
      </w:r>
      <w:r>
        <w:t xml:space="preserve"> </w:t>
      </w:r>
      <w:r>
        <w:rPr>
          <w:rFonts w:hint="eastAsia"/>
        </w:rPr>
        <w:t>при</w:t>
      </w:r>
      <w:r>
        <w:t xml:space="preserve"> </w:t>
      </w:r>
      <w:r>
        <w:rPr>
          <w:rFonts w:hint="eastAsia"/>
        </w:rPr>
        <w:t>хранении</w:t>
      </w:r>
    </w:p>
    <w:p w14:paraId="020E28A8" w14:textId="77777777" w:rsidR="00843EC2" w:rsidRDefault="00843EC2" w:rsidP="00843EC2"/>
    <w:p w14:paraId="743A5E17" w14:textId="77777777" w:rsidR="00843EC2" w:rsidRDefault="00843EC2" w:rsidP="00843EC2">
      <w:r>
        <w:t xml:space="preserve">3.4.4 </w:t>
      </w:r>
      <w:r>
        <w:rPr>
          <w:rFonts w:hint="eastAsia"/>
        </w:rPr>
        <w:t>Выводы</w:t>
      </w:r>
      <w:r>
        <w:t xml:space="preserve"> </w:t>
      </w:r>
      <w:r>
        <w:rPr>
          <w:rFonts w:hint="eastAsia"/>
        </w:rPr>
        <w:t>исследования</w:t>
      </w:r>
    </w:p>
    <w:p w14:paraId="7E3886E0" w14:textId="77777777" w:rsidR="00843EC2" w:rsidRDefault="00843EC2" w:rsidP="00843EC2"/>
    <w:p w14:paraId="599B2D25" w14:textId="77777777" w:rsidR="00843EC2" w:rsidRDefault="00843EC2" w:rsidP="00843EC2">
      <w:r>
        <w:t xml:space="preserve">4. </w:t>
      </w:r>
      <w:r>
        <w:rPr>
          <w:rFonts w:hint="eastAsia"/>
        </w:rPr>
        <w:t>ТЕХНОЛОГИЧЕСКАЯ</w:t>
      </w:r>
      <w:r>
        <w:t xml:space="preserve"> </w:t>
      </w:r>
      <w:r>
        <w:rPr>
          <w:rFonts w:hint="eastAsia"/>
        </w:rPr>
        <w:t>СХЕМА</w:t>
      </w:r>
      <w:r>
        <w:t xml:space="preserve"> </w:t>
      </w:r>
      <w:r>
        <w:rPr>
          <w:rFonts w:hint="eastAsia"/>
        </w:rPr>
        <w:t>МОДИФИЦИРОВАНИЯ</w:t>
      </w:r>
      <w:r>
        <w:t xml:space="preserve"> </w:t>
      </w:r>
      <w:r>
        <w:rPr>
          <w:rFonts w:hint="eastAsia"/>
        </w:rPr>
        <w:t>МОНТМОРИЛЛОНИТА</w:t>
      </w:r>
      <w:r>
        <w:t xml:space="preserve"> </w:t>
      </w:r>
      <w:r>
        <w:rPr>
          <w:rFonts w:hint="eastAsia"/>
        </w:rPr>
        <w:t>РАСТВОРОМ</w:t>
      </w:r>
      <w:r>
        <w:t xml:space="preserve"> </w:t>
      </w:r>
      <w:r>
        <w:rPr>
          <w:rFonts w:hint="eastAsia"/>
        </w:rPr>
        <w:t>МЕТАСИЛИКАТА</w:t>
      </w:r>
      <w:r>
        <w:t xml:space="preserve"> </w:t>
      </w:r>
      <w:r>
        <w:rPr>
          <w:rFonts w:hint="eastAsia"/>
        </w:rPr>
        <w:t>НАТРИЯ</w:t>
      </w:r>
    </w:p>
    <w:p w14:paraId="311FC254" w14:textId="77777777" w:rsidR="00843EC2" w:rsidRDefault="00843EC2" w:rsidP="00843EC2"/>
    <w:p w14:paraId="2A6EDAD9" w14:textId="77777777" w:rsidR="00843EC2" w:rsidRDefault="00843EC2" w:rsidP="00843EC2">
      <w:r>
        <w:t xml:space="preserve">5. </w:t>
      </w:r>
      <w:r>
        <w:rPr>
          <w:rFonts w:hint="eastAsia"/>
        </w:rPr>
        <w:t>ЗАКЛЮЧЕНИЕ</w:t>
      </w:r>
    </w:p>
    <w:p w14:paraId="79CE717F" w14:textId="77777777" w:rsidR="00843EC2" w:rsidRDefault="00843EC2" w:rsidP="00843EC2"/>
    <w:p w14:paraId="76F57990" w14:textId="7FE51DF4" w:rsidR="00843EC2" w:rsidRPr="00843EC2" w:rsidRDefault="00843EC2" w:rsidP="00843EC2">
      <w:r>
        <w:rPr>
          <w:rFonts w:hint="eastAsia"/>
        </w:rPr>
        <w:t>СПИСОК</w:t>
      </w:r>
      <w:r>
        <w:t xml:space="preserve"> </w:t>
      </w:r>
      <w:r>
        <w:rPr>
          <w:rFonts w:hint="eastAsia"/>
        </w:rPr>
        <w:t>ЛИТЕРАТУРЫ</w:t>
      </w:r>
    </w:p>
    <w:sectPr w:rsidR="00843EC2" w:rsidRPr="00843EC2" w:rsidSect="00167D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0692" w14:textId="77777777" w:rsidR="00167D10" w:rsidRDefault="00167D10">
      <w:pPr>
        <w:spacing w:after="0" w:line="240" w:lineRule="auto"/>
      </w:pPr>
      <w:r>
        <w:separator/>
      </w:r>
    </w:p>
  </w:endnote>
  <w:endnote w:type="continuationSeparator" w:id="0">
    <w:p w14:paraId="663C15FE" w14:textId="77777777" w:rsidR="00167D10" w:rsidRDefault="0016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FFE7" w14:textId="77777777" w:rsidR="00167D10" w:rsidRDefault="00167D10"/>
    <w:p w14:paraId="7E11F12B" w14:textId="77777777" w:rsidR="00167D10" w:rsidRDefault="00167D10"/>
    <w:p w14:paraId="115E096E" w14:textId="77777777" w:rsidR="00167D10" w:rsidRDefault="00167D10"/>
    <w:p w14:paraId="5F9C7423" w14:textId="77777777" w:rsidR="00167D10" w:rsidRDefault="00167D10"/>
    <w:p w14:paraId="10203EE1" w14:textId="77777777" w:rsidR="00167D10" w:rsidRDefault="00167D10"/>
    <w:p w14:paraId="40190140" w14:textId="77777777" w:rsidR="00167D10" w:rsidRDefault="00167D10"/>
    <w:p w14:paraId="1A51C0FB" w14:textId="77777777" w:rsidR="00167D10" w:rsidRDefault="00167D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251C4F" wp14:editId="25BBE6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7001C" w14:textId="77777777" w:rsidR="00167D10" w:rsidRDefault="00167D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251C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47001C" w14:textId="77777777" w:rsidR="00167D10" w:rsidRDefault="00167D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6510A9" w14:textId="77777777" w:rsidR="00167D10" w:rsidRDefault="00167D10"/>
    <w:p w14:paraId="393CF511" w14:textId="77777777" w:rsidR="00167D10" w:rsidRDefault="00167D10"/>
    <w:p w14:paraId="72926690" w14:textId="77777777" w:rsidR="00167D10" w:rsidRDefault="00167D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8C7A59" wp14:editId="0C3E6E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70118" w14:textId="77777777" w:rsidR="00167D10" w:rsidRDefault="00167D10"/>
                          <w:p w14:paraId="32F1C991" w14:textId="77777777" w:rsidR="00167D10" w:rsidRDefault="00167D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8C7A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F70118" w14:textId="77777777" w:rsidR="00167D10" w:rsidRDefault="00167D10"/>
                    <w:p w14:paraId="32F1C991" w14:textId="77777777" w:rsidR="00167D10" w:rsidRDefault="00167D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7596E6" w14:textId="77777777" w:rsidR="00167D10" w:rsidRDefault="00167D10"/>
    <w:p w14:paraId="3B2AE7AC" w14:textId="77777777" w:rsidR="00167D10" w:rsidRDefault="00167D10">
      <w:pPr>
        <w:rPr>
          <w:sz w:val="2"/>
          <w:szCs w:val="2"/>
        </w:rPr>
      </w:pPr>
    </w:p>
    <w:p w14:paraId="78067D89" w14:textId="77777777" w:rsidR="00167D10" w:rsidRDefault="00167D10"/>
    <w:p w14:paraId="2C0AD89F" w14:textId="77777777" w:rsidR="00167D10" w:rsidRDefault="00167D10">
      <w:pPr>
        <w:spacing w:after="0" w:line="240" w:lineRule="auto"/>
      </w:pPr>
    </w:p>
  </w:footnote>
  <w:footnote w:type="continuationSeparator" w:id="0">
    <w:p w14:paraId="4980742D" w14:textId="77777777" w:rsidR="00167D10" w:rsidRDefault="0016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10"/>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18792</TotalTime>
  <Pages>6</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2372</cp:revision>
  <cp:lastPrinted>2009-02-06T05:36:00Z</cp:lastPrinted>
  <dcterms:created xsi:type="dcterms:W3CDTF">2024-01-07T13:43:00Z</dcterms:created>
  <dcterms:modified xsi:type="dcterms:W3CDTF">2024-02-08T13:40:00Z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