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Коцкулич</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Вероніка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Вікторівна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асистент</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кафедри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кон</w:t>
      </w:r>
      <w:r w:rsidRPr="00556F67">
        <w:rPr>
          <w:rFonts w:ascii="Verdana" w:eastAsia="Times New Roman" w:hAnsi="Verdana" w:cs="Times New Roman"/>
          <w:color w:val="000000"/>
          <w:kern w:val="0"/>
          <w:sz w:val="24"/>
          <w:szCs w:val="24"/>
          <w:lang w:eastAsia="ru-RU"/>
        </w:rPr>
        <w:t>&amp;shy;</w:t>
      </w:r>
      <w:r w:rsidRPr="00556F67">
        <w:rPr>
          <w:rFonts w:ascii="Verdana" w:eastAsia="Times New Roman" w:hAnsi="Verdana" w:cs="Times New Roman" w:hint="eastAsia"/>
          <w:color w:val="000000"/>
          <w:kern w:val="0"/>
          <w:sz w:val="24"/>
          <w:szCs w:val="24"/>
          <w:lang w:eastAsia="ru-RU"/>
        </w:rPr>
        <w:t>ституційного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порівняльного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правознавства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ДВНЗ</w:t>
      </w:r>
      <w:r w:rsidRPr="00556F67">
        <w:rPr>
          <w:rFonts w:ascii="Verdana" w:eastAsia="Times New Roman" w:hAnsi="Verdana" w:cs="Times New Roman"/>
          <w:color w:val="000000"/>
          <w:kern w:val="0"/>
          <w:sz w:val="24"/>
          <w:szCs w:val="24"/>
          <w:lang w:eastAsia="ru-RU"/>
        </w:rPr>
        <w:t xml:space="preserve"> &amp;laquo;</w:t>
      </w:r>
      <w:r w:rsidRPr="00556F67">
        <w:rPr>
          <w:rFonts w:ascii="Verdana" w:eastAsia="Times New Roman" w:hAnsi="Verdana" w:cs="Times New Roman" w:hint="eastAsia"/>
          <w:color w:val="000000"/>
          <w:kern w:val="0"/>
          <w:sz w:val="24"/>
          <w:szCs w:val="24"/>
          <w:lang w:eastAsia="ru-RU"/>
        </w:rPr>
        <w:t>Ужгородський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національний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університет</w:t>
      </w:r>
      <w:r w:rsidRPr="00556F67">
        <w:rPr>
          <w:rFonts w:ascii="Verdana" w:eastAsia="Times New Roman" w:hAnsi="Verdana" w:cs="Times New Roman"/>
          <w:color w:val="000000"/>
          <w:kern w:val="0"/>
          <w:sz w:val="24"/>
          <w:szCs w:val="24"/>
          <w:lang w:eastAsia="ru-RU"/>
        </w:rPr>
        <w:t>&amp;raquo;: &amp;laquo;</w:t>
      </w:r>
      <w:r w:rsidRPr="00556F67">
        <w:rPr>
          <w:rFonts w:ascii="Verdana" w:eastAsia="Times New Roman" w:hAnsi="Verdana" w:cs="Times New Roman" w:hint="eastAsia"/>
          <w:color w:val="000000"/>
          <w:kern w:val="0"/>
          <w:sz w:val="24"/>
          <w:szCs w:val="24"/>
          <w:lang w:eastAsia="ru-RU"/>
        </w:rPr>
        <w:t>Формування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професійної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правосвідомості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суддівського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розсуду</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організаційний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праксеологічний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аспекти</w:t>
      </w:r>
      <w:r w:rsidRPr="00556F67">
        <w:rPr>
          <w:rFonts w:ascii="Verdana" w:eastAsia="Times New Roman" w:hAnsi="Verdana" w:cs="Times New Roman"/>
          <w:color w:val="000000"/>
          <w:kern w:val="0"/>
          <w:sz w:val="24"/>
          <w:szCs w:val="24"/>
          <w:lang w:eastAsia="ru-RU"/>
        </w:rPr>
        <w:t xml:space="preserve">&amp;raquo; (12.00.10 - </w:t>
      </w:r>
      <w:r w:rsidRPr="00556F67">
        <w:rPr>
          <w:rFonts w:ascii="Verdana" w:eastAsia="Times New Roman" w:hAnsi="Verdana" w:cs="Times New Roman" w:hint="eastAsia"/>
          <w:color w:val="000000"/>
          <w:kern w:val="0"/>
          <w:sz w:val="24"/>
          <w:szCs w:val="24"/>
          <w:lang w:eastAsia="ru-RU"/>
        </w:rPr>
        <w:t>су</w:t>
      </w:r>
      <w:r w:rsidRPr="00556F67">
        <w:rPr>
          <w:rFonts w:ascii="Verdana" w:eastAsia="Times New Roman" w:hAnsi="Verdana" w:cs="Times New Roman"/>
          <w:color w:val="000000"/>
          <w:kern w:val="0"/>
          <w:sz w:val="24"/>
          <w:szCs w:val="24"/>
          <w:lang w:eastAsia="ru-RU"/>
        </w:rPr>
        <w:t>&amp;shy;</w:t>
      </w:r>
      <w:r w:rsidRPr="00556F67">
        <w:rPr>
          <w:rFonts w:ascii="Verdana" w:eastAsia="Times New Roman" w:hAnsi="Verdana" w:cs="Times New Roman" w:hint="eastAsia"/>
          <w:color w:val="000000"/>
          <w:kern w:val="0"/>
          <w:sz w:val="24"/>
          <w:szCs w:val="24"/>
          <w:lang w:eastAsia="ru-RU"/>
        </w:rPr>
        <w:t>доустрій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прокуратура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адвокатура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Спецрада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w:t>
      </w:r>
      <w:r w:rsidRPr="00556F67">
        <w:rPr>
          <w:rFonts w:ascii="Verdana" w:eastAsia="Times New Roman" w:hAnsi="Verdana" w:cs="Times New Roman"/>
          <w:color w:val="000000"/>
          <w:kern w:val="0"/>
          <w:sz w:val="24"/>
          <w:szCs w:val="24"/>
          <w:lang w:eastAsia="ru-RU"/>
        </w:rPr>
        <w:t xml:space="preserve"> 26.001.05 </w:t>
      </w:r>
      <w:r w:rsidRPr="00556F67">
        <w:rPr>
          <w:rFonts w:ascii="Verdana" w:eastAsia="Times New Roman" w:hAnsi="Verdana" w:cs="Times New Roman" w:hint="eastAsia"/>
          <w:color w:val="000000"/>
          <w:kern w:val="0"/>
          <w:sz w:val="24"/>
          <w:szCs w:val="24"/>
          <w:lang w:eastAsia="ru-RU"/>
        </w:rPr>
        <w:t>у</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Київському</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національному</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університеті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імені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Тараса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Шев</w:t>
      </w:r>
      <w:r w:rsidRPr="00556F67">
        <w:rPr>
          <w:rFonts w:ascii="Verdana" w:eastAsia="Times New Roman" w:hAnsi="Verdana" w:cs="Times New Roman"/>
          <w:color w:val="000000"/>
          <w:kern w:val="0"/>
          <w:sz w:val="24"/>
          <w:szCs w:val="24"/>
          <w:lang w:eastAsia="ru-RU"/>
        </w:rPr>
        <w:t>&amp;shy;</w:t>
      </w:r>
      <w:r w:rsidRPr="00556F67">
        <w:rPr>
          <w:rFonts w:ascii="Verdana" w:eastAsia="Times New Roman" w:hAnsi="Verdana" w:cs="Times New Roman" w:hint="eastAsia"/>
          <w:color w:val="000000"/>
          <w:kern w:val="0"/>
          <w:sz w:val="24"/>
          <w:szCs w:val="24"/>
          <w:lang w:eastAsia="ru-RU"/>
        </w:rPr>
        <w:t>ченка</w:t>
      </w:r>
    </w:p>
    <w:p w:rsidR="00556F67" w:rsidRPr="00556F67" w:rsidRDefault="00556F67" w:rsidP="00556F67">
      <w:pPr>
        <w:rPr>
          <w:rFonts w:ascii="Verdana" w:eastAsia="Times New Roman" w:hAnsi="Verdana" w:cs="Times New Roman"/>
          <w:color w:val="000000"/>
          <w:kern w:val="0"/>
          <w:sz w:val="24"/>
          <w:szCs w:val="24"/>
          <w:lang w:eastAsia="ru-RU"/>
        </w:rPr>
      </w:pPr>
    </w:p>
    <w:p w:rsidR="00556F67" w:rsidRPr="00556F67" w:rsidRDefault="00556F67" w:rsidP="00556F67">
      <w:pPr>
        <w:rPr>
          <w:rFonts w:ascii="Verdana" w:eastAsia="Times New Roman" w:hAnsi="Verdana" w:cs="Times New Roman"/>
          <w:color w:val="000000"/>
          <w:kern w:val="0"/>
          <w:sz w:val="24"/>
          <w:szCs w:val="24"/>
          <w:lang w:eastAsia="ru-RU"/>
        </w:rPr>
      </w:pPr>
    </w:p>
    <w:p w:rsidR="00556F67" w:rsidRPr="00556F67" w:rsidRDefault="00556F67" w:rsidP="00556F67">
      <w:pPr>
        <w:rPr>
          <w:rFonts w:ascii="Verdana" w:eastAsia="Times New Roman" w:hAnsi="Verdana" w:cs="Times New Roman"/>
          <w:color w:val="000000"/>
          <w:kern w:val="0"/>
          <w:sz w:val="24"/>
          <w:szCs w:val="24"/>
          <w:lang w:eastAsia="ru-RU"/>
        </w:rPr>
      </w:pPr>
    </w:p>
    <w:p w:rsidR="00556F67" w:rsidRPr="00556F67" w:rsidRDefault="00556F67" w:rsidP="00556F67">
      <w:pPr>
        <w:rPr>
          <w:rFonts w:ascii="Verdana" w:eastAsia="Times New Roman" w:hAnsi="Verdana" w:cs="Times New Roman"/>
          <w:color w:val="000000"/>
          <w:kern w:val="0"/>
          <w:sz w:val="24"/>
          <w:szCs w:val="24"/>
          <w:lang w:eastAsia="ru-RU"/>
        </w:rPr>
      </w:pPr>
    </w:p>
    <w:p w:rsidR="00556F67" w:rsidRPr="00556F67" w:rsidRDefault="00556F67" w:rsidP="00556F67">
      <w:pPr>
        <w:rPr>
          <w:rFonts w:ascii="Verdana" w:eastAsia="Times New Roman" w:hAnsi="Verdana" w:cs="Times New Roman"/>
          <w:color w:val="000000"/>
          <w:kern w:val="0"/>
          <w:sz w:val="24"/>
          <w:szCs w:val="24"/>
          <w:lang w:eastAsia="ru-RU"/>
        </w:rPr>
      </w:pP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Державний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вищий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навчальний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заклад</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«Ужгородський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національний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університет»</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Міністерство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освіти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науки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України</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Київський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національний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університет</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імені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Тараса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Шевченка</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Міністерство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освіти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науки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України</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Кваліфікаційна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наукова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праця</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на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правах</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рукопису</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КОЦКУЛИЧ</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ВЕРОНІКА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ВІКТОРІВНА</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УДК</w:t>
      </w:r>
      <w:r w:rsidRPr="00556F67">
        <w:rPr>
          <w:rFonts w:ascii="Verdana" w:eastAsia="Times New Roman" w:hAnsi="Verdana" w:cs="Times New Roman"/>
          <w:color w:val="000000"/>
          <w:kern w:val="0"/>
          <w:sz w:val="24"/>
          <w:szCs w:val="24"/>
          <w:lang w:eastAsia="ru-RU"/>
        </w:rPr>
        <w:t xml:space="preserve"> 347.962.3/.6-027.561:159.9</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ДИСЕРТАЦІЯ</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ФОРМУВАННЯ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ПРОФЕСІЙНОЇ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ПРАВОСВІДОМОСТІ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СУДДІВСЬКОГО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РОЗСУДУ</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ОРГАНІЗАЦІЙНИЙ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ПРАКСЕОЛОГІЧНИЙ</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АСПЕКТИ</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Спеціальність</w:t>
      </w:r>
      <w:r w:rsidRPr="00556F67">
        <w:rPr>
          <w:rFonts w:ascii="Verdana" w:eastAsia="Times New Roman" w:hAnsi="Verdana" w:cs="Times New Roman"/>
          <w:color w:val="000000"/>
          <w:kern w:val="0"/>
          <w:sz w:val="24"/>
          <w:szCs w:val="24"/>
          <w:lang w:eastAsia="ru-RU"/>
        </w:rPr>
        <w:t xml:space="preserve"> 12.00.10. </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судоустрій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прокуратура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адвокатура</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подається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здобуття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наукового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ступеня</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кандидата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юридичних</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наук</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Дисертація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містить</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результати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власних</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досліджень</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Використання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ідей</w:t>
      </w:r>
      <w:r w:rsidRPr="00556F67">
        <w:rPr>
          <w:rFonts w:ascii="Verdana" w:eastAsia="Times New Roman" w:hAnsi="Verdana" w:cs="Times New Roman"/>
          <w:color w:val="000000"/>
          <w:kern w:val="0"/>
          <w:sz w:val="24"/>
          <w:szCs w:val="24"/>
          <w:lang w:eastAsia="ru-RU"/>
        </w:rPr>
        <w:t>,</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результатів</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текстів</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інших</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авторів</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мають</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посилання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відповідне</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джерело</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color w:val="000000"/>
          <w:kern w:val="0"/>
          <w:sz w:val="24"/>
          <w:szCs w:val="24"/>
          <w:lang w:eastAsia="ru-RU"/>
        </w:rPr>
        <w:t>______________________</w:t>
      </w:r>
      <w:r w:rsidRPr="00556F67">
        <w:rPr>
          <w:rFonts w:ascii="Verdana" w:eastAsia="Times New Roman" w:hAnsi="Verdana" w:cs="Times New Roman" w:hint="eastAsia"/>
          <w:color w:val="000000"/>
          <w:kern w:val="0"/>
          <w:sz w:val="24"/>
          <w:szCs w:val="24"/>
          <w:lang w:eastAsia="ru-RU"/>
        </w:rPr>
        <w:t>Коцкулич</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В</w:t>
      </w:r>
      <w:r w:rsidRPr="00556F67">
        <w:rPr>
          <w:rFonts w:ascii="Verdana" w:eastAsia="Times New Roman" w:hAnsi="Verdana" w:cs="Times New Roman"/>
          <w:color w:val="000000"/>
          <w:kern w:val="0"/>
          <w:sz w:val="24"/>
          <w:szCs w:val="24"/>
          <w:lang w:eastAsia="ru-RU"/>
        </w:rPr>
        <w:t>.</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Науковий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керівник</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Бєлов</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Дмитро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Миколайович</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доктор</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юридичних</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наук</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професор</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КИЇВ</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 xml:space="preserve"> 2018</w:t>
      </w:r>
    </w:p>
    <w:p w:rsidR="00556F67" w:rsidRPr="00556F67" w:rsidRDefault="00556F67" w:rsidP="00556F67">
      <w:pPr>
        <w:rPr>
          <w:rFonts w:ascii="Verdana" w:eastAsia="Times New Roman" w:hAnsi="Verdana" w:cs="Times New Roman"/>
          <w:color w:val="000000"/>
          <w:kern w:val="0"/>
          <w:sz w:val="24"/>
          <w:szCs w:val="24"/>
          <w:lang w:eastAsia="ru-RU"/>
        </w:rPr>
      </w:pPr>
    </w:p>
    <w:p w:rsidR="00556F67" w:rsidRPr="00556F67" w:rsidRDefault="00556F67" w:rsidP="00556F67">
      <w:pPr>
        <w:rPr>
          <w:rFonts w:ascii="Verdana" w:eastAsia="Times New Roman" w:hAnsi="Verdana" w:cs="Times New Roman"/>
          <w:color w:val="000000"/>
          <w:kern w:val="0"/>
          <w:sz w:val="24"/>
          <w:szCs w:val="24"/>
          <w:lang w:eastAsia="ru-RU"/>
        </w:rPr>
      </w:pPr>
    </w:p>
    <w:p w:rsidR="00556F67" w:rsidRPr="00556F67" w:rsidRDefault="00556F67" w:rsidP="00556F67">
      <w:pPr>
        <w:rPr>
          <w:rFonts w:ascii="Verdana" w:eastAsia="Times New Roman" w:hAnsi="Verdana" w:cs="Times New Roman"/>
          <w:color w:val="000000"/>
          <w:kern w:val="0"/>
          <w:sz w:val="24"/>
          <w:szCs w:val="24"/>
          <w:lang w:eastAsia="ru-RU"/>
        </w:rPr>
      </w:pP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ЗМІСТ</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ПЕРЕЛІК</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УМОВНИХ</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ПОЗНАЧЕНЬ…………………</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.11</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ВСТУП……………………………………………………………</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..12</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РОЗДІЛ</w:t>
      </w:r>
      <w:r w:rsidRPr="00556F67">
        <w:rPr>
          <w:rFonts w:ascii="Verdana" w:eastAsia="Times New Roman" w:hAnsi="Verdana" w:cs="Times New Roman"/>
          <w:color w:val="000000"/>
          <w:kern w:val="0"/>
          <w:sz w:val="24"/>
          <w:szCs w:val="24"/>
          <w:lang w:eastAsia="ru-RU"/>
        </w:rPr>
        <w:t xml:space="preserve"> 1. </w:t>
      </w:r>
      <w:r w:rsidRPr="00556F67">
        <w:rPr>
          <w:rFonts w:ascii="Verdana" w:eastAsia="Times New Roman" w:hAnsi="Verdana" w:cs="Times New Roman" w:hint="eastAsia"/>
          <w:color w:val="000000"/>
          <w:kern w:val="0"/>
          <w:sz w:val="24"/>
          <w:szCs w:val="24"/>
          <w:lang w:eastAsia="ru-RU"/>
        </w:rPr>
        <w:t>ФОРМУВАННЯ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ПРОФЕСІЙНОЇ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ПРАВОСВІДОМОСТІ</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СУДДІВ</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ЗАГАЛЬНОТЕОРЕТИЧНІ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ЗАСАДИ……………………</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.24</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color w:val="000000"/>
          <w:kern w:val="0"/>
          <w:sz w:val="24"/>
          <w:szCs w:val="24"/>
          <w:lang w:eastAsia="ru-RU"/>
        </w:rPr>
        <w:t xml:space="preserve">1.1. </w:t>
      </w:r>
      <w:r w:rsidRPr="00556F67">
        <w:rPr>
          <w:rFonts w:ascii="Verdana" w:eastAsia="Times New Roman" w:hAnsi="Verdana" w:cs="Times New Roman" w:hint="eastAsia"/>
          <w:color w:val="000000"/>
          <w:kern w:val="0"/>
          <w:sz w:val="24"/>
          <w:szCs w:val="24"/>
          <w:lang w:eastAsia="ru-RU"/>
        </w:rPr>
        <w:t>Поняття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професійної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правосвідомості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її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структура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зміст</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.24</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color w:val="000000"/>
          <w:kern w:val="0"/>
          <w:sz w:val="24"/>
          <w:szCs w:val="24"/>
          <w:lang w:eastAsia="ru-RU"/>
        </w:rPr>
        <w:t xml:space="preserve">1.2. </w:t>
      </w:r>
      <w:r w:rsidRPr="00556F67">
        <w:rPr>
          <w:rFonts w:ascii="Verdana" w:eastAsia="Times New Roman" w:hAnsi="Verdana" w:cs="Times New Roman" w:hint="eastAsia"/>
          <w:color w:val="000000"/>
          <w:kern w:val="0"/>
          <w:sz w:val="24"/>
          <w:szCs w:val="24"/>
          <w:lang w:eastAsia="ru-RU"/>
        </w:rPr>
        <w:t>Послідовний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трансформаційний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процес</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правосвідомості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w:t>
      </w:r>
      <w:r w:rsidRPr="00556F67">
        <w:rPr>
          <w:rFonts w:ascii="Verdana" w:eastAsia="Times New Roman" w:hAnsi="Verdana" w:cs="Times New Roman"/>
          <w:color w:val="000000"/>
          <w:kern w:val="0"/>
          <w:sz w:val="24"/>
          <w:szCs w:val="24"/>
          <w:lang w:eastAsia="ru-RU"/>
        </w:rPr>
        <w:t>,</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обумовлений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прогнозованими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змінами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станів…………………………</w:t>
      </w:r>
      <w:r w:rsidRPr="00556F67">
        <w:rPr>
          <w:rFonts w:ascii="Verdana" w:eastAsia="Times New Roman" w:hAnsi="Verdana" w:cs="Times New Roman"/>
          <w:color w:val="000000"/>
          <w:kern w:val="0"/>
          <w:sz w:val="24"/>
          <w:szCs w:val="24"/>
          <w:lang w:eastAsia="ru-RU"/>
        </w:rPr>
        <w:t>...............42</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Висновки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розділу</w:t>
      </w:r>
      <w:r w:rsidRPr="00556F67">
        <w:rPr>
          <w:rFonts w:ascii="Verdana" w:eastAsia="Times New Roman" w:hAnsi="Verdana" w:cs="Times New Roman"/>
          <w:color w:val="000000"/>
          <w:kern w:val="0"/>
          <w:sz w:val="24"/>
          <w:szCs w:val="24"/>
          <w:lang w:eastAsia="ru-RU"/>
        </w:rPr>
        <w:t xml:space="preserve"> 1</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..60</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РОЗДІЛ</w:t>
      </w:r>
      <w:r w:rsidRPr="00556F67">
        <w:rPr>
          <w:rFonts w:ascii="Verdana" w:eastAsia="Times New Roman" w:hAnsi="Verdana" w:cs="Times New Roman"/>
          <w:color w:val="000000"/>
          <w:kern w:val="0"/>
          <w:sz w:val="24"/>
          <w:szCs w:val="24"/>
          <w:lang w:eastAsia="ru-RU"/>
        </w:rPr>
        <w:t xml:space="preserve"> 2. </w:t>
      </w:r>
      <w:r w:rsidRPr="00556F67">
        <w:rPr>
          <w:rFonts w:ascii="Verdana" w:eastAsia="Times New Roman" w:hAnsi="Verdana" w:cs="Times New Roman" w:hint="eastAsia"/>
          <w:color w:val="000000"/>
          <w:kern w:val="0"/>
          <w:sz w:val="24"/>
          <w:szCs w:val="24"/>
          <w:lang w:eastAsia="ru-RU"/>
        </w:rPr>
        <w:t>СУДДІВСЬКИЙ</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РОЗСУД</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ДИСКРЕЦІЙНІ</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ПОВНОВАЖЕННЯ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СУДУ………………………………………………………</w:t>
      </w:r>
      <w:r w:rsidRPr="00556F67">
        <w:rPr>
          <w:rFonts w:ascii="Verdana" w:eastAsia="Times New Roman" w:hAnsi="Verdana" w:cs="Times New Roman"/>
          <w:color w:val="000000"/>
          <w:kern w:val="0"/>
          <w:sz w:val="24"/>
          <w:szCs w:val="24"/>
          <w:lang w:eastAsia="ru-RU"/>
        </w:rPr>
        <w:t>70</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color w:val="000000"/>
          <w:kern w:val="0"/>
          <w:sz w:val="24"/>
          <w:szCs w:val="24"/>
          <w:lang w:eastAsia="ru-RU"/>
        </w:rPr>
        <w:t xml:space="preserve">2.1. </w:t>
      </w:r>
      <w:r w:rsidRPr="00556F67">
        <w:rPr>
          <w:rFonts w:ascii="Verdana" w:eastAsia="Times New Roman" w:hAnsi="Verdana" w:cs="Times New Roman" w:hint="eastAsia"/>
          <w:color w:val="000000"/>
          <w:kern w:val="0"/>
          <w:sz w:val="24"/>
          <w:szCs w:val="24"/>
          <w:lang w:eastAsia="ru-RU"/>
        </w:rPr>
        <w:t>Специфіка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здійснення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суддівського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розсуду</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у</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рамках</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судової</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дискреції……………………………………………………………</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..70</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color w:val="000000"/>
          <w:kern w:val="0"/>
          <w:sz w:val="24"/>
          <w:szCs w:val="24"/>
          <w:lang w:eastAsia="ru-RU"/>
        </w:rPr>
        <w:t xml:space="preserve">2.2. </w:t>
      </w:r>
      <w:r w:rsidRPr="00556F67">
        <w:rPr>
          <w:rFonts w:ascii="Verdana" w:eastAsia="Times New Roman" w:hAnsi="Verdana" w:cs="Times New Roman" w:hint="eastAsia"/>
          <w:color w:val="000000"/>
          <w:kern w:val="0"/>
          <w:sz w:val="24"/>
          <w:szCs w:val="24"/>
          <w:lang w:eastAsia="ru-RU"/>
        </w:rPr>
        <w:t>Незалежність</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як</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умова</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прийняття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правомірного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рішення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суду</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..93</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Висновки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розділу</w:t>
      </w:r>
      <w:r w:rsidRPr="00556F67">
        <w:rPr>
          <w:rFonts w:ascii="Verdana" w:eastAsia="Times New Roman" w:hAnsi="Verdana" w:cs="Times New Roman"/>
          <w:color w:val="000000"/>
          <w:kern w:val="0"/>
          <w:sz w:val="24"/>
          <w:szCs w:val="24"/>
          <w:lang w:eastAsia="ru-RU"/>
        </w:rPr>
        <w:t xml:space="preserve"> 2</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.....117</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РОЗДІЛ</w:t>
      </w:r>
      <w:r w:rsidRPr="00556F67">
        <w:rPr>
          <w:rFonts w:ascii="Verdana" w:eastAsia="Times New Roman" w:hAnsi="Verdana" w:cs="Times New Roman"/>
          <w:color w:val="000000"/>
          <w:kern w:val="0"/>
          <w:sz w:val="24"/>
          <w:szCs w:val="24"/>
          <w:lang w:eastAsia="ru-RU"/>
        </w:rPr>
        <w:t xml:space="preserve"> 3. </w:t>
      </w:r>
      <w:r w:rsidRPr="00556F67">
        <w:rPr>
          <w:rFonts w:ascii="Verdana" w:eastAsia="Times New Roman" w:hAnsi="Verdana" w:cs="Times New Roman" w:hint="eastAsia"/>
          <w:color w:val="000000"/>
          <w:kern w:val="0"/>
          <w:sz w:val="24"/>
          <w:szCs w:val="24"/>
          <w:lang w:eastAsia="ru-RU"/>
        </w:rPr>
        <w:t>ПЕРСПЕКТИВИ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ПІДВИЩЕННЯ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РІВНЯ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ПРОФЕСІЙНОЇ</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ПРАВОВОЇ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СВІДОМОСТІ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КОНТЕКСТІ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ЗАГАЛЬНИХ</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ЕТИЧНИХ</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СТАНДАРТІВ</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ПРАВОВОЇ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ПОВЕДІНКИ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СУДДІВ……………………</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...126</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color w:val="000000"/>
          <w:kern w:val="0"/>
          <w:sz w:val="24"/>
          <w:szCs w:val="24"/>
          <w:lang w:eastAsia="ru-RU"/>
        </w:rPr>
        <w:t xml:space="preserve">3.1. </w:t>
      </w:r>
      <w:r w:rsidRPr="00556F67">
        <w:rPr>
          <w:rFonts w:ascii="Verdana" w:eastAsia="Times New Roman" w:hAnsi="Verdana" w:cs="Times New Roman" w:hint="eastAsia"/>
          <w:color w:val="000000"/>
          <w:kern w:val="0"/>
          <w:sz w:val="24"/>
          <w:szCs w:val="24"/>
          <w:lang w:eastAsia="ru-RU"/>
        </w:rPr>
        <w:t>Етичні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стандарти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правової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поведінки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суддів……………………</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..126</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color w:val="000000"/>
          <w:kern w:val="0"/>
          <w:sz w:val="24"/>
          <w:szCs w:val="24"/>
          <w:lang w:eastAsia="ru-RU"/>
        </w:rPr>
        <w:t xml:space="preserve">3.2. </w:t>
      </w:r>
      <w:r w:rsidRPr="00556F67">
        <w:rPr>
          <w:rFonts w:ascii="Verdana" w:eastAsia="Times New Roman" w:hAnsi="Verdana" w:cs="Times New Roman" w:hint="eastAsia"/>
          <w:color w:val="000000"/>
          <w:kern w:val="0"/>
          <w:sz w:val="24"/>
          <w:szCs w:val="24"/>
          <w:lang w:eastAsia="ru-RU"/>
        </w:rPr>
        <w:t>Теоретико</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практичні</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аспекти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організації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професійної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підготовки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та</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відбору</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суддів</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як</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важливої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складової</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формування</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правосвідомості</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судді…</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..147</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Висновки</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до</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розділу</w:t>
      </w:r>
      <w:r w:rsidRPr="00556F67">
        <w:rPr>
          <w:rFonts w:ascii="Verdana" w:eastAsia="Times New Roman" w:hAnsi="Verdana" w:cs="Times New Roman"/>
          <w:color w:val="000000"/>
          <w:kern w:val="0"/>
          <w:sz w:val="24"/>
          <w:szCs w:val="24"/>
          <w:lang w:eastAsia="ru-RU"/>
        </w:rPr>
        <w:t xml:space="preserve"> 3</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.174</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ВИСНОВКИ………………………………………………</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.182</w:t>
      </w:r>
    </w:p>
    <w:p w:rsidR="00556F67" w:rsidRPr="00556F67"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СПИСОК</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ВИКОРИСТАНИХ</w:t>
      </w:r>
      <w:r w:rsidRPr="00556F67">
        <w:rPr>
          <w:rFonts w:ascii="Verdana" w:eastAsia="Times New Roman" w:hAnsi="Verdana" w:cs="Times New Roman"/>
          <w:color w:val="000000"/>
          <w:kern w:val="0"/>
          <w:sz w:val="24"/>
          <w:szCs w:val="24"/>
          <w:lang w:eastAsia="ru-RU"/>
        </w:rPr>
        <w:t xml:space="preserve"> </w:t>
      </w:r>
      <w:r w:rsidRPr="00556F67">
        <w:rPr>
          <w:rFonts w:ascii="Verdana" w:eastAsia="Times New Roman" w:hAnsi="Verdana" w:cs="Times New Roman" w:hint="eastAsia"/>
          <w:color w:val="000000"/>
          <w:kern w:val="0"/>
          <w:sz w:val="24"/>
          <w:szCs w:val="24"/>
          <w:lang w:eastAsia="ru-RU"/>
        </w:rPr>
        <w:t>ДЖЕРЕЛ………………………</w:t>
      </w:r>
      <w:r w:rsidRPr="00556F67">
        <w:rPr>
          <w:rFonts w:ascii="Verdana" w:eastAsia="Times New Roman" w:hAnsi="Verdana" w:cs="Times New Roman"/>
          <w:color w:val="000000"/>
          <w:kern w:val="0"/>
          <w:sz w:val="24"/>
          <w:szCs w:val="24"/>
          <w:lang w:eastAsia="ru-RU"/>
        </w:rPr>
        <w:t>...</w:t>
      </w:r>
      <w:r w:rsidRPr="00556F67">
        <w:rPr>
          <w:rFonts w:ascii="Verdana" w:eastAsia="Times New Roman" w:hAnsi="Verdana" w:cs="Times New Roman" w:hint="eastAsia"/>
          <w:color w:val="000000"/>
          <w:kern w:val="0"/>
          <w:sz w:val="24"/>
          <w:szCs w:val="24"/>
          <w:lang w:eastAsia="ru-RU"/>
        </w:rPr>
        <w:t>……………</w:t>
      </w:r>
      <w:r w:rsidRPr="00556F67">
        <w:rPr>
          <w:rFonts w:ascii="Verdana" w:eastAsia="Times New Roman" w:hAnsi="Verdana" w:cs="Times New Roman"/>
          <w:color w:val="000000"/>
          <w:kern w:val="0"/>
          <w:sz w:val="24"/>
          <w:szCs w:val="24"/>
          <w:lang w:eastAsia="ru-RU"/>
        </w:rPr>
        <w:t>190</w:t>
      </w:r>
    </w:p>
    <w:p w:rsidR="000A75DB" w:rsidRDefault="00556F67" w:rsidP="00556F67">
      <w:pPr>
        <w:rPr>
          <w:rFonts w:ascii="Verdana" w:eastAsia="Times New Roman" w:hAnsi="Verdana" w:cs="Times New Roman"/>
          <w:color w:val="000000"/>
          <w:kern w:val="0"/>
          <w:sz w:val="24"/>
          <w:szCs w:val="24"/>
          <w:lang w:eastAsia="ru-RU"/>
        </w:rPr>
      </w:pPr>
      <w:r w:rsidRPr="00556F67">
        <w:rPr>
          <w:rFonts w:ascii="Verdana" w:eastAsia="Times New Roman" w:hAnsi="Verdana" w:cs="Times New Roman" w:hint="eastAsia"/>
          <w:color w:val="000000"/>
          <w:kern w:val="0"/>
          <w:sz w:val="24"/>
          <w:szCs w:val="24"/>
          <w:lang w:eastAsia="ru-RU"/>
        </w:rPr>
        <w:t>ДОДАТКИ………………………………………………………………………</w:t>
      </w:r>
      <w:r w:rsidRPr="00556F67">
        <w:rPr>
          <w:rFonts w:ascii="Verdana" w:eastAsia="Times New Roman" w:hAnsi="Verdana" w:cs="Times New Roman"/>
          <w:color w:val="000000"/>
          <w:kern w:val="0"/>
          <w:sz w:val="24"/>
          <w:szCs w:val="24"/>
          <w:lang w:eastAsia="ru-RU"/>
        </w:rPr>
        <w:t>...219</w:t>
      </w:r>
    </w:p>
    <w:p w:rsidR="00556F67" w:rsidRDefault="00556F67" w:rsidP="00556F67">
      <w:pPr>
        <w:rPr>
          <w:rFonts w:ascii="Verdana" w:eastAsia="Times New Roman" w:hAnsi="Verdana" w:cs="Times New Roman"/>
          <w:color w:val="000000"/>
          <w:kern w:val="0"/>
          <w:sz w:val="24"/>
          <w:szCs w:val="24"/>
          <w:lang w:eastAsia="ru-RU"/>
        </w:rPr>
      </w:pPr>
    </w:p>
    <w:p w:rsidR="00556F67" w:rsidRDefault="00556F67" w:rsidP="00556F67">
      <w:pPr>
        <w:rPr>
          <w:rFonts w:ascii="Verdana" w:eastAsia="Times New Roman" w:hAnsi="Verdana" w:cs="Times New Roman"/>
          <w:color w:val="000000"/>
          <w:kern w:val="0"/>
          <w:sz w:val="24"/>
          <w:szCs w:val="24"/>
          <w:lang w:eastAsia="ru-RU"/>
        </w:rPr>
      </w:pPr>
    </w:p>
    <w:p w:rsidR="00556F67" w:rsidRDefault="00556F67" w:rsidP="00556F67">
      <w:pPr>
        <w:rPr>
          <w:rFonts w:ascii="Verdana" w:eastAsia="Times New Roman" w:hAnsi="Verdana" w:cs="Times New Roman"/>
          <w:color w:val="000000"/>
          <w:kern w:val="0"/>
          <w:sz w:val="24"/>
          <w:szCs w:val="24"/>
          <w:lang w:eastAsia="ru-RU"/>
        </w:rPr>
      </w:pPr>
    </w:p>
    <w:p w:rsidR="00556F67" w:rsidRDefault="00556F67" w:rsidP="00556F67">
      <w:r>
        <w:rPr>
          <w:rFonts w:hint="eastAsia"/>
        </w:rPr>
        <w:t>ВИСНОВКИ</w:t>
      </w:r>
    </w:p>
    <w:p w:rsidR="00556F67" w:rsidRDefault="00556F67" w:rsidP="00556F67">
      <w:r>
        <w:rPr>
          <w:rFonts w:hint="eastAsia"/>
        </w:rPr>
        <w:t>У</w:t>
      </w:r>
      <w:r>
        <w:t></w:t>
      </w:r>
      <w:r>
        <w:rPr>
          <w:rFonts w:hint="eastAsia"/>
        </w:rPr>
        <w:t>ході</w:t>
      </w:r>
      <w:r>
        <w:t></w:t>
      </w:r>
      <w:r>
        <w:rPr>
          <w:rFonts w:hint="eastAsia"/>
        </w:rPr>
        <w:t>дослідження</w:t>
      </w:r>
      <w:r>
        <w:t></w:t>
      </w:r>
      <w:r>
        <w:rPr>
          <w:rFonts w:hint="eastAsia"/>
        </w:rPr>
        <w:t>було</w:t>
      </w:r>
      <w:r>
        <w:t></w:t>
      </w:r>
      <w:r>
        <w:rPr>
          <w:rFonts w:hint="eastAsia"/>
        </w:rPr>
        <w:t>сформульовано</w:t>
      </w:r>
      <w:r>
        <w:t></w:t>
      </w:r>
      <w:r>
        <w:rPr>
          <w:rFonts w:hint="eastAsia"/>
        </w:rPr>
        <w:t>наукові</w:t>
      </w:r>
      <w:r>
        <w:t></w:t>
      </w:r>
      <w:r>
        <w:rPr>
          <w:rFonts w:hint="eastAsia"/>
        </w:rPr>
        <w:t>положення</w:t>
      </w:r>
      <w:r>
        <w:t></w:t>
      </w:r>
      <w:r>
        <w:t></w:t>
      </w:r>
      <w:r>
        <w:rPr>
          <w:rFonts w:hint="eastAsia"/>
        </w:rPr>
        <w:t>що</w:t>
      </w:r>
    </w:p>
    <w:p w:rsidR="00556F67" w:rsidRDefault="00556F67" w:rsidP="00556F67">
      <w:r>
        <w:rPr>
          <w:rFonts w:hint="eastAsia"/>
        </w:rPr>
        <w:t>спрямовані</w:t>
      </w:r>
      <w:r>
        <w:t></w:t>
      </w:r>
      <w:r>
        <w:rPr>
          <w:rFonts w:hint="eastAsia"/>
        </w:rPr>
        <w:t>на</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розробки</w:t>
      </w:r>
      <w:r>
        <w:t></w:t>
      </w:r>
      <w:r>
        <w:rPr>
          <w:rFonts w:hint="eastAsia"/>
        </w:rPr>
        <w:t>правових</w:t>
      </w:r>
      <w:r>
        <w:t></w:t>
      </w:r>
    </w:p>
    <w:p w:rsidR="00556F67" w:rsidRDefault="00556F67" w:rsidP="00556F67">
      <w:r>
        <w:rPr>
          <w:rFonts w:hint="eastAsia"/>
        </w:rPr>
        <w:t>теоретичних</w:t>
      </w:r>
      <w:r>
        <w:t></w:t>
      </w:r>
      <w:r>
        <w:rPr>
          <w:rFonts w:hint="eastAsia"/>
        </w:rPr>
        <w:t>та</w:t>
      </w:r>
      <w:r>
        <w:t></w:t>
      </w:r>
      <w:r>
        <w:rPr>
          <w:rFonts w:hint="eastAsia"/>
        </w:rPr>
        <w:t>праксеологічних</w:t>
      </w:r>
      <w:r>
        <w:t></w:t>
      </w:r>
      <w:r>
        <w:rPr>
          <w:rFonts w:hint="eastAsia"/>
        </w:rPr>
        <w:t>засад</w:t>
      </w:r>
      <w:r>
        <w:t></w:t>
      </w:r>
      <w:r>
        <w:rPr>
          <w:rFonts w:hint="eastAsia"/>
        </w:rPr>
        <w:t>формування</w:t>
      </w:r>
      <w:r>
        <w:t></w:t>
      </w:r>
      <w:r>
        <w:rPr>
          <w:rFonts w:hint="eastAsia"/>
        </w:rPr>
        <w:t>професійної</w:t>
      </w:r>
      <w:r>
        <w:t></w:t>
      </w:r>
      <w:r>
        <w:rPr>
          <w:rFonts w:hint="eastAsia"/>
        </w:rPr>
        <w:t>правової</w:t>
      </w:r>
    </w:p>
    <w:p w:rsidR="00556F67" w:rsidRDefault="00556F67" w:rsidP="00556F67">
      <w:r>
        <w:rPr>
          <w:rFonts w:hint="eastAsia"/>
        </w:rPr>
        <w:t>свідомості</w:t>
      </w:r>
      <w:r>
        <w:t></w:t>
      </w:r>
      <w:r>
        <w:rPr>
          <w:rFonts w:hint="eastAsia"/>
        </w:rPr>
        <w:t>судді</w:t>
      </w:r>
      <w:r>
        <w:t></w:t>
      </w:r>
      <w:r>
        <w:rPr>
          <w:rFonts w:hint="eastAsia"/>
        </w:rPr>
        <w:t>та</w:t>
      </w:r>
      <w:r>
        <w:t></w:t>
      </w:r>
      <w:r>
        <w:rPr>
          <w:rFonts w:hint="eastAsia"/>
        </w:rPr>
        <w:t>суддівського</w:t>
      </w:r>
      <w:r>
        <w:t></w:t>
      </w:r>
      <w:r>
        <w:rPr>
          <w:rFonts w:hint="eastAsia"/>
        </w:rPr>
        <w:t>розсуду</w:t>
      </w:r>
      <w:r>
        <w:t></w:t>
      </w:r>
    </w:p>
    <w:p w:rsidR="00556F67" w:rsidRDefault="00556F67" w:rsidP="00556F67">
      <w:r>
        <w:t></w:t>
      </w:r>
      <w:r>
        <w:t></w:t>
      </w:r>
      <w:r>
        <w:t></w:t>
      </w:r>
      <w:r>
        <w:rPr>
          <w:rFonts w:hint="eastAsia"/>
        </w:rPr>
        <w:t>Проф</w:t>
      </w:r>
      <w:r>
        <w:t></w:t>
      </w:r>
      <w:r>
        <w:rPr>
          <w:rFonts w:hint="eastAsia"/>
        </w:rPr>
        <w:t>сійна</w:t>
      </w:r>
      <w:r>
        <w:t></w:t>
      </w:r>
      <w:r>
        <w:rPr>
          <w:rFonts w:hint="eastAsia"/>
        </w:rPr>
        <w:t>правосвідомість</w:t>
      </w:r>
      <w:r>
        <w:t></w:t>
      </w:r>
      <w:r>
        <w:rPr>
          <w:rFonts w:hint="eastAsia"/>
        </w:rPr>
        <w:t>суддів</w:t>
      </w:r>
      <w:r>
        <w:t></w:t>
      </w:r>
      <w:r>
        <w:rPr>
          <w:rFonts w:hint="eastAsia"/>
        </w:rPr>
        <w:t>–</w:t>
      </w:r>
      <w:r>
        <w:t></w:t>
      </w:r>
      <w:r>
        <w:rPr>
          <w:rFonts w:hint="eastAsia"/>
        </w:rPr>
        <w:t>ц</w:t>
      </w:r>
      <w:r>
        <w:t></w:t>
      </w:r>
      <w:r>
        <w:t></w:t>
      </w:r>
      <w:r>
        <w:rPr>
          <w:rFonts w:hint="eastAsia"/>
        </w:rPr>
        <w:t>особлива</w:t>
      </w:r>
      <w:r>
        <w:t></w:t>
      </w:r>
      <w:r>
        <w:rPr>
          <w:rFonts w:hint="eastAsia"/>
        </w:rPr>
        <w:t>форма</w:t>
      </w:r>
    </w:p>
    <w:p w:rsidR="00556F67" w:rsidRDefault="00556F67" w:rsidP="00556F67">
      <w:r>
        <w:rPr>
          <w:rFonts w:hint="eastAsia"/>
        </w:rPr>
        <w:t>суспільної</w:t>
      </w:r>
      <w:r>
        <w:t></w:t>
      </w:r>
      <w:r>
        <w:rPr>
          <w:rFonts w:hint="eastAsia"/>
        </w:rPr>
        <w:t>свідомості</w:t>
      </w:r>
      <w:r>
        <w:t></w:t>
      </w:r>
      <w:r>
        <w:t></w:t>
      </w:r>
      <w:r>
        <w:rPr>
          <w:rFonts w:hint="eastAsia"/>
        </w:rPr>
        <w:t>яка</w:t>
      </w:r>
      <w:r>
        <w:t></w:t>
      </w:r>
      <w:r>
        <w:rPr>
          <w:rFonts w:hint="eastAsia"/>
        </w:rPr>
        <w:t>окр</w:t>
      </w:r>
      <w:r>
        <w:t></w:t>
      </w:r>
      <w:r>
        <w:rPr>
          <w:rFonts w:hint="eastAsia"/>
        </w:rPr>
        <w:t>слює</w:t>
      </w:r>
      <w:r>
        <w:t></w:t>
      </w:r>
      <w:r>
        <w:rPr>
          <w:rFonts w:hint="eastAsia"/>
        </w:rPr>
        <w:t>ставл</w:t>
      </w:r>
      <w:r>
        <w:t></w:t>
      </w:r>
      <w:r>
        <w:rPr>
          <w:rFonts w:hint="eastAsia"/>
        </w:rPr>
        <w:t>ння</w:t>
      </w:r>
      <w:r>
        <w:t></w:t>
      </w:r>
      <w:r>
        <w:rPr>
          <w:rFonts w:hint="eastAsia"/>
        </w:rPr>
        <w:t>суддів</w:t>
      </w:r>
      <w:r>
        <w:t></w:t>
      </w:r>
      <w:r>
        <w:rPr>
          <w:rFonts w:hint="eastAsia"/>
        </w:rPr>
        <w:t>до</w:t>
      </w:r>
      <w:r>
        <w:t></w:t>
      </w:r>
      <w:r>
        <w:rPr>
          <w:rFonts w:hint="eastAsia"/>
        </w:rPr>
        <w:t>права</w:t>
      </w:r>
      <w:r>
        <w:t></w:t>
      </w:r>
      <w:r>
        <w:rPr>
          <w:rFonts w:hint="eastAsia"/>
        </w:rPr>
        <w:t>як</w:t>
      </w:r>
      <w:r>
        <w:t></w:t>
      </w:r>
      <w:r>
        <w:rPr>
          <w:rFonts w:hint="eastAsia"/>
        </w:rPr>
        <w:t>окр</w:t>
      </w:r>
      <w:r>
        <w:t></w:t>
      </w:r>
      <w:r>
        <w:rPr>
          <w:rFonts w:hint="eastAsia"/>
        </w:rPr>
        <w:t>мої</w:t>
      </w:r>
    </w:p>
    <w:p w:rsidR="00556F67" w:rsidRDefault="00556F67" w:rsidP="00556F67">
      <w:r>
        <w:rPr>
          <w:rFonts w:hint="eastAsia"/>
        </w:rPr>
        <w:t>кат</w:t>
      </w:r>
      <w:r>
        <w:t></w:t>
      </w:r>
      <w:r>
        <w:rPr>
          <w:rFonts w:hint="eastAsia"/>
        </w:rPr>
        <w:t>горії</w:t>
      </w:r>
      <w:r>
        <w:t></w:t>
      </w:r>
      <w:r>
        <w:rPr>
          <w:rFonts w:hint="eastAsia"/>
        </w:rPr>
        <w:t>пр</w:t>
      </w:r>
      <w:r>
        <w:t></w:t>
      </w:r>
      <w:r>
        <w:rPr>
          <w:rFonts w:hint="eastAsia"/>
        </w:rPr>
        <w:t>дставників</w:t>
      </w:r>
      <w:r>
        <w:t></w:t>
      </w:r>
      <w:r>
        <w:rPr>
          <w:rFonts w:hint="eastAsia"/>
        </w:rPr>
        <w:t>юридичної</w:t>
      </w:r>
      <w:r>
        <w:t></w:t>
      </w:r>
      <w:r>
        <w:rPr>
          <w:rFonts w:hint="eastAsia"/>
        </w:rPr>
        <w:t>діяльності</w:t>
      </w:r>
      <w:r>
        <w:t></w:t>
      </w:r>
      <w:r>
        <w:rPr>
          <w:rFonts w:hint="eastAsia"/>
        </w:rPr>
        <w:t>та</w:t>
      </w:r>
      <w:r>
        <w:t></w:t>
      </w:r>
      <w:r>
        <w:rPr>
          <w:rFonts w:hint="eastAsia"/>
        </w:rPr>
        <w:t>включає</w:t>
      </w:r>
      <w:r>
        <w:t></w:t>
      </w:r>
      <w:r>
        <w:rPr>
          <w:rFonts w:hint="eastAsia"/>
        </w:rPr>
        <w:t>в</w:t>
      </w:r>
      <w:r>
        <w:t></w:t>
      </w:r>
      <w:r>
        <w:rPr>
          <w:rFonts w:hint="eastAsia"/>
        </w:rPr>
        <w:t>с</w:t>
      </w:r>
      <w:r>
        <w:t></w:t>
      </w:r>
      <w:r>
        <w:rPr>
          <w:rFonts w:hint="eastAsia"/>
        </w:rPr>
        <w:t>б</w:t>
      </w:r>
      <w:r>
        <w:t></w:t>
      </w:r>
      <w:r>
        <w:t></w:t>
      </w:r>
      <w:r>
        <w:rPr>
          <w:rFonts w:hint="eastAsia"/>
        </w:rPr>
        <w:t>сукупність</w:t>
      </w:r>
    </w:p>
    <w:p w:rsidR="00556F67" w:rsidRDefault="00556F67" w:rsidP="00556F67">
      <w:r>
        <w:rPr>
          <w:rFonts w:hint="eastAsia"/>
        </w:rPr>
        <w:t>правови</w:t>
      </w:r>
      <w:r>
        <w:t></w:t>
      </w:r>
      <w:r>
        <w:t></w:t>
      </w:r>
      <w:r>
        <w:rPr>
          <w:rFonts w:hint="eastAsia"/>
        </w:rPr>
        <w:t>принципів</w:t>
      </w:r>
      <w:r>
        <w:t></w:t>
      </w:r>
      <w:r>
        <w:t></w:t>
      </w:r>
      <w:r>
        <w:rPr>
          <w:rFonts w:hint="eastAsia"/>
        </w:rPr>
        <w:t>ід</w:t>
      </w:r>
      <w:r>
        <w:t></w:t>
      </w:r>
      <w:r>
        <w:rPr>
          <w:rFonts w:hint="eastAsia"/>
        </w:rPr>
        <w:t>й</w:t>
      </w:r>
      <w:r>
        <w:t></w:t>
      </w:r>
      <w:r>
        <w:t></w:t>
      </w:r>
      <w:r>
        <w:rPr>
          <w:rFonts w:hint="eastAsia"/>
        </w:rPr>
        <w:t>т</w:t>
      </w:r>
      <w:r>
        <w:t></w:t>
      </w:r>
      <w:r>
        <w:rPr>
          <w:rFonts w:hint="eastAsia"/>
        </w:rPr>
        <w:t>орій</w:t>
      </w:r>
      <w:r>
        <w:t></w:t>
      </w:r>
      <w:r>
        <w:t></w:t>
      </w:r>
      <w:r>
        <w:rPr>
          <w:rFonts w:hint="eastAsia"/>
        </w:rPr>
        <w:t>конц</w:t>
      </w:r>
      <w:r>
        <w:t></w:t>
      </w:r>
      <w:r>
        <w:rPr>
          <w:rFonts w:hint="eastAsia"/>
        </w:rPr>
        <w:t>пцій</w:t>
      </w:r>
      <w:r>
        <w:t></w:t>
      </w:r>
      <w:r>
        <w:t></w:t>
      </w:r>
      <w:r>
        <w:rPr>
          <w:rFonts w:hint="eastAsia"/>
        </w:rPr>
        <w:t>р</w:t>
      </w:r>
      <w:r>
        <w:t></w:t>
      </w:r>
      <w:r>
        <w:rPr>
          <w:rFonts w:hint="eastAsia"/>
        </w:rPr>
        <w:t>альну</w:t>
      </w:r>
      <w:r>
        <w:t></w:t>
      </w:r>
      <w:r>
        <w:rPr>
          <w:rFonts w:hint="eastAsia"/>
        </w:rPr>
        <w:t>правову</w:t>
      </w:r>
      <w:r>
        <w:t></w:t>
      </w:r>
      <w:r>
        <w:rPr>
          <w:rFonts w:hint="eastAsia"/>
        </w:rPr>
        <w:t>пов</w:t>
      </w:r>
      <w:r>
        <w:t></w:t>
      </w:r>
      <w:r>
        <w:rPr>
          <w:rFonts w:hint="eastAsia"/>
        </w:rPr>
        <w:t>дінку</w:t>
      </w:r>
    </w:p>
    <w:p w:rsidR="00556F67" w:rsidRDefault="00556F67" w:rsidP="00556F67">
      <w:r>
        <w:rPr>
          <w:rFonts w:hint="eastAsia"/>
        </w:rPr>
        <w:t>суддів</w:t>
      </w:r>
      <w:r>
        <w:t></w:t>
      </w:r>
      <w:r>
        <w:t></w:t>
      </w:r>
      <w:r>
        <w:rPr>
          <w:rFonts w:hint="eastAsia"/>
        </w:rPr>
        <w:t>а</w:t>
      </w:r>
      <w:r>
        <w:t></w:t>
      </w:r>
      <w:r>
        <w:rPr>
          <w:rFonts w:hint="eastAsia"/>
        </w:rPr>
        <w:t>також</w:t>
      </w:r>
      <w:r>
        <w:t></w:t>
      </w:r>
      <w:r>
        <w:rPr>
          <w:rFonts w:hint="eastAsia"/>
        </w:rPr>
        <w:t>правові</w:t>
      </w:r>
      <w:r>
        <w:t></w:t>
      </w:r>
      <w:r>
        <w:rPr>
          <w:rFonts w:hint="eastAsia"/>
        </w:rPr>
        <w:t>настрої</w:t>
      </w:r>
      <w:r>
        <w:t></w:t>
      </w:r>
      <w:r>
        <w:rPr>
          <w:rFonts w:hint="eastAsia"/>
        </w:rPr>
        <w:t>та</w:t>
      </w:r>
      <w:r>
        <w:t></w:t>
      </w:r>
      <w:r>
        <w:rPr>
          <w:rFonts w:hint="eastAsia"/>
        </w:rPr>
        <w:t>почуття</w:t>
      </w:r>
      <w:r>
        <w:t></w:t>
      </w:r>
      <w:r>
        <w:rPr>
          <w:rFonts w:hint="eastAsia"/>
        </w:rPr>
        <w:t>з</w:t>
      </w:r>
      <w:r>
        <w:t></w:t>
      </w:r>
      <w:r>
        <w:rPr>
          <w:rFonts w:hint="eastAsia"/>
        </w:rPr>
        <w:t>приводу</w:t>
      </w:r>
      <w:r>
        <w:t></w:t>
      </w:r>
      <w:r>
        <w:rPr>
          <w:rFonts w:hint="eastAsia"/>
        </w:rPr>
        <w:t>виконання</w:t>
      </w:r>
      <w:r>
        <w:t></w:t>
      </w:r>
      <w:r>
        <w:rPr>
          <w:rFonts w:hint="eastAsia"/>
        </w:rPr>
        <w:t>ними</w:t>
      </w:r>
      <w:r>
        <w:t></w:t>
      </w:r>
      <w:r>
        <w:rPr>
          <w:rFonts w:hint="eastAsia"/>
        </w:rPr>
        <w:t>свої</w:t>
      </w:r>
      <w:r>
        <w:t></w:t>
      </w:r>
    </w:p>
    <w:p w:rsidR="00556F67" w:rsidRDefault="00556F67" w:rsidP="00556F67">
      <w:r>
        <w:rPr>
          <w:rFonts w:hint="eastAsia"/>
        </w:rPr>
        <w:t>проф</w:t>
      </w:r>
      <w:r>
        <w:t></w:t>
      </w:r>
      <w:r>
        <w:rPr>
          <w:rFonts w:hint="eastAsia"/>
        </w:rPr>
        <w:t>сійни</w:t>
      </w:r>
      <w:r>
        <w:t></w:t>
      </w:r>
      <w:r>
        <w:t></w:t>
      </w:r>
      <w:r>
        <w:rPr>
          <w:rFonts w:hint="eastAsia"/>
        </w:rPr>
        <w:t>обов’язків</w:t>
      </w:r>
      <w:r>
        <w:t></w:t>
      </w:r>
      <w:r>
        <w:rPr>
          <w:rFonts w:hint="eastAsia"/>
        </w:rPr>
        <w:t>щодо</w:t>
      </w:r>
      <w:r>
        <w:t></w:t>
      </w:r>
      <w:r>
        <w:rPr>
          <w:rFonts w:hint="eastAsia"/>
        </w:rPr>
        <w:t>здійсн</w:t>
      </w:r>
      <w:r>
        <w:t></w:t>
      </w:r>
      <w:r>
        <w:rPr>
          <w:rFonts w:hint="eastAsia"/>
        </w:rPr>
        <w:t>ння</w:t>
      </w:r>
      <w:r>
        <w:t></w:t>
      </w:r>
      <w:r>
        <w:rPr>
          <w:rFonts w:hint="eastAsia"/>
        </w:rPr>
        <w:t>судочинства</w:t>
      </w:r>
      <w:r>
        <w:t></w:t>
      </w:r>
      <w:r>
        <w:rPr>
          <w:rFonts w:hint="eastAsia"/>
        </w:rPr>
        <w:t>та</w:t>
      </w:r>
      <w:r>
        <w:t></w:t>
      </w:r>
      <w:r>
        <w:rPr>
          <w:rFonts w:hint="eastAsia"/>
        </w:rPr>
        <w:t>поза</w:t>
      </w:r>
      <w:r>
        <w:t></w:t>
      </w:r>
      <w:r>
        <w:rPr>
          <w:rFonts w:hint="eastAsia"/>
        </w:rPr>
        <w:t>ним</w:t>
      </w:r>
      <w:r>
        <w:t></w:t>
      </w:r>
      <w:r>
        <w:t></w:t>
      </w:r>
      <w:r>
        <w:rPr>
          <w:rFonts w:hint="eastAsia"/>
        </w:rPr>
        <w:t>Серед</w:t>
      </w:r>
    </w:p>
    <w:p w:rsidR="00556F67" w:rsidRDefault="00556F67" w:rsidP="00556F67">
      <w:r>
        <w:rPr>
          <w:rFonts w:hint="eastAsia"/>
        </w:rPr>
        <w:t>осн</w:t>
      </w:r>
      <w:r>
        <w:t></w:t>
      </w:r>
      <w:r>
        <w:rPr>
          <w:rFonts w:hint="eastAsia"/>
        </w:rPr>
        <w:t>вних</w:t>
      </w:r>
      <w:r>
        <w:t></w:t>
      </w:r>
      <w:r>
        <w:t></w:t>
      </w:r>
      <w:r>
        <w:rPr>
          <w:rFonts w:hint="eastAsia"/>
        </w:rPr>
        <w:t>зн</w:t>
      </w:r>
      <w:r>
        <w:t></w:t>
      </w:r>
      <w:r>
        <w:rPr>
          <w:rFonts w:hint="eastAsia"/>
        </w:rPr>
        <w:t>к</w:t>
      </w:r>
      <w:r>
        <w:t></w:t>
      </w:r>
      <w:r>
        <w:rPr>
          <w:rFonts w:hint="eastAsia"/>
        </w:rPr>
        <w:t>п</w:t>
      </w:r>
      <w:r>
        <w:t></w:t>
      </w:r>
      <w:r>
        <w:t></w:t>
      </w:r>
      <w:r>
        <w:rPr>
          <w:rFonts w:hint="eastAsia"/>
        </w:rPr>
        <w:t>в</w:t>
      </w:r>
      <w:r>
        <w:t></w:t>
      </w:r>
      <w:r>
        <w:rPr>
          <w:rFonts w:hint="eastAsia"/>
        </w:rPr>
        <w:t>св</w:t>
      </w:r>
      <w:r>
        <w:t></w:t>
      </w:r>
      <w:r>
        <w:rPr>
          <w:rFonts w:hint="eastAsia"/>
        </w:rPr>
        <w:t>д</w:t>
      </w:r>
      <w:r>
        <w:t></w:t>
      </w:r>
      <w:r>
        <w:rPr>
          <w:rFonts w:hint="eastAsia"/>
        </w:rPr>
        <w:t>м</w:t>
      </w:r>
      <w:r>
        <w:t></w:t>
      </w:r>
      <w:r>
        <w:rPr>
          <w:rFonts w:hint="eastAsia"/>
        </w:rPr>
        <w:t>ст</w:t>
      </w:r>
      <w:r>
        <w:t></w:t>
      </w:r>
      <w:r>
        <w:t></w:t>
      </w:r>
      <w:r>
        <w:rPr>
          <w:rFonts w:hint="eastAsia"/>
        </w:rPr>
        <w:t>судді</w:t>
      </w:r>
      <w:r>
        <w:t></w:t>
      </w:r>
      <w:r>
        <w:rPr>
          <w:rFonts w:hint="eastAsia"/>
        </w:rPr>
        <w:t>дисертант</w:t>
      </w:r>
      <w:r>
        <w:t></w:t>
      </w:r>
      <w:r>
        <w:rPr>
          <w:rFonts w:hint="eastAsia"/>
        </w:rPr>
        <w:t>пропонує</w:t>
      </w:r>
      <w:r>
        <w:t></w:t>
      </w:r>
      <w:r>
        <w:rPr>
          <w:rFonts w:hint="eastAsia"/>
        </w:rPr>
        <w:t>виділити</w:t>
      </w:r>
      <w:r>
        <w:t></w:t>
      </w:r>
      <w:r>
        <w:rPr>
          <w:rFonts w:hint="eastAsia"/>
        </w:rPr>
        <w:t>такі</w:t>
      </w:r>
      <w:r>
        <w:t></w:t>
      </w:r>
      <w:r>
        <w:t></w:t>
      </w:r>
      <w:r>
        <w:t></w:t>
      </w:r>
      <w:r>
        <w:t></w:t>
      </w:r>
      <w:r>
        <w:t></w:t>
      </w:r>
      <w:r>
        <w:rPr>
          <w:rFonts w:hint="eastAsia"/>
        </w:rPr>
        <w:t>є</w:t>
      </w:r>
    </w:p>
    <w:p w:rsidR="00556F67" w:rsidRDefault="00556F67" w:rsidP="00556F67">
      <w:r>
        <w:rPr>
          <w:rFonts w:hint="eastAsia"/>
        </w:rPr>
        <w:t>сп</w:t>
      </w:r>
      <w:r>
        <w:t></w:t>
      </w:r>
      <w:r>
        <w:rPr>
          <w:rFonts w:hint="eastAsia"/>
        </w:rPr>
        <w:t>циф</w:t>
      </w:r>
      <w:r>
        <w:t></w:t>
      </w:r>
      <w:r>
        <w:rPr>
          <w:rFonts w:hint="eastAsia"/>
        </w:rPr>
        <w:t>чним</w:t>
      </w:r>
      <w:r>
        <w:t></w:t>
      </w:r>
      <w:r>
        <w:rPr>
          <w:rFonts w:hint="eastAsia"/>
        </w:rPr>
        <w:t>п</w:t>
      </w:r>
      <w:r>
        <w:t></w:t>
      </w:r>
      <w:r>
        <w:rPr>
          <w:rFonts w:hint="eastAsia"/>
        </w:rPr>
        <w:t>єдн</w:t>
      </w:r>
      <w:r>
        <w:t></w:t>
      </w:r>
      <w:r>
        <w:rPr>
          <w:rFonts w:hint="eastAsia"/>
        </w:rPr>
        <w:t>нням</w:t>
      </w:r>
      <w:r>
        <w:t></w:t>
      </w:r>
      <w:r>
        <w:rPr>
          <w:rFonts w:hint="eastAsia"/>
        </w:rPr>
        <w:t>дв</w:t>
      </w:r>
      <w:r>
        <w:t></w:t>
      </w:r>
      <w:r>
        <w:t></w:t>
      </w:r>
      <w:r>
        <w:t></w:t>
      </w:r>
      <w:r>
        <w:rPr>
          <w:rFonts w:hint="eastAsia"/>
        </w:rPr>
        <w:t>ф</w:t>
      </w:r>
      <w:r>
        <w:t></w:t>
      </w:r>
      <w:r>
        <w:t></w:t>
      </w:r>
      <w:r>
        <w:rPr>
          <w:rFonts w:hint="eastAsia"/>
        </w:rPr>
        <w:t>м</w:t>
      </w:r>
      <w:r>
        <w:t></w:t>
      </w:r>
      <w:r>
        <w:rPr>
          <w:rFonts w:hint="eastAsia"/>
        </w:rPr>
        <w:t>сусп</w:t>
      </w:r>
      <w:r>
        <w:t></w:t>
      </w:r>
      <w:r>
        <w:rPr>
          <w:rFonts w:hint="eastAsia"/>
        </w:rPr>
        <w:t>льн</w:t>
      </w:r>
      <w:r>
        <w:t></w:t>
      </w:r>
      <w:r>
        <w:rPr>
          <w:rFonts w:hint="eastAsia"/>
        </w:rPr>
        <w:t>ї</w:t>
      </w:r>
      <w:r>
        <w:t></w:t>
      </w:r>
      <w:r>
        <w:rPr>
          <w:rFonts w:hint="eastAsia"/>
        </w:rPr>
        <w:t>св</w:t>
      </w:r>
      <w:r>
        <w:t></w:t>
      </w:r>
      <w:r>
        <w:rPr>
          <w:rFonts w:hint="eastAsia"/>
        </w:rPr>
        <w:t>д</w:t>
      </w:r>
      <w:r>
        <w:t></w:t>
      </w:r>
      <w:r>
        <w:rPr>
          <w:rFonts w:hint="eastAsia"/>
        </w:rPr>
        <w:t>м</w:t>
      </w:r>
      <w:r>
        <w:t></w:t>
      </w:r>
      <w:r>
        <w:rPr>
          <w:rFonts w:hint="eastAsia"/>
        </w:rPr>
        <w:t>ст</w:t>
      </w:r>
      <w:r>
        <w:t></w:t>
      </w:r>
      <w:r>
        <w:t></w:t>
      </w:r>
      <w:r>
        <w:rPr>
          <w:rFonts w:hint="eastAsia"/>
        </w:rPr>
        <w:t>–</w:t>
      </w:r>
      <w:r>
        <w:t></w:t>
      </w:r>
      <w:r>
        <w:rPr>
          <w:rFonts w:hint="eastAsia"/>
        </w:rPr>
        <w:t>п</w:t>
      </w:r>
      <w:r>
        <w:t></w:t>
      </w:r>
      <w:r>
        <w:t></w:t>
      </w:r>
      <w:r>
        <w:rPr>
          <w:rFonts w:hint="eastAsia"/>
        </w:rPr>
        <w:t>ф</w:t>
      </w:r>
      <w:r>
        <w:t></w:t>
      </w:r>
      <w:r>
        <w:rPr>
          <w:rFonts w:hint="eastAsia"/>
        </w:rPr>
        <w:t>с</w:t>
      </w:r>
      <w:r>
        <w:t></w:t>
      </w:r>
      <w:r>
        <w:rPr>
          <w:rFonts w:hint="eastAsia"/>
        </w:rPr>
        <w:t>йн</w:t>
      </w:r>
      <w:r>
        <w:t></w:t>
      </w:r>
      <w:r>
        <w:rPr>
          <w:rFonts w:hint="eastAsia"/>
        </w:rPr>
        <w:t>ї</w:t>
      </w:r>
      <w:r>
        <w:t></w:t>
      </w:r>
      <w:r>
        <w:rPr>
          <w:rFonts w:hint="eastAsia"/>
        </w:rPr>
        <w:t>т</w:t>
      </w:r>
      <w:r>
        <w:t></w:t>
      </w:r>
    </w:p>
    <w:p w:rsidR="00556F67" w:rsidRDefault="00556F67" w:rsidP="00556F67">
      <w:r>
        <w:rPr>
          <w:rFonts w:hint="eastAsia"/>
        </w:rPr>
        <w:t>п</w:t>
      </w:r>
      <w:r>
        <w:t></w:t>
      </w:r>
      <w:r>
        <w:t></w:t>
      </w:r>
      <w:r>
        <w:rPr>
          <w:rFonts w:hint="eastAsia"/>
        </w:rPr>
        <w:t>в</w:t>
      </w:r>
      <w:r>
        <w:t></w:t>
      </w:r>
      <w:r>
        <w:rPr>
          <w:rFonts w:hint="eastAsia"/>
        </w:rPr>
        <w:t>в</w:t>
      </w:r>
      <w:r>
        <w:t></w:t>
      </w:r>
      <w:r>
        <w:rPr>
          <w:rFonts w:hint="eastAsia"/>
        </w:rPr>
        <w:t>ї</w:t>
      </w:r>
      <w:r>
        <w:t></w:t>
      </w:r>
      <w:r>
        <w:t></w:t>
      </w:r>
      <w:r>
        <w:t></w:t>
      </w:r>
      <w:r>
        <w:t></w:t>
      </w:r>
      <w:r>
        <w:t></w:t>
      </w:r>
      <w:r>
        <w:rPr>
          <w:rFonts w:hint="eastAsia"/>
        </w:rPr>
        <w:t>є</w:t>
      </w:r>
      <w:r>
        <w:t></w:t>
      </w:r>
      <w:r>
        <w:t></w:t>
      </w:r>
      <w:r>
        <w:rPr>
          <w:rFonts w:hint="eastAsia"/>
        </w:rPr>
        <w:t>с</w:t>
      </w:r>
      <w:r>
        <w:t></w:t>
      </w:r>
      <w:r>
        <w:rPr>
          <w:rFonts w:hint="eastAsia"/>
        </w:rPr>
        <w:t>бливим</w:t>
      </w:r>
      <w:r>
        <w:t></w:t>
      </w:r>
      <w:r>
        <w:rPr>
          <w:rFonts w:hint="eastAsia"/>
        </w:rPr>
        <w:t>сп</w:t>
      </w:r>
      <w:r>
        <w:t></w:t>
      </w:r>
      <w:r>
        <w:rPr>
          <w:rFonts w:hint="eastAsia"/>
        </w:rPr>
        <w:t>с</w:t>
      </w:r>
      <w:r>
        <w:t></w:t>
      </w:r>
      <w:r>
        <w:rPr>
          <w:rFonts w:hint="eastAsia"/>
        </w:rPr>
        <w:t>б</w:t>
      </w:r>
      <w:r>
        <w:t></w:t>
      </w:r>
      <w:r>
        <w:rPr>
          <w:rFonts w:hint="eastAsia"/>
        </w:rPr>
        <w:t>м</w:t>
      </w:r>
      <w:r>
        <w:t></w:t>
      </w:r>
      <w:r>
        <w:rPr>
          <w:rFonts w:hint="eastAsia"/>
        </w:rPr>
        <w:t>сп</w:t>
      </w:r>
      <w:r>
        <w:t></w:t>
      </w:r>
      <w:r>
        <w:rPr>
          <w:rFonts w:hint="eastAsia"/>
        </w:rPr>
        <w:t>ийняття</w:t>
      </w:r>
      <w:r>
        <w:t></w:t>
      </w:r>
      <w:r>
        <w:rPr>
          <w:rFonts w:hint="eastAsia"/>
        </w:rPr>
        <w:t>т</w:t>
      </w:r>
      <w:r>
        <w:t></w:t>
      </w:r>
      <w:r>
        <w:t></w:t>
      </w:r>
      <w:r>
        <w:rPr>
          <w:rFonts w:hint="eastAsia"/>
        </w:rPr>
        <w:t>усв</w:t>
      </w:r>
      <w:r>
        <w:t></w:t>
      </w:r>
      <w:r>
        <w:rPr>
          <w:rFonts w:hint="eastAsia"/>
        </w:rPr>
        <w:t>д</w:t>
      </w:r>
      <w:r>
        <w:t></w:t>
      </w:r>
      <w:r>
        <w:rPr>
          <w:rFonts w:hint="eastAsia"/>
        </w:rPr>
        <w:t>мл</w:t>
      </w:r>
      <w:r>
        <w:t></w:t>
      </w:r>
      <w:r>
        <w:rPr>
          <w:rFonts w:hint="eastAsia"/>
        </w:rPr>
        <w:t>ння</w:t>
      </w:r>
      <w:r>
        <w:t></w:t>
      </w:r>
      <w:r>
        <w:rPr>
          <w:rFonts w:hint="eastAsia"/>
        </w:rPr>
        <w:t>п</w:t>
      </w:r>
      <w:r>
        <w:t></w:t>
      </w:r>
      <w:r>
        <w:t></w:t>
      </w:r>
      <w:r>
        <w:rPr>
          <w:rFonts w:hint="eastAsia"/>
        </w:rPr>
        <w:t>в</w:t>
      </w:r>
      <w:r>
        <w:t></w:t>
      </w:r>
      <w:r>
        <w:rPr>
          <w:rFonts w:hint="eastAsia"/>
        </w:rPr>
        <w:t>ви</w:t>
      </w:r>
      <w:r>
        <w:t></w:t>
      </w:r>
    </w:p>
    <w:p w:rsidR="00556F67" w:rsidRDefault="00556F67" w:rsidP="00556F67">
      <w:r>
        <w:t></w:t>
      </w:r>
      <w:r>
        <w:t></w:t>
      </w:r>
      <w:r>
        <w:t></w:t>
      </w:r>
      <w:r>
        <w:rPr>
          <w:rFonts w:hint="eastAsia"/>
        </w:rPr>
        <w:t>л</w:t>
      </w:r>
      <w:r>
        <w:t></w:t>
      </w:r>
      <w:r>
        <w:rPr>
          <w:rFonts w:hint="eastAsia"/>
        </w:rPr>
        <w:t>й</w:t>
      </w:r>
      <w:r>
        <w:t></w:t>
      </w:r>
      <w:r>
        <w:t></w:t>
      </w:r>
      <w:r>
        <w:t></w:t>
      </w:r>
      <w:r>
        <w:t></w:t>
      </w:r>
      <w:r>
        <w:t></w:t>
      </w:r>
      <w:r>
        <w:rPr>
          <w:rFonts w:hint="eastAsia"/>
        </w:rPr>
        <w:t>п</w:t>
      </w:r>
      <w:r>
        <w:t></w:t>
      </w:r>
      <w:r>
        <w:rPr>
          <w:rFonts w:hint="eastAsia"/>
        </w:rPr>
        <w:t>в’яз</w:t>
      </w:r>
      <w:r>
        <w:t></w:t>
      </w:r>
      <w:r>
        <w:rPr>
          <w:rFonts w:hint="eastAsia"/>
        </w:rPr>
        <w:t>н</w:t>
      </w:r>
      <w:r>
        <w:t></w:t>
      </w:r>
      <w:r>
        <w:t></w:t>
      </w:r>
      <w:r>
        <w:rPr>
          <w:rFonts w:hint="eastAsia"/>
        </w:rPr>
        <w:t>з</w:t>
      </w:r>
      <w:r>
        <w:t></w:t>
      </w:r>
      <w:r>
        <w:rPr>
          <w:rFonts w:hint="eastAsia"/>
        </w:rPr>
        <w:t>функц</w:t>
      </w:r>
      <w:r>
        <w:t></w:t>
      </w:r>
      <w:r>
        <w:t></w:t>
      </w:r>
      <w:r>
        <w:rPr>
          <w:rFonts w:hint="eastAsia"/>
        </w:rPr>
        <w:t>нув</w:t>
      </w:r>
      <w:r>
        <w:t></w:t>
      </w:r>
      <w:r>
        <w:rPr>
          <w:rFonts w:hint="eastAsia"/>
        </w:rPr>
        <w:t>нням</w:t>
      </w:r>
      <w:r>
        <w:t></w:t>
      </w:r>
      <w:r>
        <w:rPr>
          <w:rFonts w:hint="eastAsia"/>
        </w:rPr>
        <w:t>в</w:t>
      </w:r>
      <w:r>
        <w:t></w:t>
      </w:r>
      <w:r>
        <w:rPr>
          <w:rFonts w:hint="eastAsia"/>
        </w:rPr>
        <w:t>дп</w:t>
      </w:r>
      <w:r>
        <w:t></w:t>
      </w:r>
      <w:r>
        <w:rPr>
          <w:rFonts w:hint="eastAsia"/>
        </w:rPr>
        <w:t>в</w:t>
      </w:r>
      <w:r>
        <w:t></w:t>
      </w:r>
      <w:r>
        <w:rPr>
          <w:rFonts w:hint="eastAsia"/>
        </w:rPr>
        <w:t>дного</w:t>
      </w:r>
      <w:r>
        <w:t></w:t>
      </w:r>
      <w:r>
        <w:rPr>
          <w:rFonts w:hint="eastAsia"/>
        </w:rPr>
        <w:t>с</w:t>
      </w:r>
      <w:r>
        <w:t></w:t>
      </w:r>
      <w:r>
        <w:rPr>
          <w:rFonts w:hint="eastAsia"/>
        </w:rPr>
        <w:t>ц</w:t>
      </w:r>
      <w:r>
        <w:t></w:t>
      </w:r>
      <w:r>
        <w:t></w:t>
      </w:r>
      <w:r>
        <w:rPr>
          <w:rFonts w:hint="eastAsia"/>
        </w:rPr>
        <w:t>льного</w:t>
      </w:r>
      <w:r>
        <w:t></w:t>
      </w:r>
      <w:r>
        <w:t></w:t>
      </w:r>
      <w:r>
        <w:rPr>
          <w:rFonts w:hint="eastAsia"/>
        </w:rPr>
        <w:t>нституту</w:t>
      </w:r>
      <w:r>
        <w:t></w:t>
      </w:r>
      <w:r>
        <w:rPr>
          <w:rFonts w:hint="eastAsia"/>
        </w:rPr>
        <w:t>–</w:t>
      </w:r>
    </w:p>
    <w:p w:rsidR="00556F67" w:rsidRDefault="00556F67" w:rsidP="00556F67">
      <w:r>
        <w:rPr>
          <w:rFonts w:hint="eastAsia"/>
        </w:rPr>
        <w:t>сист</w:t>
      </w:r>
      <w:r>
        <w:t></w:t>
      </w:r>
      <w:r>
        <w:rPr>
          <w:rFonts w:hint="eastAsia"/>
        </w:rPr>
        <w:t>ми</w:t>
      </w:r>
      <w:r>
        <w:t></w:t>
      </w:r>
      <w:r>
        <w:rPr>
          <w:rFonts w:hint="eastAsia"/>
        </w:rPr>
        <w:t>суд</w:t>
      </w:r>
      <w:r>
        <w:t></w:t>
      </w:r>
      <w:r>
        <w:rPr>
          <w:rFonts w:hint="eastAsia"/>
        </w:rPr>
        <w:t>уст</w:t>
      </w:r>
      <w:r>
        <w:t></w:t>
      </w:r>
      <w:r>
        <w:t></w:t>
      </w:r>
      <w:r>
        <w:rPr>
          <w:rFonts w:hint="eastAsia"/>
        </w:rPr>
        <w:t>ю</w:t>
      </w:r>
      <w:r>
        <w:t></w:t>
      </w:r>
      <w:r>
        <w:t></w:t>
      </w:r>
      <w:r>
        <w:t></w:t>
      </w:r>
      <w:r>
        <w:t></w:t>
      </w:r>
      <w:r>
        <w:t></w:t>
      </w:r>
      <w:r>
        <w:t></w:t>
      </w:r>
      <w:r>
        <w:t></w:t>
      </w:r>
      <w:r>
        <w:t></w:t>
      </w:r>
      <w:r>
        <w:t></w:t>
      </w:r>
      <w:r>
        <w:rPr>
          <w:rFonts w:hint="eastAsia"/>
        </w:rPr>
        <w:t>кт</w:t>
      </w:r>
      <w:r>
        <w:t></w:t>
      </w:r>
      <w:r>
        <w:t></w:t>
      </w:r>
      <w:r>
        <w:rPr>
          <w:rFonts w:hint="eastAsia"/>
        </w:rPr>
        <w:t>изується</w:t>
      </w:r>
      <w:r>
        <w:t></w:t>
      </w:r>
      <w:r>
        <w:rPr>
          <w:rFonts w:hint="eastAsia"/>
        </w:rPr>
        <w:t>н</w:t>
      </w:r>
      <w:r>
        <w:t></w:t>
      </w:r>
      <w:r>
        <w:rPr>
          <w:rFonts w:hint="eastAsia"/>
        </w:rPr>
        <w:t>явн</w:t>
      </w:r>
      <w:r>
        <w:t></w:t>
      </w:r>
      <w:r>
        <w:rPr>
          <w:rFonts w:hint="eastAsia"/>
        </w:rPr>
        <w:t>стю</w:t>
      </w:r>
      <w:r>
        <w:t></w:t>
      </w:r>
      <w:r>
        <w:rPr>
          <w:rFonts w:hint="eastAsia"/>
        </w:rPr>
        <w:t>сп</w:t>
      </w:r>
      <w:r>
        <w:t></w:t>
      </w:r>
      <w:r>
        <w:rPr>
          <w:rFonts w:hint="eastAsia"/>
        </w:rPr>
        <w:t>ц</w:t>
      </w:r>
      <w:r>
        <w:t></w:t>
      </w:r>
      <w:r>
        <w:t></w:t>
      </w:r>
      <w:r>
        <w:rPr>
          <w:rFonts w:hint="eastAsia"/>
        </w:rPr>
        <w:t>льн</w:t>
      </w:r>
      <w:r>
        <w:t></w:t>
      </w:r>
      <w:r>
        <w:rPr>
          <w:rFonts w:hint="eastAsia"/>
        </w:rPr>
        <w:t>ї</w:t>
      </w:r>
      <w:r>
        <w:t></w:t>
      </w:r>
      <w:r>
        <w:t></w:t>
      </w:r>
      <w:r>
        <w:rPr>
          <w:rFonts w:hint="eastAsia"/>
        </w:rPr>
        <w:t>св</w:t>
      </w:r>
      <w:r>
        <w:t></w:t>
      </w:r>
      <w:r>
        <w:rPr>
          <w:rFonts w:hint="eastAsia"/>
        </w:rPr>
        <w:t>тнь</w:t>
      </w:r>
      <w:r>
        <w:t></w:t>
      </w:r>
      <w:r>
        <w:rPr>
          <w:rFonts w:hint="eastAsia"/>
        </w:rPr>
        <w:t>ї</w:t>
      </w:r>
      <w:r>
        <w:t></w:t>
      </w:r>
      <w:r>
        <w:t></w:t>
      </w:r>
    </w:p>
    <w:p w:rsidR="00556F67" w:rsidRDefault="00556F67" w:rsidP="00556F67">
      <w:r>
        <w:rPr>
          <w:rFonts w:hint="eastAsia"/>
        </w:rPr>
        <w:t>п</w:t>
      </w:r>
      <w:r>
        <w:t></w:t>
      </w:r>
      <w:r>
        <w:t></w:t>
      </w:r>
      <w:r>
        <w:rPr>
          <w:rFonts w:hint="eastAsia"/>
        </w:rPr>
        <w:t>ктичн</w:t>
      </w:r>
      <w:r>
        <w:t></w:t>
      </w:r>
      <w:r>
        <w:rPr>
          <w:rFonts w:hint="eastAsia"/>
        </w:rPr>
        <w:t>ї</w:t>
      </w:r>
      <w:r>
        <w:t></w:t>
      </w:r>
      <w:r>
        <w:rPr>
          <w:rFonts w:hint="eastAsia"/>
        </w:rPr>
        <w:t>п</w:t>
      </w:r>
      <w:r>
        <w:t></w:t>
      </w:r>
      <w:r>
        <w:rPr>
          <w:rFonts w:hint="eastAsia"/>
        </w:rPr>
        <w:t>дг</w:t>
      </w:r>
      <w:r>
        <w:t></w:t>
      </w:r>
      <w:r>
        <w:rPr>
          <w:rFonts w:hint="eastAsia"/>
        </w:rPr>
        <w:t>т</w:t>
      </w:r>
      <w:r>
        <w:t></w:t>
      </w:r>
      <w:r>
        <w:rPr>
          <w:rFonts w:hint="eastAsia"/>
        </w:rPr>
        <w:t>вки</w:t>
      </w:r>
      <w:r>
        <w:t></w:t>
      </w:r>
      <w:r>
        <w:rPr>
          <w:rFonts w:hint="eastAsia"/>
        </w:rPr>
        <w:t>її</w:t>
      </w:r>
      <w:r>
        <w:t></w:t>
      </w:r>
      <w:r>
        <w:rPr>
          <w:rFonts w:hint="eastAsia"/>
        </w:rPr>
        <w:t>суб’єкт</w:t>
      </w:r>
      <w:r>
        <w:t></w:t>
      </w:r>
      <w:r>
        <w:rPr>
          <w:rFonts w:hint="eastAsia"/>
        </w:rPr>
        <w:t>в</w:t>
      </w:r>
      <w:r>
        <w:t></w:t>
      </w:r>
      <w:r>
        <w:t></w:t>
      </w:r>
      <w:r>
        <w:rPr>
          <w:rFonts w:hint="eastAsia"/>
        </w:rPr>
        <w:t>як</w:t>
      </w:r>
      <w:r>
        <w:t></w:t>
      </w:r>
      <w:r>
        <w:t></w:t>
      </w:r>
      <w:r>
        <w:rPr>
          <w:rFonts w:hint="eastAsia"/>
        </w:rPr>
        <w:t>утв</w:t>
      </w:r>
      <w:r>
        <w:t></w:t>
      </w:r>
      <w:r>
        <w:t></w:t>
      </w:r>
      <w:r>
        <w:rPr>
          <w:rFonts w:hint="eastAsia"/>
        </w:rPr>
        <w:t>юють</w:t>
      </w:r>
      <w:r>
        <w:t></w:t>
      </w:r>
      <w:r>
        <w:rPr>
          <w:rFonts w:hint="eastAsia"/>
        </w:rPr>
        <w:t>п</w:t>
      </w:r>
      <w:r>
        <w:t></w:t>
      </w:r>
      <w:r>
        <w:t></w:t>
      </w:r>
      <w:r>
        <w:rPr>
          <w:rFonts w:hint="eastAsia"/>
        </w:rPr>
        <w:t>ф</w:t>
      </w:r>
      <w:r>
        <w:t></w:t>
      </w:r>
      <w:r>
        <w:rPr>
          <w:rFonts w:hint="eastAsia"/>
        </w:rPr>
        <w:t>с</w:t>
      </w:r>
      <w:r>
        <w:t></w:t>
      </w:r>
      <w:r>
        <w:rPr>
          <w:rFonts w:hint="eastAsia"/>
        </w:rPr>
        <w:t>йну</w:t>
      </w:r>
      <w:r>
        <w:t></w:t>
      </w:r>
      <w:r>
        <w:rPr>
          <w:rFonts w:hint="eastAsia"/>
        </w:rPr>
        <w:t>г</w:t>
      </w:r>
      <w:r>
        <w:t></w:t>
      </w:r>
      <w:r>
        <w:rPr>
          <w:rFonts w:hint="eastAsia"/>
        </w:rPr>
        <w:t>упу</w:t>
      </w:r>
      <w:r>
        <w:t></w:t>
      </w:r>
      <w:r>
        <w:t></w:t>
      </w:r>
      <w:r>
        <w:t></w:t>
      </w:r>
      <w:r>
        <w:t></w:t>
      </w:r>
    </w:p>
    <w:p w:rsidR="00556F67" w:rsidRDefault="00556F67" w:rsidP="00556F67">
      <w:r>
        <w:rPr>
          <w:rFonts w:hint="eastAsia"/>
        </w:rPr>
        <w:t>включ</w:t>
      </w:r>
      <w:r>
        <w:t></w:t>
      </w:r>
      <w:r>
        <w:rPr>
          <w:rFonts w:hint="eastAsia"/>
        </w:rPr>
        <w:t>є</w:t>
      </w:r>
      <w:r>
        <w:t></w:t>
      </w:r>
      <w:r>
        <w:rPr>
          <w:rFonts w:hint="eastAsia"/>
        </w:rPr>
        <w:t>з</w:t>
      </w:r>
      <w:r>
        <w:t></w:t>
      </w:r>
      <w:r>
        <w:rPr>
          <w:rFonts w:hint="eastAsia"/>
        </w:rPr>
        <w:t>г</w:t>
      </w:r>
      <w:r>
        <w:t></w:t>
      </w:r>
      <w:r>
        <w:rPr>
          <w:rFonts w:hint="eastAsia"/>
        </w:rPr>
        <w:t>льну</w:t>
      </w:r>
      <w:r>
        <w:t></w:t>
      </w:r>
      <w:r>
        <w:rPr>
          <w:rFonts w:hint="eastAsia"/>
        </w:rPr>
        <w:t>сист</w:t>
      </w:r>
      <w:r>
        <w:t></w:t>
      </w:r>
      <w:r>
        <w:rPr>
          <w:rFonts w:hint="eastAsia"/>
        </w:rPr>
        <w:t>му</w:t>
      </w:r>
      <w:r>
        <w:t></w:t>
      </w:r>
      <w:r>
        <w:rPr>
          <w:rFonts w:hint="eastAsia"/>
        </w:rPr>
        <w:t>п</w:t>
      </w:r>
      <w:r>
        <w:t></w:t>
      </w:r>
      <w:r>
        <w:t></w:t>
      </w:r>
      <w:r>
        <w:rPr>
          <w:rFonts w:hint="eastAsia"/>
        </w:rPr>
        <w:t>в</w:t>
      </w:r>
      <w:r>
        <w:t></w:t>
      </w:r>
      <w:r>
        <w:rPr>
          <w:rFonts w:hint="eastAsia"/>
        </w:rPr>
        <w:t>ви</w:t>
      </w:r>
      <w:r>
        <w:t></w:t>
      </w:r>
      <w:r>
        <w:t></w:t>
      </w:r>
      <w:r>
        <w:t></w:t>
      </w:r>
      <w:r>
        <w:rPr>
          <w:rFonts w:hint="eastAsia"/>
        </w:rPr>
        <w:t>д</w:t>
      </w:r>
      <w:r>
        <w:t></w:t>
      </w:r>
      <w:r>
        <w:rPr>
          <w:rFonts w:hint="eastAsia"/>
        </w:rPr>
        <w:t>й</w:t>
      </w:r>
      <w:r>
        <w:t></w:t>
      </w:r>
      <w:r>
        <w:rPr>
          <w:rFonts w:hint="eastAsia"/>
        </w:rPr>
        <w:t>т</w:t>
      </w:r>
      <w:r>
        <w:t></w:t>
      </w:r>
      <w:r>
        <w:t></w:t>
      </w:r>
      <w:r>
        <w:rPr>
          <w:rFonts w:hint="eastAsia"/>
        </w:rPr>
        <w:t>сукупн</w:t>
      </w:r>
      <w:r>
        <w:t></w:t>
      </w:r>
      <w:r>
        <w:rPr>
          <w:rFonts w:hint="eastAsia"/>
        </w:rPr>
        <w:t>сть</w:t>
      </w:r>
      <w:r>
        <w:t></w:t>
      </w:r>
      <w:r>
        <w:rPr>
          <w:rFonts w:hint="eastAsia"/>
        </w:rPr>
        <w:t>вл</w:t>
      </w:r>
      <w:r>
        <w:t></w:t>
      </w:r>
      <w:r>
        <w:rPr>
          <w:rFonts w:hint="eastAsia"/>
        </w:rPr>
        <w:t>сни</w:t>
      </w:r>
      <w:r>
        <w:t></w:t>
      </w:r>
      <w:r>
        <w:t></w:t>
      </w:r>
      <w:r>
        <w:rPr>
          <w:rFonts w:hint="eastAsia"/>
        </w:rPr>
        <w:t>п</w:t>
      </w:r>
      <w:r>
        <w:t></w:t>
      </w:r>
      <w:r>
        <w:t></w:t>
      </w:r>
      <w:r>
        <w:rPr>
          <w:rFonts w:hint="eastAsia"/>
        </w:rPr>
        <w:t>в</w:t>
      </w:r>
      <w:r>
        <w:t></w:t>
      </w:r>
      <w:r>
        <w:rPr>
          <w:rFonts w:hint="eastAsia"/>
        </w:rPr>
        <w:t>ви</w:t>
      </w:r>
      <w:r>
        <w:t></w:t>
      </w:r>
    </w:p>
    <w:p w:rsidR="00556F67" w:rsidRDefault="00556F67" w:rsidP="00556F67">
      <w:r>
        <w:rPr>
          <w:rFonts w:hint="eastAsia"/>
        </w:rPr>
        <w:t>п</w:t>
      </w:r>
      <w:r>
        <w:t></w:t>
      </w:r>
      <w:r>
        <w:rPr>
          <w:rFonts w:hint="eastAsia"/>
        </w:rPr>
        <w:t>гляд</w:t>
      </w:r>
      <w:r>
        <w:t></w:t>
      </w:r>
      <w:r>
        <w:rPr>
          <w:rFonts w:hint="eastAsia"/>
        </w:rPr>
        <w:t>в</w:t>
      </w:r>
      <w:r>
        <w:t></w:t>
      </w:r>
      <w:r>
        <w:rPr>
          <w:rFonts w:hint="eastAsia"/>
        </w:rPr>
        <w:t>т</w:t>
      </w:r>
      <w:r>
        <w:t></w:t>
      </w:r>
      <w:r>
        <w:t></w:t>
      </w:r>
      <w:r>
        <w:rPr>
          <w:rFonts w:hint="eastAsia"/>
        </w:rPr>
        <w:t>п</w:t>
      </w:r>
      <w:r>
        <w:t></w:t>
      </w:r>
      <w:r>
        <w:t></w:t>
      </w:r>
      <w:r>
        <w:t></w:t>
      </w:r>
      <w:r>
        <w:rPr>
          <w:rFonts w:hint="eastAsia"/>
        </w:rPr>
        <w:t>к</w:t>
      </w:r>
      <w:r>
        <w:t></w:t>
      </w:r>
      <w:r>
        <w:rPr>
          <w:rFonts w:hint="eastAsia"/>
        </w:rPr>
        <w:t>н</w:t>
      </w:r>
      <w:r>
        <w:t></w:t>
      </w:r>
      <w:r>
        <w:rPr>
          <w:rFonts w:hint="eastAsia"/>
        </w:rPr>
        <w:t>нь</w:t>
      </w:r>
      <w:r>
        <w:t></w:t>
      </w:r>
      <w:r>
        <w:t></w:t>
      </w:r>
      <w:r>
        <w:t></w:t>
      </w:r>
      <w:r>
        <w:t></w:t>
      </w:r>
      <w:r>
        <w:t></w:t>
      </w:r>
      <w:r>
        <w:rPr>
          <w:rFonts w:hint="eastAsia"/>
        </w:rPr>
        <w:t>в</w:t>
      </w:r>
      <w:r>
        <w:t></w:t>
      </w:r>
      <w:r>
        <w:t></w:t>
      </w:r>
      <w:r>
        <w:rPr>
          <w:rFonts w:hint="eastAsia"/>
        </w:rPr>
        <w:t>д</w:t>
      </w:r>
      <w:r>
        <w:t></w:t>
      </w:r>
      <w:r>
        <w:t></w:t>
      </w:r>
      <w:r>
        <w:rPr>
          <w:rFonts w:hint="eastAsia"/>
        </w:rPr>
        <w:t>льн</w:t>
      </w:r>
      <w:r>
        <w:t></w:t>
      </w:r>
      <w:r>
        <w:rPr>
          <w:rFonts w:hint="eastAsia"/>
        </w:rPr>
        <w:t>му</w:t>
      </w:r>
      <w:r>
        <w:t></w:t>
      </w:r>
      <w:r>
        <w:rPr>
          <w:rFonts w:hint="eastAsia"/>
        </w:rPr>
        <w:t>вигляд</w:t>
      </w:r>
      <w:r>
        <w:t></w:t>
      </w:r>
      <w:r>
        <w:t></w:t>
      </w:r>
      <w:r>
        <w:rPr>
          <w:rFonts w:hint="eastAsia"/>
        </w:rPr>
        <w:t>п</w:t>
      </w:r>
      <w:r>
        <w:t></w:t>
      </w:r>
      <w:r>
        <w:t></w:t>
      </w:r>
      <w:r>
        <w:t></w:t>
      </w:r>
      <w:r>
        <w:rPr>
          <w:rFonts w:hint="eastAsia"/>
        </w:rPr>
        <w:t>дб</w:t>
      </w:r>
      <w:r>
        <w:t></w:t>
      </w:r>
      <w:r>
        <w:rPr>
          <w:rFonts w:hint="eastAsia"/>
        </w:rPr>
        <w:t>ч</w:t>
      </w:r>
      <w:r>
        <w:t></w:t>
      </w:r>
      <w:r>
        <w:rPr>
          <w:rFonts w:hint="eastAsia"/>
        </w:rPr>
        <w:t>є</w:t>
      </w:r>
      <w:r>
        <w:t></w:t>
      </w:r>
      <w:r>
        <w:rPr>
          <w:rFonts w:hint="eastAsia"/>
        </w:rPr>
        <w:t>ст</w:t>
      </w:r>
      <w:r>
        <w:t></w:t>
      </w:r>
      <w:r>
        <w:rPr>
          <w:rFonts w:hint="eastAsia"/>
        </w:rPr>
        <w:t>йк</w:t>
      </w:r>
      <w:r>
        <w:t></w:t>
      </w:r>
      <w:r>
        <w:t></w:t>
      </w:r>
      <w:r>
        <w:rPr>
          <w:rFonts w:hint="eastAsia"/>
        </w:rPr>
        <w:t>п</w:t>
      </w:r>
      <w:r>
        <w:t></w:t>
      </w:r>
      <w:r>
        <w:rPr>
          <w:rFonts w:hint="eastAsia"/>
        </w:rPr>
        <w:t>зитивн</w:t>
      </w:r>
      <w:r>
        <w:t></w:t>
      </w:r>
    </w:p>
    <w:p w:rsidR="00556F67" w:rsidRDefault="00556F67" w:rsidP="00556F67">
      <w:r>
        <w:rPr>
          <w:rFonts w:hint="eastAsia"/>
        </w:rPr>
        <w:t>ст</w:t>
      </w:r>
      <w:r>
        <w:t></w:t>
      </w:r>
      <w:r>
        <w:rPr>
          <w:rFonts w:hint="eastAsia"/>
        </w:rPr>
        <w:t>вл</w:t>
      </w:r>
      <w:r>
        <w:t></w:t>
      </w:r>
      <w:r>
        <w:rPr>
          <w:rFonts w:hint="eastAsia"/>
        </w:rPr>
        <w:t>ння</w:t>
      </w:r>
      <w:r>
        <w:t></w:t>
      </w:r>
      <w:r>
        <w:rPr>
          <w:rFonts w:hint="eastAsia"/>
        </w:rPr>
        <w:t>д</w:t>
      </w:r>
      <w:r>
        <w:t></w:t>
      </w:r>
      <w:r>
        <w:t></w:t>
      </w:r>
      <w:r>
        <w:rPr>
          <w:rFonts w:hint="eastAsia"/>
        </w:rPr>
        <w:t>з</w:t>
      </w:r>
      <w:r>
        <w:t></w:t>
      </w:r>
      <w:r>
        <w:rPr>
          <w:rFonts w:hint="eastAsia"/>
        </w:rPr>
        <w:t>к</w:t>
      </w:r>
      <w:r>
        <w:t></w:t>
      </w:r>
      <w:r>
        <w:rPr>
          <w:rFonts w:hint="eastAsia"/>
        </w:rPr>
        <w:t>ну</w:t>
      </w:r>
      <w:r>
        <w:t></w:t>
      </w:r>
    </w:p>
    <w:p w:rsidR="00556F67" w:rsidRDefault="00556F67" w:rsidP="00556F67">
      <w:r>
        <w:rPr>
          <w:rFonts w:hint="eastAsia"/>
        </w:rPr>
        <w:t>У</w:t>
      </w:r>
      <w:r>
        <w:t></w:t>
      </w:r>
      <w:r>
        <w:rPr>
          <w:rFonts w:hint="eastAsia"/>
        </w:rPr>
        <w:t>структурі</w:t>
      </w:r>
      <w:r>
        <w:t></w:t>
      </w:r>
      <w:r>
        <w:rPr>
          <w:rFonts w:hint="eastAsia"/>
        </w:rPr>
        <w:t>правосвідомості</w:t>
      </w:r>
      <w:r>
        <w:t></w:t>
      </w:r>
      <w:r>
        <w:rPr>
          <w:rFonts w:hint="eastAsia"/>
        </w:rPr>
        <w:t>судді</w:t>
      </w:r>
      <w:r>
        <w:t></w:t>
      </w:r>
      <w:r>
        <w:rPr>
          <w:rFonts w:hint="eastAsia"/>
        </w:rPr>
        <w:t>варто</w:t>
      </w:r>
      <w:r>
        <w:t></w:t>
      </w:r>
      <w:r>
        <w:rPr>
          <w:rFonts w:hint="eastAsia"/>
        </w:rPr>
        <w:t>виділити</w:t>
      </w:r>
      <w:r>
        <w:t></w:t>
      </w:r>
      <w:r>
        <w:rPr>
          <w:rFonts w:hint="eastAsia"/>
        </w:rPr>
        <w:t>такі</w:t>
      </w:r>
      <w:r>
        <w:t></w:t>
      </w:r>
      <w:r>
        <w:rPr>
          <w:rFonts w:hint="eastAsia"/>
        </w:rPr>
        <w:t>елементи</w:t>
      </w:r>
      <w:r>
        <w:t></w:t>
      </w:r>
      <w:r>
        <w:t></w:t>
      </w:r>
      <w:r>
        <w:rPr>
          <w:rFonts w:hint="eastAsia"/>
        </w:rPr>
        <w:t>правову</w:t>
      </w:r>
    </w:p>
    <w:p w:rsidR="00556F67" w:rsidRDefault="00556F67" w:rsidP="00556F67">
      <w:r>
        <w:rPr>
          <w:rFonts w:hint="eastAsia"/>
        </w:rPr>
        <w:t>психологію</w:t>
      </w:r>
      <w:r>
        <w:t></w:t>
      </w:r>
      <w:r>
        <w:t></w:t>
      </w:r>
      <w:r>
        <w:rPr>
          <w:rFonts w:hint="eastAsia"/>
        </w:rPr>
        <w:t>правову</w:t>
      </w:r>
      <w:r>
        <w:t></w:t>
      </w:r>
      <w:r>
        <w:rPr>
          <w:rFonts w:hint="eastAsia"/>
        </w:rPr>
        <w:t>ідеологію</w:t>
      </w:r>
      <w:r>
        <w:t></w:t>
      </w:r>
      <w:r>
        <w:rPr>
          <w:rFonts w:hint="eastAsia"/>
        </w:rPr>
        <w:t>та</w:t>
      </w:r>
      <w:r>
        <w:t></w:t>
      </w:r>
      <w:r>
        <w:rPr>
          <w:rFonts w:hint="eastAsia"/>
        </w:rPr>
        <w:t>правову</w:t>
      </w:r>
      <w:r>
        <w:t></w:t>
      </w:r>
      <w:r>
        <w:rPr>
          <w:rFonts w:hint="eastAsia"/>
        </w:rPr>
        <w:t>поведінку</w:t>
      </w:r>
      <w:r>
        <w:t></w:t>
      </w:r>
      <w:r>
        <w:rPr>
          <w:rFonts w:hint="eastAsia"/>
        </w:rPr>
        <w:t>судді</w:t>
      </w:r>
      <w:r>
        <w:t></w:t>
      </w:r>
      <w:r>
        <w:t></w:t>
      </w:r>
      <w:r>
        <w:rPr>
          <w:rFonts w:hint="eastAsia"/>
        </w:rPr>
        <w:t>Правова</w:t>
      </w:r>
      <w:r>
        <w:t></w:t>
      </w:r>
      <w:r>
        <w:rPr>
          <w:rFonts w:hint="eastAsia"/>
        </w:rPr>
        <w:t>психологія</w:t>
      </w:r>
    </w:p>
    <w:p w:rsidR="00556F67" w:rsidRDefault="00556F67" w:rsidP="00556F67">
      <w:r>
        <w:rPr>
          <w:rFonts w:hint="eastAsia"/>
        </w:rPr>
        <w:t>як</w:t>
      </w:r>
      <w:r>
        <w:t></w:t>
      </w:r>
      <w:r>
        <w:rPr>
          <w:rFonts w:hint="eastAsia"/>
        </w:rPr>
        <w:t>необ</w:t>
      </w:r>
      <w:r>
        <w:t></w:t>
      </w:r>
      <w:r>
        <w:rPr>
          <w:rFonts w:hint="eastAsia"/>
        </w:rPr>
        <w:t>ідна</w:t>
      </w:r>
      <w:r>
        <w:t></w:t>
      </w:r>
      <w:r>
        <w:rPr>
          <w:rFonts w:hint="eastAsia"/>
        </w:rPr>
        <w:t>складова</w:t>
      </w:r>
      <w:r>
        <w:t></w:t>
      </w:r>
      <w:r>
        <w:rPr>
          <w:rFonts w:hint="eastAsia"/>
        </w:rPr>
        <w:t>суддівської</w:t>
      </w:r>
      <w:r>
        <w:t></w:t>
      </w:r>
      <w:r>
        <w:rPr>
          <w:rFonts w:hint="eastAsia"/>
        </w:rPr>
        <w:t>правосвідомості</w:t>
      </w:r>
      <w:r>
        <w:t></w:t>
      </w:r>
      <w:r>
        <w:rPr>
          <w:rFonts w:hint="eastAsia"/>
        </w:rPr>
        <w:t>являє</w:t>
      </w:r>
      <w:r>
        <w:t></w:t>
      </w:r>
      <w:r>
        <w:rPr>
          <w:rFonts w:hint="eastAsia"/>
        </w:rPr>
        <w:t>собою</w:t>
      </w:r>
      <w:r>
        <w:t></w:t>
      </w:r>
      <w:r>
        <w:rPr>
          <w:rFonts w:hint="eastAsia"/>
        </w:rPr>
        <w:t>емоційне</w:t>
      </w:r>
      <w:r>
        <w:t></w:t>
      </w:r>
    </w:p>
    <w:p w:rsidR="00556F67" w:rsidRDefault="00556F67" w:rsidP="00556F67">
      <w:r>
        <w:t></w:t>
      </w:r>
      <w:r>
        <w:t></w:t>
      </w:r>
      <w:r>
        <w:t></w:t>
      </w:r>
    </w:p>
    <w:p w:rsidR="00556F67" w:rsidRDefault="00556F67" w:rsidP="00556F67">
      <w:r>
        <w:rPr>
          <w:rFonts w:hint="eastAsia"/>
        </w:rPr>
        <w:t>сприйняття</w:t>
      </w:r>
      <w:r>
        <w:t></w:t>
      </w:r>
      <w:r>
        <w:rPr>
          <w:rFonts w:hint="eastAsia"/>
        </w:rPr>
        <w:t>суддею</w:t>
      </w:r>
      <w:r>
        <w:t></w:t>
      </w:r>
      <w:r>
        <w:rPr>
          <w:rFonts w:hint="eastAsia"/>
        </w:rPr>
        <w:t>правови</w:t>
      </w:r>
      <w:r>
        <w:t></w:t>
      </w:r>
      <w:r>
        <w:t></w:t>
      </w:r>
      <w:r>
        <w:rPr>
          <w:rFonts w:hint="eastAsia"/>
        </w:rPr>
        <w:t>явищ</w:t>
      </w:r>
      <w:r>
        <w:t></w:t>
      </w:r>
      <w:r>
        <w:t></w:t>
      </w:r>
      <w:r>
        <w:rPr>
          <w:rFonts w:hint="eastAsia"/>
        </w:rPr>
        <w:t>його</w:t>
      </w:r>
      <w:r>
        <w:t></w:t>
      </w:r>
      <w:r>
        <w:rPr>
          <w:rFonts w:hint="eastAsia"/>
        </w:rPr>
        <w:t>правові</w:t>
      </w:r>
      <w:r>
        <w:t></w:t>
      </w:r>
      <w:r>
        <w:rPr>
          <w:rFonts w:hint="eastAsia"/>
        </w:rPr>
        <w:t>настрої</w:t>
      </w:r>
      <w:r>
        <w:t></w:t>
      </w:r>
      <w:r>
        <w:rPr>
          <w:rFonts w:hint="eastAsia"/>
        </w:rPr>
        <w:t>та</w:t>
      </w:r>
      <w:r>
        <w:t></w:t>
      </w:r>
      <w:r>
        <w:rPr>
          <w:rFonts w:hint="eastAsia"/>
        </w:rPr>
        <w:t>почуття</w:t>
      </w:r>
      <w:r>
        <w:t></w:t>
      </w:r>
      <w:r>
        <w:t></w:t>
      </w:r>
      <w:r>
        <w:rPr>
          <w:rFonts w:hint="eastAsia"/>
        </w:rPr>
        <w:t>що</w:t>
      </w:r>
    </w:p>
    <w:p w:rsidR="00556F67" w:rsidRDefault="00556F67" w:rsidP="00556F67">
      <w:r>
        <w:rPr>
          <w:rFonts w:hint="eastAsia"/>
        </w:rPr>
        <w:t>стосуються</w:t>
      </w:r>
      <w:r>
        <w:t></w:t>
      </w:r>
      <w:r>
        <w:rPr>
          <w:rFonts w:hint="eastAsia"/>
        </w:rPr>
        <w:t>специфіки</w:t>
      </w:r>
      <w:r>
        <w:t></w:t>
      </w:r>
      <w:r>
        <w:rPr>
          <w:rFonts w:hint="eastAsia"/>
        </w:rPr>
        <w:t>здійснення</w:t>
      </w:r>
      <w:r>
        <w:t></w:t>
      </w:r>
      <w:r>
        <w:rPr>
          <w:rFonts w:hint="eastAsia"/>
        </w:rPr>
        <w:t>судочинства</w:t>
      </w:r>
      <w:r>
        <w:t></w:t>
      </w:r>
      <w:r>
        <w:t></w:t>
      </w:r>
      <w:r>
        <w:rPr>
          <w:rFonts w:hint="eastAsia"/>
        </w:rPr>
        <w:t>Правова</w:t>
      </w:r>
      <w:r>
        <w:t></w:t>
      </w:r>
      <w:r>
        <w:rPr>
          <w:rFonts w:hint="eastAsia"/>
        </w:rPr>
        <w:t>ідеологія</w:t>
      </w:r>
      <w:r>
        <w:t></w:t>
      </w:r>
      <w:r>
        <w:rPr>
          <w:rFonts w:hint="eastAsia"/>
        </w:rPr>
        <w:t>є</w:t>
      </w:r>
      <w:r>
        <w:t></w:t>
      </w:r>
      <w:r>
        <w:rPr>
          <w:rFonts w:hint="eastAsia"/>
        </w:rPr>
        <w:t>сукупністю</w:t>
      </w:r>
    </w:p>
    <w:p w:rsidR="00556F67" w:rsidRDefault="00556F67" w:rsidP="00556F67">
      <w:r>
        <w:rPr>
          <w:rFonts w:hint="eastAsia"/>
        </w:rPr>
        <w:t>ідейних</w:t>
      </w:r>
      <w:r>
        <w:t></w:t>
      </w:r>
      <w:r>
        <w:rPr>
          <w:rFonts w:hint="eastAsia"/>
        </w:rPr>
        <w:t>концепцій</w:t>
      </w:r>
      <w:r>
        <w:t></w:t>
      </w:r>
      <w:r>
        <w:t></w:t>
      </w:r>
      <w:r>
        <w:rPr>
          <w:rFonts w:hint="eastAsia"/>
        </w:rPr>
        <w:t>думок</w:t>
      </w:r>
      <w:r>
        <w:t></w:t>
      </w:r>
      <w:r>
        <w:t></w:t>
      </w:r>
      <w:r>
        <w:rPr>
          <w:rFonts w:hint="eastAsia"/>
        </w:rPr>
        <w:t>переконань</w:t>
      </w:r>
      <w:r>
        <w:t></w:t>
      </w:r>
      <w:r>
        <w:rPr>
          <w:rFonts w:hint="eastAsia"/>
        </w:rPr>
        <w:t>про</w:t>
      </w:r>
      <w:r>
        <w:t></w:t>
      </w:r>
      <w:r>
        <w:rPr>
          <w:rFonts w:hint="eastAsia"/>
        </w:rPr>
        <w:t>право</w:t>
      </w:r>
      <w:r>
        <w:t></w:t>
      </w:r>
      <w:r>
        <w:rPr>
          <w:rFonts w:hint="eastAsia"/>
        </w:rPr>
        <w:t>і</w:t>
      </w:r>
      <w:r>
        <w:t></w:t>
      </w:r>
      <w:r>
        <w:rPr>
          <w:rFonts w:hint="eastAsia"/>
        </w:rPr>
        <w:t>його</w:t>
      </w:r>
      <w:r>
        <w:t></w:t>
      </w:r>
      <w:r>
        <w:rPr>
          <w:rFonts w:hint="eastAsia"/>
        </w:rPr>
        <w:t>розвиток</w:t>
      </w:r>
      <w:r>
        <w:t></w:t>
      </w:r>
      <w:r>
        <w:t></w:t>
      </w:r>
      <w:r>
        <w:rPr>
          <w:rFonts w:hint="eastAsia"/>
        </w:rPr>
        <w:t>відображає</w:t>
      </w:r>
    </w:p>
    <w:p w:rsidR="00556F67" w:rsidRDefault="00556F67" w:rsidP="00556F67">
      <w:r>
        <w:rPr>
          <w:rFonts w:hint="eastAsia"/>
        </w:rPr>
        <w:t>суб’єктивне</w:t>
      </w:r>
      <w:r>
        <w:t></w:t>
      </w:r>
      <w:r>
        <w:rPr>
          <w:rFonts w:hint="eastAsia"/>
        </w:rPr>
        <w:t>ставлення</w:t>
      </w:r>
      <w:r>
        <w:t></w:t>
      </w:r>
      <w:r>
        <w:rPr>
          <w:rFonts w:hint="eastAsia"/>
        </w:rPr>
        <w:t>судді</w:t>
      </w:r>
      <w:r>
        <w:t></w:t>
      </w:r>
      <w:r>
        <w:rPr>
          <w:rFonts w:hint="eastAsia"/>
        </w:rPr>
        <w:t>до</w:t>
      </w:r>
      <w:r>
        <w:t></w:t>
      </w:r>
      <w:r>
        <w:rPr>
          <w:rFonts w:hint="eastAsia"/>
        </w:rPr>
        <w:t>чинного</w:t>
      </w:r>
      <w:r>
        <w:t></w:t>
      </w:r>
      <w:r>
        <w:rPr>
          <w:rFonts w:hint="eastAsia"/>
        </w:rPr>
        <w:t>законодавства</w:t>
      </w:r>
      <w:r>
        <w:t></w:t>
      </w:r>
      <w:r>
        <w:rPr>
          <w:rFonts w:hint="eastAsia"/>
        </w:rPr>
        <w:t>та</w:t>
      </w:r>
      <w:r>
        <w:t></w:t>
      </w:r>
      <w:r>
        <w:rPr>
          <w:rFonts w:hint="eastAsia"/>
        </w:rPr>
        <w:t>відповідає</w:t>
      </w:r>
      <w:r>
        <w:t></w:t>
      </w:r>
      <w:r>
        <w:rPr>
          <w:rFonts w:hint="eastAsia"/>
        </w:rPr>
        <w:t>за</w:t>
      </w:r>
    </w:p>
    <w:p w:rsidR="00556F67" w:rsidRDefault="00556F67" w:rsidP="00556F67">
      <w:r>
        <w:rPr>
          <w:rFonts w:hint="eastAsia"/>
        </w:rPr>
        <w:t>формування</w:t>
      </w:r>
      <w:r>
        <w:t></w:t>
      </w:r>
      <w:r>
        <w:rPr>
          <w:rFonts w:hint="eastAsia"/>
        </w:rPr>
        <w:t>правових</w:t>
      </w:r>
      <w:r>
        <w:t></w:t>
      </w:r>
      <w:r>
        <w:rPr>
          <w:rFonts w:hint="eastAsia"/>
        </w:rPr>
        <w:t>цінностей</w:t>
      </w:r>
      <w:r>
        <w:t></w:t>
      </w:r>
      <w:r>
        <w:rPr>
          <w:rFonts w:hint="eastAsia"/>
        </w:rPr>
        <w:t>і</w:t>
      </w:r>
      <w:r>
        <w:t></w:t>
      </w:r>
      <w:r>
        <w:rPr>
          <w:rFonts w:hint="eastAsia"/>
        </w:rPr>
        <w:t>установок</w:t>
      </w:r>
      <w:r>
        <w:t></w:t>
      </w:r>
      <w:r>
        <w:t></w:t>
      </w:r>
      <w:r>
        <w:rPr>
          <w:rFonts w:hint="eastAsia"/>
        </w:rPr>
        <w:t>Правова</w:t>
      </w:r>
      <w:r>
        <w:t></w:t>
      </w:r>
      <w:r>
        <w:rPr>
          <w:rFonts w:hint="eastAsia"/>
        </w:rPr>
        <w:t>пов</w:t>
      </w:r>
      <w:r>
        <w:t></w:t>
      </w:r>
      <w:r>
        <w:rPr>
          <w:rFonts w:hint="eastAsia"/>
        </w:rPr>
        <w:t>дінка</w:t>
      </w:r>
      <w:r>
        <w:t></w:t>
      </w:r>
      <w:r>
        <w:rPr>
          <w:rFonts w:hint="eastAsia"/>
        </w:rPr>
        <w:t>судді</w:t>
      </w:r>
      <w:r>
        <w:t></w:t>
      </w:r>
      <w:r>
        <w:rPr>
          <w:rFonts w:hint="eastAsia"/>
        </w:rPr>
        <w:t>–</w:t>
      </w:r>
      <w:r>
        <w:t></w:t>
      </w:r>
      <w:r>
        <w:rPr>
          <w:rFonts w:hint="eastAsia"/>
        </w:rPr>
        <w:t>ц</w:t>
      </w:r>
      <w:r>
        <w:t></w:t>
      </w:r>
      <w:r>
        <w:t></w:t>
      </w:r>
      <w:r>
        <w:rPr>
          <w:rFonts w:hint="eastAsia"/>
        </w:rPr>
        <w:t>та</w:t>
      </w:r>
    </w:p>
    <w:p w:rsidR="00556F67" w:rsidRDefault="00556F67" w:rsidP="00556F67">
      <w:r>
        <w:rPr>
          <w:rFonts w:hint="eastAsia"/>
        </w:rPr>
        <w:t>частина</w:t>
      </w:r>
      <w:r>
        <w:t></w:t>
      </w:r>
      <w:r>
        <w:rPr>
          <w:rFonts w:hint="eastAsia"/>
        </w:rPr>
        <w:t>його</w:t>
      </w:r>
      <w:r>
        <w:t></w:t>
      </w:r>
      <w:r>
        <w:rPr>
          <w:rFonts w:hint="eastAsia"/>
        </w:rPr>
        <w:t>правової</w:t>
      </w:r>
      <w:r>
        <w:t></w:t>
      </w:r>
      <w:r>
        <w:rPr>
          <w:rFonts w:hint="eastAsia"/>
        </w:rPr>
        <w:t>свідомості</w:t>
      </w:r>
      <w:r>
        <w:t></w:t>
      </w:r>
      <w:r>
        <w:t></w:t>
      </w:r>
      <w:r>
        <w:rPr>
          <w:rFonts w:hint="eastAsia"/>
        </w:rPr>
        <w:t>що</w:t>
      </w:r>
      <w:r>
        <w:t></w:t>
      </w:r>
      <w:r>
        <w:rPr>
          <w:rFonts w:hint="eastAsia"/>
        </w:rPr>
        <w:t>безпосередньо</w:t>
      </w:r>
      <w:r>
        <w:t></w:t>
      </w:r>
      <w:r>
        <w:rPr>
          <w:rFonts w:hint="eastAsia"/>
        </w:rPr>
        <w:t>пов’язана</w:t>
      </w:r>
      <w:r>
        <w:t></w:t>
      </w:r>
      <w:r>
        <w:rPr>
          <w:rFonts w:hint="eastAsia"/>
        </w:rPr>
        <w:t>з</w:t>
      </w:r>
      <w:r>
        <w:t></w:t>
      </w:r>
      <w:r>
        <w:rPr>
          <w:rFonts w:hint="eastAsia"/>
        </w:rPr>
        <w:t>втіленням</w:t>
      </w:r>
    </w:p>
    <w:p w:rsidR="00556F67" w:rsidRDefault="00556F67" w:rsidP="00556F67">
      <w:r>
        <w:rPr>
          <w:rFonts w:hint="eastAsia"/>
        </w:rPr>
        <w:t>норм</w:t>
      </w:r>
      <w:r>
        <w:t></w:t>
      </w:r>
      <w:r>
        <w:rPr>
          <w:rFonts w:hint="eastAsia"/>
        </w:rPr>
        <w:t>права</w:t>
      </w:r>
      <w:r>
        <w:t></w:t>
      </w:r>
      <w:r>
        <w:rPr>
          <w:rFonts w:hint="eastAsia"/>
        </w:rPr>
        <w:t>в</w:t>
      </w:r>
      <w:r>
        <w:t></w:t>
      </w:r>
      <w:r>
        <w:rPr>
          <w:rFonts w:hint="eastAsia"/>
        </w:rPr>
        <w:t>життя</w:t>
      </w:r>
      <w:r>
        <w:t></w:t>
      </w:r>
      <w:r>
        <w:rPr>
          <w:rFonts w:hint="eastAsia"/>
        </w:rPr>
        <w:t>і</w:t>
      </w:r>
      <w:r>
        <w:t></w:t>
      </w:r>
      <w:r>
        <w:rPr>
          <w:rFonts w:hint="eastAsia"/>
        </w:rPr>
        <w:t>знаходить</w:t>
      </w:r>
      <w:r>
        <w:t></w:t>
      </w:r>
      <w:r>
        <w:rPr>
          <w:rFonts w:hint="eastAsia"/>
        </w:rPr>
        <w:t>свій</w:t>
      </w:r>
      <w:r>
        <w:t></w:t>
      </w:r>
      <w:r>
        <w:rPr>
          <w:rFonts w:hint="eastAsia"/>
        </w:rPr>
        <w:t>прояв</w:t>
      </w:r>
      <w:r>
        <w:t></w:t>
      </w:r>
      <w:r>
        <w:rPr>
          <w:rFonts w:hint="eastAsia"/>
        </w:rPr>
        <w:t>у</w:t>
      </w:r>
      <w:r>
        <w:t></w:t>
      </w:r>
      <w:r>
        <w:rPr>
          <w:rFonts w:hint="eastAsia"/>
        </w:rPr>
        <w:t>судовій</w:t>
      </w:r>
      <w:r>
        <w:t></w:t>
      </w:r>
      <w:r>
        <w:rPr>
          <w:rFonts w:hint="eastAsia"/>
        </w:rPr>
        <w:t>та</w:t>
      </w:r>
      <w:r>
        <w:t></w:t>
      </w:r>
      <w:r>
        <w:rPr>
          <w:rFonts w:hint="eastAsia"/>
        </w:rPr>
        <w:t>позасудовій</w:t>
      </w:r>
      <w:r>
        <w:t></w:t>
      </w:r>
      <w:r>
        <w:rPr>
          <w:rFonts w:hint="eastAsia"/>
        </w:rPr>
        <w:t>діяльності</w:t>
      </w:r>
    </w:p>
    <w:p w:rsidR="00556F67" w:rsidRDefault="00556F67" w:rsidP="00556F67">
      <w:r>
        <w:rPr>
          <w:rFonts w:hint="eastAsia"/>
        </w:rPr>
        <w:t>судді</w:t>
      </w:r>
      <w:r>
        <w:t></w:t>
      </w:r>
    </w:p>
    <w:p w:rsidR="00556F67" w:rsidRDefault="00556F67" w:rsidP="00556F67">
      <w:r>
        <w:t></w:t>
      </w:r>
      <w:r>
        <w:t></w:t>
      </w:r>
      <w:r>
        <w:t></w:t>
      </w:r>
      <w:r>
        <w:rPr>
          <w:rFonts w:hint="eastAsia"/>
        </w:rPr>
        <w:t>Трансформація</w:t>
      </w:r>
      <w:r>
        <w:t></w:t>
      </w:r>
      <w:r>
        <w:rPr>
          <w:rFonts w:hint="eastAsia"/>
        </w:rPr>
        <w:t>правової</w:t>
      </w:r>
      <w:r>
        <w:t></w:t>
      </w:r>
      <w:r>
        <w:rPr>
          <w:rFonts w:hint="eastAsia"/>
        </w:rPr>
        <w:t>свідомості</w:t>
      </w:r>
      <w:r>
        <w:t></w:t>
      </w:r>
      <w:r>
        <w:rPr>
          <w:rFonts w:hint="eastAsia"/>
        </w:rPr>
        <w:t>судді</w:t>
      </w:r>
      <w:r>
        <w:t></w:t>
      </w:r>
      <w:r>
        <w:rPr>
          <w:rFonts w:hint="eastAsia"/>
        </w:rPr>
        <w:t>–</w:t>
      </w:r>
      <w:r>
        <w:t></w:t>
      </w:r>
      <w:r>
        <w:rPr>
          <w:rFonts w:hint="eastAsia"/>
        </w:rPr>
        <w:t>це</w:t>
      </w:r>
      <w:r>
        <w:t></w:t>
      </w:r>
      <w:r>
        <w:rPr>
          <w:rFonts w:hint="eastAsia"/>
        </w:rPr>
        <w:t>процес</w:t>
      </w:r>
    </w:p>
    <w:p w:rsidR="00556F67" w:rsidRDefault="00556F67" w:rsidP="00556F67">
      <w:r>
        <w:rPr>
          <w:rFonts w:hint="eastAsia"/>
        </w:rPr>
        <w:t>безперервного</w:t>
      </w:r>
      <w:r>
        <w:t></w:t>
      </w:r>
      <w:r>
        <w:rPr>
          <w:rFonts w:hint="eastAsia"/>
        </w:rPr>
        <w:t>характеру</w:t>
      </w:r>
      <w:r>
        <w:t></w:t>
      </w:r>
      <w:r>
        <w:t></w:t>
      </w:r>
      <w:r>
        <w:rPr>
          <w:rFonts w:hint="eastAsia"/>
        </w:rPr>
        <w:t>який</w:t>
      </w:r>
      <w:r>
        <w:t></w:t>
      </w:r>
      <w:r>
        <w:rPr>
          <w:rFonts w:hint="eastAsia"/>
        </w:rPr>
        <w:t>відбувається</w:t>
      </w:r>
      <w:r>
        <w:t></w:t>
      </w:r>
      <w:r>
        <w:rPr>
          <w:rFonts w:hint="eastAsia"/>
        </w:rPr>
        <w:t>у</w:t>
      </w:r>
      <w:r>
        <w:t></w:t>
      </w:r>
      <w:r>
        <w:rPr>
          <w:rFonts w:hint="eastAsia"/>
        </w:rPr>
        <w:t>правовій</w:t>
      </w:r>
      <w:r>
        <w:t></w:t>
      </w:r>
      <w:r>
        <w:rPr>
          <w:rFonts w:hint="eastAsia"/>
        </w:rPr>
        <w:t>свідомості</w:t>
      </w:r>
      <w:r>
        <w:t></w:t>
      </w:r>
      <w:r>
        <w:rPr>
          <w:rFonts w:hint="eastAsia"/>
        </w:rPr>
        <w:t>судді</w:t>
      </w:r>
      <w:r>
        <w:t></w:t>
      </w:r>
      <w:r>
        <w:t></w:t>
      </w:r>
      <w:r>
        <w:rPr>
          <w:rFonts w:hint="eastAsia"/>
        </w:rPr>
        <w:t>та</w:t>
      </w:r>
    </w:p>
    <w:p w:rsidR="00556F67" w:rsidRDefault="00556F67" w:rsidP="00556F67">
      <w:r>
        <w:rPr>
          <w:rFonts w:hint="eastAsia"/>
        </w:rPr>
        <w:t>характеризується</w:t>
      </w:r>
      <w:r>
        <w:t></w:t>
      </w:r>
      <w:r>
        <w:rPr>
          <w:rFonts w:hint="eastAsia"/>
        </w:rPr>
        <w:t>послідовною</w:t>
      </w:r>
      <w:r>
        <w:t></w:t>
      </w:r>
      <w:r>
        <w:rPr>
          <w:rFonts w:hint="eastAsia"/>
        </w:rPr>
        <w:t>зміною</w:t>
      </w:r>
      <w:r>
        <w:t></w:t>
      </w:r>
      <w:r>
        <w:rPr>
          <w:rFonts w:hint="eastAsia"/>
        </w:rPr>
        <w:t>станів</w:t>
      </w:r>
      <w:r>
        <w:t></w:t>
      </w:r>
      <w:r>
        <w:t></w:t>
      </w:r>
      <w:r>
        <w:rPr>
          <w:rFonts w:hint="eastAsia"/>
        </w:rPr>
        <w:t>процесами</w:t>
      </w:r>
      <w:r>
        <w:t></w:t>
      </w:r>
      <w:r>
        <w:t></w:t>
      </w:r>
      <w:r>
        <w:t></w:t>
      </w:r>
      <w:r>
        <w:rPr>
          <w:rFonts w:hint="eastAsia"/>
        </w:rPr>
        <w:t>що</w:t>
      </w:r>
      <w:r>
        <w:t></w:t>
      </w:r>
      <w:r>
        <w:rPr>
          <w:rFonts w:hint="eastAsia"/>
        </w:rPr>
        <w:t>здійснює</w:t>
      </w:r>
      <w:r>
        <w:t></w:t>
      </w:r>
      <w:r>
        <w:rPr>
          <w:rFonts w:hint="eastAsia"/>
        </w:rPr>
        <w:t>вплив</w:t>
      </w:r>
    </w:p>
    <w:p w:rsidR="00556F67" w:rsidRDefault="00556F67" w:rsidP="00556F67">
      <w:r>
        <w:rPr>
          <w:rFonts w:hint="eastAsia"/>
        </w:rPr>
        <w:t>на</w:t>
      </w:r>
      <w:r>
        <w:t></w:t>
      </w:r>
      <w:r>
        <w:rPr>
          <w:rFonts w:hint="eastAsia"/>
        </w:rPr>
        <w:t>ефективність</w:t>
      </w:r>
      <w:r>
        <w:t></w:t>
      </w:r>
      <w:r>
        <w:rPr>
          <w:rFonts w:hint="eastAsia"/>
        </w:rPr>
        <w:t>відправлення</w:t>
      </w:r>
      <w:r>
        <w:t></w:t>
      </w:r>
      <w:r>
        <w:rPr>
          <w:rFonts w:hint="eastAsia"/>
        </w:rPr>
        <w:t>судочинства</w:t>
      </w:r>
      <w:r>
        <w:t></w:t>
      </w:r>
      <w:r>
        <w:t></w:t>
      </w:r>
      <w:r>
        <w:rPr>
          <w:rFonts w:hint="eastAsia"/>
        </w:rPr>
        <w:t>функціонування</w:t>
      </w:r>
      <w:r>
        <w:t></w:t>
      </w:r>
      <w:r>
        <w:rPr>
          <w:rFonts w:hint="eastAsia"/>
        </w:rPr>
        <w:t>громадянського</w:t>
      </w:r>
    </w:p>
    <w:p w:rsidR="00556F67" w:rsidRDefault="00556F67" w:rsidP="00556F67">
      <w:r>
        <w:rPr>
          <w:rFonts w:hint="eastAsia"/>
        </w:rPr>
        <w:t>суспільства</w:t>
      </w:r>
      <w:r>
        <w:t></w:t>
      </w:r>
      <w:r>
        <w:rPr>
          <w:rFonts w:hint="eastAsia"/>
        </w:rPr>
        <w:t>та</w:t>
      </w:r>
      <w:r>
        <w:t></w:t>
      </w:r>
      <w:r>
        <w:rPr>
          <w:rFonts w:hint="eastAsia"/>
        </w:rPr>
        <w:t>правову</w:t>
      </w:r>
      <w:r>
        <w:t></w:t>
      </w:r>
      <w:r>
        <w:rPr>
          <w:rFonts w:hint="eastAsia"/>
        </w:rPr>
        <w:t>систему</w:t>
      </w:r>
      <w:r>
        <w:t></w:t>
      </w:r>
      <w:r>
        <w:rPr>
          <w:rFonts w:hint="eastAsia"/>
        </w:rPr>
        <w:t>держави</w:t>
      </w:r>
      <w:r>
        <w:t></w:t>
      </w:r>
      <w:r>
        <w:t></w:t>
      </w:r>
      <w:r>
        <w:rPr>
          <w:rFonts w:hint="eastAsia"/>
        </w:rPr>
        <w:t>Дисертантом</w:t>
      </w:r>
      <w:r>
        <w:t></w:t>
      </w:r>
      <w:r>
        <w:rPr>
          <w:rFonts w:hint="eastAsia"/>
        </w:rPr>
        <w:t>висуваються</w:t>
      </w:r>
      <w:r>
        <w:t></w:t>
      </w:r>
      <w:r>
        <w:rPr>
          <w:rFonts w:hint="eastAsia"/>
        </w:rPr>
        <w:t>такі</w:t>
      </w:r>
    </w:p>
    <w:p w:rsidR="00556F67" w:rsidRDefault="00556F67" w:rsidP="00556F67">
      <w:r>
        <w:rPr>
          <w:rFonts w:hint="eastAsia"/>
        </w:rPr>
        <w:t>положення</w:t>
      </w:r>
      <w:r>
        <w:t></w:t>
      </w:r>
      <w:r>
        <w:rPr>
          <w:rFonts w:hint="eastAsia"/>
        </w:rPr>
        <w:t>концепції</w:t>
      </w:r>
      <w:r>
        <w:t></w:t>
      </w:r>
      <w:r>
        <w:rPr>
          <w:rFonts w:hint="eastAsia"/>
        </w:rPr>
        <w:t>трансформації</w:t>
      </w:r>
      <w:r>
        <w:t></w:t>
      </w:r>
      <w:r>
        <w:rPr>
          <w:rFonts w:hint="eastAsia"/>
        </w:rPr>
        <w:t>правової</w:t>
      </w:r>
      <w:r>
        <w:t></w:t>
      </w:r>
      <w:r>
        <w:rPr>
          <w:rFonts w:hint="eastAsia"/>
        </w:rPr>
        <w:t>свідомості</w:t>
      </w:r>
      <w:r>
        <w:t></w:t>
      </w:r>
      <w:r>
        <w:rPr>
          <w:rFonts w:hint="eastAsia"/>
        </w:rPr>
        <w:t>судді</w:t>
      </w:r>
      <w:r>
        <w:t></w:t>
      </w:r>
    </w:p>
    <w:p w:rsidR="00556F67" w:rsidRDefault="00556F67" w:rsidP="00556F67">
      <w:r>
        <w:t></w:t>
      </w:r>
      <w:r>
        <w:t></w:t>
      </w:r>
      <w:r>
        <w:rPr>
          <w:rFonts w:hint="eastAsia"/>
        </w:rPr>
        <w:t>Деформована</w:t>
      </w:r>
      <w:r>
        <w:t></w:t>
      </w:r>
      <w:r>
        <w:t></w:t>
      </w:r>
      <w:r>
        <w:rPr>
          <w:rFonts w:hint="eastAsia"/>
        </w:rPr>
        <w:t>позитивна</w:t>
      </w:r>
      <w:r>
        <w:t></w:t>
      </w:r>
      <w:r>
        <w:rPr>
          <w:rFonts w:hint="eastAsia"/>
        </w:rPr>
        <w:t>та</w:t>
      </w:r>
      <w:r>
        <w:t></w:t>
      </w:r>
      <w:r>
        <w:rPr>
          <w:rFonts w:hint="eastAsia"/>
        </w:rPr>
        <w:t>ідеальна</w:t>
      </w:r>
      <w:r>
        <w:t></w:t>
      </w:r>
      <w:r>
        <w:rPr>
          <w:rFonts w:hint="eastAsia"/>
        </w:rPr>
        <w:t>правосвідомість</w:t>
      </w:r>
      <w:r>
        <w:t></w:t>
      </w:r>
      <w:r>
        <w:rPr>
          <w:rFonts w:hint="eastAsia"/>
        </w:rPr>
        <w:t>судді</w:t>
      </w:r>
      <w:r>
        <w:t></w:t>
      </w:r>
      <w:r>
        <w:rPr>
          <w:rFonts w:hint="eastAsia"/>
        </w:rPr>
        <w:t>є</w:t>
      </w:r>
      <w:r>
        <w:t></w:t>
      </w:r>
      <w:r>
        <w:rPr>
          <w:rFonts w:hint="eastAsia"/>
        </w:rPr>
        <w:t>її</w:t>
      </w:r>
      <w:r>
        <w:t></w:t>
      </w:r>
      <w:r>
        <w:rPr>
          <w:rFonts w:hint="eastAsia"/>
        </w:rPr>
        <w:t>станами</w:t>
      </w:r>
      <w:r>
        <w:t></w:t>
      </w:r>
      <w:r>
        <w:t></w:t>
      </w:r>
      <w:r>
        <w:rPr>
          <w:rFonts w:hint="eastAsia"/>
        </w:rPr>
        <w:t>а</w:t>
      </w:r>
    </w:p>
    <w:p w:rsidR="00556F67" w:rsidRDefault="00556F67" w:rsidP="00556F67">
      <w:r>
        <w:rPr>
          <w:rFonts w:hint="eastAsia"/>
        </w:rPr>
        <w:t>деформація</w:t>
      </w:r>
      <w:r>
        <w:t></w:t>
      </w:r>
      <w:r>
        <w:rPr>
          <w:rFonts w:hint="eastAsia"/>
        </w:rPr>
        <w:t>і</w:t>
      </w:r>
      <w:r>
        <w:t></w:t>
      </w:r>
      <w:r>
        <w:rPr>
          <w:rFonts w:hint="eastAsia"/>
        </w:rPr>
        <w:t>коригування</w:t>
      </w:r>
      <w:r>
        <w:t></w:t>
      </w:r>
      <w:r>
        <w:rPr>
          <w:rFonts w:hint="eastAsia"/>
        </w:rPr>
        <w:t>у</w:t>
      </w:r>
      <w:r>
        <w:t></w:t>
      </w:r>
      <w:r>
        <w:rPr>
          <w:rFonts w:hint="eastAsia"/>
        </w:rPr>
        <w:t>напрямку</w:t>
      </w:r>
      <w:r>
        <w:t></w:t>
      </w:r>
      <w:r>
        <w:rPr>
          <w:rFonts w:hint="eastAsia"/>
        </w:rPr>
        <w:t>до</w:t>
      </w:r>
      <w:r>
        <w:t></w:t>
      </w:r>
      <w:r>
        <w:rPr>
          <w:rFonts w:hint="eastAsia"/>
        </w:rPr>
        <w:t>ідеальної</w:t>
      </w:r>
      <w:r>
        <w:t></w:t>
      </w:r>
      <w:r>
        <w:t></w:t>
      </w:r>
      <w:r>
        <w:rPr>
          <w:rFonts w:hint="eastAsia"/>
        </w:rPr>
        <w:t>у</w:t>
      </w:r>
      <w:r>
        <w:t></w:t>
      </w:r>
      <w:r>
        <w:rPr>
          <w:rFonts w:hint="eastAsia"/>
        </w:rPr>
        <w:t>свою</w:t>
      </w:r>
      <w:r>
        <w:t></w:t>
      </w:r>
      <w:r>
        <w:rPr>
          <w:rFonts w:hint="eastAsia"/>
        </w:rPr>
        <w:t>чергу</w:t>
      </w:r>
      <w:r>
        <w:t></w:t>
      </w:r>
      <w:r>
        <w:t></w:t>
      </w:r>
      <w:r>
        <w:rPr>
          <w:rFonts w:hint="eastAsia"/>
        </w:rPr>
        <w:t>є</w:t>
      </w:r>
      <w:r>
        <w:t></w:t>
      </w:r>
      <w:r>
        <w:rPr>
          <w:rFonts w:hint="eastAsia"/>
        </w:rPr>
        <w:t>процесами</w:t>
      </w:r>
      <w:r>
        <w:t></w:t>
      </w:r>
    </w:p>
    <w:p w:rsidR="00556F67" w:rsidRDefault="00556F67" w:rsidP="00556F67">
      <w:r>
        <w:rPr>
          <w:rFonts w:hint="eastAsia"/>
        </w:rPr>
        <w:t>які</w:t>
      </w:r>
      <w:r>
        <w:t></w:t>
      </w:r>
      <w:r>
        <w:rPr>
          <w:rFonts w:hint="eastAsia"/>
        </w:rPr>
        <w:t>у</w:t>
      </w:r>
      <w:r>
        <w:t></w:t>
      </w:r>
      <w:r>
        <w:rPr>
          <w:rFonts w:hint="eastAsia"/>
        </w:rPr>
        <w:t>сукупності</w:t>
      </w:r>
      <w:r>
        <w:t></w:t>
      </w:r>
      <w:r>
        <w:rPr>
          <w:rFonts w:hint="eastAsia"/>
        </w:rPr>
        <w:t>являють</w:t>
      </w:r>
      <w:r>
        <w:t></w:t>
      </w:r>
      <w:r>
        <w:rPr>
          <w:rFonts w:hint="eastAsia"/>
        </w:rPr>
        <w:t>собою</w:t>
      </w:r>
      <w:r>
        <w:t></w:t>
      </w:r>
      <w:r>
        <w:rPr>
          <w:rFonts w:hint="eastAsia"/>
        </w:rPr>
        <w:t>трансформацію</w:t>
      </w:r>
      <w:r>
        <w:t></w:t>
      </w:r>
      <w:r>
        <w:rPr>
          <w:rFonts w:hint="eastAsia"/>
        </w:rPr>
        <w:t>правової</w:t>
      </w:r>
      <w:r>
        <w:t></w:t>
      </w:r>
      <w:r>
        <w:rPr>
          <w:rFonts w:hint="eastAsia"/>
        </w:rPr>
        <w:t>свідомості</w:t>
      </w:r>
      <w:r>
        <w:t></w:t>
      </w:r>
      <w:r>
        <w:rPr>
          <w:rFonts w:hint="eastAsia"/>
        </w:rPr>
        <w:t>судді</w:t>
      </w:r>
      <w:r>
        <w:t></w:t>
      </w:r>
    </w:p>
    <w:p w:rsidR="00556F67" w:rsidRDefault="00556F67" w:rsidP="00556F67">
      <w:r>
        <w:rPr>
          <w:rFonts w:hint="eastAsia"/>
        </w:rPr>
        <w:t>Виходячи</w:t>
      </w:r>
      <w:r>
        <w:t></w:t>
      </w:r>
      <w:r>
        <w:rPr>
          <w:rFonts w:hint="eastAsia"/>
        </w:rPr>
        <w:t>з</w:t>
      </w:r>
      <w:r>
        <w:t></w:t>
      </w:r>
      <w:r>
        <w:rPr>
          <w:rFonts w:hint="eastAsia"/>
        </w:rPr>
        <w:t>наведеного</w:t>
      </w:r>
      <w:r>
        <w:t></w:t>
      </w:r>
      <w:r>
        <w:t></w:t>
      </w:r>
      <w:r>
        <w:rPr>
          <w:rFonts w:hint="eastAsia"/>
        </w:rPr>
        <w:t>стверджується</w:t>
      </w:r>
      <w:r>
        <w:t></w:t>
      </w:r>
      <w:r>
        <w:t></w:t>
      </w:r>
      <w:r>
        <w:rPr>
          <w:rFonts w:hint="eastAsia"/>
        </w:rPr>
        <w:t>що</w:t>
      </w:r>
      <w:r>
        <w:t></w:t>
      </w:r>
      <w:r>
        <w:rPr>
          <w:rFonts w:hint="eastAsia"/>
        </w:rPr>
        <w:t>трансформація</w:t>
      </w:r>
      <w:r>
        <w:t></w:t>
      </w:r>
      <w:r>
        <w:rPr>
          <w:rFonts w:hint="eastAsia"/>
        </w:rPr>
        <w:t>правової</w:t>
      </w:r>
      <w:r>
        <w:t></w:t>
      </w:r>
      <w:r>
        <w:rPr>
          <w:rFonts w:hint="eastAsia"/>
        </w:rPr>
        <w:t>свідомості</w:t>
      </w:r>
    </w:p>
    <w:p w:rsidR="00556F67" w:rsidRDefault="00556F67" w:rsidP="00556F67">
      <w:r>
        <w:rPr>
          <w:rFonts w:hint="eastAsia"/>
        </w:rPr>
        <w:t>судді</w:t>
      </w:r>
      <w:r>
        <w:t></w:t>
      </w:r>
      <w:r>
        <w:rPr>
          <w:rFonts w:hint="eastAsia"/>
        </w:rPr>
        <w:t>є</w:t>
      </w:r>
      <w:r>
        <w:t></w:t>
      </w:r>
      <w:r>
        <w:rPr>
          <w:rFonts w:hint="eastAsia"/>
        </w:rPr>
        <w:t>поняттям</w:t>
      </w:r>
      <w:r>
        <w:t></w:t>
      </w:r>
      <w:r>
        <w:rPr>
          <w:rFonts w:hint="eastAsia"/>
        </w:rPr>
        <w:t>значно</w:t>
      </w:r>
      <w:r>
        <w:t></w:t>
      </w:r>
      <w:r>
        <w:rPr>
          <w:rFonts w:hint="eastAsia"/>
        </w:rPr>
        <w:t>ширшим</w:t>
      </w:r>
      <w:r>
        <w:t></w:t>
      </w:r>
      <w:r>
        <w:t></w:t>
      </w:r>
      <w:r>
        <w:rPr>
          <w:rFonts w:hint="eastAsia"/>
        </w:rPr>
        <w:t>аніж</w:t>
      </w:r>
      <w:r>
        <w:t></w:t>
      </w:r>
      <w:r>
        <w:rPr>
          <w:rFonts w:hint="eastAsia"/>
        </w:rPr>
        <w:t>її</w:t>
      </w:r>
      <w:r>
        <w:t></w:t>
      </w:r>
      <w:r>
        <w:rPr>
          <w:rFonts w:hint="eastAsia"/>
        </w:rPr>
        <w:t>деформація</w:t>
      </w:r>
      <w:r>
        <w:t></w:t>
      </w:r>
      <w:r>
        <w:t></w:t>
      </w:r>
      <w:r>
        <w:rPr>
          <w:rFonts w:hint="eastAsia"/>
        </w:rPr>
        <w:t>оскільки</w:t>
      </w:r>
      <w:r>
        <w:t></w:t>
      </w:r>
      <w:r>
        <w:rPr>
          <w:rFonts w:hint="eastAsia"/>
        </w:rPr>
        <w:t>остання</w:t>
      </w:r>
      <w:r>
        <w:t></w:t>
      </w:r>
      <w:r>
        <w:rPr>
          <w:rFonts w:hint="eastAsia"/>
        </w:rPr>
        <w:t>є</w:t>
      </w:r>
      <w:r>
        <w:t></w:t>
      </w:r>
      <w:r>
        <w:rPr>
          <w:rFonts w:hint="eastAsia"/>
        </w:rPr>
        <w:t>лише</w:t>
      </w:r>
    </w:p>
    <w:p w:rsidR="00556F67" w:rsidRDefault="00556F67" w:rsidP="00556F67">
      <w:r>
        <w:rPr>
          <w:rFonts w:hint="eastAsia"/>
        </w:rPr>
        <w:t>елементом</w:t>
      </w:r>
      <w:r>
        <w:t></w:t>
      </w:r>
      <w:r>
        <w:rPr>
          <w:rFonts w:hint="eastAsia"/>
        </w:rPr>
        <w:t>трансформації</w:t>
      </w:r>
      <w:r>
        <w:t></w:t>
      </w:r>
    </w:p>
    <w:p w:rsidR="00556F67" w:rsidRDefault="00556F67" w:rsidP="00556F67">
      <w:r>
        <w:t></w:t>
      </w:r>
      <w:r>
        <w:t></w:t>
      </w:r>
      <w:r>
        <w:rPr>
          <w:rFonts w:hint="eastAsia"/>
        </w:rPr>
        <w:t>Кожен</w:t>
      </w:r>
      <w:r>
        <w:t></w:t>
      </w:r>
      <w:r>
        <w:rPr>
          <w:rFonts w:hint="eastAsia"/>
        </w:rPr>
        <w:t>стан</w:t>
      </w:r>
      <w:r>
        <w:t></w:t>
      </w:r>
      <w:r>
        <w:rPr>
          <w:rFonts w:hint="eastAsia"/>
        </w:rPr>
        <w:t>є</w:t>
      </w:r>
      <w:r>
        <w:t></w:t>
      </w:r>
      <w:r>
        <w:rPr>
          <w:rFonts w:hint="eastAsia"/>
        </w:rPr>
        <w:t>гнучкою</w:t>
      </w:r>
      <w:r>
        <w:t></w:t>
      </w:r>
      <w:r>
        <w:rPr>
          <w:rFonts w:hint="eastAsia"/>
        </w:rPr>
        <w:t>формою</w:t>
      </w:r>
      <w:r>
        <w:t></w:t>
      </w:r>
      <w:r>
        <w:rPr>
          <w:rFonts w:hint="eastAsia"/>
        </w:rPr>
        <w:t>одного</w:t>
      </w:r>
      <w:r>
        <w:t></w:t>
      </w:r>
      <w:r>
        <w:rPr>
          <w:rFonts w:hint="eastAsia"/>
        </w:rPr>
        <w:t>й</w:t>
      </w:r>
      <w:r>
        <w:t></w:t>
      </w:r>
      <w:r>
        <w:rPr>
          <w:rFonts w:hint="eastAsia"/>
        </w:rPr>
        <w:t>того</w:t>
      </w:r>
      <w:r>
        <w:t></w:t>
      </w:r>
      <w:r>
        <w:rPr>
          <w:rFonts w:hint="eastAsia"/>
        </w:rPr>
        <w:t>ж</w:t>
      </w:r>
      <w:r>
        <w:t></w:t>
      </w:r>
      <w:r>
        <w:rPr>
          <w:rFonts w:hint="eastAsia"/>
        </w:rPr>
        <w:t>явища</w:t>
      </w:r>
      <w:r>
        <w:t></w:t>
      </w:r>
      <w:r>
        <w:rPr>
          <w:rFonts w:hint="eastAsia"/>
        </w:rPr>
        <w:t>–</w:t>
      </w:r>
      <w:r>
        <w:t></w:t>
      </w:r>
      <w:r>
        <w:rPr>
          <w:rFonts w:hint="eastAsia"/>
        </w:rPr>
        <w:t>правової</w:t>
      </w:r>
    </w:p>
    <w:p w:rsidR="00556F67" w:rsidRDefault="00556F67" w:rsidP="00556F67">
      <w:r>
        <w:rPr>
          <w:rFonts w:hint="eastAsia"/>
        </w:rPr>
        <w:t>свідомості</w:t>
      </w:r>
      <w:r>
        <w:t></w:t>
      </w:r>
      <w:r>
        <w:rPr>
          <w:rFonts w:hint="eastAsia"/>
        </w:rPr>
        <w:t>судді</w:t>
      </w:r>
      <w:r>
        <w:t></w:t>
      </w:r>
      <w:r>
        <w:t></w:t>
      </w:r>
      <w:r>
        <w:rPr>
          <w:rFonts w:hint="eastAsia"/>
        </w:rPr>
        <w:t>і</w:t>
      </w:r>
      <w:r>
        <w:t></w:t>
      </w:r>
      <w:r>
        <w:rPr>
          <w:rFonts w:hint="eastAsia"/>
        </w:rPr>
        <w:t>має</w:t>
      </w:r>
      <w:r>
        <w:t></w:t>
      </w:r>
      <w:r>
        <w:rPr>
          <w:rFonts w:hint="eastAsia"/>
        </w:rPr>
        <w:t>властивість</w:t>
      </w:r>
      <w:r>
        <w:t></w:t>
      </w:r>
      <w:r>
        <w:rPr>
          <w:rFonts w:hint="eastAsia"/>
        </w:rPr>
        <w:t>перетворюватись</w:t>
      </w:r>
      <w:r>
        <w:t></w:t>
      </w:r>
      <w:r>
        <w:t></w:t>
      </w:r>
      <w:r>
        <w:rPr>
          <w:rFonts w:hint="eastAsia"/>
        </w:rPr>
        <w:t>видозмінюватись</w:t>
      </w:r>
      <w:r>
        <w:t></w:t>
      </w:r>
      <w:r>
        <w:t></w:t>
      </w:r>
    </w:p>
    <w:p w:rsidR="00556F67" w:rsidRDefault="00556F67" w:rsidP="00556F67">
      <w:r>
        <w:rPr>
          <w:rFonts w:hint="eastAsia"/>
        </w:rPr>
        <w:t>Порядок</w:t>
      </w:r>
      <w:r>
        <w:t></w:t>
      </w:r>
      <w:r>
        <w:rPr>
          <w:rFonts w:hint="eastAsia"/>
        </w:rPr>
        <w:t>зміни</w:t>
      </w:r>
      <w:r>
        <w:t></w:t>
      </w:r>
      <w:r>
        <w:rPr>
          <w:rFonts w:hint="eastAsia"/>
        </w:rPr>
        <w:t>одного</w:t>
      </w:r>
      <w:r>
        <w:t></w:t>
      </w:r>
      <w:r>
        <w:rPr>
          <w:rFonts w:hint="eastAsia"/>
        </w:rPr>
        <w:t>стану</w:t>
      </w:r>
      <w:r>
        <w:t></w:t>
      </w:r>
      <w:r>
        <w:rPr>
          <w:rFonts w:hint="eastAsia"/>
        </w:rPr>
        <w:t>правосвідомості</w:t>
      </w:r>
      <w:r>
        <w:t></w:t>
      </w:r>
      <w:r>
        <w:rPr>
          <w:rFonts w:hint="eastAsia"/>
        </w:rPr>
        <w:t>судді</w:t>
      </w:r>
      <w:r>
        <w:t></w:t>
      </w:r>
      <w:r>
        <w:rPr>
          <w:rFonts w:hint="eastAsia"/>
        </w:rPr>
        <w:t>іншим</w:t>
      </w:r>
      <w:r>
        <w:t></w:t>
      </w:r>
      <w:r>
        <w:rPr>
          <w:rFonts w:hint="eastAsia"/>
        </w:rPr>
        <w:t>є</w:t>
      </w:r>
      <w:r>
        <w:t></w:t>
      </w:r>
      <w:r>
        <w:rPr>
          <w:rFonts w:hint="eastAsia"/>
        </w:rPr>
        <w:t>закономірним</w:t>
      </w:r>
    </w:p>
    <w:p w:rsidR="00556F67" w:rsidRDefault="00556F67" w:rsidP="00556F67">
      <w:r>
        <w:rPr>
          <w:rFonts w:hint="eastAsia"/>
        </w:rPr>
        <w:t>процесом</w:t>
      </w:r>
      <w:r>
        <w:t></w:t>
      </w:r>
      <w:r>
        <w:t></w:t>
      </w:r>
      <w:r>
        <w:rPr>
          <w:rFonts w:hint="eastAsia"/>
        </w:rPr>
        <w:t>що</w:t>
      </w:r>
      <w:r>
        <w:t></w:t>
      </w:r>
      <w:r>
        <w:rPr>
          <w:rFonts w:hint="eastAsia"/>
        </w:rPr>
        <w:t>відбувається</w:t>
      </w:r>
      <w:r>
        <w:t></w:t>
      </w:r>
      <w:r>
        <w:rPr>
          <w:rFonts w:hint="eastAsia"/>
        </w:rPr>
        <w:t>поступово</w:t>
      </w:r>
      <w:r>
        <w:t></w:t>
      </w:r>
    </w:p>
    <w:p w:rsidR="00556F67" w:rsidRDefault="00556F67" w:rsidP="00556F67">
      <w:r>
        <w:t></w:t>
      </w:r>
      <w:r>
        <w:t></w:t>
      </w:r>
      <w:r>
        <w:rPr>
          <w:rFonts w:hint="eastAsia"/>
        </w:rPr>
        <w:t>Умовно</w:t>
      </w:r>
      <w:r>
        <w:t></w:t>
      </w:r>
      <w:r>
        <w:rPr>
          <w:rFonts w:hint="eastAsia"/>
        </w:rPr>
        <w:t>матеріалізуючи</w:t>
      </w:r>
      <w:r>
        <w:t></w:t>
      </w:r>
      <w:r>
        <w:rPr>
          <w:rFonts w:hint="eastAsia"/>
        </w:rPr>
        <w:t>правосвідомість</w:t>
      </w:r>
      <w:r>
        <w:t></w:t>
      </w:r>
      <w:r>
        <w:rPr>
          <w:rFonts w:hint="eastAsia"/>
        </w:rPr>
        <w:t>судді</w:t>
      </w:r>
      <w:r>
        <w:t></w:t>
      </w:r>
      <w:r>
        <w:rPr>
          <w:rFonts w:hint="eastAsia"/>
        </w:rPr>
        <w:t>в</w:t>
      </w:r>
      <w:r>
        <w:t></w:t>
      </w:r>
      <w:r>
        <w:rPr>
          <w:rFonts w:hint="eastAsia"/>
        </w:rPr>
        <w:t>об’єктивну</w:t>
      </w:r>
      <w:r>
        <w:t></w:t>
      </w:r>
      <w:r>
        <w:rPr>
          <w:rFonts w:hint="eastAsia"/>
        </w:rPr>
        <w:t>форму</w:t>
      </w:r>
      <w:r>
        <w:t></w:t>
      </w:r>
    </w:p>
    <w:p w:rsidR="00556F67" w:rsidRDefault="00556F67" w:rsidP="00556F67">
      <w:r>
        <w:rPr>
          <w:rFonts w:hint="eastAsia"/>
        </w:rPr>
        <w:t>дисертант</w:t>
      </w:r>
      <w:r>
        <w:t></w:t>
      </w:r>
      <w:r>
        <w:rPr>
          <w:rFonts w:hint="eastAsia"/>
        </w:rPr>
        <w:t>приходить</w:t>
      </w:r>
      <w:r>
        <w:t></w:t>
      </w:r>
      <w:r>
        <w:rPr>
          <w:rFonts w:hint="eastAsia"/>
        </w:rPr>
        <w:t>до</w:t>
      </w:r>
      <w:r>
        <w:t></w:t>
      </w:r>
      <w:r>
        <w:rPr>
          <w:rFonts w:hint="eastAsia"/>
        </w:rPr>
        <w:t>висновку</w:t>
      </w:r>
      <w:r>
        <w:t></w:t>
      </w:r>
      <w:r>
        <w:t></w:t>
      </w:r>
      <w:r>
        <w:rPr>
          <w:rFonts w:hint="eastAsia"/>
        </w:rPr>
        <w:t>що</w:t>
      </w:r>
      <w:r>
        <w:t></w:t>
      </w:r>
      <w:r>
        <w:rPr>
          <w:rFonts w:hint="eastAsia"/>
        </w:rPr>
        <w:t>вона</w:t>
      </w:r>
      <w:r>
        <w:t></w:t>
      </w:r>
      <w:r>
        <w:rPr>
          <w:rFonts w:hint="eastAsia"/>
        </w:rPr>
        <w:t>постійно</w:t>
      </w:r>
      <w:r>
        <w:t></w:t>
      </w:r>
      <w:r>
        <w:rPr>
          <w:rFonts w:hint="eastAsia"/>
        </w:rPr>
        <w:t>перебуває</w:t>
      </w:r>
      <w:r>
        <w:t></w:t>
      </w:r>
      <w:r>
        <w:rPr>
          <w:rFonts w:hint="eastAsia"/>
        </w:rPr>
        <w:t>в</w:t>
      </w:r>
      <w:r>
        <w:t></w:t>
      </w:r>
      <w:r>
        <w:rPr>
          <w:rFonts w:hint="eastAsia"/>
        </w:rPr>
        <w:t>русі</w:t>
      </w:r>
      <w:r>
        <w:t></w:t>
      </w:r>
    </w:p>
    <w:p w:rsidR="00556F67" w:rsidRDefault="00556F67" w:rsidP="00556F67">
      <w:r>
        <w:rPr>
          <w:rFonts w:hint="eastAsia"/>
        </w:rPr>
        <w:t>Безперервність</w:t>
      </w:r>
      <w:r>
        <w:t></w:t>
      </w:r>
      <w:r>
        <w:rPr>
          <w:rFonts w:hint="eastAsia"/>
        </w:rPr>
        <w:t>такого</w:t>
      </w:r>
      <w:r>
        <w:t></w:t>
      </w:r>
      <w:r>
        <w:rPr>
          <w:rFonts w:hint="eastAsia"/>
        </w:rPr>
        <w:t>явища</w:t>
      </w:r>
      <w:r>
        <w:t></w:t>
      </w:r>
      <w:r>
        <w:rPr>
          <w:rFonts w:hint="eastAsia"/>
        </w:rPr>
        <w:t>обумовлюється</w:t>
      </w:r>
      <w:r>
        <w:t></w:t>
      </w:r>
      <w:r>
        <w:rPr>
          <w:rFonts w:hint="eastAsia"/>
        </w:rPr>
        <w:t>тим</w:t>
      </w:r>
      <w:r>
        <w:t></w:t>
      </w:r>
      <w:r>
        <w:t></w:t>
      </w:r>
      <w:r>
        <w:rPr>
          <w:rFonts w:hint="eastAsia"/>
        </w:rPr>
        <w:t>що</w:t>
      </w:r>
      <w:r>
        <w:t></w:t>
      </w:r>
      <w:r>
        <w:rPr>
          <w:rFonts w:hint="eastAsia"/>
        </w:rPr>
        <w:t>суспільне</w:t>
      </w:r>
      <w:r>
        <w:t></w:t>
      </w:r>
      <w:r>
        <w:rPr>
          <w:rFonts w:hint="eastAsia"/>
        </w:rPr>
        <w:t>життя</w:t>
      </w:r>
      <w:r>
        <w:t></w:t>
      </w:r>
      <w:r>
        <w:rPr>
          <w:rFonts w:hint="eastAsia"/>
        </w:rPr>
        <w:t>і</w:t>
      </w:r>
      <w:r>
        <w:t></w:t>
      </w:r>
      <w:r>
        <w:rPr>
          <w:rFonts w:hint="eastAsia"/>
        </w:rPr>
        <w:t>правові</w:t>
      </w:r>
    </w:p>
    <w:p w:rsidR="00556F67" w:rsidRDefault="00556F67" w:rsidP="00556F67">
      <w:r>
        <w:rPr>
          <w:rFonts w:hint="eastAsia"/>
        </w:rPr>
        <w:t>реалії</w:t>
      </w:r>
      <w:r>
        <w:t></w:t>
      </w:r>
      <w:r>
        <w:rPr>
          <w:rFonts w:hint="eastAsia"/>
        </w:rPr>
        <w:t>постійно</w:t>
      </w:r>
      <w:r>
        <w:t></w:t>
      </w:r>
      <w:r>
        <w:rPr>
          <w:rFonts w:hint="eastAsia"/>
        </w:rPr>
        <w:t>змінюються</w:t>
      </w:r>
      <w:r>
        <w:t></w:t>
      </w:r>
      <w:r>
        <w:t></w:t>
      </w:r>
      <w:r>
        <w:rPr>
          <w:rFonts w:hint="eastAsia"/>
        </w:rPr>
        <w:t>Відтак</w:t>
      </w:r>
      <w:r>
        <w:t></w:t>
      </w:r>
      <w:r>
        <w:t></w:t>
      </w:r>
      <w:r>
        <w:rPr>
          <w:rFonts w:hint="eastAsia"/>
        </w:rPr>
        <w:t>трансформація</w:t>
      </w:r>
      <w:r>
        <w:t></w:t>
      </w:r>
      <w:r>
        <w:rPr>
          <w:rFonts w:hint="eastAsia"/>
        </w:rPr>
        <w:t>суддівської</w:t>
      </w:r>
      <w:r>
        <w:t></w:t>
      </w:r>
      <w:r>
        <w:rPr>
          <w:rFonts w:hint="eastAsia"/>
        </w:rPr>
        <w:t>правосвідомості</w:t>
      </w:r>
    </w:p>
    <w:p w:rsidR="00556F67" w:rsidRDefault="00556F67" w:rsidP="00556F67">
      <w:r>
        <w:rPr>
          <w:rFonts w:hint="eastAsia"/>
        </w:rPr>
        <w:t>є</w:t>
      </w:r>
      <w:r>
        <w:t></w:t>
      </w:r>
      <w:r>
        <w:rPr>
          <w:rFonts w:hint="eastAsia"/>
        </w:rPr>
        <w:t>не</w:t>
      </w:r>
      <w:r>
        <w:t></w:t>
      </w:r>
      <w:r>
        <w:rPr>
          <w:rFonts w:hint="eastAsia"/>
        </w:rPr>
        <w:t>статичним</w:t>
      </w:r>
      <w:r>
        <w:t></w:t>
      </w:r>
      <w:r>
        <w:rPr>
          <w:rFonts w:hint="eastAsia"/>
        </w:rPr>
        <w:t>явищем</w:t>
      </w:r>
      <w:r>
        <w:t></w:t>
      </w:r>
      <w:r>
        <w:t></w:t>
      </w:r>
      <w:r>
        <w:rPr>
          <w:rFonts w:hint="eastAsia"/>
        </w:rPr>
        <w:t>а</w:t>
      </w:r>
      <w:r>
        <w:t></w:t>
      </w:r>
      <w:r>
        <w:rPr>
          <w:rFonts w:hint="eastAsia"/>
        </w:rPr>
        <w:t>динамічним</w:t>
      </w:r>
      <w:r>
        <w:t></w:t>
      </w:r>
      <w:r>
        <w:t></w:t>
      </w:r>
      <w:r>
        <w:rPr>
          <w:rFonts w:hint="eastAsia"/>
        </w:rPr>
        <w:t>Оскільки</w:t>
      </w:r>
      <w:r>
        <w:t></w:t>
      </w:r>
      <w:r>
        <w:rPr>
          <w:rFonts w:hint="eastAsia"/>
        </w:rPr>
        <w:t>це</w:t>
      </w:r>
      <w:r>
        <w:t></w:t>
      </w:r>
      <w:r>
        <w:rPr>
          <w:rFonts w:hint="eastAsia"/>
        </w:rPr>
        <w:t>процес</w:t>
      </w:r>
      <w:r>
        <w:t></w:t>
      </w:r>
      <w:r>
        <w:t></w:t>
      </w:r>
      <w:r>
        <w:rPr>
          <w:rFonts w:hint="eastAsia"/>
        </w:rPr>
        <w:t>то</w:t>
      </w:r>
      <w:r>
        <w:t></w:t>
      </w:r>
      <w:r>
        <w:rPr>
          <w:rFonts w:hint="eastAsia"/>
        </w:rPr>
        <w:t>вона</w:t>
      </w:r>
      <w:r>
        <w:t></w:t>
      </w:r>
      <w:r>
        <w:rPr>
          <w:rFonts w:hint="eastAsia"/>
        </w:rPr>
        <w:t>являє</w:t>
      </w:r>
      <w:r>
        <w:t></w:t>
      </w:r>
      <w:r>
        <w:rPr>
          <w:rFonts w:hint="eastAsia"/>
        </w:rPr>
        <w:t>собою</w:t>
      </w:r>
    </w:p>
    <w:p w:rsidR="00556F67" w:rsidRDefault="00556F67" w:rsidP="00556F67">
      <w:r>
        <w:rPr>
          <w:rFonts w:hint="eastAsia"/>
        </w:rPr>
        <w:t>постійне</w:t>
      </w:r>
      <w:r>
        <w:t></w:t>
      </w:r>
      <w:r>
        <w:rPr>
          <w:rFonts w:hint="eastAsia"/>
        </w:rPr>
        <w:t>коливання</w:t>
      </w:r>
      <w:r>
        <w:t></w:t>
      </w:r>
      <w:r>
        <w:t></w:t>
      </w:r>
      <w:r>
        <w:rPr>
          <w:rFonts w:hint="eastAsia"/>
        </w:rPr>
        <w:t>від…до…</w:t>
      </w:r>
      <w:r>
        <w:t></w:t>
      </w:r>
      <w:r>
        <w:t></w:t>
      </w:r>
      <w:r>
        <w:t></w:t>
      </w:r>
      <w:r>
        <w:rPr>
          <w:rFonts w:hint="eastAsia"/>
        </w:rPr>
        <w:t>Якщо</w:t>
      </w:r>
      <w:r>
        <w:t></w:t>
      </w:r>
      <w:r>
        <w:rPr>
          <w:rFonts w:hint="eastAsia"/>
        </w:rPr>
        <w:t>правосвідомість</w:t>
      </w:r>
      <w:r>
        <w:t></w:t>
      </w:r>
      <w:r>
        <w:rPr>
          <w:rFonts w:hint="eastAsia"/>
        </w:rPr>
        <w:t>як</w:t>
      </w:r>
      <w:r>
        <w:t></w:t>
      </w:r>
      <w:r>
        <w:rPr>
          <w:rFonts w:hint="eastAsia"/>
        </w:rPr>
        <w:t>стан</w:t>
      </w:r>
      <w:r>
        <w:t></w:t>
      </w:r>
      <w:r>
        <w:rPr>
          <w:rFonts w:hint="eastAsia"/>
        </w:rPr>
        <w:t>розуму</w:t>
      </w:r>
      <w:r>
        <w:t></w:t>
      </w:r>
      <w:r>
        <w:t></w:t>
      </w:r>
      <w:r>
        <w:rPr>
          <w:rFonts w:hint="eastAsia"/>
        </w:rPr>
        <w:t>як</w:t>
      </w:r>
      <w:r>
        <w:t></w:t>
      </w:r>
    </w:p>
    <w:p w:rsidR="00556F67" w:rsidRDefault="00556F67" w:rsidP="00556F67">
      <w:r>
        <w:t></w:t>
      </w:r>
      <w:r>
        <w:t></w:t>
      </w:r>
      <w:r>
        <w:t></w:t>
      </w:r>
    </w:p>
    <w:p w:rsidR="00556F67" w:rsidRDefault="00556F67" w:rsidP="00556F67">
      <w:r>
        <w:rPr>
          <w:rFonts w:hint="eastAsia"/>
        </w:rPr>
        <w:t>розуміння</w:t>
      </w:r>
      <w:r>
        <w:t></w:t>
      </w:r>
      <w:r>
        <w:rPr>
          <w:rFonts w:hint="eastAsia"/>
        </w:rPr>
        <w:t>права</w:t>
      </w:r>
      <w:r>
        <w:t></w:t>
      </w:r>
      <w:r>
        <w:rPr>
          <w:rFonts w:hint="eastAsia"/>
        </w:rPr>
        <w:t>не</w:t>
      </w:r>
      <w:r>
        <w:t></w:t>
      </w:r>
      <w:r>
        <w:rPr>
          <w:rFonts w:hint="eastAsia"/>
        </w:rPr>
        <w:t>розвивається</w:t>
      </w:r>
      <w:r>
        <w:t></w:t>
      </w:r>
      <w:r>
        <w:t></w:t>
      </w:r>
      <w:r>
        <w:rPr>
          <w:rFonts w:hint="eastAsia"/>
        </w:rPr>
        <w:t>то</w:t>
      </w:r>
      <w:r>
        <w:t></w:t>
      </w:r>
      <w:r>
        <w:rPr>
          <w:rFonts w:hint="eastAsia"/>
        </w:rPr>
        <w:t>у</w:t>
      </w:r>
      <w:r>
        <w:t></w:t>
      </w:r>
      <w:r>
        <w:rPr>
          <w:rFonts w:hint="eastAsia"/>
        </w:rPr>
        <w:t>кожному</w:t>
      </w:r>
      <w:r>
        <w:t></w:t>
      </w:r>
      <w:r>
        <w:rPr>
          <w:rFonts w:hint="eastAsia"/>
        </w:rPr>
        <w:t>конкретному</w:t>
      </w:r>
      <w:r>
        <w:t></w:t>
      </w:r>
      <w:r>
        <w:rPr>
          <w:rFonts w:hint="eastAsia"/>
        </w:rPr>
        <w:t>випадку</w:t>
      </w:r>
    </w:p>
    <w:p w:rsidR="00556F67" w:rsidRDefault="00556F67" w:rsidP="00556F67">
      <w:r>
        <w:rPr>
          <w:rFonts w:hint="eastAsia"/>
        </w:rPr>
        <w:t>відбувається</w:t>
      </w:r>
      <w:r>
        <w:t></w:t>
      </w:r>
      <w:r>
        <w:rPr>
          <w:rFonts w:hint="eastAsia"/>
        </w:rPr>
        <w:t>її</w:t>
      </w:r>
      <w:r>
        <w:t></w:t>
      </w:r>
      <w:r>
        <w:rPr>
          <w:rFonts w:hint="eastAsia"/>
        </w:rPr>
        <w:t>деградація</w:t>
      </w:r>
      <w:r>
        <w:t></w:t>
      </w:r>
      <w:r>
        <w:t></w:t>
      </w:r>
      <w:r>
        <w:rPr>
          <w:rFonts w:hint="eastAsia"/>
        </w:rPr>
        <w:t>Незважаючи</w:t>
      </w:r>
      <w:r>
        <w:t></w:t>
      </w:r>
      <w:r>
        <w:rPr>
          <w:rFonts w:hint="eastAsia"/>
        </w:rPr>
        <w:t>на</w:t>
      </w:r>
      <w:r>
        <w:t></w:t>
      </w:r>
      <w:r>
        <w:rPr>
          <w:rFonts w:hint="eastAsia"/>
        </w:rPr>
        <w:t>безперервність</w:t>
      </w:r>
      <w:r>
        <w:t></w:t>
      </w:r>
      <w:r>
        <w:rPr>
          <w:rFonts w:hint="eastAsia"/>
        </w:rPr>
        <w:t>коливання</w:t>
      </w:r>
      <w:r>
        <w:t></w:t>
      </w:r>
      <w:r>
        <w:rPr>
          <w:rFonts w:hint="eastAsia"/>
        </w:rPr>
        <w:t>станів</w:t>
      </w:r>
    </w:p>
    <w:p w:rsidR="00556F67" w:rsidRDefault="00556F67" w:rsidP="00556F67">
      <w:r>
        <w:rPr>
          <w:rFonts w:hint="eastAsia"/>
        </w:rPr>
        <w:t>правової</w:t>
      </w:r>
      <w:r>
        <w:t></w:t>
      </w:r>
      <w:r>
        <w:rPr>
          <w:rFonts w:hint="eastAsia"/>
        </w:rPr>
        <w:t>свідомості</w:t>
      </w:r>
      <w:r>
        <w:t></w:t>
      </w:r>
      <w:r>
        <w:t></w:t>
      </w:r>
      <w:r>
        <w:rPr>
          <w:rFonts w:hint="eastAsia"/>
        </w:rPr>
        <w:t>такий</w:t>
      </w:r>
      <w:r>
        <w:t></w:t>
      </w:r>
      <w:r>
        <w:rPr>
          <w:rFonts w:hint="eastAsia"/>
        </w:rPr>
        <w:t>процес</w:t>
      </w:r>
      <w:r>
        <w:t></w:t>
      </w:r>
      <w:r>
        <w:rPr>
          <w:rFonts w:hint="eastAsia"/>
        </w:rPr>
        <w:t>не</w:t>
      </w:r>
      <w:r>
        <w:t></w:t>
      </w:r>
      <w:r>
        <w:rPr>
          <w:rFonts w:hint="eastAsia"/>
        </w:rPr>
        <w:t>є</w:t>
      </w:r>
      <w:r>
        <w:t></w:t>
      </w:r>
      <w:r>
        <w:rPr>
          <w:rFonts w:hint="eastAsia"/>
        </w:rPr>
        <w:t>замкненим</w:t>
      </w:r>
      <w:r>
        <w:t></w:t>
      </w:r>
    </w:p>
    <w:p w:rsidR="00556F67" w:rsidRDefault="00556F67" w:rsidP="00556F67">
      <w:r>
        <w:t></w:t>
      </w:r>
      <w:r>
        <w:t></w:t>
      </w:r>
      <w:r>
        <w:t></w:t>
      </w:r>
      <w:r>
        <w:rPr>
          <w:rFonts w:hint="eastAsia"/>
        </w:rPr>
        <w:t>Деформація</w:t>
      </w:r>
      <w:r>
        <w:t></w:t>
      </w:r>
      <w:r>
        <w:rPr>
          <w:rFonts w:hint="eastAsia"/>
        </w:rPr>
        <w:t>правосвідомості</w:t>
      </w:r>
      <w:r>
        <w:t></w:t>
      </w:r>
      <w:r>
        <w:rPr>
          <w:rFonts w:hint="eastAsia"/>
        </w:rPr>
        <w:t>судді</w:t>
      </w:r>
      <w:r>
        <w:t></w:t>
      </w:r>
      <w:r>
        <w:rPr>
          <w:rFonts w:hint="eastAsia"/>
        </w:rPr>
        <w:t>є</w:t>
      </w:r>
      <w:r>
        <w:t></w:t>
      </w:r>
      <w:r>
        <w:rPr>
          <w:rFonts w:hint="eastAsia"/>
        </w:rPr>
        <w:t>станом</w:t>
      </w:r>
      <w:r>
        <w:t></w:t>
      </w:r>
      <w:r>
        <w:rPr>
          <w:rFonts w:hint="eastAsia"/>
        </w:rPr>
        <w:t>викривленого</w:t>
      </w:r>
      <w:r>
        <w:t></w:t>
      </w:r>
    </w:p>
    <w:p w:rsidR="00556F67" w:rsidRDefault="00556F67" w:rsidP="00556F67">
      <w:r>
        <w:rPr>
          <w:rFonts w:hint="eastAsia"/>
        </w:rPr>
        <w:t>дефективного</w:t>
      </w:r>
      <w:r>
        <w:t></w:t>
      </w:r>
      <w:r>
        <w:rPr>
          <w:rFonts w:hint="eastAsia"/>
        </w:rPr>
        <w:t>усвідомлення</w:t>
      </w:r>
      <w:r>
        <w:t></w:t>
      </w:r>
      <w:r>
        <w:rPr>
          <w:rFonts w:hint="eastAsia"/>
        </w:rPr>
        <w:t>правової</w:t>
      </w:r>
      <w:r>
        <w:t></w:t>
      </w:r>
      <w:r>
        <w:rPr>
          <w:rFonts w:hint="eastAsia"/>
        </w:rPr>
        <w:t>дійсності</w:t>
      </w:r>
      <w:r>
        <w:t></w:t>
      </w:r>
      <w:r>
        <w:rPr>
          <w:rFonts w:hint="eastAsia"/>
        </w:rPr>
        <w:t>та</w:t>
      </w:r>
      <w:r>
        <w:t></w:t>
      </w:r>
      <w:r>
        <w:rPr>
          <w:rFonts w:hint="eastAsia"/>
        </w:rPr>
        <w:t>являє</w:t>
      </w:r>
      <w:r>
        <w:t></w:t>
      </w:r>
      <w:r>
        <w:rPr>
          <w:rFonts w:hint="eastAsia"/>
        </w:rPr>
        <w:t>собою</w:t>
      </w:r>
      <w:r>
        <w:t></w:t>
      </w:r>
      <w:r>
        <w:rPr>
          <w:rFonts w:hint="eastAsia"/>
        </w:rPr>
        <w:t>не</w:t>
      </w:r>
      <w:r>
        <w:t></w:t>
      </w:r>
      <w:r>
        <w:rPr>
          <w:rFonts w:hint="eastAsia"/>
        </w:rPr>
        <w:t>лише</w:t>
      </w:r>
    </w:p>
    <w:p w:rsidR="00556F67" w:rsidRDefault="00556F67" w:rsidP="00556F67">
      <w:r>
        <w:rPr>
          <w:rFonts w:hint="eastAsia"/>
        </w:rPr>
        <w:t>результат</w:t>
      </w:r>
      <w:r>
        <w:t></w:t>
      </w:r>
      <w:r>
        <w:rPr>
          <w:rFonts w:hint="eastAsia"/>
        </w:rPr>
        <w:t>ряду</w:t>
      </w:r>
      <w:r>
        <w:t></w:t>
      </w:r>
      <w:r>
        <w:rPr>
          <w:rFonts w:hint="eastAsia"/>
        </w:rPr>
        <w:t>факторів</w:t>
      </w:r>
      <w:r>
        <w:t></w:t>
      </w:r>
      <w:r>
        <w:rPr>
          <w:rFonts w:hint="eastAsia"/>
        </w:rPr>
        <w:t>і</w:t>
      </w:r>
      <w:r>
        <w:t></w:t>
      </w:r>
      <w:r>
        <w:rPr>
          <w:rFonts w:hint="eastAsia"/>
        </w:rPr>
        <w:t>причин</w:t>
      </w:r>
      <w:r>
        <w:t></w:t>
      </w:r>
      <w:r>
        <w:t></w:t>
      </w:r>
      <w:r>
        <w:rPr>
          <w:rFonts w:hint="eastAsia"/>
        </w:rPr>
        <w:t>а</w:t>
      </w:r>
      <w:r>
        <w:t></w:t>
      </w:r>
      <w:r>
        <w:rPr>
          <w:rFonts w:hint="eastAsia"/>
        </w:rPr>
        <w:t>й</w:t>
      </w:r>
      <w:r>
        <w:t></w:t>
      </w:r>
      <w:r>
        <w:rPr>
          <w:rFonts w:hint="eastAsia"/>
        </w:rPr>
        <w:t>насамперед</w:t>
      </w:r>
      <w:r>
        <w:t></w:t>
      </w:r>
      <w:r>
        <w:rPr>
          <w:rFonts w:hint="eastAsia"/>
        </w:rPr>
        <w:t>процес</w:t>
      </w:r>
      <w:r>
        <w:t></w:t>
      </w:r>
      <w:r>
        <w:t></w:t>
      </w:r>
      <w:r>
        <w:rPr>
          <w:rFonts w:hint="eastAsia"/>
        </w:rPr>
        <w:t>який</w:t>
      </w:r>
      <w:r>
        <w:t></w:t>
      </w:r>
      <w:r>
        <w:rPr>
          <w:rFonts w:hint="eastAsia"/>
        </w:rPr>
        <w:t>відбувається</w:t>
      </w:r>
      <w:r>
        <w:t></w:t>
      </w:r>
      <w:r>
        <w:rPr>
          <w:rFonts w:hint="eastAsia"/>
        </w:rPr>
        <w:t>у</w:t>
      </w:r>
    </w:p>
    <w:p w:rsidR="00556F67" w:rsidRDefault="00556F67" w:rsidP="00556F67">
      <w:r>
        <w:rPr>
          <w:rFonts w:hint="eastAsia"/>
        </w:rPr>
        <w:t>зв’язку</w:t>
      </w:r>
      <w:r>
        <w:t></w:t>
      </w:r>
      <w:r>
        <w:rPr>
          <w:rFonts w:hint="eastAsia"/>
        </w:rPr>
        <w:t>з</w:t>
      </w:r>
      <w:r>
        <w:t></w:t>
      </w:r>
      <w:r>
        <w:rPr>
          <w:rFonts w:hint="eastAsia"/>
        </w:rPr>
        <w:t>такими</w:t>
      </w:r>
      <w:r>
        <w:t></w:t>
      </w:r>
      <w:r>
        <w:rPr>
          <w:rFonts w:hint="eastAsia"/>
        </w:rPr>
        <w:t>причинами</w:t>
      </w:r>
      <w:r>
        <w:t></w:t>
      </w:r>
      <w:r>
        <w:t></w:t>
      </w:r>
      <w:r>
        <w:rPr>
          <w:rFonts w:hint="eastAsia"/>
        </w:rPr>
        <w:t>Внаслідок</w:t>
      </w:r>
      <w:r>
        <w:t></w:t>
      </w:r>
      <w:r>
        <w:rPr>
          <w:rFonts w:hint="eastAsia"/>
        </w:rPr>
        <w:t>цих</w:t>
      </w:r>
      <w:r>
        <w:t></w:t>
      </w:r>
      <w:r>
        <w:rPr>
          <w:rFonts w:hint="eastAsia"/>
        </w:rPr>
        <w:t>обставин</w:t>
      </w:r>
      <w:r>
        <w:t></w:t>
      </w:r>
      <w:r>
        <w:rPr>
          <w:rFonts w:hint="eastAsia"/>
        </w:rPr>
        <w:t>у</w:t>
      </w:r>
      <w:r>
        <w:t></w:t>
      </w:r>
      <w:r>
        <w:rPr>
          <w:rFonts w:hint="eastAsia"/>
        </w:rPr>
        <w:t>свідомості</w:t>
      </w:r>
      <w:r>
        <w:t></w:t>
      </w:r>
      <w:r>
        <w:rPr>
          <w:rFonts w:hint="eastAsia"/>
        </w:rPr>
        <w:t>судді</w:t>
      </w:r>
    </w:p>
    <w:p w:rsidR="00556F67" w:rsidRDefault="00556F67" w:rsidP="00556F67">
      <w:r>
        <w:rPr>
          <w:rFonts w:hint="eastAsia"/>
        </w:rPr>
        <w:t>відбувається</w:t>
      </w:r>
      <w:r>
        <w:t></w:t>
      </w:r>
      <w:r>
        <w:rPr>
          <w:rFonts w:hint="eastAsia"/>
        </w:rPr>
        <w:t>певне</w:t>
      </w:r>
      <w:r>
        <w:t></w:t>
      </w:r>
      <w:r>
        <w:rPr>
          <w:rFonts w:hint="eastAsia"/>
        </w:rPr>
        <w:t>спотворення</w:t>
      </w:r>
      <w:r>
        <w:t></w:t>
      </w:r>
      <w:r>
        <w:rPr>
          <w:rFonts w:hint="eastAsia"/>
        </w:rPr>
        <w:t>цінностей</w:t>
      </w:r>
      <w:r>
        <w:t></w:t>
      </w:r>
      <w:r>
        <w:rPr>
          <w:rFonts w:hint="eastAsia"/>
        </w:rPr>
        <w:t>і</w:t>
      </w:r>
      <w:r>
        <w:t></w:t>
      </w:r>
      <w:r>
        <w:rPr>
          <w:rFonts w:hint="eastAsia"/>
        </w:rPr>
        <w:t>моральних</w:t>
      </w:r>
      <w:r>
        <w:t></w:t>
      </w:r>
      <w:r>
        <w:rPr>
          <w:rFonts w:hint="eastAsia"/>
        </w:rPr>
        <w:t>установок</w:t>
      </w:r>
      <w:r>
        <w:t></w:t>
      </w:r>
      <w:r>
        <w:t></w:t>
      </w:r>
      <w:r>
        <w:rPr>
          <w:rFonts w:hint="eastAsia"/>
        </w:rPr>
        <w:t>що</w:t>
      </w:r>
    </w:p>
    <w:p w:rsidR="00556F67" w:rsidRDefault="00556F67" w:rsidP="00556F67">
      <w:r>
        <w:rPr>
          <w:rFonts w:hint="eastAsia"/>
        </w:rPr>
        <w:t>призводить</w:t>
      </w:r>
      <w:r>
        <w:t></w:t>
      </w:r>
      <w:r>
        <w:rPr>
          <w:rFonts w:hint="eastAsia"/>
        </w:rPr>
        <w:t>до</w:t>
      </w:r>
      <w:r>
        <w:t></w:t>
      </w:r>
      <w:r>
        <w:rPr>
          <w:rFonts w:hint="eastAsia"/>
        </w:rPr>
        <w:t>змін</w:t>
      </w:r>
      <w:r>
        <w:t></w:t>
      </w:r>
      <w:r>
        <w:rPr>
          <w:rFonts w:hint="eastAsia"/>
        </w:rPr>
        <w:t>в</w:t>
      </w:r>
      <w:r>
        <w:t></w:t>
      </w:r>
      <w:r>
        <w:rPr>
          <w:rFonts w:hint="eastAsia"/>
        </w:rPr>
        <w:t>усвідомленні</w:t>
      </w:r>
      <w:r>
        <w:t></w:t>
      </w:r>
      <w:r>
        <w:rPr>
          <w:rFonts w:hint="eastAsia"/>
        </w:rPr>
        <w:t>ним</w:t>
      </w:r>
      <w:r>
        <w:t></w:t>
      </w:r>
      <w:r>
        <w:rPr>
          <w:rFonts w:hint="eastAsia"/>
        </w:rPr>
        <w:t>правової</w:t>
      </w:r>
      <w:r>
        <w:t></w:t>
      </w:r>
      <w:r>
        <w:rPr>
          <w:rFonts w:hint="eastAsia"/>
        </w:rPr>
        <w:t>дійсності</w:t>
      </w:r>
      <w:r>
        <w:t></w:t>
      </w:r>
      <w:r>
        <w:t></w:t>
      </w:r>
      <w:r>
        <w:rPr>
          <w:rFonts w:hint="eastAsia"/>
        </w:rPr>
        <w:t>Пропонується</w:t>
      </w:r>
    </w:p>
    <w:p w:rsidR="00556F67" w:rsidRDefault="00556F67" w:rsidP="00556F67">
      <w:r>
        <w:rPr>
          <w:rFonts w:hint="eastAsia"/>
        </w:rPr>
        <w:t>розглядати</w:t>
      </w:r>
      <w:r>
        <w:t></w:t>
      </w:r>
      <w:r>
        <w:rPr>
          <w:rFonts w:hint="eastAsia"/>
        </w:rPr>
        <w:t>деформацію</w:t>
      </w:r>
      <w:r>
        <w:t></w:t>
      </w:r>
      <w:r>
        <w:rPr>
          <w:rFonts w:hint="eastAsia"/>
        </w:rPr>
        <w:t>правосвідомості</w:t>
      </w:r>
      <w:r>
        <w:t></w:t>
      </w:r>
      <w:r>
        <w:rPr>
          <w:rFonts w:hint="eastAsia"/>
        </w:rPr>
        <w:t>у</w:t>
      </w:r>
      <w:r>
        <w:t></w:t>
      </w:r>
      <w:r>
        <w:rPr>
          <w:rFonts w:hint="eastAsia"/>
        </w:rPr>
        <w:t>подвійному</w:t>
      </w:r>
      <w:r>
        <w:t></w:t>
      </w:r>
      <w:r>
        <w:rPr>
          <w:rFonts w:hint="eastAsia"/>
        </w:rPr>
        <w:t>розрізі</w:t>
      </w:r>
      <w:r>
        <w:t></w:t>
      </w:r>
      <w:r>
        <w:t></w:t>
      </w:r>
      <w:r>
        <w:rPr>
          <w:rFonts w:hint="eastAsia"/>
        </w:rPr>
        <w:t>у</w:t>
      </w:r>
      <w:r>
        <w:t></w:t>
      </w:r>
      <w:r>
        <w:rPr>
          <w:rFonts w:hint="eastAsia"/>
        </w:rPr>
        <w:t>динаміці</w:t>
      </w:r>
      <w:r>
        <w:t></w:t>
      </w:r>
      <w:r>
        <w:rPr>
          <w:rFonts w:hint="eastAsia"/>
        </w:rPr>
        <w:t>–</w:t>
      </w:r>
      <w:r>
        <w:t></w:t>
      </w:r>
      <w:r>
        <w:rPr>
          <w:rFonts w:hint="eastAsia"/>
        </w:rPr>
        <w:t>як</w:t>
      </w:r>
    </w:p>
    <w:p w:rsidR="00556F67" w:rsidRDefault="00556F67" w:rsidP="00556F67">
      <w:r>
        <w:rPr>
          <w:rFonts w:hint="eastAsia"/>
        </w:rPr>
        <w:t>процес</w:t>
      </w:r>
      <w:r>
        <w:t></w:t>
      </w:r>
      <w:r>
        <w:t></w:t>
      </w:r>
      <w:r>
        <w:rPr>
          <w:rFonts w:hint="eastAsia"/>
        </w:rPr>
        <w:t>і</w:t>
      </w:r>
      <w:r>
        <w:t></w:t>
      </w:r>
      <w:r>
        <w:rPr>
          <w:rFonts w:hint="eastAsia"/>
        </w:rPr>
        <w:t>у</w:t>
      </w:r>
      <w:r>
        <w:t></w:t>
      </w:r>
      <w:r>
        <w:rPr>
          <w:rFonts w:hint="eastAsia"/>
        </w:rPr>
        <w:t>статиці</w:t>
      </w:r>
      <w:r>
        <w:t></w:t>
      </w:r>
      <w:r>
        <w:rPr>
          <w:rFonts w:hint="eastAsia"/>
        </w:rPr>
        <w:t>–</w:t>
      </w:r>
      <w:r>
        <w:t></w:t>
      </w:r>
      <w:r>
        <w:rPr>
          <w:rFonts w:hint="eastAsia"/>
        </w:rPr>
        <w:t>як</w:t>
      </w:r>
      <w:r>
        <w:t></w:t>
      </w:r>
      <w:r>
        <w:rPr>
          <w:rFonts w:hint="eastAsia"/>
        </w:rPr>
        <w:t>результат</w:t>
      </w:r>
      <w:r>
        <w:t></w:t>
      </w:r>
      <w:r>
        <w:rPr>
          <w:rFonts w:hint="eastAsia"/>
        </w:rPr>
        <w:t>змін</w:t>
      </w:r>
      <w:r>
        <w:t></w:t>
      </w:r>
      <w:r>
        <w:rPr>
          <w:rFonts w:hint="eastAsia"/>
        </w:rPr>
        <w:t>у</w:t>
      </w:r>
      <w:r>
        <w:t></w:t>
      </w:r>
      <w:r>
        <w:rPr>
          <w:rFonts w:hint="eastAsia"/>
        </w:rPr>
        <w:t>правовій</w:t>
      </w:r>
      <w:r>
        <w:t></w:t>
      </w:r>
      <w:r>
        <w:rPr>
          <w:rFonts w:hint="eastAsia"/>
        </w:rPr>
        <w:t>свідомості</w:t>
      </w:r>
      <w:r>
        <w:t></w:t>
      </w:r>
      <w:r>
        <w:rPr>
          <w:rFonts w:hint="eastAsia"/>
        </w:rPr>
        <w:t>суддів</w:t>
      </w:r>
      <w:r>
        <w:t></w:t>
      </w:r>
      <w:r>
        <w:t></w:t>
      </w:r>
      <w:r>
        <w:rPr>
          <w:rFonts w:hint="eastAsia"/>
        </w:rPr>
        <w:t>що</w:t>
      </w:r>
      <w:r>
        <w:t></w:t>
      </w:r>
      <w:r>
        <w:rPr>
          <w:rFonts w:hint="eastAsia"/>
        </w:rPr>
        <w:t>являє</w:t>
      </w:r>
    </w:p>
    <w:p w:rsidR="00556F67" w:rsidRDefault="00556F67" w:rsidP="00556F67">
      <w:r>
        <w:rPr>
          <w:rFonts w:hint="eastAsia"/>
        </w:rPr>
        <w:t>собою</w:t>
      </w:r>
      <w:r>
        <w:t></w:t>
      </w:r>
      <w:r>
        <w:rPr>
          <w:rFonts w:hint="eastAsia"/>
        </w:rPr>
        <w:t>деформовану</w:t>
      </w:r>
      <w:r>
        <w:t></w:t>
      </w:r>
      <w:r>
        <w:rPr>
          <w:rFonts w:hint="eastAsia"/>
        </w:rPr>
        <w:t>правову</w:t>
      </w:r>
      <w:r>
        <w:t></w:t>
      </w:r>
      <w:r>
        <w:rPr>
          <w:rFonts w:hint="eastAsia"/>
        </w:rPr>
        <w:t>свідомість</w:t>
      </w:r>
      <w:r>
        <w:t></w:t>
      </w:r>
    </w:p>
    <w:p w:rsidR="00556F67" w:rsidRDefault="00556F67" w:rsidP="00556F67">
      <w:r>
        <w:t></w:t>
      </w:r>
      <w:r>
        <w:t></w:t>
      </w:r>
      <w:r>
        <w:t></w:t>
      </w:r>
      <w:r>
        <w:rPr>
          <w:rFonts w:hint="eastAsia"/>
        </w:rPr>
        <w:t>Суддівський</w:t>
      </w:r>
      <w:r>
        <w:t></w:t>
      </w:r>
      <w:r>
        <w:rPr>
          <w:rFonts w:hint="eastAsia"/>
        </w:rPr>
        <w:t>розсуд</w:t>
      </w:r>
      <w:r>
        <w:t></w:t>
      </w:r>
      <w:r>
        <w:rPr>
          <w:rFonts w:hint="eastAsia"/>
        </w:rPr>
        <w:t>–</w:t>
      </w:r>
      <w:r>
        <w:t></w:t>
      </w:r>
      <w:r>
        <w:rPr>
          <w:rFonts w:hint="eastAsia"/>
        </w:rPr>
        <w:t>це</w:t>
      </w:r>
      <w:r>
        <w:t></w:t>
      </w:r>
      <w:r>
        <w:rPr>
          <w:rFonts w:hint="eastAsia"/>
        </w:rPr>
        <w:t>інтелектуально</w:t>
      </w:r>
      <w:r>
        <w:t></w:t>
      </w:r>
      <w:r>
        <w:rPr>
          <w:rFonts w:hint="eastAsia"/>
        </w:rPr>
        <w:t>вольовий</w:t>
      </w:r>
      <w:r>
        <w:t></w:t>
      </w:r>
      <w:r>
        <w:rPr>
          <w:rFonts w:hint="eastAsia"/>
        </w:rPr>
        <w:t>процес</w:t>
      </w:r>
      <w:r>
        <w:t></w:t>
      </w:r>
      <w:r>
        <w:t></w:t>
      </w:r>
      <w:r>
        <w:rPr>
          <w:rFonts w:hint="eastAsia"/>
        </w:rPr>
        <w:t>що</w:t>
      </w:r>
    </w:p>
    <w:p w:rsidR="00556F67" w:rsidRDefault="00556F67" w:rsidP="00556F67">
      <w:r>
        <w:rPr>
          <w:rFonts w:hint="eastAsia"/>
        </w:rPr>
        <w:t>відбувається</w:t>
      </w:r>
      <w:r>
        <w:t></w:t>
      </w:r>
      <w:r>
        <w:rPr>
          <w:rFonts w:hint="eastAsia"/>
        </w:rPr>
        <w:t>у</w:t>
      </w:r>
      <w:r>
        <w:t></w:t>
      </w:r>
      <w:r>
        <w:rPr>
          <w:rFonts w:hint="eastAsia"/>
        </w:rPr>
        <w:t>правосвідомості</w:t>
      </w:r>
      <w:r>
        <w:t></w:t>
      </w:r>
      <w:r>
        <w:rPr>
          <w:rFonts w:hint="eastAsia"/>
        </w:rPr>
        <w:t>судді</w:t>
      </w:r>
      <w:r>
        <w:t></w:t>
      </w:r>
      <w:r>
        <w:rPr>
          <w:rFonts w:hint="eastAsia"/>
        </w:rPr>
        <w:t>під</w:t>
      </w:r>
      <w:r>
        <w:t></w:t>
      </w:r>
      <w:r>
        <w:rPr>
          <w:rFonts w:hint="eastAsia"/>
        </w:rPr>
        <w:t>час</w:t>
      </w:r>
      <w:r>
        <w:t></w:t>
      </w:r>
      <w:r>
        <w:rPr>
          <w:rFonts w:hint="eastAsia"/>
        </w:rPr>
        <w:t>прийняття</w:t>
      </w:r>
      <w:r>
        <w:t></w:t>
      </w:r>
      <w:r>
        <w:rPr>
          <w:rFonts w:hint="eastAsia"/>
        </w:rPr>
        <w:t>судового</w:t>
      </w:r>
      <w:r>
        <w:t></w:t>
      </w:r>
      <w:r>
        <w:rPr>
          <w:rFonts w:hint="eastAsia"/>
        </w:rPr>
        <w:t>рішення</w:t>
      </w:r>
      <w:r>
        <w:t></w:t>
      </w:r>
    </w:p>
    <w:p w:rsidR="00556F67" w:rsidRDefault="00556F67" w:rsidP="00556F67">
      <w:r>
        <w:rPr>
          <w:rFonts w:hint="eastAsia"/>
        </w:rPr>
        <w:t>внаслідок</w:t>
      </w:r>
      <w:r>
        <w:t></w:t>
      </w:r>
      <w:r>
        <w:rPr>
          <w:rFonts w:hint="eastAsia"/>
        </w:rPr>
        <w:t>існування</w:t>
      </w:r>
      <w:r>
        <w:t></w:t>
      </w:r>
      <w:r>
        <w:rPr>
          <w:rFonts w:hint="eastAsia"/>
        </w:rPr>
        <w:t>визначеної</w:t>
      </w:r>
      <w:r>
        <w:t></w:t>
      </w:r>
      <w:r>
        <w:rPr>
          <w:rFonts w:hint="eastAsia"/>
        </w:rPr>
        <w:t>нормами</w:t>
      </w:r>
      <w:r>
        <w:t></w:t>
      </w:r>
      <w:r>
        <w:rPr>
          <w:rFonts w:hint="eastAsia"/>
        </w:rPr>
        <w:t>права</w:t>
      </w:r>
      <w:r>
        <w:t></w:t>
      </w:r>
      <w:r>
        <w:rPr>
          <w:rFonts w:hint="eastAsia"/>
        </w:rPr>
        <w:t>свободи</w:t>
      </w:r>
      <w:r>
        <w:t></w:t>
      </w:r>
      <w:r>
        <w:rPr>
          <w:rFonts w:hint="eastAsia"/>
        </w:rPr>
        <w:t>вибору</w:t>
      </w:r>
      <w:r>
        <w:t></w:t>
      </w:r>
      <w:r>
        <w:rPr>
          <w:rFonts w:hint="eastAsia"/>
        </w:rPr>
        <w:t>варіанту</w:t>
      </w:r>
    </w:p>
    <w:p w:rsidR="00556F67" w:rsidRDefault="00556F67" w:rsidP="00556F67">
      <w:r>
        <w:rPr>
          <w:rFonts w:hint="eastAsia"/>
        </w:rPr>
        <w:t>вирішення</w:t>
      </w:r>
      <w:r>
        <w:t></w:t>
      </w:r>
      <w:r>
        <w:rPr>
          <w:rFonts w:hint="eastAsia"/>
        </w:rPr>
        <w:t>справи</w:t>
      </w:r>
      <w:r>
        <w:t></w:t>
      </w:r>
      <w:r>
        <w:t></w:t>
      </w:r>
      <w:r>
        <w:rPr>
          <w:rFonts w:hint="eastAsia"/>
        </w:rPr>
        <w:t>Інтелектуальна</w:t>
      </w:r>
      <w:r>
        <w:t></w:t>
      </w:r>
      <w:r>
        <w:rPr>
          <w:rFonts w:hint="eastAsia"/>
        </w:rPr>
        <w:t>ознака</w:t>
      </w:r>
      <w:r>
        <w:t></w:t>
      </w:r>
      <w:r>
        <w:rPr>
          <w:rFonts w:hint="eastAsia"/>
        </w:rPr>
        <w:t>–</w:t>
      </w:r>
      <w:r>
        <w:t></w:t>
      </w:r>
      <w:r>
        <w:rPr>
          <w:rFonts w:hint="eastAsia"/>
        </w:rPr>
        <w:t>це</w:t>
      </w:r>
      <w:r>
        <w:t></w:t>
      </w:r>
      <w:r>
        <w:rPr>
          <w:rFonts w:hint="eastAsia"/>
        </w:rPr>
        <w:t>та</w:t>
      </w:r>
      <w:r>
        <w:t></w:t>
      </w:r>
      <w:r>
        <w:rPr>
          <w:rFonts w:hint="eastAsia"/>
        </w:rPr>
        <w:t>складова</w:t>
      </w:r>
      <w:r>
        <w:t></w:t>
      </w:r>
      <w:r>
        <w:t></w:t>
      </w:r>
      <w:r>
        <w:rPr>
          <w:rFonts w:hint="eastAsia"/>
        </w:rPr>
        <w:t>що</w:t>
      </w:r>
      <w:r>
        <w:t></w:t>
      </w:r>
      <w:r>
        <w:rPr>
          <w:rFonts w:hint="eastAsia"/>
        </w:rPr>
        <w:t>вказує</w:t>
      </w:r>
      <w:r>
        <w:t></w:t>
      </w:r>
      <w:r>
        <w:rPr>
          <w:rFonts w:hint="eastAsia"/>
        </w:rPr>
        <w:t>на</w:t>
      </w:r>
    </w:p>
    <w:p w:rsidR="00556F67" w:rsidRDefault="00556F67" w:rsidP="00556F67">
      <w:r>
        <w:rPr>
          <w:rFonts w:hint="eastAsia"/>
        </w:rPr>
        <w:t>ставлення</w:t>
      </w:r>
      <w:r>
        <w:t></w:t>
      </w:r>
      <w:r>
        <w:rPr>
          <w:rFonts w:hint="eastAsia"/>
        </w:rPr>
        <w:t>судді</w:t>
      </w:r>
      <w:r>
        <w:t></w:t>
      </w:r>
      <w:r>
        <w:rPr>
          <w:rFonts w:hint="eastAsia"/>
        </w:rPr>
        <w:t>як</w:t>
      </w:r>
      <w:r>
        <w:t></w:t>
      </w:r>
      <w:r>
        <w:rPr>
          <w:rFonts w:hint="eastAsia"/>
        </w:rPr>
        <w:t>учасника</w:t>
      </w:r>
      <w:r>
        <w:t></w:t>
      </w:r>
      <w:r>
        <w:rPr>
          <w:rFonts w:hint="eastAsia"/>
        </w:rPr>
        <w:t>судового</w:t>
      </w:r>
      <w:r>
        <w:t></w:t>
      </w:r>
      <w:r>
        <w:rPr>
          <w:rFonts w:hint="eastAsia"/>
        </w:rPr>
        <w:t>процесу</w:t>
      </w:r>
      <w:r>
        <w:t></w:t>
      </w:r>
      <w:r>
        <w:rPr>
          <w:rFonts w:hint="eastAsia"/>
        </w:rPr>
        <w:t>до</w:t>
      </w:r>
      <w:r>
        <w:t></w:t>
      </w:r>
      <w:r>
        <w:rPr>
          <w:rFonts w:hint="eastAsia"/>
        </w:rPr>
        <w:t>конкретної</w:t>
      </w:r>
      <w:r>
        <w:t></w:t>
      </w:r>
      <w:r>
        <w:rPr>
          <w:rFonts w:hint="eastAsia"/>
        </w:rPr>
        <w:t>ситуації</w:t>
      </w:r>
      <w:r>
        <w:t></w:t>
      </w:r>
      <w:r>
        <w:t></w:t>
      </w:r>
      <w:r>
        <w:rPr>
          <w:rFonts w:hint="eastAsia"/>
        </w:rPr>
        <w:t>яка</w:t>
      </w:r>
    </w:p>
    <w:p w:rsidR="00556F67" w:rsidRDefault="00556F67" w:rsidP="00556F67">
      <w:r>
        <w:rPr>
          <w:rFonts w:hint="eastAsia"/>
        </w:rPr>
        <w:t>розглядається</w:t>
      </w:r>
      <w:r>
        <w:t></w:t>
      </w:r>
      <w:r>
        <w:rPr>
          <w:rFonts w:hint="eastAsia"/>
        </w:rPr>
        <w:t>у</w:t>
      </w:r>
      <w:r>
        <w:t></w:t>
      </w:r>
      <w:r>
        <w:rPr>
          <w:rFonts w:hint="eastAsia"/>
        </w:rPr>
        <w:t>судовому</w:t>
      </w:r>
      <w:r>
        <w:t></w:t>
      </w:r>
      <w:r>
        <w:rPr>
          <w:rFonts w:hint="eastAsia"/>
        </w:rPr>
        <w:t>засіданні</w:t>
      </w:r>
      <w:r>
        <w:t></w:t>
      </w:r>
      <w:r>
        <w:t></w:t>
      </w:r>
      <w:r>
        <w:rPr>
          <w:rFonts w:hint="eastAsia"/>
        </w:rPr>
        <w:t>обставин</w:t>
      </w:r>
      <w:r>
        <w:t></w:t>
      </w:r>
      <w:r>
        <w:rPr>
          <w:rFonts w:hint="eastAsia"/>
        </w:rPr>
        <w:t>справи</w:t>
      </w:r>
      <w:r>
        <w:t></w:t>
      </w:r>
      <w:r>
        <w:t></w:t>
      </w:r>
      <w:r>
        <w:rPr>
          <w:rFonts w:hint="eastAsia"/>
        </w:rPr>
        <w:t>прийнятого</w:t>
      </w:r>
      <w:r>
        <w:t></w:t>
      </w:r>
      <w:r>
        <w:rPr>
          <w:rFonts w:hint="eastAsia"/>
        </w:rPr>
        <w:t>рішення</w:t>
      </w:r>
      <w:r>
        <w:t></w:t>
      </w:r>
      <w:r>
        <w:t></w:t>
      </w:r>
      <w:r>
        <w:rPr>
          <w:rFonts w:hint="eastAsia"/>
        </w:rPr>
        <w:t>а</w:t>
      </w:r>
    </w:p>
    <w:p w:rsidR="00556F67" w:rsidRDefault="00556F67" w:rsidP="00556F67">
      <w:r>
        <w:rPr>
          <w:rFonts w:hint="eastAsia"/>
        </w:rPr>
        <w:t>також</w:t>
      </w:r>
      <w:r>
        <w:t></w:t>
      </w:r>
      <w:r>
        <w:rPr>
          <w:rFonts w:hint="eastAsia"/>
        </w:rPr>
        <w:t>до</w:t>
      </w:r>
      <w:r>
        <w:t></w:t>
      </w:r>
      <w:r>
        <w:rPr>
          <w:rFonts w:hint="eastAsia"/>
        </w:rPr>
        <w:t>наслідків</w:t>
      </w:r>
      <w:r>
        <w:t></w:t>
      </w:r>
      <w:r>
        <w:rPr>
          <w:rFonts w:hint="eastAsia"/>
        </w:rPr>
        <w:t>такого</w:t>
      </w:r>
      <w:r>
        <w:t></w:t>
      </w:r>
      <w:r>
        <w:rPr>
          <w:rFonts w:hint="eastAsia"/>
        </w:rPr>
        <w:t>рішення</w:t>
      </w:r>
      <w:r>
        <w:t></w:t>
      </w:r>
      <w:r>
        <w:rPr>
          <w:rFonts w:hint="eastAsia"/>
        </w:rPr>
        <w:t>як</w:t>
      </w:r>
      <w:r>
        <w:t></w:t>
      </w:r>
      <w:r>
        <w:rPr>
          <w:rFonts w:hint="eastAsia"/>
        </w:rPr>
        <w:t>для</w:t>
      </w:r>
      <w:r>
        <w:t></w:t>
      </w:r>
      <w:r>
        <w:rPr>
          <w:rFonts w:hint="eastAsia"/>
        </w:rPr>
        <w:t>сторін</w:t>
      </w:r>
      <w:r>
        <w:t></w:t>
      </w:r>
      <w:r>
        <w:t></w:t>
      </w:r>
      <w:r>
        <w:rPr>
          <w:rFonts w:hint="eastAsia"/>
        </w:rPr>
        <w:t>третіх</w:t>
      </w:r>
      <w:r>
        <w:t></w:t>
      </w:r>
      <w:r>
        <w:rPr>
          <w:rFonts w:hint="eastAsia"/>
        </w:rPr>
        <w:t>осіб</w:t>
      </w:r>
      <w:r>
        <w:t></w:t>
      </w:r>
      <w:r>
        <w:t></w:t>
      </w:r>
      <w:r>
        <w:rPr>
          <w:rFonts w:hint="eastAsia"/>
        </w:rPr>
        <w:t>так</w:t>
      </w:r>
      <w:r>
        <w:t></w:t>
      </w:r>
      <w:r>
        <w:rPr>
          <w:rFonts w:hint="eastAsia"/>
        </w:rPr>
        <w:t>і</w:t>
      </w:r>
      <w:r>
        <w:t></w:t>
      </w:r>
      <w:r>
        <w:rPr>
          <w:rFonts w:hint="eastAsia"/>
        </w:rPr>
        <w:t>для</w:t>
      </w:r>
    </w:p>
    <w:p w:rsidR="00556F67" w:rsidRDefault="00556F67" w:rsidP="00556F67">
      <w:r>
        <w:rPr>
          <w:rFonts w:hint="eastAsia"/>
        </w:rPr>
        <w:t>суспільства</w:t>
      </w:r>
      <w:r>
        <w:t></w:t>
      </w:r>
      <w:r>
        <w:rPr>
          <w:rFonts w:hint="eastAsia"/>
        </w:rPr>
        <w:t>в</w:t>
      </w:r>
      <w:r>
        <w:t></w:t>
      </w:r>
      <w:r>
        <w:rPr>
          <w:rFonts w:hint="eastAsia"/>
        </w:rPr>
        <w:t>цілому</w:t>
      </w:r>
      <w:r>
        <w:t></w:t>
      </w:r>
      <w:r>
        <w:t></w:t>
      </w:r>
      <w:r>
        <w:rPr>
          <w:rFonts w:hint="eastAsia"/>
        </w:rPr>
        <w:t>Вольовий</w:t>
      </w:r>
      <w:r>
        <w:t></w:t>
      </w:r>
      <w:r>
        <w:rPr>
          <w:rFonts w:hint="eastAsia"/>
        </w:rPr>
        <w:t>аспект</w:t>
      </w:r>
      <w:r>
        <w:t></w:t>
      </w:r>
      <w:r>
        <w:rPr>
          <w:rFonts w:hint="eastAsia"/>
        </w:rPr>
        <w:t>суддівського</w:t>
      </w:r>
      <w:r>
        <w:t></w:t>
      </w:r>
      <w:r>
        <w:rPr>
          <w:rFonts w:hint="eastAsia"/>
        </w:rPr>
        <w:t>розсуду</w:t>
      </w:r>
      <w:r>
        <w:t></w:t>
      </w:r>
      <w:r>
        <w:rPr>
          <w:rFonts w:hint="eastAsia"/>
        </w:rPr>
        <w:t>передбачає</w:t>
      </w:r>
    </w:p>
    <w:p w:rsidR="00556F67" w:rsidRDefault="00556F67" w:rsidP="00556F67">
      <w:r>
        <w:rPr>
          <w:rFonts w:hint="eastAsia"/>
        </w:rPr>
        <w:t>безпосередньо</w:t>
      </w:r>
      <w:r>
        <w:t></w:t>
      </w:r>
      <w:r>
        <w:rPr>
          <w:rFonts w:hint="eastAsia"/>
        </w:rPr>
        <w:t>прийняття</w:t>
      </w:r>
      <w:r>
        <w:t></w:t>
      </w:r>
      <w:r>
        <w:rPr>
          <w:rFonts w:hint="eastAsia"/>
        </w:rPr>
        <w:t>судового</w:t>
      </w:r>
      <w:r>
        <w:t></w:t>
      </w:r>
      <w:r>
        <w:rPr>
          <w:rFonts w:hint="eastAsia"/>
        </w:rPr>
        <w:t>рішення</w:t>
      </w:r>
      <w:r>
        <w:t></w:t>
      </w:r>
      <w:r>
        <w:t></w:t>
      </w:r>
      <w:r>
        <w:rPr>
          <w:rFonts w:hint="eastAsia"/>
        </w:rPr>
        <w:t>Серед</w:t>
      </w:r>
      <w:r>
        <w:t></w:t>
      </w:r>
      <w:r>
        <w:rPr>
          <w:rFonts w:hint="eastAsia"/>
        </w:rPr>
        <w:t>ознак</w:t>
      </w:r>
      <w:r>
        <w:t></w:t>
      </w:r>
      <w:r>
        <w:rPr>
          <w:rFonts w:hint="eastAsia"/>
        </w:rPr>
        <w:t>суддівського</w:t>
      </w:r>
      <w:r>
        <w:t></w:t>
      </w:r>
      <w:r>
        <w:rPr>
          <w:rFonts w:hint="eastAsia"/>
        </w:rPr>
        <w:t>розсуду</w:t>
      </w:r>
      <w:r>
        <w:t></w:t>
      </w:r>
    </w:p>
    <w:p w:rsidR="00556F67" w:rsidRDefault="00556F67" w:rsidP="00556F67">
      <w:r>
        <w:rPr>
          <w:rFonts w:hint="eastAsia"/>
        </w:rPr>
        <w:t>є</w:t>
      </w:r>
      <w:r>
        <w:t></w:t>
      </w:r>
      <w:r>
        <w:rPr>
          <w:rFonts w:hint="eastAsia"/>
        </w:rPr>
        <w:t>оціночною</w:t>
      </w:r>
      <w:r>
        <w:t></w:t>
      </w:r>
      <w:r>
        <w:rPr>
          <w:rFonts w:hint="eastAsia"/>
        </w:rPr>
        <w:t>діяльністю</w:t>
      </w:r>
      <w:r>
        <w:t></w:t>
      </w:r>
      <w:r>
        <w:t></w:t>
      </w:r>
      <w:r>
        <w:rPr>
          <w:rFonts w:hint="eastAsia"/>
        </w:rPr>
        <w:t>незалежно</w:t>
      </w:r>
      <w:r>
        <w:t></w:t>
      </w:r>
      <w:r>
        <w:rPr>
          <w:rFonts w:hint="eastAsia"/>
        </w:rPr>
        <w:t>від</w:t>
      </w:r>
      <w:r>
        <w:t></w:t>
      </w:r>
      <w:r>
        <w:rPr>
          <w:rFonts w:hint="eastAsia"/>
        </w:rPr>
        <w:t>типу</w:t>
      </w:r>
      <w:r>
        <w:t></w:t>
      </w:r>
      <w:r>
        <w:rPr>
          <w:rFonts w:hint="eastAsia"/>
        </w:rPr>
        <w:t>правової</w:t>
      </w:r>
      <w:r>
        <w:t></w:t>
      </w:r>
      <w:r>
        <w:rPr>
          <w:rFonts w:hint="eastAsia"/>
        </w:rPr>
        <w:t>системи</w:t>
      </w:r>
      <w:r>
        <w:t></w:t>
      </w:r>
      <w:r>
        <w:rPr>
          <w:rFonts w:hint="eastAsia"/>
        </w:rPr>
        <w:t>тією</w:t>
      </w:r>
      <w:r>
        <w:t></w:t>
      </w:r>
      <w:r>
        <w:rPr>
          <w:rFonts w:hint="eastAsia"/>
        </w:rPr>
        <w:t>чи</w:t>
      </w:r>
      <w:r>
        <w:t></w:t>
      </w:r>
      <w:r>
        <w:rPr>
          <w:rFonts w:hint="eastAsia"/>
        </w:rPr>
        <w:t>іншою</w:t>
      </w:r>
    </w:p>
    <w:p w:rsidR="00556F67" w:rsidRDefault="00556F67" w:rsidP="00556F67">
      <w:r>
        <w:rPr>
          <w:rFonts w:hint="eastAsia"/>
        </w:rPr>
        <w:t>мірою</w:t>
      </w:r>
      <w:r>
        <w:t></w:t>
      </w:r>
      <w:r>
        <w:rPr>
          <w:rFonts w:hint="eastAsia"/>
        </w:rPr>
        <w:t>є</w:t>
      </w:r>
      <w:r>
        <w:t></w:t>
      </w:r>
      <w:r>
        <w:rPr>
          <w:rFonts w:hint="eastAsia"/>
        </w:rPr>
        <w:t>нормотворчою</w:t>
      </w:r>
      <w:r>
        <w:t></w:t>
      </w:r>
      <w:r>
        <w:rPr>
          <w:rFonts w:hint="eastAsia"/>
        </w:rPr>
        <w:t>діяльністю</w:t>
      </w:r>
      <w:r>
        <w:t></w:t>
      </w:r>
      <w:r>
        <w:rPr>
          <w:rFonts w:hint="eastAsia"/>
        </w:rPr>
        <w:t>судді</w:t>
      </w:r>
      <w:r>
        <w:t></w:t>
      </w:r>
      <w:r>
        <w:t></w:t>
      </w:r>
      <w:r>
        <w:rPr>
          <w:rFonts w:hint="eastAsia"/>
        </w:rPr>
        <w:t>є</w:t>
      </w:r>
      <w:r>
        <w:t></w:t>
      </w:r>
      <w:r>
        <w:rPr>
          <w:rFonts w:hint="eastAsia"/>
        </w:rPr>
        <w:t>присутнім</w:t>
      </w:r>
      <w:r>
        <w:t></w:t>
      </w:r>
      <w:r>
        <w:rPr>
          <w:rFonts w:hint="eastAsia"/>
        </w:rPr>
        <w:t>при</w:t>
      </w:r>
      <w:r>
        <w:t></w:t>
      </w:r>
      <w:r>
        <w:rPr>
          <w:rFonts w:hint="eastAsia"/>
        </w:rPr>
        <w:t>будь</w:t>
      </w:r>
      <w:r>
        <w:t></w:t>
      </w:r>
      <w:r>
        <w:rPr>
          <w:rFonts w:hint="eastAsia"/>
        </w:rPr>
        <w:t>якій</w:t>
      </w:r>
      <w:r>
        <w:t></w:t>
      </w:r>
      <w:r>
        <w:rPr>
          <w:rFonts w:hint="eastAsia"/>
        </w:rPr>
        <w:t>формі</w:t>
      </w:r>
    </w:p>
    <w:p w:rsidR="00556F67" w:rsidRDefault="00556F67" w:rsidP="00556F67">
      <w:r>
        <w:rPr>
          <w:rFonts w:hint="eastAsia"/>
        </w:rPr>
        <w:t>здійснення</w:t>
      </w:r>
      <w:r>
        <w:t></w:t>
      </w:r>
      <w:r>
        <w:rPr>
          <w:rFonts w:hint="eastAsia"/>
        </w:rPr>
        <w:t>судочинства</w:t>
      </w:r>
      <w:r>
        <w:t></w:t>
      </w:r>
      <w:r>
        <w:t></w:t>
      </w:r>
      <w:r>
        <w:rPr>
          <w:rFonts w:hint="eastAsia"/>
        </w:rPr>
        <w:t>характеризується</w:t>
      </w:r>
      <w:r>
        <w:t></w:t>
      </w:r>
      <w:r>
        <w:rPr>
          <w:rFonts w:hint="eastAsia"/>
        </w:rPr>
        <w:t>відносною</w:t>
      </w:r>
      <w:r>
        <w:t></w:t>
      </w:r>
      <w:r>
        <w:rPr>
          <w:rFonts w:hint="eastAsia"/>
        </w:rPr>
        <w:t>свободою</w:t>
      </w:r>
      <w:r>
        <w:t></w:t>
      </w:r>
      <w:r>
        <w:rPr>
          <w:rFonts w:hint="eastAsia"/>
        </w:rPr>
        <w:t>вибору</w:t>
      </w:r>
      <w:r>
        <w:t></w:t>
      </w:r>
      <w:r>
        <w:t></w:t>
      </w:r>
      <w:r>
        <w:rPr>
          <w:rFonts w:hint="eastAsia"/>
        </w:rPr>
        <w:t>яка</w:t>
      </w:r>
    </w:p>
    <w:p w:rsidR="00556F67" w:rsidRDefault="00556F67" w:rsidP="00556F67">
      <w:r>
        <w:rPr>
          <w:rFonts w:hint="eastAsia"/>
        </w:rPr>
        <w:t>передбачає</w:t>
      </w:r>
      <w:r>
        <w:t></w:t>
      </w:r>
      <w:r>
        <w:rPr>
          <w:rFonts w:hint="eastAsia"/>
        </w:rPr>
        <w:t>наявність</w:t>
      </w:r>
      <w:r>
        <w:t></w:t>
      </w:r>
      <w:r>
        <w:rPr>
          <w:rFonts w:hint="eastAsia"/>
        </w:rPr>
        <w:t>меж</w:t>
      </w:r>
      <w:r>
        <w:t></w:t>
      </w:r>
      <w:r>
        <w:rPr>
          <w:rFonts w:hint="eastAsia"/>
        </w:rPr>
        <w:t>здійснення</w:t>
      </w:r>
      <w:r>
        <w:t></w:t>
      </w:r>
      <w:r>
        <w:rPr>
          <w:rFonts w:hint="eastAsia"/>
        </w:rPr>
        <w:t>такого</w:t>
      </w:r>
      <w:r>
        <w:t></w:t>
      </w:r>
      <w:r>
        <w:rPr>
          <w:rFonts w:hint="eastAsia"/>
        </w:rPr>
        <w:t>розсуду</w:t>
      </w:r>
      <w:r>
        <w:t></w:t>
      </w:r>
      <w:r>
        <w:t></w:t>
      </w:r>
      <w:r>
        <w:rPr>
          <w:rFonts w:hint="eastAsia"/>
        </w:rPr>
        <w:t>здійснення</w:t>
      </w:r>
      <w:r>
        <w:t></w:t>
      </w:r>
      <w:r>
        <w:rPr>
          <w:rFonts w:hint="eastAsia"/>
        </w:rPr>
        <w:t>суддівського</w:t>
      </w:r>
    </w:p>
    <w:p w:rsidR="00556F67" w:rsidRDefault="00556F67" w:rsidP="00556F67">
      <w:r>
        <w:rPr>
          <w:rFonts w:hint="eastAsia"/>
        </w:rPr>
        <w:t>розсуду</w:t>
      </w:r>
      <w:r>
        <w:t></w:t>
      </w:r>
      <w:r>
        <w:rPr>
          <w:rFonts w:hint="eastAsia"/>
        </w:rPr>
        <w:t>безпосередньо</w:t>
      </w:r>
      <w:r>
        <w:t></w:t>
      </w:r>
      <w:r>
        <w:rPr>
          <w:rFonts w:hint="eastAsia"/>
        </w:rPr>
        <w:t>пов’язане</w:t>
      </w:r>
      <w:r>
        <w:t></w:t>
      </w:r>
      <w:r>
        <w:rPr>
          <w:rFonts w:hint="eastAsia"/>
        </w:rPr>
        <w:t>з</w:t>
      </w:r>
      <w:r>
        <w:t></w:t>
      </w:r>
      <w:r>
        <w:rPr>
          <w:rFonts w:hint="eastAsia"/>
        </w:rPr>
        <w:t>самостійністю</w:t>
      </w:r>
      <w:r>
        <w:t></w:t>
      </w:r>
      <w:r>
        <w:rPr>
          <w:rFonts w:hint="eastAsia"/>
        </w:rPr>
        <w:t>суддів</w:t>
      </w:r>
      <w:r>
        <w:t></w:t>
      </w:r>
      <w:r>
        <w:rPr>
          <w:rFonts w:hint="eastAsia"/>
        </w:rPr>
        <w:t>у</w:t>
      </w:r>
      <w:r>
        <w:t></w:t>
      </w:r>
      <w:r>
        <w:rPr>
          <w:rFonts w:hint="eastAsia"/>
        </w:rPr>
        <w:t>процесуальній</w:t>
      </w:r>
    </w:p>
    <w:p w:rsidR="00556F67" w:rsidRDefault="00556F67" w:rsidP="00556F67">
      <w:r>
        <w:rPr>
          <w:rFonts w:hint="eastAsia"/>
        </w:rPr>
        <w:t>діяльності</w:t>
      </w:r>
      <w:r>
        <w:t></w:t>
      </w:r>
    </w:p>
    <w:p w:rsidR="00556F67" w:rsidRDefault="00556F67" w:rsidP="00556F67">
      <w:r>
        <w:rPr>
          <w:rFonts w:hint="eastAsia"/>
        </w:rPr>
        <w:t>Наявність</w:t>
      </w:r>
      <w:r>
        <w:t></w:t>
      </w:r>
      <w:r>
        <w:rPr>
          <w:rFonts w:hint="eastAsia"/>
        </w:rPr>
        <w:t>суддівського</w:t>
      </w:r>
      <w:r>
        <w:t></w:t>
      </w:r>
      <w:r>
        <w:rPr>
          <w:rFonts w:hint="eastAsia"/>
        </w:rPr>
        <w:t>розсуду</w:t>
      </w:r>
      <w:r>
        <w:t></w:t>
      </w:r>
      <w:r>
        <w:rPr>
          <w:rFonts w:hint="eastAsia"/>
        </w:rPr>
        <w:t>є</w:t>
      </w:r>
      <w:r>
        <w:t></w:t>
      </w:r>
      <w:r>
        <w:rPr>
          <w:rFonts w:hint="eastAsia"/>
        </w:rPr>
        <w:t>необхідним</w:t>
      </w:r>
      <w:r>
        <w:t></w:t>
      </w:r>
      <w:r>
        <w:rPr>
          <w:rFonts w:hint="eastAsia"/>
        </w:rPr>
        <w:t>критерієм</w:t>
      </w:r>
      <w:r>
        <w:t></w:t>
      </w:r>
      <w:r>
        <w:rPr>
          <w:rFonts w:hint="eastAsia"/>
        </w:rPr>
        <w:t>розвитку</w:t>
      </w:r>
    </w:p>
    <w:p w:rsidR="00556F67" w:rsidRDefault="00556F67" w:rsidP="00556F67">
      <w:r>
        <w:rPr>
          <w:rFonts w:hint="eastAsia"/>
        </w:rPr>
        <w:t>правової</w:t>
      </w:r>
      <w:r>
        <w:t></w:t>
      </w:r>
      <w:r>
        <w:rPr>
          <w:rFonts w:hint="eastAsia"/>
        </w:rPr>
        <w:t>держави</w:t>
      </w:r>
      <w:r>
        <w:t></w:t>
      </w:r>
      <w:r>
        <w:rPr>
          <w:rFonts w:hint="eastAsia"/>
        </w:rPr>
        <w:t>і</w:t>
      </w:r>
      <w:r>
        <w:t></w:t>
      </w:r>
      <w:r>
        <w:rPr>
          <w:rFonts w:hint="eastAsia"/>
        </w:rPr>
        <w:t>гарантією</w:t>
      </w:r>
      <w:r>
        <w:t></w:t>
      </w:r>
      <w:r>
        <w:rPr>
          <w:rFonts w:hint="eastAsia"/>
        </w:rPr>
        <w:t>забезпечення</w:t>
      </w:r>
      <w:r>
        <w:t></w:t>
      </w:r>
      <w:r>
        <w:rPr>
          <w:rFonts w:hint="eastAsia"/>
        </w:rPr>
        <w:t>ефективності</w:t>
      </w:r>
      <w:r>
        <w:t></w:t>
      </w:r>
      <w:r>
        <w:rPr>
          <w:rFonts w:hint="eastAsia"/>
        </w:rPr>
        <w:t>та</w:t>
      </w:r>
      <w:r>
        <w:t></w:t>
      </w:r>
      <w:r>
        <w:rPr>
          <w:rFonts w:hint="eastAsia"/>
        </w:rPr>
        <w:t>оптимальності</w:t>
      </w:r>
    </w:p>
    <w:p w:rsidR="00556F67" w:rsidRDefault="00556F67" w:rsidP="00556F67">
      <w:r>
        <w:rPr>
          <w:rFonts w:hint="eastAsia"/>
        </w:rPr>
        <w:t>судових</w:t>
      </w:r>
      <w:r>
        <w:t></w:t>
      </w:r>
      <w:r>
        <w:rPr>
          <w:rFonts w:hint="eastAsia"/>
        </w:rPr>
        <w:t>рішень</w:t>
      </w:r>
      <w:r>
        <w:t></w:t>
      </w:r>
      <w:r>
        <w:t></w:t>
      </w:r>
      <w:r>
        <w:rPr>
          <w:rFonts w:hint="eastAsia"/>
        </w:rPr>
        <w:t>однак</w:t>
      </w:r>
      <w:r>
        <w:t></w:t>
      </w:r>
      <w:r>
        <w:rPr>
          <w:rFonts w:hint="eastAsia"/>
        </w:rPr>
        <w:t>доцільним</w:t>
      </w:r>
      <w:r>
        <w:t></w:t>
      </w:r>
      <w:r>
        <w:rPr>
          <w:rFonts w:hint="eastAsia"/>
        </w:rPr>
        <w:t>вбачається</w:t>
      </w:r>
      <w:r>
        <w:t></w:t>
      </w:r>
      <w:r>
        <w:rPr>
          <w:rFonts w:hint="eastAsia"/>
        </w:rPr>
        <w:t>передбачити</w:t>
      </w:r>
      <w:r>
        <w:t></w:t>
      </w:r>
      <w:r>
        <w:rPr>
          <w:rFonts w:hint="eastAsia"/>
        </w:rPr>
        <w:t>певний</w:t>
      </w:r>
      <w:r>
        <w:t></w:t>
      </w:r>
      <w:r>
        <w:rPr>
          <w:rFonts w:hint="eastAsia"/>
        </w:rPr>
        <w:t>механізм</w:t>
      </w:r>
      <w:r>
        <w:t></w:t>
      </w:r>
    </w:p>
    <w:p w:rsidR="00556F67" w:rsidRDefault="00556F67" w:rsidP="00556F67">
      <w:r>
        <w:t></w:t>
      </w:r>
      <w:r>
        <w:t></w:t>
      </w:r>
      <w:r>
        <w:t></w:t>
      </w:r>
    </w:p>
    <w:p w:rsidR="00556F67" w:rsidRDefault="00556F67" w:rsidP="00556F67">
      <w:r>
        <w:rPr>
          <w:rFonts w:hint="eastAsia"/>
        </w:rPr>
        <w:t>його</w:t>
      </w:r>
      <w:r>
        <w:t></w:t>
      </w:r>
      <w:r>
        <w:rPr>
          <w:rFonts w:hint="eastAsia"/>
        </w:rPr>
        <w:t>застосування</w:t>
      </w:r>
      <w:r>
        <w:t></w:t>
      </w:r>
      <w:r>
        <w:rPr>
          <w:rFonts w:hint="eastAsia"/>
        </w:rPr>
        <w:t>з</w:t>
      </w:r>
      <w:r>
        <w:t></w:t>
      </w:r>
      <w:r>
        <w:rPr>
          <w:rFonts w:hint="eastAsia"/>
        </w:rPr>
        <w:t>метою</w:t>
      </w:r>
      <w:r>
        <w:t></w:t>
      </w:r>
      <w:r>
        <w:rPr>
          <w:rFonts w:hint="eastAsia"/>
        </w:rPr>
        <w:t>недопущення</w:t>
      </w:r>
      <w:r>
        <w:t></w:t>
      </w:r>
      <w:r>
        <w:rPr>
          <w:rFonts w:hint="eastAsia"/>
        </w:rPr>
        <w:t>суддівського</w:t>
      </w:r>
      <w:r>
        <w:t></w:t>
      </w:r>
      <w:r>
        <w:rPr>
          <w:rFonts w:hint="eastAsia"/>
        </w:rPr>
        <w:t>свавілля</w:t>
      </w:r>
      <w:r>
        <w:t></w:t>
      </w:r>
      <w:r>
        <w:t></w:t>
      </w:r>
      <w:r>
        <w:rPr>
          <w:rFonts w:hint="eastAsia"/>
        </w:rPr>
        <w:t>а</w:t>
      </w:r>
      <w:r>
        <w:t></w:t>
      </w:r>
      <w:r>
        <w:rPr>
          <w:rFonts w:hint="eastAsia"/>
        </w:rPr>
        <w:t>це</w:t>
      </w:r>
      <w:r>
        <w:t></w:t>
      </w:r>
      <w:r>
        <w:rPr>
          <w:rFonts w:hint="eastAsia"/>
        </w:rPr>
        <w:t>можливо</w:t>
      </w:r>
    </w:p>
    <w:p w:rsidR="00556F67" w:rsidRDefault="00556F67" w:rsidP="00556F67">
      <w:r>
        <w:rPr>
          <w:rFonts w:hint="eastAsia"/>
        </w:rPr>
        <w:t>завдяки</w:t>
      </w:r>
      <w:r>
        <w:t></w:t>
      </w:r>
      <w:r>
        <w:t></w:t>
      </w:r>
      <w:r>
        <w:t></w:t>
      </w:r>
      <w:r>
        <w:t></w:t>
      </w:r>
      <w:r>
        <w:t></w:t>
      </w:r>
      <w:r>
        <w:rPr>
          <w:rFonts w:hint="eastAsia"/>
        </w:rPr>
        <w:t>застосуванню</w:t>
      </w:r>
      <w:r>
        <w:t></w:t>
      </w:r>
      <w:r>
        <w:rPr>
          <w:rFonts w:hint="eastAsia"/>
        </w:rPr>
        <w:t>прямої</w:t>
      </w:r>
      <w:r>
        <w:t></w:t>
      </w:r>
      <w:r>
        <w:rPr>
          <w:rFonts w:hint="eastAsia"/>
        </w:rPr>
        <w:t>дії</w:t>
      </w:r>
      <w:r>
        <w:t></w:t>
      </w:r>
      <w:r>
        <w:rPr>
          <w:rFonts w:hint="eastAsia"/>
        </w:rPr>
        <w:t>Конституції</w:t>
      </w:r>
      <w:r>
        <w:t></w:t>
      </w:r>
      <w:r>
        <w:rPr>
          <w:rFonts w:hint="eastAsia"/>
        </w:rPr>
        <w:t>України</w:t>
      </w:r>
      <w:r>
        <w:t></w:t>
      </w:r>
      <w:r>
        <w:t></w:t>
      </w:r>
      <w:r>
        <w:t></w:t>
      </w:r>
      <w:r>
        <w:t></w:t>
      </w:r>
      <w:r>
        <w:t></w:t>
      </w:r>
      <w:r>
        <w:rPr>
          <w:rFonts w:hint="eastAsia"/>
        </w:rPr>
        <w:t>максимально</w:t>
      </w:r>
    </w:p>
    <w:p w:rsidR="00556F67" w:rsidRDefault="00556F67" w:rsidP="00556F67">
      <w:r>
        <w:rPr>
          <w:rFonts w:hint="eastAsia"/>
        </w:rPr>
        <w:t>можливій</w:t>
      </w:r>
      <w:r>
        <w:t></w:t>
      </w:r>
      <w:r>
        <w:rPr>
          <w:rFonts w:hint="eastAsia"/>
        </w:rPr>
        <w:t>законодавчій</w:t>
      </w:r>
      <w:r>
        <w:t></w:t>
      </w:r>
      <w:r>
        <w:rPr>
          <w:rFonts w:hint="eastAsia"/>
        </w:rPr>
        <w:t>регламентації</w:t>
      </w:r>
      <w:r>
        <w:t></w:t>
      </w:r>
      <w:r>
        <w:rPr>
          <w:rFonts w:hint="eastAsia"/>
        </w:rPr>
        <w:t>усіх</w:t>
      </w:r>
      <w:r>
        <w:t></w:t>
      </w:r>
      <w:r>
        <w:rPr>
          <w:rFonts w:hint="eastAsia"/>
        </w:rPr>
        <w:t>суспільних</w:t>
      </w:r>
      <w:r>
        <w:t></w:t>
      </w:r>
      <w:r>
        <w:rPr>
          <w:rFonts w:hint="eastAsia"/>
        </w:rPr>
        <w:t>відносин</w:t>
      </w:r>
      <w:r>
        <w:t></w:t>
      </w:r>
      <w:r>
        <w:t></w:t>
      </w:r>
      <w:r>
        <w:rPr>
          <w:rFonts w:hint="eastAsia"/>
        </w:rPr>
        <w:t>остання</w:t>
      </w:r>
    </w:p>
    <w:p w:rsidR="00556F67" w:rsidRDefault="00556F67" w:rsidP="00556F67">
      <w:r>
        <w:rPr>
          <w:rFonts w:hint="eastAsia"/>
        </w:rPr>
        <w:t>повинна</w:t>
      </w:r>
      <w:r>
        <w:t></w:t>
      </w:r>
      <w:r>
        <w:rPr>
          <w:rFonts w:hint="eastAsia"/>
        </w:rPr>
        <w:t>забезпечуватись</w:t>
      </w:r>
      <w:r>
        <w:t></w:t>
      </w:r>
      <w:r>
        <w:rPr>
          <w:rFonts w:hint="eastAsia"/>
        </w:rPr>
        <w:t>шляхом</w:t>
      </w:r>
      <w:r>
        <w:t></w:t>
      </w:r>
      <w:r>
        <w:rPr>
          <w:rFonts w:hint="eastAsia"/>
        </w:rPr>
        <w:t>постійного</w:t>
      </w:r>
      <w:r>
        <w:t></w:t>
      </w:r>
      <w:r>
        <w:rPr>
          <w:rFonts w:hint="eastAsia"/>
        </w:rPr>
        <w:t>оновлення</w:t>
      </w:r>
      <w:r>
        <w:t></w:t>
      </w:r>
      <w:r>
        <w:rPr>
          <w:rFonts w:hint="eastAsia"/>
        </w:rPr>
        <w:t>законодавства</w:t>
      </w:r>
    </w:p>
    <w:p w:rsidR="00556F67" w:rsidRDefault="00556F67" w:rsidP="00556F67">
      <w:r>
        <w:rPr>
          <w:rFonts w:hint="eastAsia"/>
        </w:rPr>
        <w:t>відповідно</w:t>
      </w:r>
      <w:r>
        <w:t></w:t>
      </w:r>
      <w:r>
        <w:rPr>
          <w:rFonts w:hint="eastAsia"/>
        </w:rPr>
        <w:t>до</w:t>
      </w:r>
      <w:r>
        <w:t></w:t>
      </w:r>
      <w:r>
        <w:rPr>
          <w:rFonts w:hint="eastAsia"/>
        </w:rPr>
        <w:t>нових</w:t>
      </w:r>
      <w:r>
        <w:t></w:t>
      </w:r>
      <w:r>
        <w:rPr>
          <w:rFonts w:hint="eastAsia"/>
        </w:rPr>
        <w:t>правових</w:t>
      </w:r>
      <w:r>
        <w:t></w:t>
      </w:r>
      <w:r>
        <w:rPr>
          <w:rFonts w:hint="eastAsia"/>
        </w:rPr>
        <w:t>реалій</w:t>
      </w:r>
      <w:r>
        <w:t></w:t>
      </w:r>
      <w:r>
        <w:t></w:t>
      </w:r>
      <w:r>
        <w:rPr>
          <w:rFonts w:hint="eastAsia"/>
        </w:rPr>
        <w:t>що</w:t>
      </w:r>
      <w:r>
        <w:t></w:t>
      </w:r>
      <w:r>
        <w:rPr>
          <w:rFonts w:hint="eastAsia"/>
        </w:rPr>
        <w:t>зведе</w:t>
      </w:r>
      <w:r>
        <w:t></w:t>
      </w:r>
      <w:r>
        <w:rPr>
          <w:rFonts w:hint="eastAsia"/>
        </w:rPr>
        <w:t>застосування</w:t>
      </w:r>
      <w:r>
        <w:t></w:t>
      </w:r>
      <w:r>
        <w:rPr>
          <w:rFonts w:hint="eastAsia"/>
        </w:rPr>
        <w:t>суддівського</w:t>
      </w:r>
    </w:p>
    <w:p w:rsidR="00556F67" w:rsidRDefault="00556F67" w:rsidP="00556F67">
      <w:r>
        <w:rPr>
          <w:rFonts w:hint="eastAsia"/>
        </w:rPr>
        <w:t>розсуду</w:t>
      </w:r>
      <w:r>
        <w:t></w:t>
      </w:r>
      <w:r>
        <w:rPr>
          <w:rFonts w:hint="eastAsia"/>
        </w:rPr>
        <w:t>до</w:t>
      </w:r>
      <w:r>
        <w:t></w:t>
      </w:r>
      <w:r>
        <w:rPr>
          <w:rFonts w:hint="eastAsia"/>
        </w:rPr>
        <w:t>мінімуму</w:t>
      </w:r>
      <w:r>
        <w:t></w:t>
      </w:r>
      <w:r>
        <w:t></w:t>
      </w:r>
      <w:r>
        <w:t></w:t>
      </w:r>
      <w:r>
        <w:t></w:t>
      </w:r>
      <w:r>
        <w:t></w:t>
      </w:r>
      <w:r>
        <w:t></w:t>
      </w:r>
      <w:r>
        <w:rPr>
          <w:rFonts w:hint="eastAsia"/>
        </w:rPr>
        <w:t>удосконаленню</w:t>
      </w:r>
      <w:r>
        <w:t></w:t>
      </w:r>
      <w:r>
        <w:rPr>
          <w:rFonts w:hint="eastAsia"/>
        </w:rPr>
        <w:t>законодавчої</w:t>
      </w:r>
      <w:r>
        <w:t></w:t>
      </w:r>
      <w:r>
        <w:rPr>
          <w:rFonts w:hint="eastAsia"/>
        </w:rPr>
        <w:t>техніки</w:t>
      </w:r>
      <w:r>
        <w:t></w:t>
      </w:r>
      <w:r>
        <w:t></w:t>
      </w:r>
      <w:r>
        <w:rPr>
          <w:rFonts w:hint="eastAsia"/>
        </w:rPr>
        <w:t>що</w:t>
      </w:r>
      <w:r>
        <w:t></w:t>
      </w:r>
      <w:r>
        <w:rPr>
          <w:rFonts w:hint="eastAsia"/>
        </w:rPr>
        <w:t>передбачає</w:t>
      </w:r>
    </w:p>
    <w:p w:rsidR="00556F67" w:rsidRDefault="00556F67" w:rsidP="00556F67">
      <w:r>
        <w:rPr>
          <w:rFonts w:hint="eastAsia"/>
        </w:rPr>
        <w:t>наступне</w:t>
      </w:r>
      <w:r>
        <w:t></w:t>
      </w:r>
      <w:r>
        <w:t></w:t>
      </w:r>
      <w:r>
        <w:rPr>
          <w:rFonts w:hint="eastAsia"/>
        </w:rPr>
        <w:t>норма</w:t>
      </w:r>
      <w:r>
        <w:t></w:t>
      </w:r>
      <w:r>
        <w:rPr>
          <w:rFonts w:hint="eastAsia"/>
        </w:rPr>
        <w:t>повинна</w:t>
      </w:r>
      <w:r>
        <w:t></w:t>
      </w:r>
      <w:r>
        <w:rPr>
          <w:rFonts w:hint="eastAsia"/>
        </w:rPr>
        <w:t>бути</w:t>
      </w:r>
      <w:r>
        <w:t></w:t>
      </w:r>
      <w:r>
        <w:rPr>
          <w:rFonts w:hint="eastAsia"/>
        </w:rPr>
        <w:t>викладена</w:t>
      </w:r>
      <w:r>
        <w:t></w:t>
      </w:r>
      <w:r>
        <w:rPr>
          <w:rFonts w:hint="eastAsia"/>
        </w:rPr>
        <w:t>лаконічно</w:t>
      </w:r>
      <w:r>
        <w:t></w:t>
      </w:r>
      <w:r>
        <w:t></w:t>
      </w:r>
      <w:r>
        <w:rPr>
          <w:rFonts w:hint="eastAsia"/>
        </w:rPr>
        <w:t>ясно</w:t>
      </w:r>
      <w:r>
        <w:t></w:t>
      </w:r>
      <w:r>
        <w:t></w:t>
      </w:r>
      <w:r>
        <w:rPr>
          <w:rFonts w:hint="eastAsia"/>
        </w:rPr>
        <w:t>послідовно</w:t>
      </w:r>
      <w:r>
        <w:t></w:t>
      </w:r>
      <w:r>
        <w:t></w:t>
      </w:r>
      <w:r>
        <w:rPr>
          <w:rFonts w:hint="eastAsia"/>
        </w:rPr>
        <w:t>якщо</w:t>
      </w:r>
    </w:p>
    <w:p w:rsidR="00556F67" w:rsidRDefault="00556F67" w:rsidP="00556F67">
      <w:r>
        <w:rPr>
          <w:rFonts w:hint="eastAsia"/>
        </w:rPr>
        <w:t>закон</w:t>
      </w:r>
      <w:r>
        <w:t></w:t>
      </w:r>
      <w:r>
        <w:rPr>
          <w:rFonts w:hint="eastAsia"/>
        </w:rPr>
        <w:t>надає</w:t>
      </w:r>
      <w:r>
        <w:t></w:t>
      </w:r>
      <w:r>
        <w:rPr>
          <w:rFonts w:hint="eastAsia"/>
        </w:rPr>
        <w:t>право</w:t>
      </w:r>
      <w:r>
        <w:t></w:t>
      </w:r>
      <w:r>
        <w:rPr>
          <w:rFonts w:hint="eastAsia"/>
        </w:rPr>
        <w:t>приймати</w:t>
      </w:r>
      <w:r>
        <w:t></w:t>
      </w:r>
      <w:r>
        <w:rPr>
          <w:rFonts w:hint="eastAsia"/>
        </w:rPr>
        <w:t>судове</w:t>
      </w:r>
      <w:r>
        <w:t></w:t>
      </w:r>
      <w:r>
        <w:rPr>
          <w:rFonts w:hint="eastAsia"/>
        </w:rPr>
        <w:t>рішення</w:t>
      </w:r>
      <w:r>
        <w:t></w:t>
      </w:r>
      <w:r>
        <w:rPr>
          <w:rFonts w:hint="eastAsia"/>
        </w:rPr>
        <w:t>на</w:t>
      </w:r>
      <w:r>
        <w:t></w:t>
      </w:r>
      <w:r>
        <w:rPr>
          <w:rFonts w:hint="eastAsia"/>
        </w:rPr>
        <w:t>власний</w:t>
      </w:r>
      <w:r>
        <w:t></w:t>
      </w:r>
      <w:r>
        <w:rPr>
          <w:rFonts w:hint="eastAsia"/>
        </w:rPr>
        <w:t>розсуд</w:t>
      </w:r>
      <w:r>
        <w:t></w:t>
      </w:r>
      <w:r>
        <w:t></w:t>
      </w:r>
      <w:r>
        <w:rPr>
          <w:rFonts w:hint="eastAsia"/>
        </w:rPr>
        <w:t>то</w:t>
      </w:r>
      <w:r>
        <w:t></w:t>
      </w:r>
      <w:r>
        <w:rPr>
          <w:rFonts w:hint="eastAsia"/>
        </w:rPr>
        <w:t>відповідна</w:t>
      </w:r>
    </w:p>
    <w:p w:rsidR="00556F67" w:rsidRDefault="00556F67" w:rsidP="00556F67">
      <w:r>
        <w:rPr>
          <w:rFonts w:hint="eastAsia"/>
        </w:rPr>
        <w:t>правова</w:t>
      </w:r>
      <w:r>
        <w:t></w:t>
      </w:r>
      <w:r>
        <w:rPr>
          <w:rFonts w:hint="eastAsia"/>
        </w:rPr>
        <w:t>норма</w:t>
      </w:r>
      <w:r>
        <w:t></w:t>
      </w:r>
      <w:r>
        <w:rPr>
          <w:rFonts w:hint="eastAsia"/>
        </w:rPr>
        <w:t>повинна</w:t>
      </w:r>
      <w:r>
        <w:t></w:t>
      </w:r>
      <w:r>
        <w:rPr>
          <w:rFonts w:hint="eastAsia"/>
        </w:rPr>
        <w:t>обов’язково</w:t>
      </w:r>
      <w:r>
        <w:t></w:t>
      </w:r>
      <w:r>
        <w:rPr>
          <w:rFonts w:hint="eastAsia"/>
        </w:rPr>
        <w:t>містити</w:t>
      </w:r>
      <w:r>
        <w:t></w:t>
      </w:r>
      <w:r>
        <w:rPr>
          <w:rFonts w:hint="eastAsia"/>
        </w:rPr>
        <w:t>чіткі</w:t>
      </w:r>
      <w:r>
        <w:t></w:t>
      </w:r>
      <w:r>
        <w:rPr>
          <w:rFonts w:hint="eastAsia"/>
        </w:rPr>
        <w:t>межі</w:t>
      </w:r>
      <w:r>
        <w:t></w:t>
      </w:r>
      <w:r>
        <w:rPr>
          <w:rFonts w:hint="eastAsia"/>
        </w:rPr>
        <w:t>здійснення</w:t>
      </w:r>
      <w:r>
        <w:t></w:t>
      </w:r>
      <w:r>
        <w:rPr>
          <w:rFonts w:hint="eastAsia"/>
        </w:rPr>
        <w:t>такого</w:t>
      </w:r>
    </w:p>
    <w:p w:rsidR="00556F67" w:rsidRDefault="00556F67" w:rsidP="00556F67">
      <w:r>
        <w:rPr>
          <w:rFonts w:hint="eastAsia"/>
        </w:rPr>
        <w:t>розсуду</w:t>
      </w:r>
      <w:r>
        <w:t></w:t>
      </w:r>
      <w:r>
        <w:t></w:t>
      </w:r>
      <w:r>
        <w:rPr>
          <w:rFonts w:hint="eastAsia"/>
        </w:rPr>
        <w:t>межі</w:t>
      </w:r>
      <w:r>
        <w:t></w:t>
      </w:r>
      <w:r>
        <w:rPr>
          <w:rFonts w:hint="eastAsia"/>
        </w:rPr>
        <w:t>розсуду</w:t>
      </w:r>
      <w:r>
        <w:t></w:t>
      </w:r>
      <w:r>
        <w:rPr>
          <w:rFonts w:hint="eastAsia"/>
        </w:rPr>
        <w:t>повинні</w:t>
      </w:r>
      <w:r>
        <w:t></w:t>
      </w:r>
      <w:r>
        <w:rPr>
          <w:rFonts w:hint="eastAsia"/>
        </w:rPr>
        <w:t>бути</w:t>
      </w:r>
      <w:r>
        <w:t></w:t>
      </w:r>
      <w:r>
        <w:rPr>
          <w:rFonts w:hint="eastAsia"/>
        </w:rPr>
        <w:t>достатніми</w:t>
      </w:r>
      <w:r>
        <w:t></w:t>
      </w:r>
      <w:r>
        <w:t></w:t>
      </w:r>
      <w:r>
        <w:rPr>
          <w:rFonts w:hint="eastAsia"/>
        </w:rPr>
        <w:t>щоб</w:t>
      </w:r>
      <w:r>
        <w:t></w:t>
      </w:r>
      <w:r>
        <w:t></w:t>
      </w:r>
      <w:r>
        <w:rPr>
          <w:rFonts w:hint="eastAsia"/>
        </w:rPr>
        <w:t>з</w:t>
      </w:r>
      <w:r>
        <w:t></w:t>
      </w:r>
      <w:r>
        <w:rPr>
          <w:rFonts w:hint="eastAsia"/>
        </w:rPr>
        <w:t>одного</w:t>
      </w:r>
      <w:r>
        <w:t></w:t>
      </w:r>
      <w:r>
        <w:rPr>
          <w:rFonts w:hint="eastAsia"/>
        </w:rPr>
        <w:t>боку</w:t>
      </w:r>
      <w:r>
        <w:t></w:t>
      </w:r>
      <w:r>
        <w:t></w:t>
      </w:r>
      <w:r>
        <w:rPr>
          <w:rFonts w:hint="eastAsia"/>
        </w:rPr>
        <w:t>не</w:t>
      </w:r>
    </w:p>
    <w:p w:rsidR="00556F67" w:rsidRDefault="00556F67" w:rsidP="00556F67">
      <w:r>
        <w:rPr>
          <w:rFonts w:hint="eastAsia"/>
        </w:rPr>
        <w:t>обмежувати</w:t>
      </w:r>
      <w:r>
        <w:t></w:t>
      </w:r>
      <w:r>
        <w:rPr>
          <w:rFonts w:hint="eastAsia"/>
        </w:rPr>
        <w:t>діяльність</w:t>
      </w:r>
      <w:r>
        <w:t></w:t>
      </w:r>
      <w:r>
        <w:rPr>
          <w:rFonts w:hint="eastAsia"/>
        </w:rPr>
        <w:t>правосвідомості</w:t>
      </w:r>
      <w:r>
        <w:t></w:t>
      </w:r>
      <w:r>
        <w:rPr>
          <w:rFonts w:hint="eastAsia"/>
        </w:rPr>
        <w:t>судді</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уникнути</w:t>
      </w:r>
      <w:r>
        <w:t></w:t>
      </w:r>
      <w:r>
        <w:rPr>
          <w:rFonts w:hint="eastAsia"/>
        </w:rPr>
        <w:t>судової</w:t>
      </w:r>
    </w:p>
    <w:p w:rsidR="00556F67" w:rsidRDefault="00556F67" w:rsidP="00556F67">
      <w:r>
        <w:rPr>
          <w:rFonts w:hint="eastAsia"/>
        </w:rPr>
        <w:t>помилки</w:t>
      </w:r>
      <w:r>
        <w:t></w:t>
      </w:r>
      <w:r>
        <w:t></w:t>
      </w:r>
      <w:r>
        <w:t></w:t>
      </w:r>
      <w:r>
        <w:t></w:t>
      </w:r>
      <w:r>
        <w:t></w:t>
      </w:r>
      <w:r>
        <w:rPr>
          <w:rFonts w:hint="eastAsia"/>
        </w:rPr>
        <w:t>безпосередньому</w:t>
      </w:r>
      <w:r>
        <w:t></w:t>
      </w:r>
      <w:r>
        <w:rPr>
          <w:rFonts w:hint="eastAsia"/>
        </w:rPr>
        <w:t>роз’ясненню</w:t>
      </w:r>
      <w:r>
        <w:t></w:t>
      </w:r>
      <w:r>
        <w:rPr>
          <w:rFonts w:hint="eastAsia"/>
        </w:rPr>
        <w:t>у</w:t>
      </w:r>
      <w:r>
        <w:t></w:t>
      </w:r>
      <w:r>
        <w:rPr>
          <w:rFonts w:hint="eastAsia"/>
        </w:rPr>
        <w:t>законі</w:t>
      </w:r>
      <w:r>
        <w:t></w:t>
      </w:r>
      <w:r>
        <w:rPr>
          <w:rFonts w:hint="eastAsia"/>
        </w:rPr>
        <w:t>оціночних</w:t>
      </w:r>
      <w:r>
        <w:t></w:t>
      </w:r>
      <w:r>
        <w:rPr>
          <w:rFonts w:hint="eastAsia"/>
        </w:rPr>
        <w:t>понять</w:t>
      </w:r>
      <w:r>
        <w:t></w:t>
      </w:r>
    </w:p>
    <w:p w:rsidR="00556F67" w:rsidRDefault="00556F67" w:rsidP="00556F67">
      <w:r>
        <w:t></w:t>
      </w:r>
      <w:r>
        <w:t></w:t>
      </w:r>
      <w:r>
        <w:t></w:t>
      </w:r>
      <w:r>
        <w:rPr>
          <w:rFonts w:hint="eastAsia"/>
        </w:rPr>
        <w:t>Судова</w:t>
      </w:r>
      <w:r>
        <w:t></w:t>
      </w:r>
      <w:r>
        <w:rPr>
          <w:rFonts w:hint="eastAsia"/>
        </w:rPr>
        <w:t>дискреція</w:t>
      </w:r>
      <w:r>
        <w:t></w:t>
      </w:r>
      <w:r>
        <w:t></w:t>
      </w:r>
      <w:r>
        <w:rPr>
          <w:rFonts w:hint="eastAsia"/>
        </w:rPr>
        <w:t>дискреційні</w:t>
      </w:r>
      <w:r>
        <w:t></w:t>
      </w:r>
      <w:r>
        <w:rPr>
          <w:rFonts w:hint="eastAsia"/>
        </w:rPr>
        <w:t>повноваження</w:t>
      </w:r>
      <w:r>
        <w:t></w:t>
      </w:r>
      <w:r>
        <w:rPr>
          <w:rFonts w:hint="eastAsia"/>
        </w:rPr>
        <w:t>суду</w:t>
      </w:r>
      <w:r>
        <w:t></w:t>
      </w:r>
      <w:r>
        <w:t></w:t>
      </w:r>
      <w:r>
        <w:rPr>
          <w:rFonts w:hint="eastAsia"/>
        </w:rPr>
        <w:t>–</w:t>
      </w:r>
      <w:r>
        <w:t></w:t>
      </w:r>
      <w:r>
        <w:rPr>
          <w:rFonts w:hint="eastAsia"/>
        </w:rPr>
        <w:t>це</w:t>
      </w:r>
      <w:r>
        <w:t></w:t>
      </w:r>
      <w:r>
        <w:rPr>
          <w:rFonts w:hint="eastAsia"/>
        </w:rPr>
        <w:t>сукупність</w:t>
      </w:r>
    </w:p>
    <w:p w:rsidR="00556F67" w:rsidRDefault="00556F67" w:rsidP="00556F67">
      <w:r>
        <w:rPr>
          <w:rFonts w:hint="eastAsia"/>
        </w:rPr>
        <w:t>прав</w:t>
      </w:r>
      <w:r>
        <w:t></w:t>
      </w:r>
      <w:r>
        <w:rPr>
          <w:rFonts w:hint="eastAsia"/>
        </w:rPr>
        <w:t>і</w:t>
      </w:r>
      <w:r>
        <w:t></w:t>
      </w:r>
      <w:r>
        <w:rPr>
          <w:rFonts w:hint="eastAsia"/>
        </w:rPr>
        <w:t>обов’язків</w:t>
      </w:r>
      <w:r>
        <w:t></w:t>
      </w:r>
      <w:r>
        <w:rPr>
          <w:rFonts w:hint="eastAsia"/>
        </w:rPr>
        <w:t>суду</w:t>
      </w:r>
      <w:r>
        <w:t></w:t>
      </w:r>
      <w:r>
        <w:rPr>
          <w:rFonts w:hint="eastAsia"/>
        </w:rPr>
        <w:t>як</w:t>
      </w:r>
      <w:r>
        <w:t></w:t>
      </w:r>
      <w:r>
        <w:rPr>
          <w:rFonts w:hint="eastAsia"/>
        </w:rPr>
        <w:t>органу</w:t>
      </w:r>
      <w:r>
        <w:t></w:t>
      </w:r>
      <w:r>
        <w:rPr>
          <w:rFonts w:hint="eastAsia"/>
        </w:rPr>
        <w:t>державної</w:t>
      </w:r>
      <w:r>
        <w:t></w:t>
      </w:r>
      <w:r>
        <w:rPr>
          <w:rFonts w:hint="eastAsia"/>
        </w:rPr>
        <w:t>влади</w:t>
      </w:r>
      <w:r>
        <w:t></w:t>
      </w:r>
      <w:r>
        <w:rPr>
          <w:rFonts w:hint="eastAsia"/>
        </w:rPr>
        <w:t>приймати</w:t>
      </w:r>
      <w:r>
        <w:t></w:t>
      </w:r>
      <w:r>
        <w:rPr>
          <w:rFonts w:hint="eastAsia"/>
        </w:rPr>
        <w:t>судове</w:t>
      </w:r>
      <w:r>
        <w:t></w:t>
      </w:r>
      <w:r>
        <w:rPr>
          <w:rFonts w:hint="eastAsia"/>
        </w:rPr>
        <w:t>рішення</w:t>
      </w:r>
      <w:r>
        <w:t></w:t>
      </w:r>
      <w:r>
        <w:rPr>
          <w:rFonts w:hint="eastAsia"/>
        </w:rPr>
        <w:t>на</w:t>
      </w:r>
    </w:p>
    <w:p w:rsidR="00556F67" w:rsidRDefault="00556F67" w:rsidP="00556F67">
      <w:r>
        <w:rPr>
          <w:rFonts w:hint="eastAsia"/>
        </w:rPr>
        <w:t>власний</w:t>
      </w:r>
      <w:r>
        <w:t></w:t>
      </w:r>
      <w:r>
        <w:rPr>
          <w:rFonts w:hint="eastAsia"/>
        </w:rPr>
        <w:t>розсуд</w:t>
      </w:r>
      <w:r>
        <w:t></w:t>
      </w:r>
      <w:r>
        <w:rPr>
          <w:rFonts w:hint="eastAsia"/>
        </w:rPr>
        <w:t>у</w:t>
      </w:r>
      <w:r>
        <w:t></w:t>
      </w:r>
      <w:r>
        <w:rPr>
          <w:rFonts w:hint="eastAsia"/>
        </w:rPr>
        <w:t>межах</w:t>
      </w:r>
      <w:r>
        <w:t></w:t>
      </w:r>
      <w:r>
        <w:t></w:t>
      </w:r>
      <w:r>
        <w:rPr>
          <w:rFonts w:hint="eastAsia"/>
        </w:rPr>
        <w:t>визначених</w:t>
      </w:r>
      <w:r>
        <w:t></w:t>
      </w:r>
      <w:r>
        <w:rPr>
          <w:rFonts w:hint="eastAsia"/>
        </w:rPr>
        <w:t>законом</w:t>
      </w:r>
      <w:r>
        <w:t></w:t>
      </w:r>
      <w:r>
        <w:t></w:t>
      </w:r>
      <w:r>
        <w:rPr>
          <w:rFonts w:hint="eastAsia"/>
        </w:rPr>
        <w:t>Якщо</w:t>
      </w:r>
      <w:r>
        <w:t></w:t>
      </w:r>
      <w:r>
        <w:rPr>
          <w:rFonts w:hint="eastAsia"/>
        </w:rPr>
        <w:t>судові</w:t>
      </w:r>
      <w:r>
        <w:t></w:t>
      </w:r>
      <w:r>
        <w:rPr>
          <w:rFonts w:hint="eastAsia"/>
        </w:rPr>
        <w:t>повноваження</w:t>
      </w:r>
    </w:p>
    <w:p w:rsidR="00556F67" w:rsidRDefault="00556F67" w:rsidP="00556F67">
      <w:r>
        <w:t></w:t>
      </w:r>
      <w:r>
        <w:rPr>
          <w:rFonts w:hint="eastAsia"/>
        </w:rPr>
        <w:t>дискреція</w:t>
      </w:r>
      <w:r>
        <w:t></w:t>
      </w:r>
      <w:r>
        <w:t></w:t>
      </w:r>
      <w:r>
        <w:rPr>
          <w:rFonts w:hint="eastAsia"/>
        </w:rPr>
        <w:t>включають</w:t>
      </w:r>
      <w:r>
        <w:t></w:t>
      </w:r>
      <w:r>
        <w:rPr>
          <w:rFonts w:hint="eastAsia"/>
        </w:rPr>
        <w:t>права</w:t>
      </w:r>
      <w:r>
        <w:t></w:t>
      </w:r>
      <w:r>
        <w:rPr>
          <w:rFonts w:hint="eastAsia"/>
        </w:rPr>
        <w:t>і</w:t>
      </w:r>
      <w:r>
        <w:t></w:t>
      </w:r>
      <w:r>
        <w:rPr>
          <w:rFonts w:hint="eastAsia"/>
        </w:rPr>
        <w:t>обов’язки</w:t>
      </w:r>
      <w:r>
        <w:t></w:t>
      </w:r>
      <w:r>
        <w:t></w:t>
      </w:r>
      <w:r>
        <w:rPr>
          <w:rFonts w:hint="eastAsia"/>
        </w:rPr>
        <w:t>значить</w:t>
      </w:r>
      <w:r>
        <w:t></w:t>
      </w:r>
      <w:r>
        <w:rPr>
          <w:rFonts w:hint="eastAsia"/>
        </w:rPr>
        <w:t>останні</w:t>
      </w:r>
      <w:r>
        <w:t></w:t>
      </w:r>
      <w:r>
        <w:rPr>
          <w:rFonts w:hint="eastAsia"/>
        </w:rPr>
        <w:t>безперечно</w:t>
      </w:r>
      <w:r>
        <w:t></w:t>
      </w:r>
      <w:r>
        <w:rPr>
          <w:rFonts w:hint="eastAsia"/>
        </w:rPr>
        <w:t>можна</w:t>
      </w:r>
    </w:p>
    <w:p w:rsidR="00556F67" w:rsidRDefault="00556F67" w:rsidP="00556F67">
      <w:r>
        <w:rPr>
          <w:rFonts w:hint="eastAsia"/>
        </w:rPr>
        <w:t>назвати</w:t>
      </w:r>
      <w:r>
        <w:t></w:t>
      </w:r>
      <w:r>
        <w:rPr>
          <w:rFonts w:hint="eastAsia"/>
        </w:rPr>
        <w:t>дискреційними</w:t>
      </w:r>
      <w:r>
        <w:t></w:t>
      </w:r>
      <w:r>
        <w:t></w:t>
      </w:r>
      <w:r>
        <w:rPr>
          <w:rFonts w:hint="eastAsia"/>
        </w:rPr>
        <w:t>Відтак</w:t>
      </w:r>
      <w:r>
        <w:t></w:t>
      </w:r>
      <w:r>
        <w:t></w:t>
      </w:r>
      <w:r>
        <w:rPr>
          <w:rFonts w:hint="eastAsia"/>
        </w:rPr>
        <w:t>дискреційне</w:t>
      </w:r>
      <w:r>
        <w:t></w:t>
      </w:r>
      <w:r>
        <w:rPr>
          <w:rFonts w:hint="eastAsia"/>
        </w:rPr>
        <w:t>право</w:t>
      </w:r>
      <w:r>
        <w:t></w:t>
      </w:r>
      <w:r>
        <w:rPr>
          <w:rFonts w:hint="eastAsia"/>
        </w:rPr>
        <w:t>суду</w:t>
      </w:r>
      <w:r>
        <w:t></w:t>
      </w:r>
      <w:r>
        <w:rPr>
          <w:rFonts w:hint="eastAsia"/>
        </w:rPr>
        <w:t>–</w:t>
      </w:r>
      <w:r>
        <w:t></w:t>
      </w:r>
      <w:r>
        <w:rPr>
          <w:rFonts w:hint="eastAsia"/>
        </w:rPr>
        <w:t>це</w:t>
      </w:r>
      <w:r>
        <w:t></w:t>
      </w:r>
      <w:r>
        <w:rPr>
          <w:rFonts w:hint="eastAsia"/>
        </w:rPr>
        <w:t>суб’єктивна</w:t>
      </w:r>
    </w:p>
    <w:p w:rsidR="00556F67" w:rsidRDefault="00556F67" w:rsidP="00556F67">
      <w:r>
        <w:rPr>
          <w:rFonts w:hint="eastAsia"/>
        </w:rPr>
        <w:t>юридично</w:t>
      </w:r>
      <w:r>
        <w:t></w:t>
      </w:r>
      <w:r>
        <w:rPr>
          <w:rFonts w:hint="eastAsia"/>
        </w:rPr>
        <w:t>визнана</w:t>
      </w:r>
      <w:r>
        <w:t></w:t>
      </w:r>
      <w:r>
        <w:rPr>
          <w:rFonts w:hint="eastAsia"/>
        </w:rPr>
        <w:t>можливість</w:t>
      </w:r>
      <w:r>
        <w:t></w:t>
      </w:r>
      <w:r>
        <w:rPr>
          <w:rFonts w:hint="eastAsia"/>
        </w:rPr>
        <w:t>суду</w:t>
      </w:r>
      <w:r>
        <w:t></w:t>
      </w:r>
      <w:r>
        <w:rPr>
          <w:rFonts w:hint="eastAsia"/>
        </w:rPr>
        <w:t>приймати</w:t>
      </w:r>
      <w:r>
        <w:t></w:t>
      </w:r>
      <w:r>
        <w:rPr>
          <w:rFonts w:hint="eastAsia"/>
        </w:rPr>
        <w:t>рішення</w:t>
      </w:r>
      <w:r>
        <w:t></w:t>
      </w:r>
      <w:r>
        <w:rPr>
          <w:rFonts w:hint="eastAsia"/>
        </w:rPr>
        <w:t>із</w:t>
      </w:r>
      <w:r>
        <w:t></w:t>
      </w:r>
      <w:r>
        <w:rPr>
          <w:rFonts w:hint="eastAsia"/>
        </w:rPr>
        <w:t>застосуванням</w:t>
      </w:r>
    </w:p>
    <w:p w:rsidR="00556F67" w:rsidRDefault="00556F67" w:rsidP="00556F67">
      <w:r>
        <w:rPr>
          <w:rFonts w:hint="eastAsia"/>
        </w:rPr>
        <w:t>розсуду</w:t>
      </w:r>
      <w:r>
        <w:t></w:t>
      </w:r>
      <w:r>
        <w:t></w:t>
      </w:r>
      <w:r>
        <w:rPr>
          <w:rFonts w:hint="eastAsia"/>
        </w:rPr>
        <w:t>обираючи</w:t>
      </w:r>
      <w:r>
        <w:t></w:t>
      </w:r>
      <w:r>
        <w:rPr>
          <w:rFonts w:hint="eastAsia"/>
        </w:rPr>
        <w:t>з</w:t>
      </w:r>
      <w:r>
        <w:t></w:t>
      </w:r>
      <w:r>
        <w:rPr>
          <w:rFonts w:hint="eastAsia"/>
        </w:rPr>
        <w:t>кількох</w:t>
      </w:r>
      <w:r>
        <w:t></w:t>
      </w:r>
      <w:r>
        <w:rPr>
          <w:rFonts w:hint="eastAsia"/>
        </w:rPr>
        <w:t>законних</w:t>
      </w:r>
      <w:r>
        <w:t></w:t>
      </w:r>
      <w:r>
        <w:rPr>
          <w:rFonts w:hint="eastAsia"/>
        </w:rPr>
        <w:t>варіантів</w:t>
      </w:r>
      <w:r>
        <w:t></w:t>
      </w:r>
      <w:r>
        <w:rPr>
          <w:rFonts w:hint="eastAsia"/>
        </w:rPr>
        <w:t>вирішення</w:t>
      </w:r>
      <w:r>
        <w:t></w:t>
      </w:r>
      <w:r>
        <w:rPr>
          <w:rFonts w:hint="eastAsia"/>
        </w:rPr>
        <w:t>справи</w:t>
      </w:r>
      <w:r>
        <w:t></w:t>
      </w:r>
      <w:r>
        <w:rPr>
          <w:rFonts w:hint="eastAsia"/>
        </w:rPr>
        <w:t>найбільш</w:t>
      </w:r>
    </w:p>
    <w:p w:rsidR="00556F67" w:rsidRDefault="00556F67" w:rsidP="00556F67">
      <w:r>
        <w:rPr>
          <w:rFonts w:hint="eastAsia"/>
        </w:rPr>
        <w:t>оптимальний</w:t>
      </w:r>
      <w:r>
        <w:t></w:t>
      </w:r>
      <w:r>
        <w:t></w:t>
      </w:r>
      <w:r>
        <w:rPr>
          <w:rFonts w:hint="eastAsia"/>
        </w:rPr>
        <w:t>Серед</w:t>
      </w:r>
      <w:r>
        <w:t></w:t>
      </w:r>
      <w:r>
        <w:rPr>
          <w:rFonts w:hint="eastAsia"/>
        </w:rPr>
        <w:t>ознак</w:t>
      </w:r>
      <w:r>
        <w:t></w:t>
      </w:r>
      <w:r>
        <w:rPr>
          <w:rFonts w:hint="eastAsia"/>
        </w:rPr>
        <w:t>дискреційного</w:t>
      </w:r>
      <w:r>
        <w:t></w:t>
      </w:r>
      <w:r>
        <w:rPr>
          <w:rFonts w:hint="eastAsia"/>
        </w:rPr>
        <w:t>права</w:t>
      </w:r>
      <w:r>
        <w:t></w:t>
      </w:r>
      <w:r>
        <w:rPr>
          <w:rFonts w:hint="eastAsia"/>
        </w:rPr>
        <w:t>судді</w:t>
      </w:r>
      <w:r>
        <w:t></w:t>
      </w:r>
      <w:r>
        <w:rPr>
          <w:rFonts w:hint="eastAsia"/>
        </w:rPr>
        <w:t>такі</w:t>
      </w:r>
      <w:r>
        <w:t></w:t>
      </w:r>
      <w:r>
        <w:t></w:t>
      </w:r>
      <w:r>
        <w:rPr>
          <w:rFonts w:hint="eastAsia"/>
        </w:rPr>
        <w:t>є</w:t>
      </w:r>
      <w:r>
        <w:t></w:t>
      </w:r>
      <w:r>
        <w:rPr>
          <w:rFonts w:hint="eastAsia"/>
        </w:rPr>
        <w:t>регламентованим</w:t>
      </w:r>
      <w:r>
        <w:t></w:t>
      </w:r>
      <w:r>
        <w:rPr>
          <w:rFonts w:hint="eastAsia"/>
        </w:rPr>
        <w:t>у</w:t>
      </w:r>
    </w:p>
    <w:p w:rsidR="00556F67" w:rsidRDefault="00556F67" w:rsidP="00556F67">
      <w:r>
        <w:rPr>
          <w:rFonts w:hint="eastAsia"/>
        </w:rPr>
        <w:t>нормах</w:t>
      </w:r>
      <w:r>
        <w:t></w:t>
      </w:r>
      <w:r>
        <w:rPr>
          <w:rFonts w:hint="eastAsia"/>
        </w:rPr>
        <w:t>права</w:t>
      </w:r>
      <w:r>
        <w:t></w:t>
      </w:r>
      <w:r>
        <w:t></w:t>
      </w:r>
      <w:r>
        <w:rPr>
          <w:rFonts w:hint="eastAsia"/>
        </w:rPr>
        <w:t>здійснюється</w:t>
      </w:r>
      <w:r>
        <w:t></w:t>
      </w:r>
      <w:r>
        <w:rPr>
          <w:rFonts w:hint="eastAsia"/>
        </w:rPr>
        <w:t>в</w:t>
      </w:r>
      <w:r>
        <w:t></w:t>
      </w:r>
      <w:r>
        <w:rPr>
          <w:rFonts w:hint="eastAsia"/>
        </w:rPr>
        <w:t>межах</w:t>
      </w:r>
      <w:r>
        <w:t></w:t>
      </w:r>
      <w:r>
        <w:rPr>
          <w:rFonts w:hint="eastAsia"/>
        </w:rPr>
        <w:t>дискреційних</w:t>
      </w:r>
      <w:r>
        <w:t></w:t>
      </w:r>
      <w:r>
        <w:rPr>
          <w:rFonts w:hint="eastAsia"/>
        </w:rPr>
        <w:t>повноважень</w:t>
      </w:r>
      <w:r>
        <w:t></w:t>
      </w:r>
      <w:r>
        <w:rPr>
          <w:rFonts w:hint="eastAsia"/>
        </w:rPr>
        <w:t>та</w:t>
      </w:r>
      <w:r>
        <w:t></w:t>
      </w:r>
      <w:r>
        <w:rPr>
          <w:rFonts w:hint="eastAsia"/>
        </w:rPr>
        <w:t>є</w:t>
      </w:r>
      <w:r>
        <w:t></w:t>
      </w:r>
      <w:r>
        <w:rPr>
          <w:rFonts w:hint="eastAsia"/>
        </w:rPr>
        <w:t>їх</w:t>
      </w:r>
    </w:p>
    <w:p w:rsidR="00556F67" w:rsidRDefault="00556F67" w:rsidP="00556F67">
      <w:r>
        <w:rPr>
          <w:rFonts w:hint="eastAsia"/>
        </w:rPr>
        <w:t>невід’ємним</w:t>
      </w:r>
      <w:r>
        <w:t></w:t>
      </w:r>
      <w:r>
        <w:rPr>
          <w:rFonts w:hint="eastAsia"/>
        </w:rPr>
        <w:t>елементом</w:t>
      </w:r>
      <w:r>
        <w:t></w:t>
      </w:r>
      <w:r>
        <w:t></w:t>
      </w:r>
      <w:r>
        <w:rPr>
          <w:rFonts w:hint="eastAsia"/>
        </w:rPr>
        <w:t>є</w:t>
      </w:r>
      <w:r>
        <w:t></w:t>
      </w:r>
      <w:r>
        <w:rPr>
          <w:rFonts w:hint="eastAsia"/>
        </w:rPr>
        <w:t>самостійним</w:t>
      </w:r>
      <w:r>
        <w:t></w:t>
      </w:r>
      <w:r>
        <w:rPr>
          <w:rFonts w:hint="eastAsia"/>
        </w:rPr>
        <w:t>правом</w:t>
      </w:r>
      <w:r>
        <w:t></w:t>
      </w:r>
      <w:r>
        <w:rPr>
          <w:rFonts w:hint="eastAsia"/>
        </w:rPr>
        <w:t>судді</w:t>
      </w:r>
      <w:r>
        <w:t></w:t>
      </w:r>
      <w:r>
        <w:t></w:t>
      </w:r>
      <w:r>
        <w:rPr>
          <w:rFonts w:hint="eastAsia"/>
        </w:rPr>
        <w:t>тобто</w:t>
      </w:r>
      <w:r>
        <w:t></w:t>
      </w:r>
      <w:r>
        <w:rPr>
          <w:rFonts w:hint="eastAsia"/>
        </w:rPr>
        <w:t>не</w:t>
      </w:r>
      <w:r>
        <w:t></w:t>
      </w:r>
      <w:r>
        <w:rPr>
          <w:rFonts w:hint="eastAsia"/>
        </w:rPr>
        <w:t>потребує</w:t>
      </w:r>
    </w:p>
    <w:p w:rsidR="00556F67" w:rsidRDefault="00556F67" w:rsidP="00556F67">
      <w:r>
        <w:rPr>
          <w:rFonts w:hint="eastAsia"/>
        </w:rPr>
        <w:t>дозволу</w:t>
      </w:r>
      <w:r>
        <w:t></w:t>
      </w:r>
      <w:r>
        <w:t></w:t>
      </w:r>
      <w:r>
        <w:rPr>
          <w:rFonts w:hint="eastAsia"/>
        </w:rPr>
        <w:t>узгодження</w:t>
      </w:r>
      <w:r>
        <w:t></w:t>
      </w:r>
      <w:r>
        <w:t></w:t>
      </w:r>
      <w:r>
        <w:rPr>
          <w:rFonts w:hint="eastAsia"/>
        </w:rPr>
        <w:t>і</w:t>
      </w:r>
      <w:r>
        <w:t></w:t>
      </w:r>
      <w:r>
        <w:rPr>
          <w:rFonts w:hint="eastAsia"/>
        </w:rPr>
        <w:t>не</w:t>
      </w:r>
      <w:r>
        <w:t></w:t>
      </w:r>
      <w:r>
        <w:rPr>
          <w:rFonts w:hint="eastAsia"/>
        </w:rPr>
        <w:t>підлягає</w:t>
      </w:r>
      <w:r>
        <w:t></w:t>
      </w:r>
      <w:r>
        <w:rPr>
          <w:rFonts w:hint="eastAsia"/>
        </w:rPr>
        <w:t>забороні</w:t>
      </w:r>
      <w:r>
        <w:t></w:t>
      </w:r>
      <w:r>
        <w:t></w:t>
      </w:r>
      <w:r>
        <w:rPr>
          <w:rFonts w:hint="eastAsia"/>
        </w:rPr>
        <w:t>суб’єктивне</w:t>
      </w:r>
      <w:r>
        <w:t></w:t>
      </w:r>
      <w:r>
        <w:rPr>
          <w:rFonts w:hint="eastAsia"/>
        </w:rPr>
        <w:t>право</w:t>
      </w:r>
      <w:r>
        <w:t></w:t>
      </w:r>
      <w:r>
        <w:rPr>
          <w:rFonts w:hint="eastAsia"/>
        </w:rPr>
        <w:t>судді</w:t>
      </w:r>
      <w:r>
        <w:t></w:t>
      </w:r>
      <w:r>
        <w:rPr>
          <w:rFonts w:hint="eastAsia"/>
        </w:rPr>
        <w:t>під</w:t>
      </w:r>
      <w:r>
        <w:t></w:t>
      </w:r>
      <w:r>
        <w:rPr>
          <w:rFonts w:hint="eastAsia"/>
        </w:rPr>
        <w:t>час</w:t>
      </w:r>
    </w:p>
    <w:p w:rsidR="00556F67" w:rsidRDefault="00556F67" w:rsidP="00556F67">
      <w:r>
        <w:rPr>
          <w:rFonts w:hint="eastAsia"/>
        </w:rPr>
        <w:t>здійснення</w:t>
      </w:r>
      <w:r>
        <w:t></w:t>
      </w:r>
      <w:r>
        <w:rPr>
          <w:rFonts w:hint="eastAsia"/>
        </w:rPr>
        <w:t>суддівського</w:t>
      </w:r>
      <w:r>
        <w:t></w:t>
      </w:r>
      <w:r>
        <w:rPr>
          <w:rFonts w:hint="eastAsia"/>
        </w:rPr>
        <w:t>розсуду</w:t>
      </w:r>
      <w:r>
        <w:t></w:t>
      </w:r>
      <w:r>
        <w:rPr>
          <w:rFonts w:hint="eastAsia"/>
        </w:rPr>
        <w:t>взаємообумовлене</w:t>
      </w:r>
      <w:r>
        <w:t></w:t>
      </w:r>
      <w:r>
        <w:rPr>
          <w:rFonts w:hint="eastAsia"/>
        </w:rPr>
        <w:t>правовим</w:t>
      </w:r>
      <w:r>
        <w:t></w:t>
      </w:r>
      <w:r>
        <w:rPr>
          <w:rFonts w:hint="eastAsia"/>
        </w:rPr>
        <w:t>статусом</w:t>
      </w:r>
      <w:r>
        <w:t></w:t>
      </w:r>
      <w:r>
        <w:rPr>
          <w:rFonts w:hint="eastAsia"/>
        </w:rPr>
        <w:t>судді</w:t>
      </w:r>
    </w:p>
    <w:p w:rsidR="00556F67" w:rsidRDefault="00556F67" w:rsidP="00556F67">
      <w:r>
        <w:t></w:t>
      </w:r>
      <w:r>
        <w:rPr>
          <w:rFonts w:hint="eastAsia"/>
        </w:rPr>
        <w:t>об’єктивним</w:t>
      </w:r>
      <w:r>
        <w:t></w:t>
      </w:r>
      <w:r>
        <w:rPr>
          <w:rFonts w:hint="eastAsia"/>
        </w:rPr>
        <w:t>правом</w:t>
      </w:r>
      <w:r>
        <w:t></w:t>
      </w:r>
      <w:r>
        <w:rPr>
          <w:rFonts w:hint="eastAsia"/>
        </w:rPr>
        <w:t>на</w:t>
      </w:r>
      <w:r>
        <w:t></w:t>
      </w:r>
      <w:r>
        <w:rPr>
          <w:rFonts w:hint="eastAsia"/>
        </w:rPr>
        <w:t>прийняття</w:t>
      </w:r>
      <w:r>
        <w:t></w:t>
      </w:r>
      <w:r>
        <w:rPr>
          <w:rFonts w:hint="eastAsia"/>
        </w:rPr>
        <w:t>судового</w:t>
      </w:r>
      <w:r>
        <w:t></w:t>
      </w:r>
      <w:r>
        <w:rPr>
          <w:rFonts w:hint="eastAsia"/>
        </w:rPr>
        <w:t>рішення</w:t>
      </w:r>
      <w:r>
        <w:t></w:t>
      </w:r>
      <w:r>
        <w:t></w:t>
      </w:r>
    </w:p>
    <w:p w:rsidR="00556F67" w:rsidRDefault="00556F67" w:rsidP="00556F67">
      <w:r>
        <w:rPr>
          <w:rFonts w:hint="eastAsia"/>
        </w:rPr>
        <w:t>Зроблено</w:t>
      </w:r>
      <w:r>
        <w:t></w:t>
      </w:r>
      <w:r>
        <w:rPr>
          <w:rFonts w:hint="eastAsia"/>
        </w:rPr>
        <w:t>висновок</w:t>
      </w:r>
      <w:r>
        <w:t></w:t>
      </w:r>
      <w:r>
        <w:t></w:t>
      </w:r>
      <w:r>
        <w:rPr>
          <w:rFonts w:hint="eastAsia"/>
        </w:rPr>
        <w:t>що</w:t>
      </w:r>
      <w:r>
        <w:t></w:t>
      </w:r>
      <w:r>
        <w:rPr>
          <w:rFonts w:hint="eastAsia"/>
        </w:rPr>
        <w:t>дискреційний</w:t>
      </w:r>
      <w:r>
        <w:t></w:t>
      </w:r>
      <w:r>
        <w:rPr>
          <w:rFonts w:hint="eastAsia"/>
        </w:rPr>
        <w:t>обов’язок</w:t>
      </w:r>
      <w:r>
        <w:t></w:t>
      </w:r>
      <w:r>
        <w:rPr>
          <w:rFonts w:hint="eastAsia"/>
        </w:rPr>
        <w:t>–</w:t>
      </w:r>
      <w:r>
        <w:t></w:t>
      </w:r>
      <w:r>
        <w:rPr>
          <w:rFonts w:hint="eastAsia"/>
        </w:rPr>
        <w:t>встановлення</w:t>
      </w:r>
      <w:r>
        <w:t></w:t>
      </w:r>
      <w:r>
        <w:rPr>
          <w:rFonts w:hint="eastAsia"/>
        </w:rPr>
        <w:t>вимог</w:t>
      </w:r>
    </w:p>
    <w:p w:rsidR="00556F67" w:rsidRDefault="00556F67" w:rsidP="00556F67">
      <w:r>
        <w:rPr>
          <w:rFonts w:hint="eastAsia"/>
        </w:rPr>
        <w:t>щодо</w:t>
      </w:r>
      <w:r>
        <w:t></w:t>
      </w:r>
      <w:r>
        <w:rPr>
          <w:rFonts w:hint="eastAsia"/>
        </w:rPr>
        <w:t>належної</w:t>
      </w:r>
      <w:r>
        <w:t></w:t>
      </w:r>
      <w:r>
        <w:rPr>
          <w:rFonts w:hint="eastAsia"/>
        </w:rPr>
        <w:t>реалізації</w:t>
      </w:r>
      <w:r>
        <w:t></w:t>
      </w:r>
      <w:r>
        <w:rPr>
          <w:rFonts w:hint="eastAsia"/>
        </w:rPr>
        <w:t>права</w:t>
      </w:r>
      <w:r>
        <w:t></w:t>
      </w:r>
      <w:r>
        <w:rPr>
          <w:rFonts w:hint="eastAsia"/>
        </w:rPr>
        <w:t>на</w:t>
      </w:r>
      <w:r>
        <w:t></w:t>
      </w:r>
      <w:r>
        <w:rPr>
          <w:rFonts w:hint="eastAsia"/>
        </w:rPr>
        <w:t>суддівський</w:t>
      </w:r>
      <w:r>
        <w:t></w:t>
      </w:r>
      <w:r>
        <w:rPr>
          <w:rFonts w:hint="eastAsia"/>
        </w:rPr>
        <w:t>розсуд</w:t>
      </w:r>
      <w:r>
        <w:t></w:t>
      </w:r>
      <w:r>
        <w:t></w:t>
      </w:r>
      <w:r>
        <w:rPr>
          <w:rFonts w:hint="eastAsia"/>
        </w:rPr>
        <w:t>Дискреційним</w:t>
      </w:r>
    </w:p>
    <w:p w:rsidR="00556F67" w:rsidRDefault="00556F67" w:rsidP="00556F67">
      <w:r>
        <w:rPr>
          <w:rFonts w:hint="eastAsia"/>
        </w:rPr>
        <w:t>обов’язком</w:t>
      </w:r>
      <w:r>
        <w:t></w:t>
      </w:r>
      <w:r>
        <w:rPr>
          <w:rFonts w:hint="eastAsia"/>
        </w:rPr>
        <w:t>судді</w:t>
      </w:r>
      <w:r>
        <w:t></w:t>
      </w:r>
      <w:r>
        <w:t></w:t>
      </w:r>
      <w:r>
        <w:rPr>
          <w:rFonts w:hint="eastAsia"/>
        </w:rPr>
        <w:t>є</w:t>
      </w:r>
      <w:r>
        <w:t></w:t>
      </w:r>
      <w:r>
        <w:rPr>
          <w:rFonts w:hint="eastAsia"/>
        </w:rPr>
        <w:t>необхідність</w:t>
      </w:r>
      <w:r>
        <w:t></w:t>
      </w:r>
      <w:r>
        <w:rPr>
          <w:rFonts w:hint="eastAsia"/>
        </w:rPr>
        <w:t>здійснення</w:t>
      </w:r>
      <w:r>
        <w:t></w:t>
      </w:r>
      <w:r>
        <w:rPr>
          <w:rFonts w:hint="eastAsia"/>
        </w:rPr>
        <w:t>суддівського</w:t>
      </w:r>
      <w:r>
        <w:t></w:t>
      </w:r>
      <w:r>
        <w:rPr>
          <w:rFonts w:hint="eastAsia"/>
        </w:rPr>
        <w:t>розсуду</w:t>
      </w:r>
      <w:r>
        <w:t></w:t>
      </w:r>
      <w:r>
        <w:rPr>
          <w:rFonts w:hint="eastAsia"/>
        </w:rPr>
        <w:t>відповідно</w:t>
      </w:r>
      <w:r>
        <w:t></w:t>
      </w:r>
      <w:r>
        <w:rPr>
          <w:rFonts w:hint="eastAsia"/>
        </w:rPr>
        <w:t>до</w:t>
      </w:r>
    </w:p>
    <w:p w:rsidR="00556F67" w:rsidRDefault="00556F67" w:rsidP="00556F67">
      <w:r>
        <w:rPr>
          <w:rFonts w:hint="eastAsia"/>
        </w:rPr>
        <w:t>чітко</w:t>
      </w:r>
      <w:r>
        <w:t></w:t>
      </w:r>
      <w:r>
        <w:rPr>
          <w:rFonts w:hint="eastAsia"/>
        </w:rPr>
        <w:t>визначених</w:t>
      </w:r>
      <w:r>
        <w:t></w:t>
      </w:r>
      <w:r>
        <w:rPr>
          <w:rFonts w:hint="eastAsia"/>
        </w:rPr>
        <w:t>рамок</w:t>
      </w:r>
      <w:r>
        <w:t></w:t>
      </w:r>
      <w:r>
        <w:t></w:t>
      </w:r>
      <w:r>
        <w:rPr>
          <w:rFonts w:hint="eastAsia"/>
        </w:rPr>
        <w:t>якщо</w:t>
      </w:r>
      <w:r>
        <w:t></w:t>
      </w:r>
      <w:r>
        <w:rPr>
          <w:rFonts w:hint="eastAsia"/>
        </w:rPr>
        <w:t>дискреційне</w:t>
      </w:r>
      <w:r>
        <w:t></w:t>
      </w:r>
      <w:r>
        <w:rPr>
          <w:rFonts w:hint="eastAsia"/>
        </w:rPr>
        <w:t>право</w:t>
      </w:r>
      <w:r>
        <w:t></w:t>
      </w:r>
      <w:r>
        <w:rPr>
          <w:rFonts w:hint="eastAsia"/>
        </w:rPr>
        <w:t>–</w:t>
      </w:r>
      <w:r>
        <w:t></w:t>
      </w:r>
      <w:r>
        <w:rPr>
          <w:rFonts w:hint="eastAsia"/>
        </w:rPr>
        <w:t>це</w:t>
      </w:r>
      <w:r>
        <w:t></w:t>
      </w:r>
      <w:r>
        <w:rPr>
          <w:rFonts w:hint="eastAsia"/>
        </w:rPr>
        <w:t>свобода</w:t>
      </w:r>
      <w:r>
        <w:t></w:t>
      </w:r>
      <w:r>
        <w:rPr>
          <w:rFonts w:hint="eastAsia"/>
        </w:rPr>
        <w:t>вибору</w:t>
      </w:r>
      <w:r>
        <w:t></w:t>
      </w:r>
      <w:r>
        <w:rPr>
          <w:rFonts w:hint="eastAsia"/>
        </w:rPr>
        <w:t>варіанта</w:t>
      </w:r>
      <w:r>
        <w:t></w:t>
      </w:r>
    </w:p>
    <w:p w:rsidR="00556F67" w:rsidRDefault="00556F67" w:rsidP="00556F67">
      <w:r>
        <w:t></w:t>
      </w:r>
      <w:r>
        <w:t></w:t>
      </w:r>
      <w:r>
        <w:t></w:t>
      </w:r>
    </w:p>
    <w:p w:rsidR="00556F67" w:rsidRDefault="00556F67" w:rsidP="00556F67">
      <w:r>
        <w:rPr>
          <w:rFonts w:hint="eastAsia"/>
        </w:rPr>
        <w:t>вирішення</w:t>
      </w:r>
      <w:r>
        <w:t></w:t>
      </w:r>
      <w:r>
        <w:rPr>
          <w:rFonts w:hint="eastAsia"/>
        </w:rPr>
        <w:t>справи</w:t>
      </w:r>
      <w:r>
        <w:t></w:t>
      </w:r>
      <w:r>
        <w:t></w:t>
      </w:r>
      <w:r>
        <w:rPr>
          <w:rFonts w:hint="eastAsia"/>
        </w:rPr>
        <w:t>дискреційний</w:t>
      </w:r>
      <w:r>
        <w:t></w:t>
      </w:r>
      <w:r>
        <w:rPr>
          <w:rFonts w:hint="eastAsia"/>
        </w:rPr>
        <w:t>обов’язок</w:t>
      </w:r>
      <w:r>
        <w:t></w:t>
      </w:r>
      <w:r>
        <w:rPr>
          <w:rFonts w:hint="eastAsia"/>
        </w:rPr>
        <w:t>–</w:t>
      </w:r>
      <w:r>
        <w:t></w:t>
      </w:r>
      <w:r>
        <w:rPr>
          <w:rFonts w:hint="eastAsia"/>
        </w:rPr>
        <w:t>це</w:t>
      </w:r>
      <w:r>
        <w:t></w:t>
      </w:r>
      <w:r>
        <w:rPr>
          <w:rFonts w:hint="eastAsia"/>
        </w:rPr>
        <w:t>правові</w:t>
      </w:r>
      <w:r>
        <w:t></w:t>
      </w:r>
      <w:r>
        <w:rPr>
          <w:rFonts w:hint="eastAsia"/>
        </w:rPr>
        <w:t>обмеження</w:t>
      </w:r>
      <w:r>
        <w:t></w:t>
      </w:r>
      <w:r>
        <w:rPr>
          <w:rFonts w:hint="eastAsia"/>
        </w:rPr>
        <w:t>щодо</w:t>
      </w:r>
    </w:p>
    <w:p w:rsidR="00556F67" w:rsidRDefault="00556F67" w:rsidP="00556F67">
      <w:r>
        <w:rPr>
          <w:rFonts w:hint="eastAsia"/>
        </w:rPr>
        <w:t>здійснення</w:t>
      </w:r>
      <w:r>
        <w:t></w:t>
      </w:r>
      <w:r>
        <w:rPr>
          <w:rFonts w:hint="eastAsia"/>
        </w:rPr>
        <w:t>суддівського</w:t>
      </w:r>
      <w:r>
        <w:t></w:t>
      </w:r>
      <w:r>
        <w:rPr>
          <w:rFonts w:hint="eastAsia"/>
        </w:rPr>
        <w:t>розсуду</w:t>
      </w:r>
      <w:r>
        <w:t></w:t>
      </w:r>
      <w:r>
        <w:t></w:t>
      </w:r>
      <w:r>
        <w:rPr>
          <w:rFonts w:hint="eastAsia"/>
        </w:rPr>
        <w:t>тобто</w:t>
      </w:r>
      <w:r>
        <w:t></w:t>
      </w:r>
      <w:r>
        <w:rPr>
          <w:rFonts w:hint="eastAsia"/>
        </w:rPr>
        <w:t>його</w:t>
      </w:r>
      <w:r>
        <w:t></w:t>
      </w:r>
      <w:r>
        <w:rPr>
          <w:rFonts w:hint="eastAsia"/>
        </w:rPr>
        <w:t>межі</w:t>
      </w:r>
      <w:r>
        <w:t></w:t>
      </w:r>
      <w:r>
        <w:t></w:t>
      </w:r>
    </w:p>
    <w:p w:rsidR="00556F67" w:rsidRDefault="00556F67" w:rsidP="00556F67">
      <w:r>
        <w:t></w:t>
      </w:r>
      <w:r>
        <w:t></w:t>
      </w:r>
      <w:r>
        <w:t></w:t>
      </w:r>
      <w:r>
        <w:rPr>
          <w:rFonts w:hint="eastAsia"/>
        </w:rPr>
        <w:t>Аналіз</w:t>
      </w:r>
      <w:r>
        <w:t></w:t>
      </w:r>
      <w:r>
        <w:rPr>
          <w:rFonts w:hint="eastAsia"/>
        </w:rPr>
        <w:t>сучасних</w:t>
      </w:r>
      <w:r>
        <w:t></w:t>
      </w:r>
      <w:r>
        <w:rPr>
          <w:rFonts w:hint="eastAsia"/>
        </w:rPr>
        <w:t>наукових</w:t>
      </w:r>
      <w:r>
        <w:t></w:t>
      </w:r>
      <w:r>
        <w:rPr>
          <w:rFonts w:hint="eastAsia"/>
        </w:rPr>
        <w:t>праць</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феномен</w:t>
      </w:r>
    </w:p>
    <w:p w:rsidR="00556F67" w:rsidRDefault="00556F67" w:rsidP="00556F67">
      <w:r>
        <w:rPr>
          <w:rFonts w:hint="eastAsia"/>
        </w:rPr>
        <w:t>судової</w:t>
      </w:r>
      <w:r>
        <w:t></w:t>
      </w:r>
      <w:r>
        <w:rPr>
          <w:rFonts w:hint="eastAsia"/>
        </w:rPr>
        <w:t>незалежності</w:t>
      </w:r>
      <w:r>
        <w:t></w:t>
      </w:r>
      <w:r>
        <w:rPr>
          <w:rFonts w:hint="eastAsia"/>
        </w:rPr>
        <w:t>є</w:t>
      </w:r>
      <w:r>
        <w:t></w:t>
      </w:r>
      <w:r>
        <w:rPr>
          <w:rFonts w:hint="eastAsia"/>
        </w:rPr>
        <w:t>полісемантичним</w:t>
      </w:r>
      <w:r>
        <w:t></w:t>
      </w:r>
      <w:r>
        <w:t></w:t>
      </w:r>
      <w:r>
        <w:rPr>
          <w:rFonts w:hint="eastAsia"/>
        </w:rPr>
        <w:t>оскільки</w:t>
      </w:r>
      <w:r>
        <w:t></w:t>
      </w:r>
      <w:r>
        <w:rPr>
          <w:rFonts w:hint="eastAsia"/>
        </w:rPr>
        <w:t>може</w:t>
      </w:r>
      <w:r>
        <w:t></w:t>
      </w:r>
      <w:r>
        <w:rPr>
          <w:rFonts w:hint="eastAsia"/>
        </w:rPr>
        <w:t>розглядатись</w:t>
      </w:r>
      <w:r>
        <w:t></w:t>
      </w:r>
      <w:r>
        <w:rPr>
          <w:rFonts w:hint="eastAsia"/>
        </w:rPr>
        <w:t>як</w:t>
      </w:r>
    </w:p>
    <w:p w:rsidR="00556F67" w:rsidRDefault="00556F67" w:rsidP="00556F67">
      <w:r>
        <w:rPr>
          <w:rFonts w:hint="eastAsia"/>
        </w:rPr>
        <w:t>незалежність</w:t>
      </w:r>
      <w:r>
        <w:t></w:t>
      </w:r>
      <w:r>
        <w:rPr>
          <w:rFonts w:hint="eastAsia"/>
        </w:rPr>
        <w:t>судової</w:t>
      </w:r>
      <w:r>
        <w:t></w:t>
      </w:r>
      <w:r>
        <w:rPr>
          <w:rFonts w:hint="eastAsia"/>
        </w:rPr>
        <w:t>гілки</w:t>
      </w:r>
      <w:r>
        <w:t></w:t>
      </w:r>
      <w:r>
        <w:rPr>
          <w:rFonts w:hint="eastAsia"/>
        </w:rPr>
        <w:t>влади</w:t>
      </w:r>
      <w:r>
        <w:t></w:t>
      </w:r>
      <w:r>
        <w:t></w:t>
      </w:r>
      <w:r>
        <w:rPr>
          <w:rFonts w:hint="eastAsia"/>
        </w:rPr>
        <w:t>незалежність</w:t>
      </w:r>
      <w:r>
        <w:t></w:t>
      </w:r>
      <w:r>
        <w:rPr>
          <w:rFonts w:hint="eastAsia"/>
        </w:rPr>
        <w:t>правового</w:t>
      </w:r>
      <w:r>
        <w:t></w:t>
      </w:r>
      <w:r>
        <w:rPr>
          <w:rFonts w:hint="eastAsia"/>
        </w:rPr>
        <w:t>статусу</w:t>
      </w:r>
      <w:r>
        <w:t></w:t>
      </w:r>
      <w:r>
        <w:rPr>
          <w:rFonts w:hint="eastAsia"/>
        </w:rPr>
        <w:t>судді</w:t>
      </w:r>
      <w:r>
        <w:t></w:t>
      </w:r>
    </w:p>
    <w:p w:rsidR="00556F67" w:rsidRDefault="00556F67" w:rsidP="00556F67">
      <w:r>
        <w:rPr>
          <w:rFonts w:hint="eastAsia"/>
        </w:rPr>
        <w:t>незалежність</w:t>
      </w:r>
      <w:r>
        <w:t></w:t>
      </w:r>
      <w:r>
        <w:rPr>
          <w:rFonts w:hint="eastAsia"/>
        </w:rPr>
        <w:t>рішення</w:t>
      </w:r>
      <w:r>
        <w:t></w:t>
      </w:r>
      <w:r>
        <w:rPr>
          <w:rFonts w:hint="eastAsia"/>
        </w:rPr>
        <w:t>суду</w:t>
      </w:r>
      <w:r>
        <w:t></w:t>
      </w:r>
      <w:r>
        <w:t></w:t>
      </w:r>
      <w:r>
        <w:rPr>
          <w:rFonts w:hint="eastAsia"/>
        </w:rPr>
        <w:t>незалежність</w:t>
      </w:r>
      <w:r>
        <w:t></w:t>
      </w:r>
      <w:r>
        <w:rPr>
          <w:rFonts w:hint="eastAsia"/>
        </w:rPr>
        <w:t>при</w:t>
      </w:r>
      <w:r>
        <w:t></w:t>
      </w:r>
      <w:r>
        <w:rPr>
          <w:rFonts w:hint="eastAsia"/>
        </w:rPr>
        <w:t>здійсненні</w:t>
      </w:r>
      <w:r>
        <w:t></w:t>
      </w:r>
      <w:r>
        <w:rPr>
          <w:rFonts w:hint="eastAsia"/>
        </w:rPr>
        <w:t>суддівського</w:t>
      </w:r>
      <w:r>
        <w:t></w:t>
      </w:r>
      <w:r>
        <w:rPr>
          <w:rFonts w:hint="eastAsia"/>
        </w:rPr>
        <w:t>розсуду</w:t>
      </w:r>
      <w:r>
        <w:t></w:t>
      </w:r>
    </w:p>
    <w:p w:rsidR="00556F67" w:rsidRDefault="00556F67" w:rsidP="00556F67">
      <w:r>
        <w:rPr>
          <w:rFonts w:hint="eastAsia"/>
        </w:rPr>
        <w:t>Незалежність</w:t>
      </w:r>
      <w:r>
        <w:t></w:t>
      </w:r>
      <w:r>
        <w:rPr>
          <w:rFonts w:hint="eastAsia"/>
        </w:rPr>
        <w:t>окремих</w:t>
      </w:r>
      <w:r>
        <w:t></w:t>
      </w:r>
      <w:r>
        <w:rPr>
          <w:rFonts w:hint="eastAsia"/>
        </w:rPr>
        <w:t>суддів</w:t>
      </w:r>
      <w:r>
        <w:t></w:t>
      </w:r>
      <w:r>
        <w:rPr>
          <w:rFonts w:hint="eastAsia"/>
        </w:rPr>
        <w:t>також</w:t>
      </w:r>
      <w:r>
        <w:t></w:t>
      </w:r>
      <w:r>
        <w:rPr>
          <w:rFonts w:hint="eastAsia"/>
        </w:rPr>
        <w:t>включає</w:t>
      </w:r>
      <w:r>
        <w:t></w:t>
      </w:r>
      <w:r>
        <w:rPr>
          <w:rFonts w:hint="eastAsia"/>
        </w:rPr>
        <w:t>незалежність</w:t>
      </w:r>
      <w:r>
        <w:t></w:t>
      </w:r>
      <w:r>
        <w:rPr>
          <w:rFonts w:hint="eastAsia"/>
        </w:rPr>
        <w:t>від</w:t>
      </w:r>
      <w:r>
        <w:t></w:t>
      </w:r>
      <w:r>
        <w:rPr>
          <w:rFonts w:hint="eastAsia"/>
        </w:rPr>
        <w:t>своїх</w:t>
      </w:r>
      <w:r>
        <w:t></w:t>
      </w:r>
      <w:r>
        <w:rPr>
          <w:rFonts w:hint="eastAsia"/>
        </w:rPr>
        <w:t>колег</w:t>
      </w:r>
      <w:r>
        <w:t></w:t>
      </w:r>
      <w:r>
        <w:rPr>
          <w:rFonts w:hint="eastAsia"/>
        </w:rPr>
        <w:t>під</w:t>
      </w:r>
    </w:p>
    <w:p w:rsidR="00556F67" w:rsidRDefault="00556F67" w:rsidP="00556F67">
      <w:r>
        <w:rPr>
          <w:rFonts w:hint="eastAsia"/>
        </w:rPr>
        <w:t>час</w:t>
      </w:r>
      <w:r>
        <w:t></w:t>
      </w:r>
      <w:r>
        <w:rPr>
          <w:rFonts w:hint="eastAsia"/>
        </w:rPr>
        <w:t>колегіального</w:t>
      </w:r>
      <w:r>
        <w:t></w:t>
      </w:r>
      <w:r>
        <w:rPr>
          <w:rFonts w:hint="eastAsia"/>
        </w:rPr>
        <w:t>розгляду</w:t>
      </w:r>
      <w:r>
        <w:t></w:t>
      </w:r>
      <w:r>
        <w:rPr>
          <w:rFonts w:hint="eastAsia"/>
        </w:rPr>
        <w:t>справи</w:t>
      </w:r>
      <w:r>
        <w:t></w:t>
      </w:r>
    </w:p>
    <w:p w:rsidR="00556F67" w:rsidRDefault="00556F67" w:rsidP="00556F67">
      <w:r>
        <w:rPr>
          <w:rFonts w:hint="eastAsia"/>
        </w:rPr>
        <w:t>Члени</w:t>
      </w:r>
      <w:r>
        <w:t></w:t>
      </w:r>
      <w:r>
        <w:rPr>
          <w:rFonts w:hint="eastAsia"/>
        </w:rPr>
        <w:t>суддівської</w:t>
      </w:r>
      <w:r>
        <w:t></w:t>
      </w:r>
      <w:r>
        <w:rPr>
          <w:rFonts w:hint="eastAsia"/>
        </w:rPr>
        <w:t>спільноти</w:t>
      </w:r>
      <w:r>
        <w:t></w:t>
      </w:r>
      <w:r>
        <w:rPr>
          <w:rFonts w:hint="eastAsia"/>
        </w:rPr>
        <w:t>повинні</w:t>
      </w:r>
      <w:r>
        <w:t></w:t>
      </w:r>
      <w:r>
        <w:rPr>
          <w:rFonts w:hint="eastAsia"/>
        </w:rPr>
        <w:t>сприяти</w:t>
      </w:r>
      <w:r>
        <w:t></w:t>
      </w:r>
      <w:r>
        <w:rPr>
          <w:rFonts w:hint="eastAsia"/>
        </w:rPr>
        <w:t>забезпеченню</w:t>
      </w:r>
      <w:r>
        <w:t></w:t>
      </w:r>
      <w:r>
        <w:rPr>
          <w:rFonts w:hint="eastAsia"/>
        </w:rPr>
        <w:t>поваги</w:t>
      </w:r>
      <w:r>
        <w:t></w:t>
      </w:r>
      <w:r>
        <w:rPr>
          <w:rFonts w:hint="eastAsia"/>
        </w:rPr>
        <w:t>та</w:t>
      </w:r>
    </w:p>
    <w:p w:rsidR="00556F67" w:rsidRDefault="00556F67" w:rsidP="00556F67">
      <w:r>
        <w:rPr>
          <w:rFonts w:hint="eastAsia"/>
        </w:rPr>
        <w:t>довіри</w:t>
      </w:r>
      <w:r>
        <w:t></w:t>
      </w:r>
      <w:r>
        <w:rPr>
          <w:rFonts w:hint="eastAsia"/>
        </w:rPr>
        <w:t>до</w:t>
      </w:r>
      <w:r>
        <w:t></w:t>
      </w:r>
      <w:r>
        <w:rPr>
          <w:rFonts w:hint="eastAsia"/>
        </w:rPr>
        <w:t>судів</w:t>
      </w:r>
      <w:r>
        <w:t></w:t>
      </w:r>
      <w:r>
        <w:rPr>
          <w:rFonts w:hint="eastAsia"/>
        </w:rPr>
        <w:t>у</w:t>
      </w:r>
      <w:r>
        <w:t></w:t>
      </w:r>
      <w:r>
        <w:rPr>
          <w:rFonts w:hint="eastAsia"/>
        </w:rPr>
        <w:t>всьому</w:t>
      </w:r>
      <w:r>
        <w:t></w:t>
      </w:r>
      <w:r>
        <w:rPr>
          <w:rFonts w:hint="eastAsia"/>
        </w:rPr>
        <w:t>суспільстві</w:t>
      </w:r>
      <w:r>
        <w:t></w:t>
      </w:r>
      <w:r>
        <w:rPr>
          <w:rFonts w:hint="eastAsia"/>
        </w:rPr>
        <w:t>та</w:t>
      </w:r>
      <w:r>
        <w:t></w:t>
      </w:r>
      <w:r>
        <w:rPr>
          <w:rFonts w:hint="eastAsia"/>
        </w:rPr>
        <w:t>здійснювати</w:t>
      </w:r>
      <w:r>
        <w:t></w:t>
      </w:r>
      <w:r>
        <w:rPr>
          <w:rFonts w:hint="eastAsia"/>
        </w:rPr>
        <w:t>юрисдикційну</w:t>
      </w:r>
      <w:r>
        <w:t></w:t>
      </w:r>
      <w:r>
        <w:rPr>
          <w:rFonts w:hint="eastAsia"/>
        </w:rPr>
        <w:t>функцію</w:t>
      </w:r>
    </w:p>
    <w:p w:rsidR="00556F67" w:rsidRDefault="00556F67" w:rsidP="00556F67">
      <w:r>
        <w:rPr>
          <w:rFonts w:hint="eastAsia"/>
        </w:rPr>
        <w:t>таким</w:t>
      </w:r>
      <w:r>
        <w:t></w:t>
      </w:r>
      <w:r>
        <w:rPr>
          <w:rFonts w:hint="eastAsia"/>
        </w:rPr>
        <w:t>чином</w:t>
      </w:r>
      <w:r>
        <w:t></w:t>
      </w:r>
      <w:r>
        <w:t></w:t>
      </w:r>
      <w:r>
        <w:rPr>
          <w:rFonts w:hint="eastAsia"/>
        </w:rPr>
        <w:t>щоб</w:t>
      </w:r>
      <w:r>
        <w:t></w:t>
      </w:r>
      <w:r>
        <w:rPr>
          <w:rFonts w:hint="eastAsia"/>
        </w:rPr>
        <w:t>їх</w:t>
      </w:r>
      <w:r>
        <w:t></w:t>
      </w:r>
      <w:r>
        <w:rPr>
          <w:rFonts w:hint="eastAsia"/>
        </w:rPr>
        <w:t>діяльність</w:t>
      </w:r>
      <w:r>
        <w:t></w:t>
      </w:r>
      <w:r>
        <w:rPr>
          <w:rFonts w:hint="eastAsia"/>
        </w:rPr>
        <w:t>не</w:t>
      </w:r>
      <w:r>
        <w:t></w:t>
      </w:r>
      <w:r>
        <w:rPr>
          <w:rFonts w:hint="eastAsia"/>
        </w:rPr>
        <w:t>виходила</w:t>
      </w:r>
      <w:r>
        <w:t></w:t>
      </w:r>
      <w:r>
        <w:rPr>
          <w:rFonts w:hint="eastAsia"/>
        </w:rPr>
        <w:t>за</w:t>
      </w:r>
      <w:r>
        <w:t></w:t>
      </w:r>
      <w:r>
        <w:rPr>
          <w:rFonts w:hint="eastAsia"/>
        </w:rPr>
        <w:t>межі</w:t>
      </w:r>
      <w:r>
        <w:t></w:t>
      </w:r>
      <w:r>
        <w:t></w:t>
      </w:r>
      <w:r>
        <w:rPr>
          <w:rFonts w:hint="eastAsia"/>
        </w:rPr>
        <w:t>визначені</w:t>
      </w:r>
      <w:r>
        <w:t></w:t>
      </w:r>
      <w:r>
        <w:rPr>
          <w:rFonts w:hint="eastAsia"/>
        </w:rPr>
        <w:t>законом</w:t>
      </w:r>
      <w:r>
        <w:t></w:t>
      </w:r>
    </w:p>
    <w:p w:rsidR="00556F67" w:rsidRDefault="00556F67" w:rsidP="00556F67">
      <w:r>
        <w:rPr>
          <w:rFonts w:hint="eastAsia"/>
        </w:rPr>
        <w:t>Зазначене</w:t>
      </w:r>
      <w:r>
        <w:t></w:t>
      </w:r>
      <w:r>
        <w:rPr>
          <w:rFonts w:hint="eastAsia"/>
        </w:rPr>
        <w:t>полягає</w:t>
      </w:r>
      <w:r>
        <w:t></w:t>
      </w:r>
      <w:r>
        <w:rPr>
          <w:rFonts w:hint="eastAsia"/>
        </w:rPr>
        <w:t>у</w:t>
      </w:r>
      <w:r>
        <w:t></w:t>
      </w:r>
      <w:r>
        <w:rPr>
          <w:rFonts w:hint="eastAsia"/>
        </w:rPr>
        <w:t>наступних</w:t>
      </w:r>
      <w:r>
        <w:t></w:t>
      </w:r>
      <w:r>
        <w:rPr>
          <w:rFonts w:hint="eastAsia"/>
        </w:rPr>
        <w:t>обов’язках</w:t>
      </w:r>
      <w:r>
        <w:t></w:t>
      </w:r>
      <w:r>
        <w:rPr>
          <w:rFonts w:hint="eastAsia"/>
        </w:rPr>
        <w:t>судді</w:t>
      </w:r>
      <w:r>
        <w:t></w:t>
      </w:r>
      <w:r>
        <w:t></w:t>
      </w:r>
      <w:r>
        <w:t></w:t>
      </w:r>
      <w:r>
        <w:t></w:t>
      </w:r>
      <w:r>
        <w:t></w:t>
      </w:r>
      <w:r>
        <w:rPr>
          <w:rFonts w:hint="eastAsia"/>
        </w:rPr>
        <w:t>здійснювати</w:t>
      </w:r>
      <w:r>
        <w:t></w:t>
      </w:r>
      <w:r>
        <w:rPr>
          <w:rFonts w:hint="eastAsia"/>
        </w:rPr>
        <w:t>свою</w:t>
      </w:r>
    </w:p>
    <w:p w:rsidR="00556F67" w:rsidRDefault="00556F67" w:rsidP="00556F67">
      <w:r>
        <w:rPr>
          <w:rFonts w:hint="eastAsia"/>
        </w:rPr>
        <w:t>юрисдикцію</w:t>
      </w:r>
      <w:r>
        <w:t></w:t>
      </w:r>
      <w:r>
        <w:rPr>
          <w:rFonts w:hint="eastAsia"/>
        </w:rPr>
        <w:t>з</w:t>
      </w:r>
      <w:r>
        <w:t></w:t>
      </w:r>
      <w:r>
        <w:rPr>
          <w:rFonts w:hint="eastAsia"/>
        </w:rPr>
        <w:t>відданістю</w:t>
      </w:r>
      <w:r>
        <w:t></w:t>
      </w:r>
      <w:r>
        <w:rPr>
          <w:rFonts w:hint="eastAsia"/>
        </w:rPr>
        <w:t>своєму</w:t>
      </w:r>
      <w:r>
        <w:t></w:t>
      </w:r>
      <w:r>
        <w:rPr>
          <w:rFonts w:hint="eastAsia"/>
        </w:rPr>
        <w:t>функціональному</w:t>
      </w:r>
      <w:r>
        <w:t></w:t>
      </w:r>
      <w:r>
        <w:rPr>
          <w:rFonts w:hint="eastAsia"/>
        </w:rPr>
        <w:t>призначенню</w:t>
      </w:r>
      <w:r>
        <w:t></w:t>
      </w:r>
      <w:r>
        <w:rPr>
          <w:rFonts w:hint="eastAsia"/>
        </w:rPr>
        <w:t>відповідно</w:t>
      </w:r>
      <w:r>
        <w:t></w:t>
      </w:r>
      <w:r>
        <w:rPr>
          <w:rFonts w:hint="eastAsia"/>
        </w:rPr>
        <w:t>до</w:t>
      </w:r>
    </w:p>
    <w:p w:rsidR="00556F67" w:rsidRDefault="00556F67" w:rsidP="00556F67">
      <w:r>
        <w:rPr>
          <w:rFonts w:hint="eastAsia"/>
        </w:rPr>
        <w:t>повноважень</w:t>
      </w:r>
      <w:r>
        <w:t></w:t>
      </w:r>
      <w:r>
        <w:t></w:t>
      </w:r>
      <w:r>
        <w:rPr>
          <w:rFonts w:hint="eastAsia"/>
        </w:rPr>
        <w:t>які</w:t>
      </w:r>
      <w:r>
        <w:t></w:t>
      </w:r>
      <w:r>
        <w:rPr>
          <w:rFonts w:hint="eastAsia"/>
        </w:rPr>
        <w:t>довірені</w:t>
      </w:r>
      <w:r>
        <w:t></w:t>
      </w:r>
      <w:r>
        <w:rPr>
          <w:rFonts w:hint="eastAsia"/>
        </w:rPr>
        <w:t>їм</w:t>
      </w:r>
      <w:r>
        <w:t></w:t>
      </w:r>
      <w:r>
        <w:rPr>
          <w:rFonts w:hint="eastAsia"/>
        </w:rPr>
        <w:t>державою</w:t>
      </w:r>
      <w:r>
        <w:t></w:t>
      </w:r>
      <w:r>
        <w:rPr>
          <w:rFonts w:hint="eastAsia"/>
        </w:rPr>
        <w:t>та</w:t>
      </w:r>
      <w:r>
        <w:t></w:t>
      </w:r>
      <w:r>
        <w:rPr>
          <w:rFonts w:hint="eastAsia"/>
        </w:rPr>
        <w:t>суспільством</w:t>
      </w:r>
      <w:r>
        <w:t></w:t>
      </w:r>
      <w:r>
        <w:t></w:t>
      </w:r>
      <w:r>
        <w:t></w:t>
      </w:r>
      <w:r>
        <w:t></w:t>
      </w:r>
      <w:r>
        <w:t></w:t>
      </w:r>
      <w:r>
        <w:rPr>
          <w:rFonts w:hint="eastAsia"/>
        </w:rPr>
        <w:t>протистояти</w:t>
      </w:r>
      <w:r>
        <w:t></w:t>
      </w:r>
      <w:r>
        <w:rPr>
          <w:rFonts w:hint="eastAsia"/>
        </w:rPr>
        <w:t>всім</w:t>
      </w:r>
    </w:p>
    <w:p w:rsidR="00556F67" w:rsidRDefault="00556F67" w:rsidP="00556F67">
      <w:r>
        <w:rPr>
          <w:rFonts w:hint="eastAsia"/>
        </w:rPr>
        <w:t>прямим</w:t>
      </w:r>
      <w:r>
        <w:t></w:t>
      </w:r>
      <w:r>
        <w:rPr>
          <w:rFonts w:hint="eastAsia"/>
        </w:rPr>
        <w:t>чи</w:t>
      </w:r>
      <w:r>
        <w:t></w:t>
      </w:r>
      <w:r>
        <w:rPr>
          <w:rFonts w:hint="eastAsia"/>
        </w:rPr>
        <w:t>непрямим</w:t>
      </w:r>
      <w:r>
        <w:t></w:t>
      </w:r>
      <w:r>
        <w:rPr>
          <w:rFonts w:hint="eastAsia"/>
        </w:rPr>
        <w:t>спробам</w:t>
      </w:r>
      <w:r>
        <w:t></w:t>
      </w:r>
      <w:r>
        <w:rPr>
          <w:rFonts w:hint="eastAsia"/>
        </w:rPr>
        <w:t>впливу</w:t>
      </w:r>
      <w:r>
        <w:t></w:t>
      </w:r>
      <w:r>
        <w:rPr>
          <w:rFonts w:hint="eastAsia"/>
        </w:rPr>
        <w:t>на</w:t>
      </w:r>
      <w:r>
        <w:t></w:t>
      </w:r>
      <w:r>
        <w:rPr>
          <w:rFonts w:hint="eastAsia"/>
        </w:rPr>
        <w:t>судові</w:t>
      </w:r>
      <w:r>
        <w:t></w:t>
      </w:r>
      <w:r>
        <w:rPr>
          <w:rFonts w:hint="eastAsia"/>
        </w:rPr>
        <w:t>рішення</w:t>
      </w:r>
      <w:r>
        <w:t></w:t>
      </w:r>
      <w:r>
        <w:t></w:t>
      </w:r>
      <w:r>
        <w:rPr>
          <w:rFonts w:hint="eastAsia"/>
        </w:rPr>
        <w:t>незалежно</w:t>
      </w:r>
      <w:r>
        <w:t></w:t>
      </w:r>
      <w:r>
        <w:rPr>
          <w:rFonts w:hint="eastAsia"/>
        </w:rPr>
        <w:t>від</w:t>
      </w:r>
      <w:r>
        <w:t></w:t>
      </w:r>
      <w:r>
        <w:rPr>
          <w:rFonts w:hint="eastAsia"/>
        </w:rPr>
        <w:t>їх</w:t>
      </w:r>
    </w:p>
    <w:p w:rsidR="00556F67" w:rsidRDefault="00556F67" w:rsidP="00556F67">
      <w:r>
        <w:rPr>
          <w:rFonts w:hint="eastAsia"/>
        </w:rPr>
        <w:t>походження</w:t>
      </w:r>
      <w:r>
        <w:t></w:t>
      </w:r>
      <w:r>
        <w:t></w:t>
      </w:r>
      <w:r>
        <w:rPr>
          <w:rFonts w:hint="eastAsia"/>
        </w:rPr>
        <w:t>тиск</w:t>
      </w:r>
      <w:r>
        <w:t></w:t>
      </w:r>
      <w:r>
        <w:rPr>
          <w:rFonts w:hint="eastAsia"/>
        </w:rPr>
        <w:t>з</w:t>
      </w:r>
      <w:r>
        <w:t></w:t>
      </w:r>
      <w:r>
        <w:rPr>
          <w:rFonts w:hint="eastAsia"/>
        </w:rPr>
        <w:t>боку</w:t>
      </w:r>
      <w:r>
        <w:t></w:t>
      </w:r>
      <w:r>
        <w:rPr>
          <w:rFonts w:hint="eastAsia"/>
        </w:rPr>
        <w:t>інших</w:t>
      </w:r>
      <w:r>
        <w:t></w:t>
      </w:r>
      <w:r>
        <w:rPr>
          <w:rFonts w:hint="eastAsia"/>
        </w:rPr>
        <w:t>суддів</w:t>
      </w:r>
      <w:r>
        <w:t></w:t>
      </w:r>
      <w:r>
        <w:rPr>
          <w:rFonts w:hint="eastAsia"/>
        </w:rPr>
        <w:t>чи</w:t>
      </w:r>
      <w:r>
        <w:t></w:t>
      </w:r>
      <w:r>
        <w:rPr>
          <w:rFonts w:hint="eastAsia"/>
        </w:rPr>
        <w:t>гілок</w:t>
      </w:r>
      <w:r>
        <w:t></w:t>
      </w:r>
      <w:r>
        <w:rPr>
          <w:rFonts w:hint="eastAsia"/>
        </w:rPr>
        <w:t>влади</w:t>
      </w:r>
      <w:r>
        <w:t></w:t>
      </w:r>
      <w:r>
        <w:t></w:t>
      </w:r>
      <w:r>
        <w:rPr>
          <w:rFonts w:hint="eastAsia"/>
        </w:rPr>
        <w:t>громадської</w:t>
      </w:r>
      <w:r>
        <w:t></w:t>
      </w:r>
      <w:r>
        <w:rPr>
          <w:rFonts w:hint="eastAsia"/>
        </w:rPr>
        <w:t>думки</w:t>
      </w:r>
      <w:r>
        <w:t></w:t>
      </w:r>
      <w:r>
        <w:t></w:t>
      </w:r>
      <w:r>
        <w:t></w:t>
      </w:r>
      <w:r>
        <w:t></w:t>
      </w:r>
      <w:r>
        <w:t></w:t>
      </w:r>
      <w:r>
        <w:t></w:t>
      </w:r>
      <w:r>
        <w:rPr>
          <w:rFonts w:hint="eastAsia"/>
        </w:rPr>
        <w:t>не</w:t>
      </w:r>
    </w:p>
    <w:p w:rsidR="00556F67" w:rsidRDefault="00556F67" w:rsidP="00556F67">
      <w:r>
        <w:rPr>
          <w:rFonts w:hint="eastAsia"/>
        </w:rPr>
        <w:t>зловживати</w:t>
      </w:r>
      <w:r>
        <w:t></w:t>
      </w:r>
      <w:r>
        <w:rPr>
          <w:rFonts w:hint="eastAsia"/>
        </w:rPr>
        <w:t>престижністю</w:t>
      </w:r>
      <w:r>
        <w:t></w:t>
      </w:r>
      <w:r>
        <w:rPr>
          <w:rFonts w:hint="eastAsia"/>
        </w:rPr>
        <w:t>здійснюваних</w:t>
      </w:r>
      <w:r>
        <w:t></w:t>
      </w:r>
      <w:r>
        <w:rPr>
          <w:rFonts w:hint="eastAsia"/>
        </w:rPr>
        <w:t>ними</w:t>
      </w:r>
      <w:r>
        <w:t></w:t>
      </w:r>
      <w:r>
        <w:rPr>
          <w:rFonts w:hint="eastAsia"/>
        </w:rPr>
        <w:t>юрисдикційних</w:t>
      </w:r>
      <w:r>
        <w:t></w:t>
      </w:r>
      <w:r>
        <w:rPr>
          <w:rFonts w:hint="eastAsia"/>
        </w:rPr>
        <w:t>функцій</w:t>
      </w:r>
      <w:r>
        <w:t></w:t>
      </w:r>
      <w:r>
        <w:t></w:t>
      </w:r>
      <w:r>
        <w:rPr>
          <w:rFonts w:hint="eastAsia"/>
        </w:rPr>
        <w:t>щоб</w:t>
      </w:r>
    </w:p>
    <w:p w:rsidR="00556F67" w:rsidRDefault="00556F67" w:rsidP="00556F67">
      <w:r>
        <w:rPr>
          <w:rFonts w:hint="eastAsia"/>
        </w:rPr>
        <w:t>задовольнити</w:t>
      </w:r>
      <w:r>
        <w:t></w:t>
      </w:r>
      <w:r>
        <w:rPr>
          <w:rFonts w:hint="eastAsia"/>
        </w:rPr>
        <w:t>у</w:t>
      </w:r>
      <w:r>
        <w:t></w:t>
      </w:r>
      <w:r>
        <w:rPr>
          <w:rFonts w:hint="eastAsia"/>
        </w:rPr>
        <w:t>будь</w:t>
      </w:r>
      <w:r>
        <w:t></w:t>
      </w:r>
      <w:r>
        <w:rPr>
          <w:rFonts w:hint="eastAsia"/>
        </w:rPr>
        <w:t>якій</w:t>
      </w:r>
      <w:r>
        <w:t></w:t>
      </w:r>
      <w:r>
        <w:rPr>
          <w:rFonts w:hint="eastAsia"/>
        </w:rPr>
        <w:t>сфері</w:t>
      </w:r>
      <w:r>
        <w:t></w:t>
      </w:r>
      <w:r>
        <w:rPr>
          <w:rFonts w:hint="eastAsia"/>
        </w:rPr>
        <w:t>особисті</w:t>
      </w:r>
      <w:r>
        <w:t></w:t>
      </w:r>
      <w:r>
        <w:rPr>
          <w:rFonts w:hint="eastAsia"/>
        </w:rPr>
        <w:t>інтереси</w:t>
      </w:r>
      <w:r>
        <w:t></w:t>
      </w:r>
      <w:r>
        <w:t></w:t>
      </w:r>
      <w:r>
        <w:rPr>
          <w:rFonts w:hint="eastAsia"/>
        </w:rPr>
        <w:t>інтереси</w:t>
      </w:r>
      <w:r>
        <w:t></w:t>
      </w:r>
      <w:r>
        <w:rPr>
          <w:rFonts w:hint="eastAsia"/>
        </w:rPr>
        <w:t>членів</w:t>
      </w:r>
      <w:r>
        <w:t></w:t>
      </w:r>
      <w:r>
        <w:rPr>
          <w:rFonts w:hint="eastAsia"/>
        </w:rPr>
        <w:t>їх</w:t>
      </w:r>
      <w:r>
        <w:t></w:t>
      </w:r>
      <w:r>
        <w:rPr>
          <w:rFonts w:hint="eastAsia"/>
        </w:rPr>
        <w:t>сімей</w:t>
      </w:r>
      <w:r>
        <w:t></w:t>
      </w:r>
      <w:r>
        <w:rPr>
          <w:rFonts w:hint="eastAsia"/>
        </w:rPr>
        <w:t>чи</w:t>
      </w:r>
    </w:p>
    <w:p w:rsidR="00556F67" w:rsidRDefault="00556F67" w:rsidP="00556F67">
      <w:r>
        <w:rPr>
          <w:rFonts w:hint="eastAsia"/>
        </w:rPr>
        <w:t>будь</w:t>
      </w:r>
      <w:r>
        <w:t></w:t>
      </w:r>
      <w:r>
        <w:rPr>
          <w:rFonts w:hint="eastAsia"/>
        </w:rPr>
        <w:t>якої</w:t>
      </w:r>
      <w:r>
        <w:t></w:t>
      </w:r>
      <w:r>
        <w:rPr>
          <w:rFonts w:hint="eastAsia"/>
        </w:rPr>
        <w:t>іншої</w:t>
      </w:r>
      <w:r>
        <w:t></w:t>
      </w:r>
      <w:r>
        <w:rPr>
          <w:rFonts w:hint="eastAsia"/>
        </w:rPr>
        <w:t>особи</w:t>
      </w:r>
      <w:r>
        <w:t></w:t>
      </w:r>
      <w:r>
        <w:t></w:t>
      </w:r>
      <w:r>
        <w:t></w:t>
      </w:r>
      <w:r>
        <w:t></w:t>
      </w:r>
      <w:r>
        <w:t></w:t>
      </w:r>
      <w:r>
        <w:rPr>
          <w:rFonts w:hint="eastAsia"/>
        </w:rPr>
        <w:t>реалізовувати</w:t>
      </w:r>
      <w:r>
        <w:t></w:t>
      </w:r>
      <w:r>
        <w:rPr>
          <w:rFonts w:hint="eastAsia"/>
        </w:rPr>
        <w:t>право</w:t>
      </w:r>
      <w:r>
        <w:t></w:t>
      </w:r>
      <w:r>
        <w:rPr>
          <w:rFonts w:hint="eastAsia"/>
        </w:rPr>
        <w:t>на</w:t>
      </w:r>
      <w:r>
        <w:t></w:t>
      </w:r>
      <w:r>
        <w:rPr>
          <w:rFonts w:hint="eastAsia"/>
        </w:rPr>
        <w:t>свободу</w:t>
      </w:r>
      <w:r>
        <w:t></w:t>
      </w:r>
      <w:r>
        <w:rPr>
          <w:rFonts w:hint="eastAsia"/>
        </w:rPr>
        <w:t>вираження</w:t>
      </w:r>
      <w:r>
        <w:t></w:t>
      </w:r>
      <w:r>
        <w:rPr>
          <w:rFonts w:hint="eastAsia"/>
        </w:rPr>
        <w:t>своїх</w:t>
      </w:r>
    </w:p>
    <w:p w:rsidR="00556F67" w:rsidRDefault="00556F67" w:rsidP="00556F67">
      <w:r>
        <w:rPr>
          <w:rFonts w:hint="eastAsia"/>
        </w:rPr>
        <w:t>поглядів</w:t>
      </w:r>
      <w:r>
        <w:t></w:t>
      </w:r>
      <w:r>
        <w:rPr>
          <w:rFonts w:hint="eastAsia"/>
        </w:rPr>
        <w:t>з</w:t>
      </w:r>
      <w:r>
        <w:t></w:t>
      </w:r>
      <w:r>
        <w:rPr>
          <w:rFonts w:hint="eastAsia"/>
        </w:rPr>
        <w:t>урахуванням</w:t>
      </w:r>
      <w:r>
        <w:t></w:t>
      </w:r>
      <w:r>
        <w:rPr>
          <w:rFonts w:hint="eastAsia"/>
        </w:rPr>
        <w:t>принципу</w:t>
      </w:r>
      <w:r>
        <w:t></w:t>
      </w:r>
      <w:r>
        <w:rPr>
          <w:rFonts w:hint="eastAsia"/>
        </w:rPr>
        <w:t>їх</w:t>
      </w:r>
      <w:r>
        <w:t></w:t>
      </w:r>
      <w:r>
        <w:rPr>
          <w:rFonts w:hint="eastAsia"/>
        </w:rPr>
        <w:t>незалежності</w:t>
      </w:r>
      <w:r>
        <w:t></w:t>
      </w:r>
      <w:r>
        <w:rPr>
          <w:rFonts w:hint="eastAsia"/>
        </w:rPr>
        <w:t>та</w:t>
      </w:r>
      <w:r>
        <w:t></w:t>
      </w:r>
      <w:r>
        <w:rPr>
          <w:rFonts w:hint="eastAsia"/>
        </w:rPr>
        <w:t>зовнішнього</w:t>
      </w:r>
      <w:r>
        <w:t></w:t>
      </w:r>
      <w:r>
        <w:rPr>
          <w:rFonts w:hint="eastAsia"/>
        </w:rPr>
        <w:t>вигляду</w:t>
      </w:r>
    </w:p>
    <w:p w:rsidR="00556F67" w:rsidRDefault="00556F67" w:rsidP="00556F67">
      <w:r>
        <w:rPr>
          <w:rFonts w:hint="eastAsia"/>
        </w:rPr>
        <w:t>неупередженості</w:t>
      </w:r>
      <w:r>
        <w:t></w:t>
      </w:r>
      <w:r>
        <w:rPr>
          <w:rFonts w:hint="eastAsia"/>
        </w:rPr>
        <w:t>та</w:t>
      </w:r>
      <w:r>
        <w:t></w:t>
      </w:r>
      <w:r>
        <w:rPr>
          <w:rFonts w:hint="eastAsia"/>
        </w:rPr>
        <w:t>підтримки</w:t>
      </w:r>
      <w:r>
        <w:t></w:t>
      </w:r>
      <w:r>
        <w:rPr>
          <w:rFonts w:hint="eastAsia"/>
        </w:rPr>
        <w:t>соціальної</w:t>
      </w:r>
      <w:r>
        <w:t></w:t>
      </w:r>
      <w:r>
        <w:rPr>
          <w:rFonts w:hint="eastAsia"/>
        </w:rPr>
        <w:t>довіри</w:t>
      </w:r>
      <w:r>
        <w:t></w:t>
      </w:r>
      <w:r>
        <w:rPr>
          <w:rFonts w:hint="eastAsia"/>
        </w:rPr>
        <w:t>до</w:t>
      </w:r>
      <w:r>
        <w:t></w:t>
      </w:r>
      <w:r>
        <w:rPr>
          <w:rFonts w:hint="eastAsia"/>
        </w:rPr>
        <w:t>судової</w:t>
      </w:r>
      <w:r>
        <w:t></w:t>
      </w:r>
      <w:r>
        <w:rPr>
          <w:rFonts w:hint="eastAsia"/>
        </w:rPr>
        <w:t>системи</w:t>
      </w:r>
      <w:r>
        <w:t></w:t>
      </w:r>
      <w:r>
        <w:rPr>
          <w:rFonts w:hint="eastAsia"/>
        </w:rPr>
        <w:t>та</w:t>
      </w:r>
      <w:r>
        <w:t></w:t>
      </w:r>
      <w:r>
        <w:rPr>
          <w:rFonts w:hint="eastAsia"/>
        </w:rPr>
        <w:t>її</w:t>
      </w:r>
    </w:p>
    <w:p w:rsidR="00556F67" w:rsidRDefault="00556F67" w:rsidP="00556F67">
      <w:r>
        <w:rPr>
          <w:rFonts w:hint="eastAsia"/>
        </w:rPr>
        <w:t>юрисдикційних</w:t>
      </w:r>
      <w:r>
        <w:t></w:t>
      </w:r>
      <w:r>
        <w:rPr>
          <w:rFonts w:hint="eastAsia"/>
        </w:rPr>
        <w:t>органів</w:t>
      </w:r>
      <w:r>
        <w:t></w:t>
      </w:r>
      <w:r>
        <w:t></w:t>
      </w:r>
      <w:r>
        <w:t></w:t>
      </w:r>
      <w:r>
        <w:t></w:t>
      </w:r>
      <w:r>
        <w:t></w:t>
      </w:r>
      <w:r>
        <w:rPr>
          <w:rFonts w:hint="eastAsia"/>
        </w:rPr>
        <w:t>демонструвати</w:t>
      </w:r>
      <w:r>
        <w:t></w:t>
      </w:r>
      <w:r>
        <w:rPr>
          <w:rFonts w:hint="eastAsia"/>
        </w:rPr>
        <w:t>повагу</w:t>
      </w:r>
      <w:r>
        <w:t></w:t>
      </w:r>
      <w:r>
        <w:rPr>
          <w:rFonts w:hint="eastAsia"/>
        </w:rPr>
        <w:t>та</w:t>
      </w:r>
      <w:r>
        <w:t></w:t>
      </w:r>
      <w:r>
        <w:rPr>
          <w:rFonts w:hint="eastAsia"/>
        </w:rPr>
        <w:t>толерантне</w:t>
      </w:r>
      <w:r>
        <w:t></w:t>
      </w:r>
      <w:r>
        <w:rPr>
          <w:rFonts w:hint="eastAsia"/>
        </w:rPr>
        <w:t>і</w:t>
      </w:r>
      <w:r>
        <w:t></w:t>
      </w:r>
      <w:r>
        <w:rPr>
          <w:rFonts w:hint="eastAsia"/>
        </w:rPr>
        <w:t>шанобливе</w:t>
      </w:r>
    </w:p>
    <w:p w:rsidR="00556F67" w:rsidRDefault="00556F67" w:rsidP="00556F67">
      <w:r>
        <w:rPr>
          <w:rFonts w:hint="eastAsia"/>
        </w:rPr>
        <w:t>ставлення</w:t>
      </w:r>
      <w:r>
        <w:t></w:t>
      </w:r>
      <w:r>
        <w:rPr>
          <w:rFonts w:hint="eastAsia"/>
        </w:rPr>
        <w:t>до</w:t>
      </w:r>
      <w:r>
        <w:t></w:t>
      </w:r>
      <w:r>
        <w:rPr>
          <w:rFonts w:hint="eastAsia"/>
        </w:rPr>
        <w:t>усіх</w:t>
      </w:r>
      <w:r>
        <w:t></w:t>
      </w:r>
      <w:r>
        <w:rPr>
          <w:rFonts w:hint="eastAsia"/>
        </w:rPr>
        <w:t>учасників</w:t>
      </w:r>
      <w:r>
        <w:t></w:t>
      </w:r>
      <w:r>
        <w:rPr>
          <w:rFonts w:hint="eastAsia"/>
        </w:rPr>
        <w:t>судового</w:t>
      </w:r>
      <w:r>
        <w:t></w:t>
      </w:r>
      <w:r>
        <w:rPr>
          <w:rFonts w:hint="eastAsia"/>
        </w:rPr>
        <w:t>процесу</w:t>
      </w:r>
      <w:r>
        <w:t></w:t>
      </w:r>
      <w:r>
        <w:t></w:t>
      </w:r>
      <w:r>
        <w:rPr>
          <w:rFonts w:hint="eastAsia"/>
        </w:rPr>
        <w:t>а</w:t>
      </w:r>
      <w:r>
        <w:t></w:t>
      </w:r>
      <w:r>
        <w:rPr>
          <w:rFonts w:hint="eastAsia"/>
        </w:rPr>
        <w:t>також</w:t>
      </w:r>
      <w:r>
        <w:t></w:t>
      </w:r>
      <w:r>
        <w:rPr>
          <w:rFonts w:hint="eastAsia"/>
        </w:rPr>
        <w:t>позитивне</w:t>
      </w:r>
      <w:r>
        <w:t></w:t>
      </w:r>
      <w:r>
        <w:rPr>
          <w:rFonts w:hint="eastAsia"/>
        </w:rPr>
        <w:t>ставлення</w:t>
      </w:r>
      <w:r>
        <w:t></w:t>
      </w:r>
      <w:r>
        <w:rPr>
          <w:rFonts w:hint="eastAsia"/>
        </w:rPr>
        <w:t>до</w:t>
      </w:r>
    </w:p>
    <w:p w:rsidR="00556F67" w:rsidRDefault="00556F67" w:rsidP="00556F67">
      <w:r>
        <w:rPr>
          <w:rFonts w:hint="eastAsia"/>
        </w:rPr>
        <w:t>прозорості</w:t>
      </w:r>
      <w:r>
        <w:t></w:t>
      </w:r>
      <w:r>
        <w:rPr>
          <w:rFonts w:hint="eastAsia"/>
        </w:rPr>
        <w:t>судового</w:t>
      </w:r>
      <w:r>
        <w:t></w:t>
      </w:r>
      <w:r>
        <w:rPr>
          <w:rFonts w:hint="eastAsia"/>
        </w:rPr>
        <w:t>процесу</w:t>
      </w:r>
      <w:r>
        <w:t></w:t>
      </w:r>
      <w:r>
        <w:rPr>
          <w:rFonts w:hint="eastAsia"/>
        </w:rPr>
        <w:t>як</w:t>
      </w:r>
      <w:r>
        <w:t></w:t>
      </w:r>
      <w:r>
        <w:rPr>
          <w:rFonts w:hint="eastAsia"/>
        </w:rPr>
        <w:t>до</w:t>
      </w:r>
      <w:r>
        <w:t></w:t>
      </w:r>
      <w:r>
        <w:rPr>
          <w:rFonts w:hint="eastAsia"/>
        </w:rPr>
        <w:t>нормального</w:t>
      </w:r>
      <w:r>
        <w:t></w:t>
      </w:r>
      <w:r>
        <w:rPr>
          <w:rFonts w:hint="eastAsia"/>
        </w:rPr>
        <w:t>способу</w:t>
      </w:r>
      <w:r>
        <w:t></w:t>
      </w:r>
      <w:r>
        <w:rPr>
          <w:rFonts w:hint="eastAsia"/>
        </w:rPr>
        <w:t>функціонування</w:t>
      </w:r>
    </w:p>
    <w:p w:rsidR="00556F67" w:rsidRDefault="00556F67" w:rsidP="00556F67">
      <w:r>
        <w:rPr>
          <w:rFonts w:hint="eastAsia"/>
        </w:rPr>
        <w:t>судової</w:t>
      </w:r>
      <w:r>
        <w:t></w:t>
      </w:r>
      <w:r>
        <w:rPr>
          <w:rFonts w:hint="eastAsia"/>
        </w:rPr>
        <w:t>влади</w:t>
      </w:r>
      <w:r>
        <w:t></w:t>
      </w:r>
    </w:p>
    <w:p w:rsidR="00556F67" w:rsidRDefault="00556F67" w:rsidP="00556F67">
      <w:r>
        <w:t></w:t>
      </w:r>
      <w:r>
        <w:t></w:t>
      </w:r>
      <w:r>
        <w:t></w:t>
      </w:r>
      <w:r>
        <w:rPr>
          <w:rFonts w:hint="eastAsia"/>
        </w:rPr>
        <w:t>Професійна</w:t>
      </w:r>
      <w:r>
        <w:t></w:t>
      </w:r>
      <w:r>
        <w:rPr>
          <w:rFonts w:hint="eastAsia"/>
        </w:rPr>
        <w:t>етика</w:t>
      </w:r>
      <w:r>
        <w:t></w:t>
      </w:r>
      <w:r>
        <w:rPr>
          <w:rFonts w:hint="eastAsia"/>
        </w:rPr>
        <w:t>судді</w:t>
      </w:r>
      <w:r>
        <w:t></w:t>
      </w:r>
      <w:r>
        <w:rPr>
          <w:rFonts w:hint="eastAsia"/>
        </w:rPr>
        <w:t>–</w:t>
      </w:r>
      <w:r>
        <w:t></w:t>
      </w:r>
      <w:r>
        <w:rPr>
          <w:rFonts w:hint="eastAsia"/>
        </w:rPr>
        <w:t>це</w:t>
      </w:r>
      <w:r>
        <w:t></w:t>
      </w:r>
      <w:r>
        <w:rPr>
          <w:rFonts w:hint="eastAsia"/>
        </w:rPr>
        <w:t>сукупність</w:t>
      </w:r>
      <w:r>
        <w:t></w:t>
      </w:r>
      <w:r>
        <w:rPr>
          <w:rFonts w:hint="eastAsia"/>
        </w:rPr>
        <w:t>моральних</w:t>
      </w:r>
      <w:r>
        <w:t></w:t>
      </w:r>
      <w:r>
        <w:rPr>
          <w:rFonts w:hint="eastAsia"/>
        </w:rPr>
        <w:t>принципів</w:t>
      </w:r>
      <w:r>
        <w:t></w:t>
      </w:r>
      <w:r>
        <w:rPr>
          <w:rFonts w:hint="eastAsia"/>
        </w:rPr>
        <w:t>та</w:t>
      </w:r>
    </w:p>
    <w:p w:rsidR="00556F67" w:rsidRDefault="00556F67" w:rsidP="00556F67">
      <w:r>
        <w:rPr>
          <w:rFonts w:hint="eastAsia"/>
        </w:rPr>
        <w:t>правил</w:t>
      </w:r>
      <w:r>
        <w:t></w:t>
      </w:r>
      <w:r>
        <w:rPr>
          <w:rFonts w:hint="eastAsia"/>
        </w:rPr>
        <w:t>правової</w:t>
      </w:r>
      <w:r>
        <w:t></w:t>
      </w:r>
      <w:r>
        <w:rPr>
          <w:rFonts w:hint="eastAsia"/>
        </w:rPr>
        <w:t>поведінки</w:t>
      </w:r>
      <w:r>
        <w:t></w:t>
      </w:r>
      <w:r>
        <w:rPr>
          <w:rFonts w:hint="eastAsia"/>
        </w:rPr>
        <w:t>судді</w:t>
      </w:r>
      <w:r>
        <w:t></w:t>
      </w:r>
      <w:r>
        <w:rPr>
          <w:rFonts w:hint="eastAsia"/>
        </w:rPr>
        <w:t>під</w:t>
      </w:r>
      <w:r>
        <w:t></w:t>
      </w:r>
      <w:r>
        <w:rPr>
          <w:rFonts w:hint="eastAsia"/>
        </w:rPr>
        <w:t>час</w:t>
      </w:r>
      <w:r>
        <w:t></w:t>
      </w:r>
      <w:r>
        <w:rPr>
          <w:rFonts w:hint="eastAsia"/>
        </w:rPr>
        <w:t>здійснення</w:t>
      </w:r>
      <w:r>
        <w:t></w:t>
      </w:r>
      <w:r>
        <w:rPr>
          <w:rFonts w:hint="eastAsia"/>
        </w:rPr>
        <w:t>ним</w:t>
      </w:r>
      <w:r>
        <w:t></w:t>
      </w:r>
      <w:r>
        <w:rPr>
          <w:rFonts w:hint="eastAsia"/>
        </w:rPr>
        <w:t>своїх</w:t>
      </w:r>
      <w:r>
        <w:t></w:t>
      </w:r>
      <w:r>
        <w:rPr>
          <w:rFonts w:hint="eastAsia"/>
        </w:rPr>
        <w:t>функцій</w:t>
      </w:r>
      <w:r>
        <w:t></w:t>
      </w:r>
      <w:r>
        <w:rPr>
          <w:rFonts w:hint="eastAsia"/>
        </w:rPr>
        <w:t>по</w:t>
      </w:r>
    </w:p>
    <w:p w:rsidR="00556F67" w:rsidRDefault="00556F67" w:rsidP="00556F67">
      <w:r>
        <w:rPr>
          <w:rFonts w:hint="eastAsia"/>
        </w:rPr>
        <w:t>відправленню</w:t>
      </w:r>
      <w:r>
        <w:t></w:t>
      </w:r>
      <w:r>
        <w:rPr>
          <w:rFonts w:hint="eastAsia"/>
        </w:rPr>
        <w:t>правосуддя</w:t>
      </w:r>
      <w:r>
        <w:t></w:t>
      </w:r>
      <w:r>
        <w:rPr>
          <w:rFonts w:hint="eastAsia"/>
        </w:rPr>
        <w:t>та</w:t>
      </w:r>
      <w:r>
        <w:t></w:t>
      </w:r>
      <w:r>
        <w:rPr>
          <w:rFonts w:hint="eastAsia"/>
        </w:rPr>
        <w:t>у</w:t>
      </w:r>
      <w:r>
        <w:t></w:t>
      </w:r>
      <w:r>
        <w:rPr>
          <w:rFonts w:hint="eastAsia"/>
        </w:rPr>
        <w:t>позасудовій</w:t>
      </w:r>
      <w:r>
        <w:t></w:t>
      </w:r>
      <w:r>
        <w:rPr>
          <w:rFonts w:hint="eastAsia"/>
        </w:rPr>
        <w:t>діяльності</w:t>
      </w:r>
      <w:r>
        <w:t></w:t>
      </w:r>
      <w:r>
        <w:t></w:t>
      </w:r>
      <w:r>
        <w:rPr>
          <w:rFonts w:hint="eastAsia"/>
        </w:rPr>
        <w:t>Дисертант</w:t>
      </w:r>
      <w:r>
        <w:t></w:t>
      </w:r>
      <w:r>
        <w:rPr>
          <w:rFonts w:hint="eastAsia"/>
        </w:rPr>
        <w:t>вважає</w:t>
      </w:r>
    </w:p>
    <w:p w:rsidR="00556F67" w:rsidRDefault="00556F67" w:rsidP="00556F67">
      <w:r>
        <w:rPr>
          <w:rFonts w:hint="eastAsia"/>
        </w:rPr>
        <w:t>поняття</w:t>
      </w:r>
      <w:r>
        <w:t></w:t>
      </w:r>
      <w:r>
        <w:t></w:t>
      </w:r>
      <w:r>
        <w:rPr>
          <w:rFonts w:hint="eastAsia"/>
        </w:rPr>
        <w:t>суддівська</w:t>
      </w:r>
      <w:r>
        <w:t></w:t>
      </w:r>
      <w:r>
        <w:rPr>
          <w:rFonts w:hint="eastAsia"/>
        </w:rPr>
        <w:t>етика</w:t>
      </w:r>
      <w:r>
        <w:t></w:t>
      </w:r>
      <w:r>
        <w:t></w:t>
      </w:r>
      <w:r>
        <w:rPr>
          <w:rFonts w:hint="eastAsia"/>
        </w:rPr>
        <w:t>та</w:t>
      </w:r>
      <w:r>
        <w:t></w:t>
      </w:r>
      <w:r>
        <w:t></w:t>
      </w:r>
      <w:r>
        <w:rPr>
          <w:rFonts w:hint="eastAsia"/>
        </w:rPr>
        <w:t>професійна</w:t>
      </w:r>
      <w:r>
        <w:t></w:t>
      </w:r>
      <w:r>
        <w:rPr>
          <w:rFonts w:hint="eastAsia"/>
        </w:rPr>
        <w:t>етика</w:t>
      </w:r>
      <w:r>
        <w:t></w:t>
      </w:r>
      <w:r>
        <w:rPr>
          <w:rFonts w:hint="eastAsia"/>
        </w:rPr>
        <w:t>судді</w:t>
      </w:r>
      <w:r>
        <w:t></w:t>
      </w:r>
      <w:r>
        <w:t></w:t>
      </w:r>
      <w:r>
        <w:rPr>
          <w:rFonts w:hint="eastAsia"/>
        </w:rPr>
        <w:t>ідентичними</w:t>
      </w:r>
    </w:p>
    <w:p w:rsidR="00556F67" w:rsidRDefault="00556F67" w:rsidP="00556F67">
      <w:r>
        <w:rPr>
          <w:rFonts w:hint="eastAsia"/>
        </w:rPr>
        <w:t>поняттями</w:t>
      </w:r>
      <w:r>
        <w:t></w:t>
      </w:r>
      <w:r>
        <w:t></w:t>
      </w:r>
      <w:r>
        <w:rPr>
          <w:rFonts w:hint="eastAsia"/>
        </w:rPr>
        <w:t>ототожнюючи</w:t>
      </w:r>
      <w:r>
        <w:t></w:t>
      </w:r>
      <w:r>
        <w:rPr>
          <w:rFonts w:hint="eastAsia"/>
        </w:rPr>
        <w:t>їх</w:t>
      </w:r>
      <w:r>
        <w:t></w:t>
      </w:r>
      <w:r>
        <w:t></w:t>
      </w:r>
      <w:r>
        <w:rPr>
          <w:rFonts w:hint="eastAsia"/>
        </w:rPr>
        <w:t>Водночас</w:t>
      </w:r>
      <w:r>
        <w:t></w:t>
      </w:r>
      <w:r>
        <w:rPr>
          <w:rFonts w:hint="eastAsia"/>
        </w:rPr>
        <w:t>судова</w:t>
      </w:r>
      <w:r>
        <w:t></w:t>
      </w:r>
      <w:r>
        <w:rPr>
          <w:rFonts w:hint="eastAsia"/>
        </w:rPr>
        <w:t>етика</w:t>
      </w:r>
      <w:r>
        <w:t></w:t>
      </w:r>
      <w:r>
        <w:rPr>
          <w:rFonts w:hint="eastAsia"/>
        </w:rPr>
        <w:t>охоплює</w:t>
      </w:r>
      <w:r>
        <w:t></w:t>
      </w:r>
      <w:r>
        <w:rPr>
          <w:rFonts w:hint="eastAsia"/>
        </w:rPr>
        <w:t>принципи</w:t>
      </w:r>
      <w:r>
        <w:t></w:t>
      </w:r>
      <w:r>
        <w:rPr>
          <w:rFonts w:hint="eastAsia"/>
        </w:rPr>
        <w:t>і</w:t>
      </w:r>
      <w:r>
        <w:t></w:t>
      </w:r>
    </w:p>
    <w:p w:rsidR="00556F67" w:rsidRDefault="00556F67" w:rsidP="00556F67">
      <w:r>
        <w:t></w:t>
      </w:r>
      <w:r>
        <w:t></w:t>
      </w:r>
      <w:r>
        <w:t></w:t>
      </w:r>
    </w:p>
    <w:p w:rsidR="00556F67" w:rsidRDefault="00556F67" w:rsidP="00556F67">
      <w:r>
        <w:rPr>
          <w:rFonts w:hint="eastAsia"/>
        </w:rPr>
        <w:t>правила</w:t>
      </w:r>
      <w:r>
        <w:t></w:t>
      </w:r>
      <w:r>
        <w:rPr>
          <w:rFonts w:hint="eastAsia"/>
        </w:rPr>
        <w:t>поведінки</w:t>
      </w:r>
      <w:r>
        <w:t></w:t>
      </w:r>
      <w:r>
        <w:rPr>
          <w:rFonts w:hint="eastAsia"/>
        </w:rPr>
        <w:t>для</w:t>
      </w:r>
      <w:r>
        <w:t></w:t>
      </w:r>
      <w:r>
        <w:rPr>
          <w:rFonts w:hint="eastAsia"/>
        </w:rPr>
        <w:t>працівників</w:t>
      </w:r>
      <w:r>
        <w:t></w:t>
      </w:r>
      <w:r>
        <w:rPr>
          <w:rFonts w:hint="eastAsia"/>
        </w:rPr>
        <w:t>усіх</w:t>
      </w:r>
      <w:r>
        <w:t></w:t>
      </w:r>
      <w:r>
        <w:rPr>
          <w:rFonts w:hint="eastAsia"/>
        </w:rPr>
        <w:t>спеціальностей</w:t>
      </w:r>
      <w:r>
        <w:t></w:t>
      </w:r>
      <w:r>
        <w:t></w:t>
      </w:r>
      <w:r>
        <w:rPr>
          <w:rFonts w:hint="eastAsia"/>
        </w:rPr>
        <w:t>не</w:t>
      </w:r>
      <w:r>
        <w:t></w:t>
      </w:r>
      <w:r>
        <w:rPr>
          <w:rFonts w:hint="eastAsia"/>
        </w:rPr>
        <w:t>лише</w:t>
      </w:r>
      <w:r>
        <w:t></w:t>
      </w:r>
      <w:r>
        <w:rPr>
          <w:rFonts w:hint="eastAsia"/>
        </w:rPr>
        <w:t>суддів</w:t>
      </w:r>
      <w:r>
        <w:t></w:t>
      </w:r>
      <w:r>
        <w:t></w:t>
      </w:r>
      <w:r>
        <w:rPr>
          <w:rFonts w:hint="eastAsia"/>
        </w:rPr>
        <w:t>а</w:t>
      </w:r>
      <w:r>
        <w:t></w:t>
      </w:r>
      <w:r>
        <w:rPr>
          <w:rFonts w:hint="eastAsia"/>
        </w:rPr>
        <w:t>й</w:t>
      </w:r>
    </w:p>
    <w:p w:rsidR="00556F67" w:rsidRDefault="00556F67" w:rsidP="00556F67">
      <w:r>
        <w:rPr>
          <w:rFonts w:hint="eastAsia"/>
        </w:rPr>
        <w:t>інших</w:t>
      </w:r>
      <w:r>
        <w:t></w:t>
      </w:r>
      <w:r>
        <w:rPr>
          <w:rFonts w:hint="eastAsia"/>
        </w:rPr>
        <w:t>осіб</w:t>
      </w:r>
      <w:r>
        <w:t></w:t>
      </w:r>
      <w:r>
        <w:rPr>
          <w:rFonts w:hint="eastAsia"/>
        </w:rPr>
        <w:t>відповідно</w:t>
      </w:r>
      <w:r>
        <w:t></w:t>
      </w:r>
      <w:r>
        <w:rPr>
          <w:rFonts w:hint="eastAsia"/>
        </w:rPr>
        <w:t>до</w:t>
      </w:r>
      <w:r>
        <w:t></w:t>
      </w:r>
      <w:r>
        <w:rPr>
          <w:rFonts w:hint="eastAsia"/>
        </w:rPr>
        <w:t>штатного</w:t>
      </w:r>
      <w:r>
        <w:t></w:t>
      </w:r>
      <w:r>
        <w:rPr>
          <w:rFonts w:hint="eastAsia"/>
        </w:rPr>
        <w:t>розпису</w:t>
      </w:r>
      <w:r>
        <w:t></w:t>
      </w:r>
      <w:r>
        <w:rPr>
          <w:rFonts w:hint="eastAsia"/>
        </w:rPr>
        <w:t>суду</w:t>
      </w:r>
      <w:r>
        <w:t></w:t>
      </w:r>
      <w:r>
        <w:t></w:t>
      </w:r>
      <w:r>
        <w:t></w:t>
      </w:r>
      <w:r>
        <w:rPr>
          <w:rFonts w:hint="eastAsia"/>
        </w:rPr>
        <w:t>які</w:t>
      </w:r>
      <w:r>
        <w:t></w:t>
      </w:r>
      <w:r>
        <w:rPr>
          <w:rFonts w:hint="eastAsia"/>
        </w:rPr>
        <w:t>здійснюють</w:t>
      </w:r>
      <w:r>
        <w:t></w:t>
      </w:r>
      <w:r>
        <w:rPr>
          <w:rFonts w:hint="eastAsia"/>
        </w:rPr>
        <w:t>ті</w:t>
      </w:r>
      <w:r>
        <w:t></w:t>
      </w:r>
      <w:r>
        <w:rPr>
          <w:rFonts w:hint="eastAsia"/>
        </w:rPr>
        <w:t>чи</w:t>
      </w:r>
      <w:r>
        <w:t></w:t>
      </w:r>
      <w:r>
        <w:rPr>
          <w:rFonts w:hint="eastAsia"/>
        </w:rPr>
        <w:t>інші</w:t>
      </w:r>
    </w:p>
    <w:p w:rsidR="00556F67" w:rsidRDefault="00556F67" w:rsidP="00556F67">
      <w:r>
        <w:rPr>
          <w:rFonts w:hint="eastAsia"/>
        </w:rPr>
        <w:t>функції</w:t>
      </w:r>
      <w:r>
        <w:t></w:t>
      </w:r>
      <w:r>
        <w:rPr>
          <w:rFonts w:hint="eastAsia"/>
        </w:rPr>
        <w:t>у</w:t>
      </w:r>
      <w:r>
        <w:t></w:t>
      </w:r>
      <w:r>
        <w:rPr>
          <w:rFonts w:hint="eastAsia"/>
        </w:rPr>
        <w:t>будь</w:t>
      </w:r>
      <w:r>
        <w:t></w:t>
      </w:r>
      <w:r>
        <w:rPr>
          <w:rFonts w:hint="eastAsia"/>
        </w:rPr>
        <w:t>якому</w:t>
      </w:r>
      <w:r>
        <w:t></w:t>
      </w:r>
      <w:r>
        <w:rPr>
          <w:rFonts w:hint="eastAsia"/>
        </w:rPr>
        <w:t>суді</w:t>
      </w:r>
      <w:r>
        <w:t></w:t>
      </w:r>
      <w:r>
        <w:t></w:t>
      </w:r>
      <w:r>
        <w:rPr>
          <w:rFonts w:hint="eastAsia"/>
        </w:rPr>
        <w:t>незалежно</w:t>
      </w:r>
      <w:r>
        <w:t></w:t>
      </w:r>
      <w:r>
        <w:rPr>
          <w:rFonts w:hint="eastAsia"/>
        </w:rPr>
        <w:t>від</w:t>
      </w:r>
      <w:r>
        <w:t></w:t>
      </w:r>
      <w:r>
        <w:rPr>
          <w:rFonts w:hint="eastAsia"/>
        </w:rPr>
        <w:t>спеціалізації</w:t>
      </w:r>
      <w:r>
        <w:t></w:t>
      </w:r>
      <w:r>
        <w:rPr>
          <w:rFonts w:hint="eastAsia"/>
        </w:rPr>
        <w:t>та</w:t>
      </w:r>
      <w:r>
        <w:t></w:t>
      </w:r>
      <w:r>
        <w:rPr>
          <w:rFonts w:hint="eastAsia"/>
        </w:rPr>
        <w:t>інстанційності</w:t>
      </w:r>
      <w:r>
        <w:t></w:t>
      </w:r>
      <w:r>
        <w:t></w:t>
      </w:r>
      <w:r>
        <w:rPr>
          <w:rFonts w:hint="eastAsia"/>
        </w:rPr>
        <w:t>та</w:t>
      </w:r>
    </w:p>
    <w:p w:rsidR="00556F67" w:rsidRDefault="00556F67" w:rsidP="00556F67">
      <w:r>
        <w:rPr>
          <w:rFonts w:hint="eastAsia"/>
        </w:rPr>
        <w:t>включає</w:t>
      </w:r>
      <w:r>
        <w:t></w:t>
      </w:r>
      <w:r>
        <w:rPr>
          <w:rFonts w:hint="eastAsia"/>
        </w:rPr>
        <w:t>в</w:t>
      </w:r>
      <w:r>
        <w:t></w:t>
      </w:r>
      <w:r>
        <w:rPr>
          <w:rFonts w:hint="eastAsia"/>
        </w:rPr>
        <w:t>себе</w:t>
      </w:r>
      <w:r>
        <w:t></w:t>
      </w:r>
      <w:r>
        <w:t></w:t>
      </w:r>
      <w:r>
        <w:rPr>
          <w:rFonts w:hint="eastAsia"/>
        </w:rPr>
        <w:t>поряд</w:t>
      </w:r>
      <w:r>
        <w:t></w:t>
      </w:r>
      <w:r>
        <w:rPr>
          <w:rFonts w:hint="eastAsia"/>
        </w:rPr>
        <w:t>з</w:t>
      </w:r>
      <w:r>
        <w:t></w:t>
      </w:r>
      <w:r>
        <w:rPr>
          <w:rFonts w:hint="eastAsia"/>
        </w:rPr>
        <w:t>професійною</w:t>
      </w:r>
      <w:r>
        <w:t></w:t>
      </w:r>
      <w:r>
        <w:rPr>
          <w:rFonts w:hint="eastAsia"/>
        </w:rPr>
        <w:t>етикою</w:t>
      </w:r>
      <w:r>
        <w:t></w:t>
      </w:r>
      <w:r>
        <w:rPr>
          <w:rFonts w:hint="eastAsia"/>
        </w:rPr>
        <w:t>судді</w:t>
      </w:r>
      <w:r>
        <w:t></w:t>
      </w:r>
      <w:r>
        <w:t></w:t>
      </w:r>
      <w:r>
        <w:rPr>
          <w:rFonts w:hint="eastAsia"/>
        </w:rPr>
        <w:t>правила</w:t>
      </w:r>
      <w:r>
        <w:t></w:t>
      </w:r>
      <w:r>
        <w:rPr>
          <w:rFonts w:hint="eastAsia"/>
        </w:rPr>
        <w:t>поведінки</w:t>
      </w:r>
    </w:p>
    <w:p w:rsidR="00556F67" w:rsidRDefault="00556F67" w:rsidP="00556F67">
      <w:r>
        <w:rPr>
          <w:rFonts w:hint="eastAsia"/>
        </w:rPr>
        <w:t>працівників</w:t>
      </w:r>
      <w:r>
        <w:t></w:t>
      </w:r>
      <w:r>
        <w:rPr>
          <w:rFonts w:hint="eastAsia"/>
        </w:rPr>
        <w:t>суду</w:t>
      </w:r>
      <w:r>
        <w:t></w:t>
      </w:r>
      <w:r>
        <w:t></w:t>
      </w:r>
      <w:r>
        <w:rPr>
          <w:rFonts w:hint="eastAsia"/>
        </w:rPr>
        <w:t>до</w:t>
      </w:r>
      <w:r>
        <w:t></w:t>
      </w:r>
      <w:r>
        <w:rPr>
          <w:rFonts w:hint="eastAsia"/>
        </w:rPr>
        <w:t>прикладу</w:t>
      </w:r>
      <w:r>
        <w:t></w:t>
      </w:r>
    </w:p>
    <w:p w:rsidR="00556F67" w:rsidRDefault="00556F67" w:rsidP="00556F67">
      <w:r>
        <w:rPr>
          <w:rFonts w:hint="eastAsia"/>
        </w:rPr>
        <w:t>Загальні</w:t>
      </w:r>
      <w:r>
        <w:t></w:t>
      </w:r>
      <w:r>
        <w:rPr>
          <w:rFonts w:hint="eastAsia"/>
        </w:rPr>
        <w:t>етичні</w:t>
      </w:r>
      <w:r>
        <w:t></w:t>
      </w:r>
      <w:r>
        <w:rPr>
          <w:rFonts w:hint="eastAsia"/>
        </w:rPr>
        <w:t>стандарти</w:t>
      </w:r>
      <w:r>
        <w:t></w:t>
      </w:r>
      <w:r>
        <w:rPr>
          <w:rFonts w:hint="eastAsia"/>
        </w:rPr>
        <w:t>правової</w:t>
      </w:r>
      <w:r>
        <w:t></w:t>
      </w:r>
      <w:r>
        <w:rPr>
          <w:rFonts w:hint="eastAsia"/>
        </w:rPr>
        <w:t>поведінки</w:t>
      </w:r>
      <w:r>
        <w:t></w:t>
      </w:r>
      <w:r>
        <w:rPr>
          <w:rFonts w:hint="eastAsia"/>
        </w:rPr>
        <w:t>суддів</w:t>
      </w:r>
      <w:r>
        <w:t></w:t>
      </w:r>
      <w:r>
        <w:rPr>
          <w:rFonts w:hint="eastAsia"/>
        </w:rPr>
        <w:t>–</w:t>
      </w:r>
      <w:r>
        <w:t></w:t>
      </w:r>
      <w:r>
        <w:rPr>
          <w:rFonts w:hint="eastAsia"/>
        </w:rPr>
        <w:t>це</w:t>
      </w:r>
      <w:r>
        <w:t></w:t>
      </w:r>
      <w:r>
        <w:rPr>
          <w:rFonts w:hint="eastAsia"/>
        </w:rPr>
        <w:t>комплекс</w:t>
      </w:r>
    </w:p>
    <w:p w:rsidR="00556F67" w:rsidRDefault="00556F67" w:rsidP="00556F67">
      <w:r>
        <w:rPr>
          <w:rFonts w:hint="eastAsia"/>
        </w:rPr>
        <w:t>правових</w:t>
      </w:r>
      <w:r>
        <w:t></w:t>
      </w:r>
      <w:r>
        <w:rPr>
          <w:rFonts w:hint="eastAsia"/>
        </w:rPr>
        <w:t>та</w:t>
      </w:r>
      <w:r>
        <w:t></w:t>
      </w:r>
      <w:r>
        <w:rPr>
          <w:rFonts w:hint="eastAsia"/>
        </w:rPr>
        <w:t>моральних</w:t>
      </w:r>
      <w:r>
        <w:t></w:t>
      </w:r>
      <w:r>
        <w:rPr>
          <w:rFonts w:hint="eastAsia"/>
        </w:rPr>
        <w:t>принципів</w:t>
      </w:r>
      <w:r>
        <w:t></w:t>
      </w:r>
      <w:r>
        <w:rPr>
          <w:rFonts w:hint="eastAsia"/>
        </w:rPr>
        <w:t>і</w:t>
      </w:r>
      <w:r>
        <w:t></w:t>
      </w:r>
      <w:r>
        <w:rPr>
          <w:rFonts w:hint="eastAsia"/>
        </w:rPr>
        <w:t>норм</w:t>
      </w:r>
      <w:r>
        <w:t></w:t>
      </w:r>
      <w:r>
        <w:rPr>
          <w:rFonts w:hint="eastAsia"/>
        </w:rPr>
        <w:t>правової</w:t>
      </w:r>
      <w:r>
        <w:t></w:t>
      </w:r>
      <w:r>
        <w:rPr>
          <w:rFonts w:hint="eastAsia"/>
        </w:rPr>
        <w:t>поведінки</w:t>
      </w:r>
      <w:r>
        <w:t></w:t>
      </w:r>
      <w:r>
        <w:rPr>
          <w:rFonts w:hint="eastAsia"/>
        </w:rPr>
        <w:t>судді</w:t>
      </w:r>
      <w:r>
        <w:t></w:t>
      </w:r>
      <w:r>
        <w:t></w:t>
      </w:r>
      <w:r>
        <w:rPr>
          <w:rFonts w:hint="eastAsia"/>
        </w:rPr>
        <w:t>які</w:t>
      </w:r>
    </w:p>
    <w:p w:rsidR="00556F67" w:rsidRDefault="00556F67" w:rsidP="00556F67">
      <w:r>
        <w:rPr>
          <w:rFonts w:hint="eastAsia"/>
        </w:rPr>
        <w:t>зумовлені</w:t>
      </w:r>
      <w:r>
        <w:t></w:t>
      </w:r>
      <w:r>
        <w:rPr>
          <w:rFonts w:hint="eastAsia"/>
        </w:rPr>
        <w:t>специфікою</w:t>
      </w:r>
      <w:r>
        <w:t></w:t>
      </w:r>
      <w:r>
        <w:rPr>
          <w:rFonts w:hint="eastAsia"/>
        </w:rPr>
        <w:t>його</w:t>
      </w:r>
      <w:r>
        <w:t></w:t>
      </w:r>
      <w:r>
        <w:rPr>
          <w:rFonts w:hint="eastAsia"/>
        </w:rPr>
        <w:t>діяльності</w:t>
      </w:r>
      <w:r>
        <w:t></w:t>
      </w:r>
      <w:r>
        <w:t></w:t>
      </w:r>
      <w:r>
        <w:rPr>
          <w:rFonts w:hint="eastAsia"/>
        </w:rPr>
        <w:t>а</w:t>
      </w:r>
      <w:r>
        <w:t></w:t>
      </w:r>
      <w:r>
        <w:rPr>
          <w:rFonts w:hint="eastAsia"/>
        </w:rPr>
        <w:t>також</w:t>
      </w:r>
      <w:r>
        <w:t></w:t>
      </w:r>
      <w:r>
        <w:rPr>
          <w:rFonts w:hint="eastAsia"/>
        </w:rPr>
        <w:t>особливим</w:t>
      </w:r>
      <w:r>
        <w:t></w:t>
      </w:r>
      <w:r>
        <w:rPr>
          <w:rFonts w:hint="eastAsia"/>
        </w:rPr>
        <w:t>місцем</w:t>
      </w:r>
      <w:r>
        <w:t></w:t>
      </w:r>
      <w:r>
        <w:rPr>
          <w:rFonts w:hint="eastAsia"/>
        </w:rPr>
        <w:t>у</w:t>
      </w:r>
      <w:r>
        <w:t></w:t>
      </w:r>
      <w:r>
        <w:rPr>
          <w:rFonts w:hint="eastAsia"/>
        </w:rPr>
        <w:t>структурі</w:t>
      </w:r>
    </w:p>
    <w:p w:rsidR="00556F67" w:rsidRDefault="00556F67" w:rsidP="00556F67">
      <w:r>
        <w:rPr>
          <w:rFonts w:hint="eastAsia"/>
        </w:rPr>
        <w:t>суспільства</w:t>
      </w:r>
      <w:r>
        <w:t></w:t>
      </w:r>
      <w:r>
        <w:t></w:t>
      </w:r>
      <w:r>
        <w:rPr>
          <w:rFonts w:hint="eastAsia"/>
        </w:rPr>
        <w:t>Такі</w:t>
      </w:r>
      <w:r>
        <w:t></w:t>
      </w:r>
      <w:r>
        <w:rPr>
          <w:rFonts w:hint="eastAsia"/>
        </w:rPr>
        <w:t>стандарти</w:t>
      </w:r>
      <w:r>
        <w:t></w:t>
      </w:r>
      <w:r>
        <w:rPr>
          <w:rFonts w:hint="eastAsia"/>
        </w:rPr>
        <w:t>можна</w:t>
      </w:r>
      <w:r>
        <w:t></w:t>
      </w:r>
      <w:r>
        <w:rPr>
          <w:rFonts w:hint="eastAsia"/>
        </w:rPr>
        <w:t>класифікувати</w:t>
      </w:r>
      <w:r>
        <w:t></w:t>
      </w:r>
      <w:r>
        <w:rPr>
          <w:rFonts w:hint="eastAsia"/>
        </w:rPr>
        <w:t>за</w:t>
      </w:r>
      <w:r>
        <w:t></w:t>
      </w:r>
      <w:r>
        <w:rPr>
          <w:rFonts w:hint="eastAsia"/>
        </w:rPr>
        <w:t>локальною</w:t>
      </w:r>
    </w:p>
    <w:p w:rsidR="00556F67" w:rsidRDefault="00556F67" w:rsidP="00556F67">
      <w:r>
        <w:t></w:t>
      </w:r>
      <w:r>
        <w:rPr>
          <w:rFonts w:hint="eastAsia"/>
        </w:rPr>
        <w:t>територіальною</w:t>
      </w:r>
      <w:r>
        <w:t></w:t>
      </w:r>
      <w:r>
        <w:t></w:t>
      </w:r>
      <w:r>
        <w:rPr>
          <w:rFonts w:hint="eastAsia"/>
        </w:rPr>
        <w:t>ознакою</w:t>
      </w:r>
      <w:r>
        <w:t></w:t>
      </w:r>
      <w:r>
        <w:rPr>
          <w:rFonts w:hint="eastAsia"/>
        </w:rPr>
        <w:t>на</w:t>
      </w:r>
      <w:r>
        <w:t></w:t>
      </w:r>
      <w:r>
        <w:t></w:t>
      </w:r>
      <w:r>
        <w:t></w:t>
      </w:r>
      <w:r>
        <w:t></w:t>
      </w:r>
      <w:r>
        <w:t></w:t>
      </w:r>
      <w:r>
        <w:rPr>
          <w:rFonts w:hint="eastAsia"/>
        </w:rPr>
        <w:t>міжнародні</w:t>
      </w:r>
      <w:r>
        <w:t></w:t>
      </w:r>
      <w:r>
        <w:rPr>
          <w:rFonts w:hint="eastAsia"/>
        </w:rPr>
        <w:t>етичні</w:t>
      </w:r>
      <w:r>
        <w:t></w:t>
      </w:r>
      <w:r>
        <w:rPr>
          <w:rFonts w:hint="eastAsia"/>
        </w:rPr>
        <w:t>стандарти</w:t>
      </w:r>
      <w:r>
        <w:t></w:t>
      </w:r>
      <w:r>
        <w:rPr>
          <w:rFonts w:hint="eastAsia"/>
        </w:rPr>
        <w:t>правової</w:t>
      </w:r>
    </w:p>
    <w:p w:rsidR="00556F67" w:rsidRDefault="00556F67" w:rsidP="00556F67">
      <w:r>
        <w:rPr>
          <w:rFonts w:hint="eastAsia"/>
        </w:rPr>
        <w:t>поведінки</w:t>
      </w:r>
      <w:r>
        <w:t></w:t>
      </w:r>
      <w:r>
        <w:rPr>
          <w:rFonts w:hint="eastAsia"/>
        </w:rPr>
        <w:t>суддів</w:t>
      </w:r>
      <w:r>
        <w:t></w:t>
      </w:r>
      <w:r>
        <w:rPr>
          <w:rFonts w:hint="eastAsia"/>
        </w:rPr>
        <w:t>–</w:t>
      </w:r>
      <w:r>
        <w:t></w:t>
      </w:r>
      <w:r>
        <w:rPr>
          <w:rFonts w:hint="eastAsia"/>
        </w:rPr>
        <w:t>міжнародно</w:t>
      </w:r>
      <w:r>
        <w:t></w:t>
      </w:r>
      <w:r>
        <w:rPr>
          <w:rFonts w:hint="eastAsia"/>
        </w:rPr>
        <w:t>правові</w:t>
      </w:r>
      <w:r>
        <w:t></w:t>
      </w:r>
      <w:r>
        <w:rPr>
          <w:rFonts w:hint="eastAsia"/>
        </w:rPr>
        <w:t>акти</w:t>
      </w:r>
      <w:r>
        <w:t></w:t>
      </w:r>
      <w:r>
        <w:rPr>
          <w:rFonts w:hint="eastAsia"/>
        </w:rPr>
        <w:t>універсального</w:t>
      </w:r>
      <w:r>
        <w:t></w:t>
      </w:r>
      <w:r>
        <w:rPr>
          <w:rFonts w:hint="eastAsia"/>
        </w:rPr>
        <w:t>та</w:t>
      </w:r>
      <w:r>
        <w:t></w:t>
      </w:r>
      <w:r>
        <w:rPr>
          <w:rFonts w:hint="eastAsia"/>
        </w:rPr>
        <w:t>регіонального</w:t>
      </w:r>
    </w:p>
    <w:p w:rsidR="00556F67" w:rsidRDefault="00556F67" w:rsidP="00556F67">
      <w:r>
        <w:rPr>
          <w:rFonts w:hint="eastAsia"/>
        </w:rPr>
        <w:t>рівня</w:t>
      </w:r>
      <w:r>
        <w:t></w:t>
      </w:r>
      <w:r>
        <w:t></w:t>
      </w:r>
      <w:r>
        <w:rPr>
          <w:rFonts w:hint="eastAsia"/>
        </w:rPr>
        <w:t>що</w:t>
      </w:r>
      <w:r>
        <w:t></w:t>
      </w:r>
      <w:r>
        <w:rPr>
          <w:rFonts w:hint="eastAsia"/>
        </w:rPr>
        <w:t>регулюють</w:t>
      </w:r>
      <w:r>
        <w:t></w:t>
      </w:r>
      <w:r>
        <w:rPr>
          <w:rFonts w:hint="eastAsia"/>
        </w:rPr>
        <w:t>питання</w:t>
      </w:r>
      <w:r>
        <w:t></w:t>
      </w:r>
      <w:r>
        <w:rPr>
          <w:rFonts w:hint="eastAsia"/>
        </w:rPr>
        <w:t>суддівської</w:t>
      </w:r>
      <w:r>
        <w:t></w:t>
      </w:r>
      <w:r>
        <w:rPr>
          <w:rFonts w:hint="eastAsia"/>
        </w:rPr>
        <w:t>етики</w:t>
      </w:r>
      <w:r>
        <w:t></w:t>
      </w:r>
      <w:r>
        <w:t></w:t>
      </w:r>
      <w:r>
        <w:t></w:t>
      </w:r>
      <w:r>
        <w:t></w:t>
      </w:r>
      <w:r>
        <w:t></w:t>
      </w:r>
      <w:r>
        <w:rPr>
          <w:rFonts w:hint="eastAsia"/>
        </w:rPr>
        <w:t>національні</w:t>
      </w:r>
      <w:r>
        <w:t></w:t>
      </w:r>
      <w:r>
        <w:rPr>
          <w:rFonts w:hint="eastAsia"/>
        </w:rPr>
        <w:t>етичні</w:t>
      </w:r>
    </w:p>
    <w:p w:rsidR="00556F67" w:rsidRDefault="00556F67" w:rsidP="00556F67">
      <w:r>
        <w:rPr>
          <w:rFonts w:hint="eastAsia"/>
        </w:rPr>
        <w:t>стандарти</w:t>
      </w:r>
      <w:r>
        <w:t></w:t>
      </w:r>
      <w:r>
        <w:rPr>
          <w:rFonts w:hint="eastAsia"/>
        </w:rPr>
        <w:t>правової</w:t>
      </w:r>
      <w:r>
        <w:t></w:t>
      </w:r>
      <w:r>
        <w:rPr>
          <w:rFonts w:hint="eastAsia"/>
        </w:rPr>
        <w:t>поведінки</w:t>
      </w:r>
      <w:r>
        <w:t></w:t>
      </w:r>
      <w:r>
        <w:rPr>
          <w:rFonts w:hint="eastAsia"/>
        </w:rPr>
        <w:t>суддів</w:t>
      </w:r>
      <w:r>
        <w:t></w:t>
      </w:r>
      <w:r>
        <w:rPr>
          <w:rFonts w:hint="eastAsia"/>
        </w:rPr>
        <w:t>–</w:t>
      </w:r>
      <w:r>
        <w:t></w:t>
      </w:r>
      <w:r>
        <w:rPr>
          <w:rFonts w:hint="eastAsia"/>
        </w:rPr>
        <w:t>це</w:t>
      </w:r>
      <w:r>
        <w:t></w:t>
      </w:r>
      <w:r>
        <w:rPr>
          <w:rFonts w:hint="eastAsia"/>
        </w:rPr>
        <w:t>документи</w:t>
      </w:r>
      <w:r>
        <w:t></w:t>
      </w:r>
      <w:r>
        <w:t></w:t>
      </w:r>
      <w:r>
        <w:rPr>
          <w:rFonts w:hint="eastAsia"/>
        </w:rPr>
        <w:t>закони</w:t>
      </w:r>
      <w:r>
        <w:t></w:t>
      </w:r>
      <w:r>
        <w:t></w:t>
      </w:r>
      <w:r>
        <w:rPr>
          <w:rFonts w:hint="eastAsia"/>
        </w:rPr>
        <w:t>кодекси</w:t>
      </w:r>
      <w:r>
        <w:t></w:t>
      </w:r>
    </w:p>
    <w:p w:rsidR="00556F67" w:rsidRDefault="00556F67" w:rsidP="00556F67">
      <w:r>
        <w:rPr>
          <w:rFonts w:hint="eastAsia"/>
        </w:rPr>
        <w:t>інструкції</w:t>
      </w:r>
      <w:r>
        <w:t></w:t>
      </w:r>
      <w:r>
        <w:t></w:t>
      </w:r>
      <w:r>
        <w:rPr>
          <w:rFonts w:hint="eastAsia"/>
        </w:rPr>
        <w:t>правила</w:t>
      </w:r>
      <w:r>
        <w:t></w:t>
      </w:r>
      <w:r>
        <w:t></w:t>
      </w:r>
      <w:r>
        <w:t></w:t>
      </w:r>
      <w:r>
        <w:rPr>
          <w:rFonts w:hint="eastAsia"/>
        </w:rPr>
        <w:t>що</w:t>
      </w:r>
      <w:r>
        <w:t></w:t>
      </w:r>
      <w:r>
        <w:rPr>
          <w:rFonts w:hint="eastAsia"/>
        </w:rPr>
        <w:t>регламентують</w:t>
      </w:r>
      <w:r>
        <w:t></w:t>
      </w:r>
      <w:r>
        <w:rPr>
          <w:rFonts w:hint="eastAsia"/>
        </w:rPr>
        <w:t>морально</w:t>
      </w:r>
      <w:r>
        <w:t></w:t>
      </w:r>
      <w:r>
        <w:rPr>
          <w:rFonts w:hint="eastAsia"/>
        </w:rPr>
        <w:t>етичні</w:t>
      </w:r>
      <w:r>
        <w:t></w:t>
      </w:r>
      <w:r>
        <w:rPr>
          <w:rFonts w:hint="eastAsia"/>
        </w:rPr>
        <w:t>вимоги</w:t>
      </w:r>
      <w:r>
        <w:t></w:t>
      </w:r>
      <w:r>
        <w:rPr>
          <w:rFonts w:hint="eastAsia"/>
        </w:rPr>
        <w:t>до</w:t>
      </w:r>
      <w:r>
        <w:t></w:t>
      </w:r>
      <w:r>
        <w:rPr>
          <w:rFonts w:hint="eastAsia"/>
        </w:rPr>
        <w:t>суддів</w:t>
      </w:r>
      <w:r>
        <w:t></w:t>
      </w:r>
      <w:r>
        <w:rPr>
          <w:rFonts w:hint="eastAsia"/>
        </w:rPr>
        <w:t>на</w:t>
      </w:r>
    </w:p>
    <w:p w:rsidR="00556F67" w:rsidRDefault="00556F67" w:rsidP="00556F67">
      <w:r>
        <w:rPr>
          <w:rFonts w:hint="eastAsia"/>
        </w:rPr>
        <w:t>державному</w:t>
      </w:r>
      <w:r>
        <w:t></w:t>
      </w:r>
      <w:r>
        <w:rPr>
          <w:rFonts w:hint="eastAsia"/>
        </w:rPr>
        <w:t>рівні</w:t>
      </w:r>
      <w:r>
        <w:t></w:t>
      </w:r>
    </w:p>
    <w:p w:rsidR="00556F67" w:rsidRDefault="00556F67" w:rsidP="00556F67">
      <w:r>
        <w:rPr>
          <w:rFonts w:hint="eastAsia"/>
        </w:rPr>
        <w:t>Було</w:t>
      </w:r>
      <w:r>
        <w:t></w:t>
      </w:r>
      <w:r>
        <w:rPr>
          <w:rFonts w:hint="eastAsia"/>
        </w:rPr>
        <w:t>зроблено</w:t>
      </w:r>
      <w:r>
        <w:t></w:t>
      </w:r>
      <w:r>
        <w:rPr>
          <w:rFonts w:hint="eastAsia"/>
        </w:rPr>
        <w:t>висновок</w:t>
      </w:r>
      <w:r>
        <w:t></w:t>
      </w:r>
      <w:r>
        <w:rPr>
          <w:rFonts w:hint="eastAsia"/>
        </w:rPr>
        <w:t>про</w:t>
      </w:r>
      <w:r>
        <w:t></w:t>
      </w:r>
      <w:r>
        <w:rPr>
          <w:rFonts w:hint="eastAsia"/>
        </w:rPr>
        <w:t>внесення</w:t>
      </w:r>
      <w:r>
        <w:t></w:t>
      </w:r>
      <w:r>
        <w:rPr>
          <w:rFonts w:hint="eastAsia"/>
        </w:rPr>
        <w:t>деяких</w:t>
      </w:r>
      <w:r>
        <w:t></w:t>
      </w:r>
      <w:r>
        <w:rPr>
          <w:rFonts w:hint="eastAsia"/>
        </w:rPr>
        <w:t>змін</w:t>
      </w:r>
      <w:r>
        <w:t></w:t>
      </w:r>
      <w:r>
        <w:rPr>
          <w:rFonts w:hint="eastAsia"/>
        </w:rPr>
        <w:t>до</w:t>
      </w:r>
      <w:r>
        <w:t></w:t>
      </w:r>
      <w:r>
        <w:rPr>
          <w:rFonts w:hint="eastAsia"/>
        </w:rPr>
        <w:t>положень</w:t>
      </w:r>
      <w:r>
        <w:t></w:t>
      </w:r>
      <w:r>
        <w:rPr>
          <w:rFonts w:hint="eastAsia"/>
        </w:rPr>
        <w:t>Кодексу</w:t>
      </w:r>
    </w:p>
    <w:p w:rsidR="00556F67" w:rsidRDefault="00556F67" w:rsidP="00556F67">
      <w:r>
        <w:rPr>
          <w:rFonts w:hint="eastAsia"/>
        </w:rPr>
        <w:t>суддівської</w:t>
      </w:r>
      <w:r>
        <w:t></w:t>
      </w:r>
      <w:r>
        <w:rPr>
          <w:rFonts w:hint="eastAsia"/>
        </w:rPr>
        <w:t>етики</w:t>
      </w:r>
      <w:r>
        <w:t></w:t>
      </w:r>
      <w:r>
        <w:t></w:t>
      </w:r>
      <w:r>
        <w:rPr>
          <w:rFonts w:hint="eastAsia"/>
        </w:rPr>
        <w:t>а</w:t>
      </w:r>
      <w:r>
        <w:t></w:t>
      </w:r>
      <w:r>
        <w:rPr>
          <w:rFonts w:hint="eastAsia"/>
        </w:rPr>
        <w:t>саме</w:t>
      </w:r>
      <w:r>
        <w:t></w:t>
      </w:r>
      <w:r>
        <w:t></w:t>
      </w:r>
      <w:r>
        <w:t></w:t>
      </w:r>
      <w:r>
        <w:t></w:t>
      </w:r>
      <w:r>
        <w:t></w:t>
      </w:r>
      <w:r>
        <w:rPr>
          <w:rFonts w:hint="eastAsia"/>
        </w:rPr>
        <w:t>Статтю</w:t>
      </w:r>
      <w:r>
        <w:t></w:t>
      </w:r>
      <w:r>
        <w:t></w:t>
      </w:r>
      <w:r>
        <w:t></w:t>
      </w:r>
      <w:r>
        <w:t></w:t>
      </w:r>
      <w:r>
        <w:rPr>
          <w:rFonts w:hint="eastAsia"/>
        </w:rPr>
        <w:t>доповнити</w:t>
      </w:r>
      <w:r>
        <w:t></w:t>
      </w:r>
      <w:r>
        <w:rPr>
          <w:rFonts w:hint="eastAsia"/>
        </w:rPr>
        <w:t>пунктом</w:t>
      </w:r>
      <w:r>
        <w:t></w:t>
      </w:r>
      <w:r>
        <w:t></w:t>
      </w:r>
      <w:r>
        <w:t></w:t>
      </w:r>
      <w:r>
        <w:rPr>
          <w:rFonts w:hint="eastAsia"/>
        </w:rPr>
        <w:t>наступного</w:t>
      </w:r>
      <w:r>
        <w:t></w:t>
      </w:r>
      <w:r>
        <w:rPr>
          <w:rFonts w:hint="eastAsia"/>
        </w:rPr>
        <w:t>змісту</w:t>
      </w:r>
    </w:p>
    <w:p w:rsidR="00556F67" w:rsidRDefault="00556F67" w:rsidP="00556F67">
      <w:r>
        <w:t></w:t>
      </w:r>
      <w:r>
        <w:rPr>
          <w:rFonts w:hint="eastAsia"/>
        </w:rPr>
        <w:t>Суддя</w:t>
      </w:r>
      <w:r>
        <w:t></w:t>
      </w:r>
      <w:r>
        <w:rPr>
          <w:rFonts w:hint="eastAsia"/>
        </w:rPr>
        <w:t>повинен</w:t>
      </w:r>
      <w:r>
        <w:t></w:t>
      </w:r>
      <w:r>
        <w:rPr>
          <w:rFonts w:hint="eastAsia"/>
        </w:rPr>
        <w:t>старанно</w:t>
      </w:r>
      <w:r>
        <w:t></w:t>
      </w:r>
      <w:r>
        <w:rPr>
          <w:rFonts w:hint="eastAsia"/>
        </w:rPr>
        <w:t>виконувати</w:t>
      </w:r>
      <w:r>
        <w:t></w:t>
      </w:r>
      <w:r>
        <w:rPr>
          <w:rFonts w:hint="eastAsia"/>
        </w:rPr>
        <w:t>адміністративні</w:t>
      </w:r>
      <w:r>
        <w:t></w:t>
      </w:r>
      <w:r>
        <w:rPr>
          <w:rFonts w:hint="eastAsia"/>
        </w:rPr>
        <w:t>обов’язки</w:t>
      </w:r>
      <w:r>
        <w:t></w:t>
      </w:r>
      <w:r>
        <w:t></w:t>
      </w:r>
      <w:r>
        <w:rPr>
          <w:rFonts w:hint="eastAsia"/>
        </w:rPr>
        <w:t>сприяти</w:t>
      </w:r>
    </w:p>
    <w:p w:rsidR="00556F67" w:rsidRDefault="00556F67" w:rsidP="00556F67">
      <w:r>
        <w:rPr>
          <w:rFonts w:hint="eastAsia"/>
        </w:rPr>
        <w:t>виконанню</w:t>
      </w:r>
      <w:r>
        <w:t></w:t>
      </w:r>
      <w:r>
        <w:rPr>
          <w:rFonts w:hint="eastAsia"/>
        </w:rPr>
        <w:t>адміністративних</w:t>
      </w:r>
      <w:r>
        <w:t></w:t>
      </w:r>
      <w:r>
        <w:rPr>
          <w:rFonts w:hint="eastAsia"/>
        </w:rPr>
        <w:t>обов’язків</w:t>
      </w:r>
      <w:r>
        <w:t></w:t>
      </w:r>
      <w:r>
        <w:rPr>
          <w:rFonts w:hint="eastAsia"/>
        </w:rPr>
        <w:t>іншими</w:t>
      </w:r>
      <w:r>
        <w:t></w:t>
      </w:r>
      <w:r>
        <w:rPr>
          <w:rFonts w:hint="eastAsia"/>
        </w:rPr>
        <w:t>працівниками</w:t>
      </w:r>
      <w:r>
        <w:t></w:t>
      </w:r>
      <w:r>
        <w:rPr>
          <w:rFonts w:hint="eastAsia"/>
        </w:rPr>
        <w:t>суду</w:t>
      </w:r>
      <w:r>
        <w:t></w:t>
      </w:r>
      <w:r>
        <w:t></w:t>
      </w:r>
      <w:r>
        <w:t></w:t>
      </w:r>
      <w:r>
        <w:t></w:t>
      </w:r>
      <w:r>
        <w:t></w:t>
      </w:r>
      <w:r>
        <w:t></w:t>
      </w:r>
      <w:r>
        <w:rPr>
          <w:rFonts w:hint="eastAsia"/>
        </w:rPr>
        <w:t>У</w:t>
      </w:r>
    </w:p>
    <w:p w:rsidR="00556F67" w:rsidRDefault="00556F67" w:rsidP="00556F67">
      <w:r>
        <w:rPr>
          <w:rFonts w:hint="eastAsia"/>
        </w:rPr>
        <w:t>статті</w:t>
      </w:r>
      <w:r>
        <w:t></w:t>
      </w:r>
      <w:r>
        <w:t></w:t>
      </w:r>
      <w:r>
        <w:t></w:t>
      </w:r>
      <w:r>
        <w:t></w:t>
      </w:r>
      <w:r>
        <w:rPr>
          <w:rFonts w:hint="eastAsia"/>
        </w:rPr>
        <w:t>як</w:t>
      </w:r>
      <w:r>
        <w:t></w:t>
      </w:r>
      <w:r>
        <w:rPr>
          <w:rFonts w:hint="eastAsia"/>
        </w:rPr>
        <w:t>пункт</w:t>
      </w:r>
      <w:r>
        <w:t></w:t>
      </w:r>
      <w:r>
        <w:t></w:t>
      </w:r>
      <w:r>
        <w:t></w:t>
      </w:r>
      <w:r>
        <w:rPr>
          <w:rFonts w:hint="eastAsia"/>
        </w:rPr>
        <w:t>викласти</w:t>
      </w:r>
      <w:r>
        <w:t></w:t>
      </w:r>
      <w:r>
        <w:rPr>
          <w:rFonts w:hint="eastAsia"/>
        </w:rPr>
        <w:t>наступне</w:t>
      </w:r>
      <w:r>
        <w:t></w:t>
      </w:r>
      <w:r>
        <w:rPr>
          <w:rFonts w:hint="eastAsia"/>
        </w:rPr>
        <w:t>положення</w:t>
      </w:r>
      <w:r>
        <w:t></w:t>
      </w:r>
      <w:r>
        <w:t></w:t>
      </w:r>
      <w:r>
        <w:t></w:t>
      </w:r>
      <w:r>
        <w:rPr>
          <w:rFonts w:hint="eastAsia"/>
        </w:rPr>
        <w:t>Суддя</w:t>
      </w:r>
      <w:r>
        <w:t></w:t>
      </w:r>
      <w:r>
        <w:rPr>
          <w:rFonts w:hint="eastAsia"/>
        </w:rPr>
        <w:t>не</w:t>
      </w:r>
      <w:r>
        <w:t></w:t>
      </w:r>
      <w:r>
        <w:rPr>
          <w:rFonts w:hint="eastAsia"/>
        </w:rPr>
        <w:t>повинен</w:t>
      </w:r>
      <w:r>
        <w:t></w:t>
      </w:r>
      <w:r>
        <w:rPr>
          <w:rFonts w:hint="eastAsia"/>
        </w:rPr>
        <w:t>бути</w:t>
      </w:r>
    </w:p>
    <w:p w:rsidR="00556F67" w:rsidRDefault="00556F67" w:rsidP="00556F67">
      <w:r>
        <w:rPr>
          <w:rFonts w:hint="eastAsia"/>
        </w:rPr>
        <w:t>ізольованим</w:t>
      </w:r>
      <w:r>
        <w:t></w:t>
      </w:r>
      <w:r>
        <w:rPr>
          <w:rFonts w:hint="eastAsia"/>
        </w:rPr>
        <w:t>від</w:t>
      </w:r>
      <w:r>
        <w:t></w:t>
      </w:r>
      <w:r>
        <w:rPr>
          <w:rFonts w:hint="eastAsia"/>
        </w:rPr>
        <w:t>суспільства</w:t>
      </w:r>
      <w:r>
        <w:t></w:t>
      </w:r>
      <w:r>
        <w:t></w:t>
      </w:r>
      <w:r>
        <w:t></w:t>
      </w:r>
      <w:r>
        <w:rPr>
          <w:rFonts w:hint="eastAsia"/>
        </w:rPr>
        <w:t>пункт</w:t>
      </w:r>
      <w:r>
        <w:t></w:t>
      </w:r>
      <w:r>
        <w:t></w:t>
      </w:r>
      <w:r>
        <w:t></w:t>
      </w:r>
      <w:r>
        <w:rPr>
          <w:rFonts w:hint="eastAsia"/>
        </w:rPr>
        <w:t>залишити</w:t>
      </w:r>
      <w:r>
        <w:t></w:t>
      </w:r>
      <w:r>
        <w:rPr>
          <w:rFonts w:hint="eastAsia"/>
        </w:rPr>
        <w:t>у</w:t>
      </w:r>
      <w:r>
        <w:t></w:t>
      </w:r>
      <w:r>
        <w:rPr>
          <w:rFonts w:hint="eastAsia"/>
        </w:rPr>
        <w:t>вигляді</w:t>
      </w:r>
      <w:r>
        <w:t></w:t>
      </w:r>
      <w:r>
        <w:rPr>
          <w:rFonts w:hint="eastAsia"/>
        </w:rPr>
        <w:t>цієї</w:t>
      </w:r>
      <w:r>
        <w:t></w:t>
      </w:r>
      <w:r>
        <w:rPr>
          <w:rFonts w:hint="eastAsia"/>
        </w:rPr>
        <w:t>ж</w:t>
      </w:r>
      <w:r>
        <w:t></w:t>
      </w:r>
      <w:r>
        <w:rPr>
          <w:rFonts w:hint="eastAsia"/>
        </w:rPr>
        <w:t>чинної</w:t>
      </w:r>
    </w:p>
    <w:p w:rsidR="00556F67" w:rsidRDefault="00556F67" w:rsidP="00556F67">
      <w:r>
        <w:rPr>
          <w:rFonts w:hint="eastAsia"/>
        </w:rPr>
        <w:t>сьогодні</w:t>
      </w:r>
      <w:r>
        <w:t></w:t>
      </w:r>
      <w:r>
        <w:rPr>
          <w:rFonts w:hint="eastAsia"/>
        </w:rPr>
        <w:t>статті</w:t>
      </w:r>
      <w:r>
        <w:t></w:t>
      </w:r>
      <w:r>
        <w:t></w:t>
      </w:r>
      <w:r>
        <w:t></w:t>
      </w:r>
      <w:r>
        <w:t></w:t>
      </w:r>
      <w:r>
        <w:t></w:t>
      </w:r>
      <w:r>
        <w:t></w:t>
      </w:r>
      <w:r>
        <w:t></w:t>
      </w:r>
      <w:r>
        <w:t></w:t>
      </w:r>
      <w:r>
        <w:rPr>
          <w:rFonts w:hint="eastAsia"/>
        </w:rPr>
        <w:t>Включити</w:t>
      </w:r>
      <w:r>
        <w:t></w:t>
      </w:r>
      <w:r>
        <w:rPr>
          <w:rFonts w:hint="eastAsia"/>
        </w:rPr>
        <w:t>пункт</w:t>
      </w:r>
      <w:r>
        <w:t></w:t>
      </w:r>
      <w:r>
        <w:t></w:t>
      </w:r>
      <w:r>
        <w:t></w:t>
      </w:r>
      <w:r>
        <w:rPr>
          <w:rFonts w:hint="eastAsia"/>
        </w:rPr>
        <w:t>до</w:t>
      </w:r>
      <w:r>
        <w:t></w:t>
      </w:r>
      <w:r>
        <w:rPr>
          <w:rFonts w:hint="eastAsia"/>
        </w:rPr>
        <w:t>статті</w:t>
      </w:r>
      <w:r>
        <w:t></w:t>
      </w:r>
      <w:r>
        <w:t></w:t>
      </w:r>
      <w:r>
        <w:t></w:t>
      </w:r>
      <w:r>
        <w:t></w:t>
      </w:r>
      <w:r>
        <w:rPr>
          <w:rFonts w:hint="eastAsia"/>
        </w:rPr>
        <w:t>Кодексу</w:t>
      </w:r>
      <w:r>
        <w:t></w:t>
      </w:r>
      <w:r>
        <w:rPr>
          <w:rFonts w:hint="eastAsia"/>
        </w:rPr>
        <w:t>у</w:t>
      </w:r>
      <w:r>
        <w:t></w:t>
      </w:r>
      <w:r>
        <w:rPr>
          <w:rFonts w:hint="eastAsia"/>
        </w:rPr>
        <w:t>такій</w:t>
      </w:r>
      <w:r>
        <w:t></w:t>
      </w:r>
      <w:r>
        <w:rPr>
          <w:rFonts w:hint="eastAsia"/>
        </w:rPr>
        <w:t>редакції</w:t>
      </w:r>
      <w:r>
        <w:t></w:t>
      </w:r>
    </w:p>
    <w:p w:rsidR="00556F67" w:rsidRDefault="00556F67" w:rsidP="00556F67">
      <w:r>
        <w:t></w:t>
      </w:r>
      <w:r>
        <w:rPr>
          <w:rFonts w:hint="eastAsia"/>
        </w:rPr>
        <w:t>Суддя</w:t>
      </w:r>
      <w:r>
        <w:t></w:t>
      </w:r>
      <w:r>
        <w:t></w:t>
      </w:r>
      <w:r>
        <w:rPr>
          <w:rFonts w:hint="eastAsia"/>
        </w:rPr>
        <w:t>члени</w:t>
      </w:r>
      <w:r>
        <w:t></w:t>
      </w:r>
      <w:r>
        <w:rPr>
          <w:rFonts w:hint="eastAsia"/>
        </w:rPr>
        <w:t>його</w:t>
      </w:r>
      <w:r>
        <w:t></w:t>
      </w:r>
      <w:r>
        <w:rPr>
          <w:rFonts w:hint="eastAsia"/>
        </w:rPr>
        <w:t>родини</w:t>
      </w:r>
      <w:r>
        <w:t></w:t>
      </w:r>
      <w:r>
        <w:t></w:t>
      </w:r>
      <w:r>
        <w:rPr>
          <w:rFonts w:hint="eastAsia"/>
        </w:rPr>
        <w:t>працівники</w:t>
      </w:r>
      <w:r>
        <w:t></w:t>
      </w:r>
      <w:r>
        <w:rPr>
          <w:rFonts w:hint="eastAsia"/>
        </w:rPr>
        <w:t>суду</w:t>
      </w:r>
      <w:r>
        <w:t></w:t>
      </w:r>
      <w:r>
        <w:t></w:t>
      </w:r>
      <w:r>
        <w:rPr>
          <w:rFonts w:hint="eastAsia"/>
        </w:rPr>
        <w:t>в</w:t>
      </w:r>
      <w:r>
        <w:t></w:t>
      </w:r>
      <w:r>
        <w:rPr>
          <w:rFonts w:hint="eastAsia"/>
        </w:rPr>
        <w:t>якому</w:t>
      </w:r>
      <w:r>
        <w:t></w:t>
      </w:r>
      <w:r>
        <w:rPr>
          <w:rFonts w:hint="eastAsia"/>
        </w:rPr>
        <w:t>суддя</w:t>
      </w:r>
      <w:r>
        <w:t></w:t>
      </w:r>
      <w:r>
        <w:rPr>
          <w:rFonts w:hint="eastAsia"/>
        </w:rPr>
        <w:t>здійснює</w:t>
      </w:r>
    </w:p>
    <w:p w:rsidR="00556F67" w:rsidRDefault="00556F67" w:rsidP="00556F67">
      <w:r>
        <w:rPr>
          <w:rFonts w:hint="eastAsia"/>
        </w:rPr>
        <w:t>повноваження</w:t>
      </w:r>
      <w:r>
        <w:t></w:t>
      </w:r>
      <w:r>
        <w:rPr>
          <w:rFonts w:hint="eastAsia"/>
        </w:rPr>
        <w:t>по</w:t>
      </w:r>
      <w:r>
        <w:t></w:t>
      </w:r>
      <w:r>
        <w:rPr>
          <w:rFonts w:hint="eastAsia"/>
        </w:rPr>
        <w:t>відправленню</w:t>
      </w:r>
      <w:r>
        <w:t></w:t>
      </w:r>
      <w:r>
        <w:rPr>
          <w:rFonts w:hint="eastAsia"/>
        </w:rPr>
        <w:t>правосуддя</w:t>
      </w:r>
      <w:r>
        <w:t></w:t>
      </w:r>
      <w:r>
        <w:t></w:t>
      </w:r>
      <w:r>
        <w:rPr>
          <w:rFonts w:hint="eastAsia"/>
        </w:rPr>
        <w:t>не</w:t>
      </w:r>
      <w:r>
        <w:t></w:t>
      </w:r>
      <w:r>
        <w:rPr>
          <w:rFonts w:hint="eastAsia"/>
        </w:rPr>
        <w:t>повинні</w:t>
      </w:r>
      <w:r>
        <w:t></w:t>
      </w:r>
      <w:r>
        <w:rPr>
          <w:rFonts w:hint="eastAsia"/>
        </w:rPr>
        <w:t>приймати</w:t>
      </w:r>
      <w:r>
        <w:t></w:t>
      </w:r>
      <w:r>
        <w:rPr>
          <w:rFonts w:hint="eastAsia"/>
        </w:rPr>
        <w:t>будь</w:t>
      </w:r>
      <w:r>
        <w:t></w:t>
      </w:r>
      <w:r>
        <w:rPr>
          <w:rFonts w:hint="eastAsia"/>
        </w:rPr>
        <w:t>які</w:t>
      </w:r>
    </w:p>
    <w:p w:rsidR="00556F67" w:rsidRDefault="00556F67" w:rsidP="00556F67">
      <w:r>
        <w:rPr>
          <w:rFonts w:hint="eastAsia"/>
        </w:rPr>
        <w:t>блага</w:t>
      </w:r>
      <w:r>
        <w:t></w:t>
      </w:r>
      <w:r>
        <w:t></w:t>
      </w:r>
      <w:r>
        <w:rPr>
          <w:rFonts w:hint="eastAsia"/>
        </w:rPr>
        <w:t>подарунки</w:t>
      </w:r>
      <w:r>
        <w:t></w:t>
      </w:r>
      <w:r>
        <w:t></w:t>
      </w:r>
      <w:r>
        <w:rPr>
          <w:rFonts w:hint="eastAsia"/>
        </w:rPr>
        <w:t>позики</w:t>
      </w:r>
      <w:r>
        <w:t></w:t>
      </w:r>
      <w:r>
        <w:t></w:t>
      </w:r>
      <w:r>
        <w:rPr>
          <w:rFonts w:hint="eastAsia"/>
        </w:rPr>
        <w:t>послуги</w:t>
      </w:r>
      <w:r>
        <w:t></w:t>
      </w:r>
      <w:r>
        <w:t></w:t>
      </w:r>
      <w:r>
        <w:t></w:t>
      </w:r>
      <w:r>
        <w:rPr>
          <w:rFonts w:hint="eastAsia"/>
        </w:rPr>
        <w:t>які</w:t>
      </w:r>
      <w:r>
        <w:t></w:t>
      </w:r>
      <w:r>
        <w:rPr>
          <w:rFonts w:hint="eastAsia"/>
        </w:rPr>
        <w:t>можуть</w:t>
      </w:r>
      <w:r>
        <w:t></w:t>
      </w:r>
      <w:r>
        <w:rPr>
          <w:rFonts w:hint="eastAsia"/>
        </w:rPr>
        <w:t>поставити</w:t>
      </w:r>
      <w:r>
        <w:t></w:t>
      </w:r>
      <w:r>
        <w:rPr>
          <w:rFonts w:hint="eastAsia"/>
        </w:rPr>
        <w:t>під</w:t>
      </w:r>
      <w:r>
        <w:t></w:t>
      </w:r>
      <w:r>
        <w:rPr>
          <w:rFonts w:hint="eastAsia"/>
        </w:rPr>
        <w:t>сумнів</w:t>
      </w:r>
      <w:r>
        <w:t></w:t>
      </w:r>
      <w:r>
        <w:rPr>
          <w:rFonts w:hint="eastAsia"/>
        </w:rPr>
        <w:t>їх</w:t>
      </w:r>
    </w:p>
    <w:p w:rsidR="00556F67" w:rsidRDefault="00556F67" w:rsidP="00556F67">
      <w:r>
        <w:rPr>
          <w:rFonts w:hint="eastAsia"/>
        </w:rPr>
        <w:t>упередженість</w:t>
      </w:r>
      <w:r>
        <w:t></w:t>
      </w:r>
      <w:r>
        <w:rPr>
          <w:rFonts w:hint="eastAsia"/>
        </w:rPr>
        <w:t>та</w:t>
      </w:r>
      <w:r>
        <w:t></w:t>
      </w:r>
      <w:r>
        <w:rPr>
          <w:rFonts w:hint="eastAsia"/>
        </w:rPr>
        <w:t>правосудність</w:t>
      </w:r>
      <w:r>
        <w:t></w:t>
      </w:r>
      <w:r>
        <w:rPr>
          <w:rFonts w:hint="eastAsia"/>
        </w:rPr>
        <w:t>рішення</w:t>
      </w:r>
      <w:r>
        <w:t></w:t>
      </w:r>
      <w:r>
        <w:t></w:t>
      </w:r>
    </w:p>
    <w:p w:rsidR="00556F67" w:rsidRDefault="00556F67" w:rsidP="00556F67">
      <w:r>
        <w:t></w:t>
      </w:r>
      <w:r>
        <w:t></w:t>
      </w:r>
      <w:r>
        <w:t></w:t>
      </w:r>
      <w:r>
        <w:rPr>
          <w:rFonts w:hint="eastAsia"/>
        </w:rPr>
        <w:t>Виходячи</w:t>
      </w:r>
      <w:r>
        <w:t></w:t>
      </w:r>
      <w:r>
        <w:rPr>
          <w:rFonts w:hint="eastAsia"/>
        </w:rPr>
        <w:t>з</w:t>
      </w:r>
      <w:r>
        <w:t></w:t>
      </w:r>
      <w:r>
        <w:rPr>
          <w:rFonts w:hint="eastAsia"/>
        </w:rPr>
        <w:t>досвіду</w:t>
      </w:r>
      <w:r>
        <w:t></w:t>
      </w:r>
      <w:r>
        <w:rPr>
          <w:rFonts w:hint="eastAsia"/>
        </w:rPr>
        <w:t>іноземних</w:t>
      </w:r>
      <w:r>
        <w:t></w:t>
      </w:r>
      <w:r>
        <w:rPr>
          <w:rFonts w:hint="eastAsia"/>
        </w:rPr>
        <w:t>держав</w:t>
      </w:r>
      <w:r>
        <w:t></w:t>
      </w:r>
      <w:r>
        <w:t></w:t>
      </w:r>
      <w:r>
        <w:rPr>
          <w:rFonts w:hint="eastAsia"/>
        </w:rPr>
        <w:t>а</w:t>
      </w:r>
      <w:r>
        <w:t></w:t>
      </w:r>
      <w:r>
        <w:rPr>
          <w:rFonts w:hint="eastAsia"/>
        </w:rPr>
        <w:t>також</w:t>
      </w:r>
      <w:r>
        <w:t></w:t>
      </w:r>
      <w:r>
        <w:rPr>
          <w:rFonts w:hint="eastAsia"/>
        </w:rPr>
        <w:t>проведеного</w:t>
      </w:r>
    </w:p>
    <w:p w:rsidR="00556F67" w:rsidRDefault="00556F67" w:rsidP="00556F67">
      <w:r>
        <w:rPr>
          <w:rFonts w:hint="eastAsia"/>
        </w:rPr>
        <w:t>соціологічного</w:t>
      </w:r>
      <w:r>
        <w:t></w:t>
      </w:r>
      <w:r>
        <w:rPr>
          <w:rFonts w:hint="eastAsia"/>
        </w:rPr>
        <w:t>опитування</w:t>
      </w:r>
      <w:r>
        <w:t></w:t>
      </w:r>
      <w:r>
        <w:t></w:t>
      </w:r>
      <w:r>
        <w:rPr>
          <w:rFonts w:hint="eastAsia"/>
        </w:rPr>
        <w:t>дисертант</w:t>
      </w:r>
      <w:r>
        <w:t></w:t>
      </w:r>
      <w:r>
        <w:rPr>
          <w:rFonts w:hint="eastAsia"/>
        </w:rPr>
        <w:t>вважає</w:t>
      </w:r>
      <w:r>
        <w:t></w:t>
      </w:r>
      <w:r>
        <w:t></w:t>
      </w:r>
      <w:r>
        <w:rPr>
          <w:rFonts w:hint="eastAsia"/>
        </w:rPr>
        <w:t>що</w:t>
      </w:r>
      <w:r>
        <w:t></w:t>
      </w:r>
      <w:r>
        <w:t></w:t>
      </w:r>
      <w:r>
        <w:t></w:t>
      </w:r>
      <w:r>
        <w:t></w:t>
      </w:r>
      <w:r>
        <w:rPr>
          <w:rFonts w:hint="eastAsia"/>
        </w:rPr>
        <w:t>річний</w:t>
      </w:r>
      <w:r>
        <w:t></w:t>
      </w:r>
      <w:r>
        <w:rPr>
          <w:rFonts w:hint="eastAsia"/>
        </w:rPr>
        <w:t>вік</w:t>
      </w:r>
      <w:r>
        <w:t></w:t>
      </w:r>
      <w:r>
        <w:rPr>
          <w:rFonts w:hint="eastAsia"/>
        </w:rPr>
        <w:t>є</w:t>
      </w:r>
      <w:r>
        <w:t></w:t>
      </w:r>
      <w:r>
        <w:rPr>
          <w:rFonts w:hint="eastAsia"/>
        </w:rPr>
        <w:t>недостатнім</w:t>
      </w:r>
    </w:p>
    <w:p w:rsidR="00556F67" w:rsidRDefault="00556F67" w:rsidP="00556F67">
      <w:r>
        <w:rPr>
          <w:rFonts w:hint="eastAsia"/>
        </w:rPr>
        <w:t>для</w:t>
      </w:r>
      <w:r>
        <w:t></w:t>
      </w:r>
      <w:r>
        <w:rPr>
          <w:rFonts w:hint="eastAsia"/>
        </w:rPr>
        <w:t>здійснення</w:t>
      </w:r>
      <w:r>
        <w:t></w:t>
      </w:r>
      <w:r>
        <w:rPr>
          <w:rFonts w:hint="eastAsia"/>
        </w:rPr>
        <w:t>судочинства</w:t>
      </w:r>
      <w:r>
        <w:t></w:t>
      </w:r>
      <w:r>
        <w:t></w:t>
      </w:r>
      <w:r>
        <w:rPr>
          <w:rFonts w:hint="eastAsia"/>
        </w:rPr>
        <w:t>В</w:t>
      </w:r>
      <w:r>
        <w:t></w:t>
      </w:r>
      <w:r>
        <w:t></w:t>
      </w:r>
      <w:r>
        <w:t></w:t>
      </w:r>
      <w:r>
        <w:t></w:t>
      </w:r>
      <w:r>
        <w:rPr>
          <w:rFonts w:hint="eastAsia"/>
        </w:rPr>
        <w:t>років</w:t>
      </w:r>
      <w:r>
        <w:t></w:t>
      </w:r>
      <w:r>
        <w:rPr>
          <w:rFonts w:hint="eastAsia"/>
        </w:rPr>
        <w:t>людина</w:t>
      </w:r>
      <w:r>
        <w:t></w:t>
      </w:r>
      <w:r>
        <w:rPr>
          <w:rFonts w:hint="eastAsia"/>
        </w:rPr>
        <w:t>є</w:t>
      </w:r>
      <w:r>
        <w:t></w:t>
      </w:r>
      <w:r>
        <w:t></w:t>
      </w:r>
      <w:r>
        <w:rPr>
          <w:rFonts w:hint="eastAsia"/>
        </w:rPr>
        <w:t>як</w:t>
      </w:r>
      <w:r>
        <w:t></w:t>
      </w:r>
      <w:r>
        <w:rPr>
          <w:rFonts w:hint="eastAsia"/>
        </w:rPr>
        <w:t>правило</w:t>
      </w:r>
      <w:r>
        <w:t></w:t>
      </w:r>
      <w:r>
        <w:t></w:t>
      </w:r>
      <w:r>
        <w:rPr>
          <w:rFonts w:hint="eastAsia"/>
        </w:rPr>
        <w:t>значно</w:t>
      </w:r>
    </w:p>
    <w:p w:rsidR="00556F67" w:rsidRDefault="00556F67" w:rsidP="00556F67">
      <w:r>
        <w:rPr>
          <w:rFonts w:hint="eastAsia"/>
        </w:rPr>
        <w:t>молодшою</w:t>
      </w:r>
      <w:r>
        <w:t></w:t>
      </w:r>
      <w:r>
        <w:rPr>
          <w:rFonts w:hint="eastAsia"/>
        </w:rPr>
        <w:t>за</w:t>
      </w:r>
      <w:r>
        <w:t></w:t>
      </w:r>
      <w:r>
        <w:rPr>
          <w:rFonts w:hint="eastAsia"/>
        </w:rPr>
        <w:t>інших</w:t>
      </w:r>
      <w:r>
        <w:t></w:t>
      </w:r>
      <w:r>
        <w:rPr>
          <w:rFonts w:hint="eastAsia"/>
        </w:rPr>
        <w:t>учасників</w:t>
      </w:r>
      <w:r>
        <w:t></w:t>
      </w:r>
      <w:r>
        <w:rPr>
          <w:rFonts w:hint="eastAsia"/>
        </w:rPr>
        <w:t>судового</w:t>
      </w:r>
      <w:r>
        <w:t></w:t>
      </w:r>
      <w:r>
        <w:rPr>
          <w:rFonts w:hint="eastAsia"/>
        </w:rPr>
        <w:t>процесу</w:t>
      </w:r>
      <w:r>
        <w:t></w:t>
      </w:r>
      <w:r>
        <w:t></w:t>
      </w:r>
      <w:r>
        <w:rPr>
          <w:rFonts w:hint="eastAsia"/>
        </w:rPr>
        <w:t>внаслідок</w:t>
      </w:r>
      <w:r>
        <w:t></w:t>
      </w:r>
      <w:r>
        <w:rPr>
          <w:rFonts w:hint="eastAsia"/>
        </w:rPr>
        <w:t>чого</w:t>
      </w:r>
      <w:r>
        <w:t></w:t>
      </w:r>
      <w:r>
        <w:rPr>
          <w:rFonts w:hint="eastAsia"/>
        </w:rPr>
        <w:t>значна</w:t>
      </w:r>
      <w:r>
        <w:t></w:t>
      </w:r>
    </w:p>
    <w:p w:rsidR="00556F67" w:rsidRDefault="00556F67" w:rsidP="00556F67">
      <w:r>
        <w:t></w:t>
      </w:r>
      <w:r>
        <w:t></w:t>
      </w:r>
      <w:r>
        <w:t></w:t>
      </w:r>
    </w:p>
    <w:p w:rsidR="00556F67" w:rsidRDefault="00556F67" w:rsidP="00556F67">
      <w:r>
        <w:rPr>
          <w:rFonts w:hint="eastAsia"/>
        </w:rPr>
        <w:t>частина</w:t>
      </w:r>
      <w:r>
        <w:t></w:t>
      </w:r>
      <w:r>
        <w:rPr>
          <w:rFonts w:hint="eastAsia"/>
        </w:rPr>
        <w:t>населення</w:t>
      </w:r>
      <w:r>
        <w:t></w:t>
      </w:r>
      <w:r>
        <w:rPr>
          <w:rFonts w:hint="eastAsia"/>
        </w:rPr>
        <w:t>ставиться</w:t>
      </w:r>
      <w:r>
        <w:t></w:t>
      </w:r>
      <w:r>
        <w:rPr>
          <w:rFonts w:hint="eastAsia"/>
        </w:rPr>
        <w:t>до</w:t>
      </w:r>
      <w:r>
        <w:t></w:t>
      </w:r>
      <w:r>
        <w:rPr>
          <w:rFonts w:hint="eastAsia"/>
        </w:rPr>
        <w:t>такого</w:t>
      </w:r>
      <w:r>
        <w:t></w:t>
      </w:r>
      <w:r>
        <w:rPr>
          <w:rFonts w:hint="eastAsia"/>
        </w:rPr>
        <w:t>судді</w:t>
      </w:r>
      <w:r>
        <w:t></w:t>
      </w:r>
      <w:r>
        <w:rPr>
          <w:rFonts w:hint="eastAsia"/>
        </w:rPr>
        <w:t>з</w:t>
      </w:r>
      <w:r>
        <w:t></w:t>
      </w:r>
      <w:r>
        <w:rPr>
          <w:rFonts w:hint="eastAsia"/>
        </w:rPr>
        <w:t>особливим</w:t>
      </w:r>
      <w:r>
        <w:t></w:t>
      </w:r>
      <w:r>
        <w:rPr>
          <w:rFonts w:hint="eastAsia"/>
        </w:rPr>
        <w:t>скептицизмом</w:t>
      </w:r>
      <w:r>
        <w:t></w:t>
      </w:r>
    </w:p>
    <w:p w:rsidR="00556F67" w:rsidRDefault="00556F67" w:rsidP="00556F67">
      <w:r>
        <w:rPr>
          <w:rFonts w:hint="eastAsia"/>
        </w:rPr>
        <w:t>Щодо</w:t>
      </w:r>
      <w:r>
        <w:t></w:t>
      </w:r>
      <w:r>
        <w:rPr>
          <w:rFonts w:hint="eastAsia"/>
        </w:rPr>
        <w:t>мінімального</w:t>
      </w:r>
      <w:r>
        <w:t></w:t>
      </w:r>
      <w:r>
        <w:rPr>
          <w:rFonts w:hint="eastAsia"/>
        </w:rPr>
        <w:t>вікового</w:t>
      </w:r>
      <w:r>
        <w:t></w:t>
      </w:r>
      <w:r>
        <w:rPr>
          <w:rFonts w:hint="eastAsia"/>
        </w:rPr>
        <w:t>цензу</w:t>
      </w:r>
      <w:r>
        <w:t></w:t>
      </w:r>
      <w:r>
        <w:rPr>
          <w:rFonts w:hint="eastAsia"/>
        </w:rPr>
        <w:t>для</w:t>
      </w:r>
      <w:r>
        <w:t></w:t>
      </w:r>
      <w:r>
        <w:rPr>
          <w:rFonts w:hint="eastAsia"/>
        </w:rPr>
        <w:t>судді</w:t>
      </w:r>
      <w:r>
        <w:t></w:t>
      </w:r>
      <w:r>
        <w:rPr>
          <w:rFonts w:hint="eastAsia"/>
        </w:rPr>
        <w:t>в</w:t>
      </w:r>
      <w:r>
        <w:t></w:t>
      </w:r>
      <w:r>
        <w:rPr>
          <w:rFonts w:hint="eastAsia"/>
        </w:rPr>
        <w:t>Україні</w:t>
      </w:r>
      <w:r>
        <w:t></w:t>
      </w:r>
      <w:r>
        <w:rPr>
          <w:rFonts w:hint="eastAsia"/>
        </w:rPr>
        <w:t>дисертантом</w:t>
      </w:r>
      <w:r>
        <w:t></w:t>
      </w:r>
      <w:r>
        <w:rPr>
          <w:rFonts w:hint="eastAsia"/>
        </w:rPr>
        <w:t>було</w:t>
      </w:r>
    </w:p>
    <w:p w:rsidR="00556F67" w:rsidRDefault="00556F67" w:rsidP="00556F67">
      <w:r>
        <w:rPr>
          <w:rFonts w:hint="eastAsia"/>
        </w:rPr>
        <w:t>проведено</w:t>
      </w:r>
      <w:r>
        <w:t></w:t>
      </w:r>
      <w:r>
        <w:rPr>
          <w:rFonts w:hint="eastAsia"/>
        </w:rPr>
        <w:t>соціологічне</w:t>
      </w:r>
      <w:r>
        <w:t></w:t>
      </w:r>
      <w:r>
        <w:rPr>
          <w:rFonts w:hint="eastAsia"/>
        </w:rPr>
        <w:t>опитування</w:t>
      </w:r>
      <w:r>
        <w:t></w:t>
      </w:r>
      <w:r>
        <w:t></w:t>
      </w:r>
      <w:r>
        <w:rPr>
          <w:rFonts w:hint="eastAsia"/>
        </w:rPr>
        <w:t>Так</w:t>
      </w:r>
      <w:r>
        <w:t></w:t>
      </w:r>
      <w:r>
        <w:t></w:t>
      </w:r>
      <w:r>
        <w:t></w:t>
      </w:r>
      <w:r>
        <w:t></w:t>
      </w:r>
      <w:r>
        <w:t></w:t>
      </w:r>
      <w:r>
        <w:t></w:t>
      </w:r>
      <w:r>
        <w:t></w:t>
      </w:r>
      <w:r>
        <w:t></w:t>
      </w:r>
      <w:r>
        <w:rPr>
          <w:rFonts w:hint="eastAsia"/>
        </w:rPr>
        <w:t>тобто</w:t>
      </w:r>
      <w:r>
        <w:t></w:t>
      </w:r>
      <w:r>
        <w:rPr>
          <w:rFonts w:hint="eastAsia"/>
        </w:rPr>
        <w:t>більше</w:t>
      </w:r>
      <w:r>
        <w:t></w:t>
      </w:r>
      <w:r>
        <w:rPr>
          <w:rFonts w:hint="eastAsia"/>
        </w:rPr>
        <w:t>половини</w:t>
      </w:r>
    </w:p>
    <w:p w:rsidR="00556F67" w:rsidRDefault="00556F67" w:rsidP="00556F67">
      <w:r>
        <w:rPr>
          <w:rFonts w:hint="eastAsia"/>
        </w:rPr>
        <w:t>опитаних</w:t>
      </w:r>
      <w:r>
        <w:t></w:t>
      </w:r>
      <w:r>
        <w:t></w:t>
      </w:r>
      <w:r>
        <w:rPr>
          <w:rFonts w:hint="eastAsia"/>
        </w:rPr>
        <w:t>підтримали</w:t>
      </w:r>
      <w:r>
        <w:t></w:t>
      </w:r>
      <w:r>
        <w:rPr>
          <w:rFonts w:hint="eastAsia"/>
        </w:rPr>
        <w:t>позицію</w:t>
      </w:r>
      <w:r>
        <w:t></w:t>
      </w:r>
      <w:r>
        <w:rPr>
          <w:rFonts w:hint="eastAsia"/>
        </w:rPr>
        <w:t>щодо</w:t>
      </w:r>
      <w:r>
        <w:t></w:t>
      </w:r>
      <w:r>
        <w:rPr>
          <w:rFonts w:hint="eastAsia"/>
        </w:rPr>
        <w:t>необхідності</w:t>
      </w:r>
      <w:r>
        <w:t></w:t>
      </w:r>
      <w:r>
        <w:rPr>
          <w:rFonts w:hint="eastAsia"/>
        </w:rPr>
        <w:t>збільшення</w:t>
      </w:r>
      <w:r>
        <w:t></w:t>
      </w:r>
      <w:r>
        <w:rPr>
          <w:rFonts w:hint="eastAsia"/>
        </w:rPr>
        <w:t>вікового</w:t>
      </w:r>
      <w:r>
        <w:t></w:t>
      </w:r>
      <w:r>
        <w:rPr>
          <w:rFonts w:hint="eastAsia"/>
        </w:rPr>
        <w:t>цензу</w:t>
      </w:r>
    </w:p>
    <w:p w:rsidR="00556F67" w:rsidRDefault="00556F67" w:rsidP="00556F67">
      <w:r>
        <w:rPr>
          <w:rFonts w:hint="eastAsia"/>
        </w:rPr>
        <w:t>для</w:t>
      </w:r>
      <w:r>
        <w:t></w:t>
      </w:r>
      <w:r>
        <w:rPr>
          <w:rFonts w:hint="eastAsia"/>
        </w:rPr>
        <w:t>кандидатів</w:t>
      </w:r>
      <w:r>
        <w:t></w:t>
      </w:r>
      <w:r>
        <w:rPr>
          <w:rFonts w:hint="eastAsia"/>
        </w:rPr>
        <w:t>на</w:t>
      </w:r>
      <w:r>
        <w:t></w:t>
      </w:r>
      <w:r>
        <w:rPr>
          <w:rFonts w:hint="eastAsia"/>
        </w:rPr>
        <w:t>зайняття</w:t>
      </w:r>
      <w:r>
        <w:t></w:t>
      </w:r>
      <w:r>
        <w:rPr>
          <w:rFonts w:hint="eastAsia"/>
        </w:rPr>
        <w:t>суддівських</w:t>
      </w:r>
      <w:r>
        <w:t></w:t>
      </w:r>
      <w:r>
        <w:rPr>
          <w:rFonts w:hint="eastAsia"/>
        </w:rPr>
        <w:t>посад</w:t>
      </w:r>
      <w:r>
        <w:t></w:t>
      </w:r>
      <w:r>
        <w:t></w:t>
      </w:r>
      <w:r>
        <w:rPr>
          <w:rFonts w:hint="eastAsia"/>
        </w:rPr>
        <w:t>Однак</w:t>
      </w:r>
      <w:r>
        <w:t></w:t>
      </w:r>
      <w:r>
        <w:rPr>
          <w:rFonts w:hint="eastAsia"/>
        </w:rPr>
        <w:t>існує</w:t>
      </w:r>
      <w:r>
        <w:t></w:t>
      </w:r>
      <w:r>
        <w:rPr>
          <w:rFonts w:hint="eastAsia"/>
        </w:rPr>
        <w:t>і</w:t>
      </w:r>
      <w:r>
        <w:t></w:t>
      </w:r>
      <w:r>
        <w:rPr>
          <w:rFonts w:hint="eastAsia"/>
        </w:rPr>
        <w:t>інша</w:t>
      </w:r>
      <w:r>
        <w:t></w:t>
      </w:r>
      <w:r>
        <w:rPr>
          <w:rFonts w:hint="eastAsia"/>
        </w:rPr>
        <w:t>частина</w:t>
      </w:r>
    </w:p>
    <w:p w:rsidR="00556F67" w:rsidRDefault="00556F67" w:rsidP="00556F67">
      <w:r>
        <w:rPr>
          <w:rFonts w:hint="eastAsia"/>
        </w:rPr>
        <w:t>громадян</w:t>
      </w:r>
      <w:r>
        <w:t></w:t>
      </w:r>
      <w:r>
        <w:t></w:t>
      </w:r>
      <w:r>
        <w:rPr>
          <w:rFonts w:hint="eastAsia"/>
        </w:rPr>
        <w:t>які</w:t>
      </w:r>
      <w:r>
        <w:t></w:t>
      </w:r>
      <w:r>
        <w:rPr>
          <w:rFonts w:hint="eastAsia"/>
        </w:rPr>
        <w:t>вказують</w:t>
      </w:r>
      <w:r>
        <w:t></w:t>
      </w:r>
      <w:r>
        <w:t></w:t>
      </w:r>
      <w:r>
        <w:rPr>
          <w:rFonts w:hint="eastAsia"/>
        </w:rPr>
        <w:t>що</w:t>
      </w:r>
      <w:r>
        <w:t></w:t>
      </w:r>
      <w:r>
        <w:rPr>
          <w:rFonts w:hint="eastAsia"/>
        </w:rPr>
        <w:t>якщо</w:t>
      </w:r>
      <w:r>
        <w:t></w:t>
      </w:r>
      <w:r>
        <w:rPr>
          <w:rFonts w:hint="eastAsia"/>
        </w:rPr>
        <w:t>суддя</w:t>
      </w:r>
      <w:r>
        <w:t></w:t>
      </w:r>
      <w:r>
        <w:rPr>
          <w:rFonts w:hint="eastAsia"/>
        </w:rPr>
        <w:t>з</w:t>
      </w:r>
      <w:r>
        <w:t></w:t>
      </w:r>
      <w:r>
        <w:rPr>
          <w:rFonts w:hint="eastAsia"/>
        </w:rPr>
        <w:t>усією</w:t>
      </w:r>
      <w:r>
        <w:t></w:t>
      </w:r>
      <w:r>
        <w:rPr>
          <w:rFonts w:hint="eastAsia"/>
        </w:rPr>
        <w:t>майстерністю</w:t>
      </w:r>
      <w:r>
        <w:t></w:t>
      </w:r>
      <w:r>
        <w:rPr>
          <w:rFonts w:hint="eastAsia"/>
        </w:rPr>
        <w:t>вміло</w:t>
      </w:r>
    </w:p>
    <w:p w:rsidR="00556F67" w:rsidRDefault="00556F67" w:rsidP="00556F67">
      <w:r>
        <w:rPr>
          <w:rFonts w:hint="eastAsia"/>
        </w:rPr>
        <w:t>демонструє</w:t>
      </w:r>
      <w:r>
        <w:t></w:t>
      </w:r>
      <w:r>
        <w:rPr>
          <w:rFonts w:hint="eastAsia"/>
        </w:rPr>
        <w:t>свої</w:t>
      </w:r>
      <w:r>
        <w:t></w:t>
      </w:r>
      <w:r>
        <w:rPr>
          <w:rFonts w:hint="eastAsia"/>
        </w:rPr>
        <w:t>фахові</w:t>
      </w:r>
      <w:r>
        <w:t></w:t>
      </w:r>
      <w:r>
        <w:rPr>
          <w:rFonts w:hint="eastAsia"/>
        </w:rPr>
        <w:t>знання</w:t>
      </w:r>
      <w:r>
        <w:t></w:t>
      </w:r>
      <w:r>
        <w:rPr>
          <w:rFonts w:hint="eastAsia"/>
        </w:rPr>
        <w:t>та</w:t>
      </w:r>
      <w:r>
        <w:t></w:t>
      </w:r>
      <w:r>
        <w:rPr>
          <w:rFonts w:hint="eastAsia"/>
        </w:rPr>
        <w:t>навички</w:t>
      </w:r>
      <w:r>
        <w:t></w:t>
      </w:r>
      <w:r>
        <w:t></w:t>
      </w:r>
      <w:r>
        <w:rPr>
          <w:rFonts w:hint="eastAsia"/>
        </w:rPr>
        <w:t>то</w:t>
      </w:r>
      <w:r>
        <w:t></w:t>
      </w:r>
      <w:r>
        <w:rPr>
          <w:rFonts w:hint="eastAsia"/>
        </w:rPr>
        <w:t>вік</w:t>
      </w:r>
      <w:r>
        <w:t></w:t>
      </w:r>
      <w:r>
        <w:rPr>
          <w:rFonts w:hint="eastAsia"/>
        </w:rPr>
        <w:t>судді</w:t>
      </w:r>
      <w:r>
        <w:t></w:t>
      </w:r>
      <w:r>
        <w:rPr>
          <w:rFonts w:hint="eastAsia"/>
        </w:rPr>
        <w:t>не</w:t>
      </w:r>
      <w:r>
        <w:t></w:t>
      </w:r>
      <w:r>
        <w:rPr>
          <w:rFonts w:hint="eastAsia"/>
        </w:rPr>
        <w:t>впливає</w:t>
      </w:r>
      <w:r>
        <w:t></w:t>
      </w:r>
      <w:r>
        <w:rPr>
          <w:rFonts w:hint="eastAsia"/>
        </w:rPr>
        <w:t>на</w:t>
      </w:r>
    </w:p>
    <w:p w:rsidR="00556F67" w:rsidRDefault="00556F67" w:rsidP="00556F67">
      <w:r>
        <w:rPr>
          <w:rFonts w:hint="eastAsia"/>
        </w:rPr>
        <w:t>формування</w:t>
      </w:r>
      <w:r>
        <w:t></w:t>
      </w:r>
      <w:r>
        <w:rPr>
          <w:rFonts w:hint="eastAsia"/>
        </w:rPr>
        <w:t>думки</w:t>
      </w:r>
      <w:r>
        <w:t></w:t>
      </w:r>
      <w:r>
        <w:rPr>
          <w:rFonts w:hint="eastAsia"/>
        </w:rPr>
        <w:t>громадськості</w:t>
      </w:r>
      <w:r>
        <w:t></w:t>
      </w:r>
      <w:r>
        <w:rPr>
          <w:rFonts w:hint="eastAsia"/>
        </w:rPr>
        <w:t>щодо</w:t>
      </w:r>
      <w:r>
        <w:t></w:t>
      </w:r>
      <w:r>
        <w:rPr>
          <w:rFonts w:hint="eastAsia"/>
        </w:rPr>
        <w:t>правомірності</w:t>
      </w:r>
      <w:r>
        <w:t></w:t>
      </w:r>
      <w:r>
        <w:rPr>
          <w:rFonts w:hint="eastAsia"/>
        </w:rPr>
        <w:t>прийнятого</w:t>
      </w:r>
      <w:r>
        <w:t></w:t>
      </w:r>
      <w:r>
        <w:rPr>
          <w:rFonts w:hint="eastAsia"/>
        </w:rPr>
        <w:t>судового</w:t>
      </w:r>
    </w:p>
    <w:p w:rsidR="00556F67" w:rsidRDefault="00556F67" w:rsidP="00556F67">
      <w:r>
        <w:rPr>
          <w:rFonts w:hint="eastAsia"/>
        </w:rPr>
        <w:t>рішення</w:t>
      </w:r>
      <w:r>
        <w:t></w:t>
      </w:r>
      <w:r>
        <w:t></w:t>
      </w:r>
      <w:r>
        <w:t></w:t>
      </w:r>
      <w:r>
        <w:t></w:t>
      </w:r>
      <w:r>
        <w:t></w:t>
      </w:r>
      <w:r>
        <w:t></w:t>
      </w:r>
      <w:r>
        <w:t></w:t>
      </w:r>
    </w:p>
    <w:p w:rsidR="00556F67" w:rsidRDefault="00556F67" w:rsidP="00556F67">
      <w:r>
        <w:rPr>
          <w:rFonts w:hint="eastAsia"/>
        </w:rPr>
        <w:t>В</w:t>
      </w:r>
      <w:r>
        <w:t></w:t>
      </w:r>
      <w:r>
        <w:rPr>
          <w:rFonts w:hint="eastAsia"/>
        </w:rPr>
        <w:t>контексті</w:t>
      </w:r>
      <w:r>
        <w:t></w:t>
      </w:r>
      <w:r>
        <w:rPr>
          <w:rFonts w:hint="eastAsia"/>
        </w:rPr>
        <w:t>здійснення</w:t>
      </w:r>
      <w:r>
        <w:t></w:t>
      </w:r>
      <w:r>
        <w:rPr>
          <w:rFonts w:hint="eastAsia"/>
        </w:rPr>
        <w:t>кваліфікаційного</w:t>
      </w:r>
      <w:r>
        <w:t></w:t>
      </w:r>
      <w:r>
        <w:rPr>
          <w:rFonts w:hint="eastAsia"/>
        </w:rPr>
        <w:t>оцінювання</w:t>
      </w:r>
      <w:r>
        <w:t></w:t>
      </w:r>
      <w:r>
        <w:rPr>
          <w:rFonts w:hint="eastAsia"/>
        </w:rPr>
        <w:t>суддів</w:t>
      </w:r>
      <w:r>
        <w:t></w:t>
      </w:r>
      <w:r>
        <w:rPr>
          <w:rFonts w:hint="eastAsia"/>
        </w:rPr>
        <w:t>дисертант</w:t>
      </w:r>
    </w:p>
    <w:p w:rsidR="00556F67" w:rsidRDefault="00556F67" w:rsidP="00556F67">
      <w:r>
        <w:rPr>
          <w:rFonts w:hint="eastAsia"/>
        </w:rPr>
        <w:t>пропонує</w:t>
      </w:r>
      <w:r>
        <w:t></w:t>
      </w:r>
      <w:r>
        <w:rPr>
          <w:rFonts w:hint="eastAsia"/>
        </w:rPr>
        <w:t>внести</w:t>
      </w:r>
      <w:r>
        <w:t></w:t>
      </w:r>
      <w:r>
        <w:rPr>
          <w:rFonts w:hint="eastAsia"/>
        </w:rPr>
        <w:t>зміни</w:t>
      </w:r>
      <w:r>
        <w:t></w:t>
      </w:r>
      <w:r>
        <w:rPr>
          <w:rFonts w:hint="eastAsia"/>
        </w:rPr>
        <w:t>до</w:t>
      </w:r>
      <w:r>
        <w:t></w:t>
      </w:r>
      <w:r>
        <w:rPr>
          <w:rFonts w:hint="eastAsia"/>
        </w:rPr>
        <w:t>статті</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p>
    <w:p w:rsidR="00556F67" w:rsidRDefault="00556F67" w:rsidP="00556F67">
      <w:r>
        <w:rPr>
          <w:rFonts w:hint="eastAsia"/>
        </w:rPr>
        <w:t>суддів</w:t>
      </w:r>
      <w:r>
        <w:t></w:t>
      </w:r>
      <w:r>
        <w:t></w:t>
      </w:r>
      <w:r>
        <w:rPr>
          <w:rFonts w:hint="eastAsia"/>
        </w:rPr>
        <w:t>та</w:t>
      </w:r>
      <w:r>
        <w:t></w:t>
      </w:r>
      <w:r>
        <w:rPr>
          <w:rFonts w:hint="eastAsia"/>
        </w:rPr>
        <w:t>пункту</w:t>
      </w:r>
      <w:r>
        <w:t></w:t>
      </w:r>
      <w:r>
        <w:t></w:t>
      </w:r>
      <w:r>
        <w:t></w:t>
      </w:r>
      <w:r>
        <w:rPr>
          <w:rFonts w:hint="eastAsia"/>
        </w:rPr>
        <w:t>Розділу</w:t>
      </w:r>
      <w:r>
        <w:t></w:t>
      </w:r>
      <w:r>
        <w:t></w:t>
      </w:r>
      <w:r>
        <w:t></w:t>
      </w:r>
      <w:r>
        <w:rPr>
          <w:rFonts w:hint="eastAsia"/>
        </w:rPr>
        <w:t>Положення</w:t>
      </w:r>
      <w:r>
        <w:t></w:t>
      </w:r>
      <w:r>
        <w:rPr>
          <w:rFonts w:hint="eastAsia"/>
        </w:rPr>
        <w:t>про</w:t>
      </w:r>
      <w:r>
        <w:t></w:t>
      </w:r>
      <w:r>
        <w:rPr>
          <w:rFonts w:hint="eastAsia"/>
        </w:rPr>
        <w:t>порядок</w:t>
      </w:r>
      <w:r>
        <w:t></w:t>
      </w:r>
      <w:r>
        <w:rPr>
          <w:rFonts w:hint="eastAsia"/>
        </w:rPr>
        <w:t>та</w:t>
      </w:r>
      <w:r>
        <w:t></w:t>
      </w:r>
      <w:r>
        <w:rPr>
          <w:rFonts w:hint="eastAsia"/>
        </w:rPr>
        <w:t>методологію</w:t>
      </w:r>
    </w:p>
    <w:p w:rsidR="00556F67" w:rsidRDefault="00556F67" w:rsidP="00556F67">
      <w:r>
        <w:rPr>
          <w:rFonts w:hint="eastAsia"/>
        </w:rPr>
        <w:t>кваліфікаційного</w:t>
      </w:r>
      <w:r>
        <w:t></w:t>
      </w:r>
      <w:r>
        <w:rPr>
          <w:rFonts w:hint="eastAsia"/>
        </w:rPr>
        <w:t>оцінювання</w:t>
      </w:r>
      <w:r>
        <w:t></w:t>
      </w:r>
      <w:r>
        <w:t></w:t>
      </w:r>
      <w:r>
        <w:rPr>
          <w:rFonts w:hint="eastAsia"/>
        </w:rPr>
        <w:t>показники</w:t>
      </w:r>
      <w:r>
        <w:t></w:t>
      </w:r>
      <w:r>
        <w:rPr>
          <w:rFonts w:hint="eastAsia"/>
        </w:rPr>
        <w:t>відповідності</w:t>
      </w:r>
      <w:r>
        <w:t></w:t>
      </w:r>
      <w:r>
        <w:rPr>
          <w:rFonts w:hint="eastAsia"/>
        </w:rPr>
        <w:t>критеріям</w:t>
      </w:r>
    </w:p>
    <w:p w:rsidR="00556F67" w:rsidRDefault="00556F67" w:rsidP="00556F67">
      <w:r>
        <w:rPr>
          <w:rFonts w:hint="eastAsia"/>
        </w:rPr>
        <w:t>кваліфікаційного</w:t>
      </w:r>
      <w:r>
        <w:t></w:t>
      </w:r>
      <w:r>
        <w:rPr>
          <w:rFonts w:hint="eastAsia"/>
        </w:rPr>
        <w:t>оцінювання</w:t>
      </w:r>
      <w:r>
        <w:t></w:t>
      </w:r>
      <w:r>
        <w:rPr>
          <w:rFonts w:hint="eastAsia"/>
        </w:rPr>
        <w:t>та</w:t>
      </w:r>
      <w:r>
        <w:t></w:t>
      </w:r>
      <w:r>
        <w:rPr>
          <w:rFonts w:hint="eastAsia"/>
        </w:rPr>
        <w:t>засоби</w:t>
      </w:r>
      <w:r>
        <w:t></w:t>
      </w:r>
      <w:r>
        <w:rPr>
          <w:rFonts w:hint="eastAsia"/>
        </w:rPr>
        <w:t>кваліфікаційного</w:t>
      </w:r>
      <w:r>
        <w:t></w:t>
      </w:r>
      <w:r>
        <w:rPr>
          <w:rFonts w:hint="eastAsia"/>
        </w:rPr>
        <w:t>оцінювання</w:t>
      </w:r>
      <w:r>
        <w:t></w:t>
      </w:r>
    </w:p>
    <w:p w:rsidR="00556F67" w:rsidRDefault="00556F67" w:rsidP="00556F67">
      <w:r>
        <w:rPr>
          <w:rFonts w:hint="eastAsia"/>
        </w:rPr>
        <w:t>виокремивши</w:t>
      </w:r>
      <w:r>
        <w:t></w:t>
      </w:r>
      <w:r>
        <w:rPr>
          <w:rFonts w:hint="eastAsia"/>
        </w:rPr>
        <w:t>три</w:t>
      </w:r>
      <w:r>
        <w:t></w:t>
      </w:r>
      <w:r>
        <w:rPr>
          <w:rFonts w:hint="eastAsia"/>
        </w:rPr>
        <w:t>стадії</w:t>
      </w:r>
      <w:r>
        <w:t></w:t>
      </w:r>
      <w:r>
        <w:t></w:t>
      </w:r>
      <w:r>
        <w:t></w:t>
      </w:r>
      <w:r>
        <w:t></w:t>
      </w:r>
      <w:r>
        <w:t></w:t>
      </w:r>
      <w:r>
        <w:rPr>
          <w:rFonts w:hint="eastAsia"/>
        </w:rPr>
        <w:t>дослідження</w:t>
      </w:r>
      <w:r>
        <w:t></w:t>
      </w:r>
      <w:r>
        <w:rPr>
          <w:rFonts w:hint="eastAsia"/>
        </w:rPr>
        <w:t>суддівського</w:t>
      </w:r>
      <w:r>
        <w:t></w:t>
      </w:r>
      <w:r>
        <w:rPr>
          <w:rFonts w:hint="eastAsia"/>
        </w:rPr>
        <w:t>досьє</w:t>
      </w:r>
      <w:r>
        <w:t></w:t>
      </w:r>
      <w:r>
        <w:t></w:t>
      </w:r>
      <w:r>
        <w:t></w:t>
      </w:r>
      <w:r>
        <w:t></w:t>
      </w:r>
      <w:r>
        <w:t></w:t>
      </w:r>
      <w:r>
        <w:rPr>
          <w:rFonts w:hint="eastAsia"/>
        </w:rPr>
        <w:t>складення</w:t>
      </w:r>
    </w:p>
    <w:p w:rsidR="00556F67" w:rsidRDefault="00556F67" w:rsidP="00556F67">
      <w:r>
        <w:rPr>
          <w:rFonts w:hint="eastAsia"/>
        </w:rPr>
        <w:t>кваліфікаційного</w:t>
      </w:r>
      <w:r>
        <w:t></w:t>
      </w:r>
      <w:r>
        <w:rPr>
          <w:rFonts w:hint="eastAsia"/>
        </w:rPr>
        <w:t>іспиту</w:t>
      </w:r>
      <w:r>
        <w:t></w:t>
      </w:r>
      <w:r>
        <w:t></w:t>
      </w:r>
      <w:r>
        <w:t></w:t>
      </w:r>
      <w:r>
        <w:t></w:t>
      </w:r>
      <w:r>
        <w:t></w:t>
      </w:r>
      <w:r>
        <w:rPr>
          <w:rFonts w:hint="eastAsia"/>
        </w:rPr>
        <w:t>проведення</w:t>
      </w:r>
      <w:r>
        <w:t></w:t>
      </w:r>
      <w:r>
        <w:rPr>
          <w:rFonts w:hint="eastAsia"/>
        </w:rPr>
        <w:t>співбесіди</w:t>
      </w:r>
      <w:r>
        <w:t></w:t>
      </w:r>
      <w:r>
        <w:t></w:t>
      </w:r>
      <w:r>
        <w:rPr>
          <w:rFonts w:hint="eastAsia"/>
        </w:rPr>
        <w:t>Необхідність</w:t>
      </w:r>
      <w:r>
        <w:t></w:t>
      </w:r>
      <w:r>
        <w:rPr>
          <w:rFonts w:hint="eastAsia"/>
        </w:rPr>
        <w:t>встановлення</w:t>
      </w:r>
    </w:p>
    <w:p w:rsidR="00556F67" w:rsidRDefault="00556F67" w:rsidP="00556F67">
      <w:r>
        <w:rPr>
          <w:rFonts w:hint="eastAsia"/>
        </w:rPr>
        <w:t>такої</w:t>
      </w:r>
      <w:r>
        <w:t></w:t>
      </w:r>
      <w:r>
        <w:rPr>
          <w:rFonts w:hint="eastAsia"/>
        </w:rPr>
        <w:t>черговості</w:t>
      </w:r>
      <w:r>
        <w:t></w:t>
      </w:r>
      <w:r>
        <w:rPr>
          <w:rFonts w:hint="eastAsia"/>
        </w:rPr>
        <w:t>кваліфікаційного</w:t>
      </w:r>
      <w:r>
        <w:t></w:t>
      </w:r>
      <w:r>
        <w:rPr>
          <w:rFonts w:hint="eastAsia"/>
        </w:rPr>
        <w:t>оцінювання</w:t>
      </w:r>
      <w:r>
        <w:t></w:t>
      </w:r>
      <w:r>
        <w:rPr>
          <w:rFonts w:hint="eastAsia"/>
        </w:rPr>
        <w:t>обгрунтовується</w:t>
      </w:r>
      <w:r>
        <w:t></w:t>
      </w:r>
      <w:r>
        <w:rPr>
          <w:rFonts w:hint="eastAsia"/>
        </w:rPr>
        <w:t>недоцільністю</w:t>
      </w:r>
    </w:p>
    <w:p w:rsidR="00556F67" w:rsidRDefault="00556F67" w:rsidP="00556F67">
      <w:r>
        <w:rPr>
          <w:rFonts w:hint="eastAsia"/>
        </w:rPr>
        <w:t>виявлення</w:t>
      </w:r>
      <w:r>
        <w:t></w:t>
      </w:r>
      <w:r>
        <w:rPr>
          <w:rFonts w:hint="eastAsia"/>
        </w:rPr>
        <w:t>професійної</w:t>
      </w:r>
      <w:r>
        <w:t></w:t>
      </w:r>
      <w:r>
        <w:t></w:t>
      </w:r>
      <w:r>
        <w:rPr>
          <w:rFonts w:hint="eastAsia"/>
        </w:rPr>
        <w:t>особистої</w:t>
      </w:r>
      <w:r>
        <w:t></w:t>
      </w:r>
      <w:r>
        <w:rPr>
          <w:rFonts w:hint="eastAsia"/>
        </w:rPr>
        <w:t>та</w:t>
      </w:r>
      <w:r>
        <w:t></w:t>
      </w:r>
      <w:r>
        <w:rPr>
          <w:rFonts w:hint="eastAsia"/>
        </w:rPr>
        <w:t>соціальної</w:t>
      </w:r>
      <w:r>
        <w:t></w:t>
      </w:r>
      <w:r>
        <w:rPr>
          <w:rFonts w:hint="eastAsia"/>
        </w:rPr>
        <w:t>компетентності</w:t>
      </w:r>
      <w:r>
        <w:t></w:t>
      </w:r>
      <w:r>
        <w:rPr>
          <w:rFonts w:hint="eastAsia"/>
        </w:rPr>
        <w:t>судді</w:t>
      </w:r>
      <w:r>
        <w:t></w:t>
      </w:r>
      <w:r>
        <w:t></w:t>
      </w:r>
      <w:r>
        <w:rPr>
          <w:rFonts w:hint="eastAsia"/>
        </w:rPr>
        <w:t>за</w:t>
      </w:r>
    </w:p>
    <w:p w:rsidR="00556F67" w:rsidRDefault="00556F67" w:rsidP="00556F67">
      <w:r>
        <w:rPr>
          <w:rFonts w:hint="eastAsia"/>
        </w:rPr>
        <w:t>змістом</w:t>
      </w:r>
      <w:r>
        <w:t></w:t>
      </w:r>
      <w:r>
        <w:rPr>
          <w:rFonts w:hint="eastAsia"/>
        </w:rPr>
        <w:t>досьє</w:t>
      </w:r>
      <w:r>
        <w:t></w:t>
      </w:r>
      <w:r>
        <w:rPr>
          <w:rFonts w:hint="eastAsia"/>
        </w:rPr>
        <w:t>якого</w:t>
      </w:r>
      <w:r>
        <w:t></w:t>
      </w:r>
      <w:r>
        <w:rPr>
          <w:rFonts w:hint="eastAsia"/>
        </w:rPr>
        <w:t>виявлено</w:t>
      </w:r>
      <w:r>
        <w:t></w:t>
      </w:r>
      <w:r>
        <w:rPr>
          <w:rFonts w:hint="eastAsia"/>
        </w:rPr>
        <w:t>невідповідність</w:t>
      </w:r>
      <w:r>
        <w:t></w:t>
      </w:r>
      <w:r>
        <w:rPr>
          <w:rFonts w:hint="eastAsia"/>
        </w:rPr>
        <w:t>суддівській</w:t>
      </w:r>
      <w:r>
        <w:t></w:t>
      </w:r>
      <w:r>
        <w:rPr>
          <w:rFonts w:hint="eastAsia"/>
        </w:rPr>
        <w:t>посаді</w:t>
      </w:r>
      <w:r>
        <w:t></w:t>
      </w:r>
      <w:r>
        <w:t></w:t>
      </w:r>
      <w:r>
        <w:rPr>
          <w:rFonts w:hint="eastAsia"/>
        </w:rPr>
        <w:t>Суддя</w:t>
      </w:r>
      <w:r>
        <w:t></w:t>
      </w:r>
      <w:r>
        <w:t></w:t>
      </w:r>
      <w:r>
        <w:rPr>
          <w:rFonts w:hint="eastAsia"/>
        </w:rPr>
        <w:t>досьє</w:t>
      </w:r>
    </w:p>
    <w:p w:rsidR="00556F67" w:rsidRDefault="00556F67" w:rsidP="00556F67">
      <w:r>
        <w:rPr>
          <w:rFonts w:hint="eastAsia"/>
        </w:rPr>
        <w:t>та</w:t>
      </w:r>
      <w:r>
        <w:t></w:t>
      </w:r>
      <w:r>
        <w:rPr>
          <w:rFonts w:hint="eastAsia"/>
        </w:rPr>
        <w:t>результати</w:t>
      </w:r>
      <w:r>
        <w:t></w:t>
      </w:r>
      <w:r>
        <w:rPr>
          <w:rFonts w:hint="eastAsia"/>
        </w:rPr>
        <w:t>зазначених</w:t>
      </w:r>
      <w:r>
        <w:t></w:t>
      </w:r>
      <w:r>
        <w:rPr>
          <w:rFonts w:hint="eastAsia"/>
        </w:rPr>
        <w:t>вище</w:t>
      </w:r>
      <w:r>
        <w:t></w:t>
      </w:r>
      <w:r>
        <w:rPr>
          <w:rFonts w:hint="eastAsia"/>
        </w:rPr>
        <w:t>тестувань</w:t>
      </w:r>
      <w:r>
        <w:t></w:t>
      </w:r>
      <w:r>
        <w:rPr>
          <w:rFonts w:hint="eastAsia"/>
        </w:rPr>
        <w:t>якого</w:t>
      </w:r>
      <w:r>
        <w:t></w:t>
      </w:r>
      <w:r>
        <w:rPr>
          <w:rFonts w:hint="eastAsia"/>
        </w:rPr>
        <w:t>не</w:t>
      </w:r>
      <w:r>
        <w:t></w:t>
      </w:r>
      <w:r>
        <w:rPr>
          <w:rFonts w:hint="eastAsia"/>
        </w:rPr>
        <w:t>відповідають</w:t>
      </w:r>
      <w:r>
        <w:t></w:t>
      </w:r>
      <w:r>
        <w:rPr>
          <w:rFonts w:hint="eastAsia"/>
        </w:rPr>
        <w:t>критеріям</w:t>
      </w:r>
    </w:p>
    <w:p w:rsidR="00556F67" w:rsidRDefault="00556F67" w:rsidP="00556F67">
      <w:r>
        <w:rPr>
          <w:rFonts w:hint="eastAsia"/>
        </w:rPr>
        <w:t>кваліфікаційного</w:t>
      </w:r>
      <w:r>
        <w:t></w:t>
      </w:r>
      <w:r>
        <w:rPr>
          <w:rFonts w:hint="eastAsia"/>
        </w:rPr>
        <w:t>оцінювання</w:t>
      </w:r>
      <w:r>
        <w:t></w:t>
      </w:r>
      <w:r>
        <w:t></w:t>
      </w:r>
      <w:r>
        <w:rPr>
          <w:rFonts w:hint="eastAsia"/>
        </w:rPr>
        <w:t>автоматично</w:t>
      </w:r>
      <w:r>
        <w:t></w:t>
      </w:r>
      <w:r>
        <w:rPr>
          <w:rFonts w:hint="eastAsia"/>
        </w:rPr>
        <w:t>повинен</w:t>
      </w:r>
      <w:r>
        <w:t></w:t>
      </w:r>
      <w:r>
        <w:rPr>
          <w:rFonts w:hint="eastAsia"/>
        </w:rPr>
        <w:t>вибувати</w:t>
      </w:r>
      <w:r>
        <w:t></w:t>
      </w:r>
      <w:r>
        <w:rPr>
          <w:rFonts w:hint="eastAsia"/>
        </w:rPr>
        <w:t>з</w:t>
      </w:r>
      <w:r>
        <w:t></w:t>
      </w:r>
      <w:r>
        <w:rPr>
          <w:rFonts w:hint="eastAsia"/>
        </w:rPr>
        <w:t>конкурсу</w:t>
      </w:r>
      <w:r>
        <w:t></w:t>
      </w:r>
    </w:p>
    <w:p w:rsidR="00556F67" w:rsidRDefault="00556F67" w:rsidP="00556F67">
      <w:r>
        <w:t></w:t>
      </w:r>
      <w:r>
        <w:t></w:t>
      </w:r>
      <w:r>
        <w:t></w:t>
      </w:r>
      <w:r>
        <w:rPr>
          <w:rFonts w:hint="eastAsia"/>
        </w:rPr>
        <w:t>В</w:t>
      </w:r>
      <w:r>
        <w:t></w:t>
      </w:r>
      <w:r>
        <w:rPr>
          <w:rFonts w:hint="eastAsia"/>
        </w:rPr>
        <w:t>аспекті</w:t>
      </w:r>
      <w:r>
        <w:t></w:t>
      </w:r>
      <w:r>
        <w:rPr>
          <w:rFonts w:hint="eastAsia"/>
        </w:rPr>
        <w:t>підвищення</w:t>
      </w:r>
      <w:r>
        <w:t></w:t>
      </w:r>
      <w:r>
        <w:rPr>
          <w:rFonts w:hint="eastAsia"/>
        </w:rPr>
        <w:t>рівня</w:t>
      </w:r>
      <w:r>
        <w:t></w:t>
      </w:r>
      <w:r>
        <w:rPr>
          <w:rFonts w:hint="eastAsia"/>
        </w:rPr>
        <w:t>професійності</w:t>
      </w:r>
      <w:r>
        <w:t></w:t>
      </w:r>
      <w:r>
        <w:rPr>
          <w:rFonts w:hint="eastAsia"/>
        </w:rPr>
        <w:t>суддів</w:t>
      </w:r>
      <w:r>
        <w:t></w:t>
      </w:r>
      <w:r>
        <w:rPr>
          <w:rFonts w:hint="eastAsia"/>
        </w:rPr>
        <w:t>важливого</w:t>
      </w:r>
    </w:p>
    <w:p w:rsidR="00556F67" w:rsidRDefault="00556F67" w:rsidP="00556F67">
      <w:r>
        <w:rPr>
          <w:rFonts w:hint="eastAsia"/>
        </w:rPr>
        <w:t>значення</w:t>
      </w:r>
      <w:r>
        <w:t></w:t>
      </w:r>
      <w:r>
        <w:rPr>
          <w:rFonts w:hint="eastAsia"/>
        </w:rPr>
        <w:t>набуває</w:t>
      </w:r>
      <w:r>
        <w:t></w:t>
      </w:r>
      <w:r>
        <w:rPr>
          <w:rFonts w:hint="eastAsia"/>
        </w:rPr>
        <w:t>кар’єрний</w:t>
      </w:r>
      <w:r>
        <w:t></w:t>
      </w:r>
      <w:r>
        <w:rPr>
          <w:rFonts w:hint="eastAsia"/>
        </w:rPr>
        <w:t>ріст</w:t>
      </w:r>
      <w:r>
        <w:t></w:t>
      </w:r>
      <w:r>
        <w:t></w:t>
      </w:r>
      <w:r>
        <w:rPr>
          <w:rFonts w:hint="eastAsia"/>
        </w:rPr>
        <w:t>а</w:t>
      </w:r>
      <w:r>
        <w:t></w:t>
      </w:r>
      <w:r>
        <w:rPr>
          <w:rFonts w:hint="eastAsia"/>
        </w:rPr>
        <w:t>на</w:t>
      </w:r>
      <w:r>
        <w:t></w:t>
      </w:r>
      <w:r>
        <w:rPr>
          <w:rFonts w:hint="eastAsia"/>
        </w:rPr>
        <w:t>найвищих</w:t>
      </w:r>
      <w:r>
        <w:t></w:t>
      </w:r>
      <w:r>
        <w:rPr>
          <w:rFonts w:hint="eastAsia"/>
        </w:rPr>
        <w:t>ланках</w:t>
      </w:r>
      <w:r>
        <w:t></w:t>
      </w:r>
      <w:r>
        <w:rPr>
          <w:rFonts w:hint="eastAsia"/>
        </w:rPr>
        <w:t>–</w:t>
      </w:r>
      <w:r>
        <w:t></w:t>
      </w:r>
      <w:r>
        <w:rPr>
          <w:rFonts w:hint="eastAsia"/>
        </w:rPr>
        <w:t>постійне</w:t>
      </w:r>
    </w:p>
    <w:p w:rsidR="00556F67" w:rsidRDefault="00556F67" w:rsidP="00556F67">
      <w:r>
        <w:rPr>
          <w:rFonts w:hint="eastAsia"/>
        </w:rPr>
        <w:t>ознайомлення</w:t>
      </w:r>
      <w:r>
        <w:t></w:t>
      </w:r>
      <w:r>
        <w:rPr>
          <w:rFonts w:hint="eastAsia"/>
        </w:rPr>
        <w:t>зі</w:t>
      </w:r>
      <w:r>
        <w:t></w:t>
      </w:r>
      <w:r>
        <w:rPr>
          <w:rFonts w:hint="eastAsia"/>
        </w:rPr>
        <w:t>змінами</w:t>
      </w:r>
      <w:r>
        <w:t></w:t>
      </w:r>
      <w:r>
        <w:rPr>
          <w:rFonts w:hint="eastAsia"/>
        </w:rPr>
        <w:t>у</w:t>
      </w:r>
      <w:r>
        <w:t></w:t>
      </w:r>
      <w:r>
        <w:rPr>
          <w:rFonts w:hint="eastAsia"/>
        </w:rPr>
        <w:t>нормативній</w:t>
      </w:r>
      <w:r>
        <w:t></w:t>
      </w:r>
      <w:r>
        <w:rPr>
          <w:rFonts w:hint="eastAsia"/>
        </w:rPr>
        <w:t>базі</w:t>
      </w:r>
      <w:r>
        <w:t></w:t>
      </w:r>
      <w:r>
        <w:t></w:t>
      </w:r>
      <w:r>
        <w:rPr>
          <w:rFonts w:hint="eastAsia"/>
        </w:rPr>
        <w:t>позитивним</w:t>
      </w:r>
      <w:r>
        <w:t></w:t>
      </w:r>
      <w:r>
        <w:rPr>
          <w:rFonts w:hint="eastAsia"/>
        </w:rPr>
        <w:t>досвідом</w:t>
      </w:r>
      <w:r>
        <w:t></w:t>
      </w:r>
      <w:r>
        <w:rPr>
          <w:rFonts w:hint="eastAsia"/>
        </w:rPr>
        <w:t>зарубіжних</w:t>
      </w:r>
    </w:p>
    <w:p w:rsidR="00556F67" w:rsidRDefault="00556F67" w:rsidP="00556F67">
      <w:r>
        <w:rPr>
          <w:rFonts w:hint="eastAsia"/>
        </w:rPr>
        <w:t>країн</w:t>
      </w:r>
      <w:r>
        <w:t></w:t>
      </w:r>
      <w:r>
        <w:t></w:t>
      </w:r>
      <w:r>
        <w:rPr>
          <w:rFonts w:hint="eastAsia"/>
        </w:rPr>
        <w:t>саморозвиток</w:t>
      </w:r>
      <w:r>
        <w:t></w:t>
      </w:r>
      <w:r>
        <w:rPr>
          <w:rFonts w:hint="eastAsia"/>
        </w:rPr>
        <w:t>та</w:t>
      </w:r>
      <w:r>
        <w:t></w:t>
      </w:r>
      <w:r>
        <w:rPr>
          <w:rFonts w:hint="eastAsia"/>
        </w:rPr>
        <w:t>самовдосконалення</w:t>
      </w:r>
      <w:r>
        <w:t></w:t>
      </w:r>
      <w:r>
        <w:t></w:t>
      </w:r>
      <w:r>
        <w:rPr>
          <w:rFonts w:hint="eastAsia"/>
        </w:rPr>
        <w:t>Досягнення</w:t>
      </w:r>
      <w:r>
        <w:t></w:t>
      </w:r>
      <w:r>
        <w:rPr>
          <w:rFonts w:hint="eastAsia"/>
        </w:rPr>
        <w:t>високого</w:t>
      </w:r>
      <w:r>
        <w:t></w:t>
      </w:r>
      <w:r>
        <w:rPr>
          <w:rFonts w:hint="eastAsia"/>
        </w:rPr>
        <w:t>рівня</w:t>
      </w:r>
    </w:p>
    <w:p w:rsidR="00556F67" w:rsidRDefault="00556F67" w:rsidP="00556F67">
      <w:r>
        <w:rPr>
          <w:rFonts w:hint="eastAsia"/>
        </w:rPr>
        <w:t>професійності</w:t>
      </w:r>
      <w:r>
        <w:t></w:t>
      </w:r>
      <w:r>
        <w:rPr>
          <w:rFonts w:hint="eastAsia"/>
        </w:rPr>
        <w:t>суддівського</w:t>
      </w:r>
      <w:r>
        <w:t></w:t>
      </w:r>
      <w:r>
        <w:rPr>
          <w:rFonts w:hint="eastAsia"/>
        </w:rPr>
        <w:t>корпусу</w:t>
      </w:r>
      <w:r>
        <w:t></w:t>
      </w:r>
      <w:r>
        <w:rPr>
          <w:rFonts w:hint="eastAsia"/>
        </w:rPr>
        <w:t>в</w:t>
      </w:r>
      <w:r>
        <w:t></w:t>
      </w:r>
      <w:r>
        <w:rPr>
          <w:rFonts w:hint="eastAsia"/>
        </w:rPr>
        <w:t>Україні</w:t>
      </w:r>
      <w:r>
        <w:t></w:t>
      </w:r>
      <w:r>
        <w:rPr>
          <w:rFonts w:hint="eastAsia"/>
        </w:rPr>
        <w:t>можливе</w:t>
      </w:r>
      <w:r>
        <w:t></w:t>
      </w:r>
      <w:r>
        <w:t></w:t>
      </w:r>
      <w:r>
        <w:t></w:t>
      </w:r>
      <w:r>
        <w:t></w:t>
      </w:r>
      <w:r>
        <w:t></w:t>
      </w:r>
      <w:r>
        <w:rPr>
          <w:rFonts w:hint="eastAsia"/>
        </w:rPr>
        <w:t>у</w:t>
      </w:r>
      <w:r>
        <w:t></w:t>
      </w:r>
      <w:r>
        <w:rPr>
          <w:rFonts w:hint="eastAsia"/>
        </w:rPr>
        <w:t>сфері</w:t>
      </w:r>
      <w:r>
        <w:t></w:t>
      </w:r>
      <w:r>
        <w:rPr>
          <w:rFonts w:hint="eastAsia"/>
        </w:rPr>
        <w:t>нормативного</w:t>
      </w:r>
    </w:p>
    <w:p w:rsidR="00556F67" w:rsidRDefault="00556F67" w:rsidP="00556F67">
      <w:r>
        <w:rPr>
          <w:rFonts w:hint="eastAsia"/>
        </w:rPr>
        <w:t>забезпечення</w:t>
      </w:r>
      <w:r>
        <w:t></w:t>
      </w:r>
      <w:r>
        <w:t></w:t>
      </w:r>
      <w:r>
        <w:rPr>
          <w:rFonts w:hint="eastAsia"/>
        </w:rPr>
        <w:t>завдяки</w:t>
      </w:r>
      <w:r>
        <w:t></w:t>
      </w:r>
      <w:r>
        <w:rPr>
          <w:rFonts w:hint="eastAsia"/>
        </w:rPr>
        <w:t>вдосконаленню</w:t>
      </w:r>
      <w:r>
        <w:t></w:t>
      </w:r>
      <w:r>
        <w:rPr>
          <w:rFonts w:hint="eastAsia"/>
        </w:rPr>
        <w:t>законодавчо</w:t>
      </w:r>
      <w:r>
        <w:t></w:t>
      </w:r>
      <w:r>
        <w:rPr>
          <w:rFonts w:hint="eastAsia"/>
        </w:rPr>
        <w:t>визначених</w:t>
      </w:r>
      <w:r>
        <w:t></w:t>
      </w:r>
      <w:r>
        <w:rPr>
          <w:rFonts w:hint="eastAsia"/>
        </w:rPr>
        <w:t>вимог</w:t>
      </w:r>
      <w:r>
        <w:t></w:t>
      </w:r>
      <w:r>
        <w:t></w:t>
      </w:r>
      <w:r>
        <w:rPr>
          <w:rFonts w:hint="eastAsia"/>
        </w:rPr>
        <w:t>які</w:t>
      </w:r>
    </w:p>
    <w:p w:rsidR="00556F67" w:rsidRDefault="00556F67" w:rsidP="00556F67">
      <w:r>
        <w:rPr>
          <w:rFonts w:hint="eastAsia"/>
        </w:rPr>
        <w:t>висуваються</w:t>
      </w:r>
      <w:r>
        <w:t></w:t>
      </w:r>
      <w:r>
        <w:rPr>
          <w:rFonts w:hint="eastAsia"/>
        </w:rPr>
        <w:t>до</w:t>
      </w:r>
      <w:r>
        <w:t></w:t>
      </w:r>
      <w:r>
        <w:rPr>
          <w:rFonts w:hint="eastAsia"/>
        </w:rPr>
        <w:t>кандидата</w:t>
      </w:r>
      <w:r>
        <w:t></w:t>
      </w:r>
      <w:r>
        <w:rPr>
          <w:rFonts w:hint="eastAsia"/>
        </w:rPr>
        <w:t>на</w:t>
      </w:r>
      <w:r>
        <w:t></w:t>
      </w:r>
      <w:r>
        <w:rPr>
          <w:rFonts w:hint="eastAsia"/>
        </w:rPr>
        <w:t>посаду</w:t>
      </w:r>
      <w:r>
        <w:t></w:t>
      </w:r>
      <w:r>
        <w:rPr>
          <w:rFonts w:hint="eastAsia"/>
        </w:rPr>
        <w:t>судді</w:t>
      </w:r>
      <w:r>
        <w:t></w:t>
      </w:r>
      <w:r>
        <w:t></w:t>
      </w:r>
      <w:r>
        <w:rPr>
          <w:rFonts w:hint="eastAsia"/>
        </w:rPr>
        <w:t>а</w:t>
      </w:r>
      <w:r>
        <w:t></w:t>
      </w:r>
      <w:r>
        <w:rPr>
          <w:rFonts w:hint="eastAsia"/>
        </w:rPr>
        <w:t>також</w:t>
      </w:r>
      <w:r>
        <w:t></w:t>
      </w:r>
      <w:r>
        <w:rPr>
          <w:rFonts w:hint="eastAsia"/>
        </w:rPr>
        <w:t>в</w:t>
      </w:r>
      <w:r>
        <w:t></w:t>
      </w:r>
      <w:r>
        <w:rPr>
          <w:rFonts w:hint="eastAsia"/>
        </w:rPr>
        <w:t>частині</w:t>
      </w:r>
      <w:r>
        <w:t></w:t>
      </w:r>
      <w:r>
        <w:rPr>
          <w:rFonts w:hint="eastAsia"/>
        </w:rPr>
        <w:t>підвищення</w:t>
      </w:r>
      <w:r>
        <w:t></w:t>
      </w:r>
      <w:r>
        <w:rPr>
          <w:rFonts w:hint="eastAsia"/>
        </w:rPr>
        <w:t>рівня</w:t>
      </w:r>
    </w:p>
    <w:p w:rsidR="00556F67" w:rsidRDefault="00556F67" w:rsidP="00556F67">
      <w:r>
        <w:rPr>
          <w:rFonts w:hint="eastAsia"/>
        </w:rPr>
        <w:t>правової</w:t>
      </w:r>
      <w:r>
        <w:t></w:t>
      </w:r>
      <w:r>
        <w:rPr>
          <w:rFonts w:hint="eastAsia"/>
        </w:rPr>
        <w:t>свідомості</w:t>
      </w:r>
      <w:r>
        <w:t></w:t>
      </w:r>
      <w:r>
        <w:rPr>
          <w:rFonts w:hint="eastAsia"/>
        </w:rPr>
        <w:t>суддів</w:t>
      </w:r>
      <w:r>
        <w:t></w:t>
      </w:r>
      <w:r>
        <w:t></w:t>
      </w:r>
      <w:r>
        <w:rPr>
          <w:rFonts w:hint="eastAsia"/>
        </w:rPr>
        <w:t>що</w:t>
      </w:r>
      <w:r>
        <w:t></w:t>
      </w:r>
      <w:r>
        <w:rPr>
          <w:rFonts w:hint="eastAsia"/>
        </w:rPr>
        <w:t>забезпечить</w:t>
      </w:r>
      <w:r>
        <w:t></w:t>
      </w:r>
      <w:r>
        <w:rPr>
          <w:rFonts w:hint="eastAsia"/>
        </w:rPr>
        <w:t>комплексний</w:t>
      </w:r>
      <w:r>
        <w:t></w:t>
      </w:r>
      <w:r>
        <w:rPr>
          <w:rFonts w:hint="eastAsia"/>
        </w:rPr>
        <w:t>підхід</w:t>
      </w:r>
      <w:r>
        <w:t></w:t>
      </w:r>
      <w:r>
        <w:rPr>
          <w:rFonts w:hint="eastAsia"/>
        </w:rPr>
        <w:t>до</w:t>
      </w:r>
      <w:r>
        <w:t></w:t>
      </w:r>
      <w:r>
        <w:rPr>
          <w:rFonts w:hint="eastAsia"/>
        </w:rPr>
        <w:t>цього</w:t>
      </w:r>
    </w:p>
    <w:p w:rsidR="00556F67" w:rsidRDefault="00556F67" w:rsidP="00556F67">
      <w:r>
        <w:rPr>
          <w:rFonts w:hint="eastAsia"/>
        </w:rPr>
        <w:t>питання</w:t>
      </w:r>
      <w:r>
        <w:t></w:t>
      </w:r>
      <w:r>
        <w:t></w:t>
      </w:r>
      <w:r>
        <w:rPr>
          <w:rFonts w:hint="eastAsia"/>
        </w:rPr>
        <w:t>перегляд</w:t>
      </w:r>
      <w:r>
        <w:t></w:t>
      </w:r>
      <w:r>
        <w:rPr>
          <w:rFonts w:hint="eastAsia"/>
        </w:rPr>
        <w:t>законодавчо</w:t>
      </w:r>
      <w:r>
        <w:t></w:t>
      </w:r>
      <w:r>
        <w:rPr>
          <w:rFonts w:hint="eastAsia"/>
        </w:rPr>
        <w:t>встановлених</w:t>
      </w:r>
      <w:r>
        <w:t></w:t>
      </w:r>
      <w:r>
        <w:rPr>
          <w:rFonts w:hint="eastAsia"/>
        </w:rPr>
        <w:t>балів</w:t>
      </w:r>
      <w:r>
        <w:t></w:t>
      </w:r>
      <w:r>
        <w:rPr>
          <w:rFonts w:hint="eastAsia"/>
        </w:rPr>
        <w:t>кваліфікаційного</w:t>
      </w:r>
      <w:r>
        <w:t></w:t>
      </w:r>
    </w:p>
    <w:p w:rsidR="00556F67" w:rsidRDefault="00556F67" w:rsidP="00556F67">
      <w:r>
        <w:t></w:t>
      </w:r>
      <w:r>
        <w:t></w:t>
      </w:r>
      <w:r>
        <w:t></w:t>
      </w:r>
    </w:p>
    <w:p w:rsidR="00556F67" w:rsidRDefault="00556F67" w:rsidP="00556F67">
      <w:r>
        <w:rPr>
          <w:rFonts w:hint="eastAsia"/>
        </w:rPr>
        <w:t>оцінювання</w:t>
      </w:r>
      <w:r>
        <w:t></w:t>
      </w:r>
      <w:r>
        <w:rPr>
          <w:rFonts w:hint="eastAsia"/>
        </w:rPr>
        <w:t>суддів</w:t>
      </w:r>
      <w:r>
        <w:t></w:t>
      </w:r>
      <w:r>
        <w:rPr>
          <w:rFonts w:hint="eastAsia"/>
        </w:rPr>
        <w:t>задля</w:t>
      </w:r>
      <w:r>
        <w:t></w:t>
      </w:r>
      <w:r>
        <w:rPr>
          <w:rFonts w:hint="eastAsia"/>
        </w:rPr>
        <w:t>забезпечення</w:t>
      </w:r>
      <w:r>
        <w:t></w:t>
      </w:r>
      <w:r>
        <w:rPr>
          <w:rFonts w:hint="eastAsia"/>
        </w:rPr>
        <w:t>суддівського</w:t>
      </w:r>
      <w:r>
        <w:t></w:t>
      </w:r>
      <w:r>
        <w:rPr>
          <w:rFonts w:hint="eastAsia"/>
        </w:rPr>
        <w:t>корпусу</w:t>
      </w:r>
    </w:p>
    <w:p w:rsidR="00556F67" w:rsidRDefault="00556F67" w:rsidP="00556F67">
      <w:r>
        <w:rPr>
          <w:rFonts w:hint="eastAsia"/>
        </w:rPr>
        <w:t>високопрофесійними</w:t>
      </w:r>
      <w:r>
        <w:t></w:t>
      </w:r>
      <w:r>
        <w:rPr>
          <w:rFonts w:hint="eastAsia"/>
        </w:rPr>
        <w:t>кадрами</w:t>
      </w:r>
      <w:r>
        <w:t></w:t>
      </w:r>
      <w:r>
        <w:t></w:t>
      </w:r>
      <w:r>
        <w:t></w:t>
      </w:r>
      <w:r>
        <w:t></w:t>
      </w:r>
      <w:r>
        <w:t></w:t>
      </w:r>
      <w:r>
        <w:rPr>
          <w:rFonts w:hint="eastAsia"/>
        </w:rPr>
        <w:t>у</w:t>
      </w:r>
      <w:r>
        <w:t></w:t>
      </w:r>
      <w:r>
        <w:rPr>
          <w:rFonts w:hint="eastAsia"/>
        </w:rPr>
        <w:t>сфері</w:t>
      </w:r>
      <w:r>
        <w:t></w:t>
      </w:r>
      <w:r>
        <w:rPr>
          <w:rFonts w:hint="eastAsia"/>
        </w:rPr>
        <w:t>освіти</w:t>
      </w:r>
      <w:r>
        <w:t></w:t>
      </w:r>
      <w:r>
        <w:t></w:t>
      </w:r>
      <w:r>
        <w:rPr>
          <w:rFonts w:hint="eastAsia"/>
        </w:rPr>
        <w:t>завдяки</w:t>
      </w:r>
      <w:r>
        <w:t></w:t>
      </w:r>
      <w:r>
        <w:rPr>
          <w:rFonts w:hint="eastAsia"/>
        </w:rPr>
        <w:t>оптимізації</w:t>
      </w:r>
    </w:p>
    <w:p w:rsidR="00556F67" w:rsidRDefault="00556F67" w:rsidP="00556F67">
      <w:r>
        <w:rPr>
          <w:rFonts w:hint="eastAsia"/>
        </w:rPr>
        <w:t>професійного</w:t>
      </w:r>
      <w:r>
        <w:t></w:t>
      </w:r>
      <w:r>
        <w:rPr>
          <w:rFonts w:hint="eastAsia"/>
        </w:rPr>
        <w:t>навчання</w:t>
      </w:r>
      <w:r>
        <w:t></w:t>
      </w:r>
      <w:r>
        <w:rPr>
          <w:rFonts w:hint="eastAsia"/>
        </w:rPr>
        <w:t>суддів</w:t>
      </w:r>
      <w:r>
        <w:t></w:t>
      </w:r>
      <w:r>
        <w:rPr>
          <w:rFonts w:hint="eastAsia"/>
        </w:rPr>
        <w:t>шляхом</w:t>
      </w:r>
      <w:r>
        <w:t></w:t>
      </w:r>
      <w:r>
        <w:rPr>
          <w:rFonts w:hint="eastAsia"/>
        </w:rPr>
        <w:t>створення</w:t>
      </w:r>
      <w:r>
        <w:t></w:t>
      </w:r>
      <w:r>
        <w:rPr>
          <w:rFonts w:hint="eastAsia"/>
        </w:rPr>
        <w:t>відомчих</w:t>
      </w:r>
      <w:r>
        <w:t></w:t>
      </w:r>
      <w:r>
        <w:rPr>
          <w:rFonts w:hint="eastAsia"/>
        </w:rPr>
        <w:t>закладів</w:t>
      </w:r>
      <w:r>
        <w:t></w:t>
      </w:r>
      <w:r>
        <w:rPr>
          <w:rFonts w:hint="eastAsia"/>
        </w:rPr>
        <w:t>освіти</w:t>
      </w:r>
      <w:r>
        <w:t></w:t>
      </w:r>
    </w:p>
    <w:p w:rsidR="00556F67" w:rsidRDefault="00556F67" w:rsidP="00556F67">
      <w:r>
        <w:rPr>
          <w:rFonts w:hint="eastAsia"/>
        </w:rPr>
        <w:t>оновленню</w:t>
      </w:r>
      <w:r>
        <w:t></w:t>
      </w:r>
      <w:r>
        <w:rPr>
          <w:rFonts w:hint="eastAsia"/>
        </w:rPr>
        <w:t>навчальних</w:t>
      </w:r>
      <w:r>
        <w:t></w:t>
      </w:r>
      <w:r>
        <w:rPr>
          <w:rFonts w:hint="eastAsia"/>
        </w:rPr>
        <w:t>планів</w:t>
      </w:r>
      <w:r>
        <w:t></w:t>
      </w:r>
      <w:r>
        <w:rPr>
          <w:rFonts w:hint="eastAsia"/>
        </w:rPr>
        <w:t>у</w:t>
      </w:r>
      <w:r>
        <w:t></w:t>
      </w:r>
      <w:r>
        <w:rPr>
          <w:rFonts w:hint="eastAsia"/>
        </w:rPr>
        <w:t>діючих</w:t>
      </w:r>
      <w:r>
        <w:t></w:t>
      </w:r>
      <w:r>
        <w:rPr>
          <w:rFonts w:hint="eastAsia"/>
        </w:rPr>
        <w:t>вишах</w:t>
      </w:r>
      <w:r>
        <w:t></w:t>
      </w:r>
      <w:r>
        <w:rPr>
          <w:rFonts w:hint="eastAsia"/>
        </w:rPr>
        <w:t>відповідно</w:t>
      </w:r>
      <w:r>
        <w:t></w:t>
      </w:r>
      <w:r>
        <w:rPr>
          <w:rFonts w:hint="eastAsia"/>
        </w:rPr>
        <w:t>до</w:t>
      </w:r>
      <w:r>
        <w:t></w:t>
      </w:r>
      <w:r>
        <w:rPr>
          <w:rFonts w:hint="eastAsia"/>
        </w:rPr>
        <w:t>досягнень</w:t>
      </w:r>
      <w:r>
        <w:t></w:t>
      </w:r>
      <w:r>
        <w:rPr>
          <w:rFonts w:hint="eastAsia"/>
        </w:rPr>
        <w:t>науки</w:t>
      </w:r>
    </w:p>
    <w:p w:rsidR="00556F67" w:rsidRDefault="00556F67" w:rsidP="00556F67">
      <w:r>
        <w:rPr>
          <w:rFonts w:hint="eastAsia"/>
        </w:rPr>
        <w:t>та</w:t>
      </w:r>
      <w:r>
        <w:t></w:t>
      </w:r>
      <w:r>
        <w:rPr>
          <w:rFonts w:hint="eastAsia"/>
        </w:rPr>
        <w:t>зарубіжного</w:t>
      </w:r>
      <w:r>
        <w:t></w:t>
      </w:r>
      <w:r>
        <w:rPr>
          <w:rFonts w:hint="eastAsia"/>
        </w:rPr>
        <w:t>досвіду</w:t>
      </w:r>
      <w:r>
        <w:t></w:t>
      </w:r>
      <w:r>
        <w:t></w:t>
      </w:r>
      <w:r>
        <w:rPr>
          <w:rFonts w:hint="eastAsia"/>
        </w:rPr>
        <w:t>запровадженні</w:t>
      </w:r>
      <w:r>
        <w:t></w:t>
      </w:r>
      <w:r>
        <w:rPr>
          <w:rFonts w:hint="eastAsia"/>
        </w:rPr>
        <w:t>курсу</w:t>
      </w:r>
      <w:r>
        <w:t></w:t>
      </w:r>
      <w:r>
        <w:t></w:t>
      </w:r>
      <w:r>
        <w:rPr>
          <w:rFonts w:hint="eastAsia"/>
        </w:rPr>
        <w:t>Професійна</w:t>
      </w:r>
      <w:r>
        <w:t></w:t>
      </w:r>
      <w:r>
        <w:rPr>
          <w:rFonts w:hint="eastAsia"/>
        </w:rPr>
        <w:t>етика</w:t>
      </w:r>
      <w:r>
        <w:t></w:t>
      </w:r>
      <w:r>
        <w:rPr>
          <w:rFonts w:hint="eastAsia"/>
        </w:rPr>
        <w:t>фахівців</w:t>
      </w:r>
      <w:r>
        <w:t></w:t>
      </w:r>
      <w:r>
        <w:rPr>
          <w:rFonts w:hint="eastAsia"/>
        </w:rPr>
        <w:t>у</w:t>
      </w:r>
    </w:p>
    <w:p w:rsidR="00556F67" w:rsidRDefault="00556F67" w:rsidP="00556F67">
      <w:r>
        <w:rPr>
          <w:rFonts w:hint="eastAsia"/>
        </w:rPr>
        <w:t>сфері</w:t>
      </w:r>
      <w:r>
        <w:t></w:t>
      </w:r>
      <w:r>
        <w:rPr>
          <w:rFonts w:hint="eastAsia"/>
        </w:rPr>
        <w:t>права</w:t>
      </w:r>
      <w:r>
        <w:t></w:t>
      </w:r>
      <w:r>
        <w:t></w:t>
      </w:r>
      <w:r>
        <w:rPr>
          <w:rFonts w:hint="eastAsia"/>
        </w:rPr>
        <w:t>з</w:t>
      </w:r>
      <w:r>
        <w:t></w:t>
      </w:r>
      <w:r>
        <w:rPr>
          <w:rFonts w:hint="eastAsia"/>
        </w:rPr>
        <w:t>метою</w:t>
      </w:r>
      <w:r>
        <w:t></w:t>
      </w:r>
      <w:r>
        <w:rPr>
          <w:rFonts w:hint="eastAsia"/>
        </w:rPr>
        <w:t>виховання</w:t>
      </w:r>
      <w:r>
        <w:t></w:t>
      </w:r>
      <w:r>
        <w:rPr>
          <w:rFonts w:hint="eastAsia"/>
        </w:rPr>
        <w:t>високих</w:t>
      </w:r>
      <w:r>
        <w:t></w:t>
      </w:r>
      <w:r>
        <w:rPr>
          <w:rFonts w:hint="eastAsia"/>
        </w:rPr>
        <w:t>морально</w:t>
      </w:r>
      <w:r>
        <w:t></w:t>
      </w:r>
      <w:r>
        <w:rPr>
          <w:rFonts w:hint="eastAsia"/>
        </w:rPr>
        <w:t>етичних</w:t>
      </w:r>
      <w:r>
        <w:t></w:t>
      </w:r>
      <w:r>
        <w:rPr>
          <w:rFonts w:hint="eastAsia"/>
        </w:rPr>
        <w:t>якостей</w:t>
      </w:r>
    </w:p>
    <w:p w:rsidR="00556F67" w:rsidRDefault="00556F67" w:rsidP="00556F67">
      <w:r>
        <w:rPr>
          <w:rFonts w:hint="eastAsia"/>
        </w:rPr>
        <w:t>потенційних</w:t>
      </w:r>
      <w:r>
        <w:t></w:t>
      </w:r>
      <w:r>
        <w:rPr>
          <w:rFonts w:hint="eastAsia"/>
        </w:rPr>
        <w:t>кандидатів</w:t>
      </w:r>
      <w:r>
        <w:t></w:t>
      </w:r>
      <w:r>
        <w:rPr>
          <w:rFonts w:hint="eastAsia"/>
        </w:rPr>
        <w:t>на</w:t>
      </w:r>
      <w:r>
        <w:t></w:t>
      </w:r>
      <w:r>
        <w:rPr>
          <w:rFonts w:hint="eastAsia"/>
        </w:rPr>
        <w:t>зайняття</w:t>
      </w:r>
      <w:r>
        <w:t></w:t>
      </w:r>
      <w:r>
        <w:rPr>
          <w:rFonts w:hint="eastAsia"/>
        </w:rPr>
        <w:t>суддівської</w:t>
      </w:r>
      <w:r>
        <w:t></w:t>
      </w:r>
      <w:r>
        <w:rPr>
          <w:rFonts w:hint="eastAsia"/>
        </w:rPr>
        <w:t>посади</w:t>
      </w:r>
      <w:r>
        <w:t></w:t>
      </w:r>
      <w:r>
        <w:t></w:t>
      </w:r>
      <w:r>
        <w:t></w:t>
      </w:r>
      <w:r>
        <w:t></w:t>
      </w:r>
      <w:r>
        <w:t></w:t>
      </w:r>
      <w:r>
        <w:rPr>
          <w:rFonts w:hint="eastAsia"/>
        </w:rPr>
        <w:t>в</w:t>
      </w:r>
      <w:r>
        <w:t></w:t>
      </w:r>
      <w:r>
        <w:rPr>
          <w:rFonts w:hint="eastAsia"/>
        </w:rPr>
        <w:t>організаційному</w:t>
      </w:r>
    </w:p>
    <w:p w:rsidR="00556F67" w:rsidRDefault="00556F67" w:rsidP="00556F67">
      <w:r>
        <w:rPr>
          <w:rFonts w:hint="eastAsia"/>
        </w:rPr>
        <w:t>плані</w:t>
      </w:r>
      <w:r>
        <w:t></w:t>
      </w:r>
      <w:r>
        <w:rPr>
          <w:rFonts w:hint="eastAsia"/>
        </w:rPr>
        <w:t>–</w:t>
      </w:r>
      <w:r>
        <w:t></w:t>
      </w:r>
      <w:r>
        <w:rPr>
          <w:rFonts w:hint="eastAsia"/>
        </w:rPr>
        <w:t>завдяки</w:t>
      </w:r>
      <w:r>
        <w:t></w:t>
      </w:r>
      <w:r>
        <w:rPr>
          <w:rFonts w:hint="eastAsia"/>
        </w:rPr>
        <w:t>створенню</w:t>
      </w:r>
      <w:r>
        <w:t></w:t>
      </w:r>
      <w:r>
        <w:rPr>
          <w:rFonts w:hint="eastAsia"/>
        </w:rPr>
        <w:t>умов</w:t>
      </w:r>
      <w:r>
        <w:t></w:t>
      </w:r>
      <w:r>
        <w:rPr>
          <w:rFonts w:hint="eastAsia"/>
        </w:rPr>
        <w:t>для</w:t>
      </w:r>
      <w:r>
        <w:t></w:t>
      </w:r>
      <w:r>
        <w:rPr>
          <w:rFonts w:hint="eastAsia"/>
        </w:rPr>
        <w:t>професійного</w:t>
      </w:r>
      <w:r>
        <w:t></w:t>
      </w:r>
      <w:r>
        <w:rPr>
          <w:rFonts w:hint="eastAsia"/>
        </w:rPr>
        <w:t>зростання</w:t>
      </w:r>
      <w:r>
        <w:t></w:t>
      </w:r>
      <w:r>
        <w:rPr>
          <w:rFonts w:hint="eastAsia"/>
        </w:rPr>
        <w:t>суддів</w:t>
      </w:r>
      <w:r>
        <w:t></w:t>
      </w:r>
      <w:r>
        <w:t></w:t>
      </w:r>
      <w:r>
        <w:rPr>
          <w:rFonts w:hint="eastAsia"/>
        </w:rPr>
        <w:t>що</w:t>
      </w:r>
    </w:p>
    <w:p w:rsidR="00556F67" w:rsidRDefault="00556F67" w:rsidP="00556F67">
      <w:r>
        <w:rPr>
          <w:rFonts w:hint="eastAsia"/>
        </w:rPr>
        <w:t>включає</w:t>
      </w:r>
      <w:r>
        <w:t></w:t>
      </w:r>
      <w:r>
        <w:t></w:t>
      </w:r>
      <w:r>
        <w:rPr>
          <w:rFonts w:hint="eastAsia"/>
        </w:rPr>
        <w:t>належне</w:t>
      </w:r>
      <w:r>
        <w:t></w:t>
      </w:r>
      <w:r>
        <w:rPr>
          <w:rFonts w:hint="eastAsia"/>
        </w:rPr>
        <w:t>матеріально</w:t>
      </w:r>
      <w:r>
        <w:t></w:t>
      </w:r>
      <w:r>
        <w:rPr>
          <w:rFonts w:hint="eastAsia"/>
        </w:rPr>
        <w:t>технічне</w:t>
      </w:r>
      <w:r>
        <w:t></w:t>
      </w:r>
      <w:r>
        <w:rPr>
          <w:rFonts w:hint="eastAsia"/>
        </w:rPr>
        <w:t>забезпечення</w:t>
      </w:r>
      <w:r>
        <w:t></w:t>
      </w:r>
      <w:r>
        <w:rPr>
          <w:rFonts w:hint="eastAsia"/>
        </w:rPr>
        <w:t>судів</w:t>
      </w:r>
      <w:r>
        <w:t></w:t>
      </w:r>
      <w:r>
        <w:t></w:t>
      </w:r>
      <w:r>
        <w:rPr>
          <w:rFonts w:hint="eastAsia"/>
        </w:rPr>
        <w:t>проведення</w:t>
      </w:r>
    </w:p>
    <w:p w:rsidR="00556F67" w:rsidRDefault="00556F67" w:rsidP="00556F67">
      <w:r>
        <w:rPr>
          <w:rFonts w:hint="eastAsia"/>
        </w:rPr>
        <w:t>тренінгів</w:t>
      </w:r>
      <w:r>
        <w:t></w:t>
      </w:r>
      <w:r>
        <w:rPr>
          <w:rFonts w:hint="eastAsia"/>
        </w:rPr>
        <w:t>з</w:t>
      </w:r>
      <w:r>
        <w:t></w:t>
      </w:r>
      <w:r>
        <w:rPr>
          <w:rFonts w:hint="eastAsia"/>
        </w:rPr>
        <w:t>тайм</w:t>
      </w:r>
      <w:r>
        <w:t></w:t>
      </w:r>
      <w:r>
        <w:rPr>
          <w:rFonts w:hint="eastAsia"/>
        </w:rPr>
        <w:t>менеджменту</w:t>
      </w:r>
      <w:r>
        <w:t></w:t>
      </w:r>
      <w:r>
        <w:rPr>
          <w:rFonts w:hint="eastAsia"/>
        </w:rPr>
        <w:t>не</w:t>
      </w:r>
      <w:r>
        <w:t></w:t>
      </w:r>
      <w:r>
        <w:rPr>
          <w:rFonts w:hint="eastAsia"/>
        </w:rPr>
        <w:t>лише</w:t>
      </w:r>
      <w:r>
        <w:t></w:t>
      </w:r>
      <w:r>
        <w:rPr>
          <w:rFonts w:hint="eastAsia"/>
        </w:rPr>
        <w:t>для</w:t>
      </w:r>
      <w:r>
        <w:t></w:t>
      </w:r>
      <w:r>
        <w:rPr>
          <w:rFonts w:hint="eastAsia"/>
        </w:rPr>
        <w:t>суддів</w:t>
      </w:r>
      <w:r>
        <w:t></w:t>
      </w:r>
      <w:r>
        <w:t></w:t>
      </w:r>
      <w:r>
        <w:rPr>
          <w:rFonts w:hint="eastAsia"/>
        </w:rPr>
        <w:t>а</w:t>
      </w:r>
      <w:r>
        <w:t></w:t>
      </w:r>
      <w:r>
        <w:rPr>
          <w:rFonts w:hint="eastAsia"/>
        </w:rPr>
        <w:t>й</w:t>
      </w:r>
      <w:r>
        <w:t></w:t>
      </w:r>
      <w:r>
        <w:rPr>
          <w:rFonts w:hint="eastAsia"/>
        </w:rPr>
        <w:t>для</w:t>
      </w:r>
      <w:r>
        <w:t></w:t>
      </w:r>
      <w:r>
        <w:rPr>
          <w:rFonts w:hint="eastAsia"/>
        </w:rPr>
        <w:t>інших</w:t>
      </w:r>
      <w:r>
        <w:t></w:t>
      </w:r>
      <w:r>
        <w:rPr>
          <w:rFonts w:hint="eastAsia"/>
        </w:rPr>
        <w:t>працівників</w:t>
      </w:r>
    </w:p>
    <w:p w:rsidR="00556F67" w:rsidRDefault="00556F67" w:rsidP="00556F67">
      <w:r>
        <w:rPr>
          <w:rFonts w:hint="eastAsia"/>
        </w:rPr>
        <w:t>суду</w:t>
      </w:r>
      <w:r>
        <w:t></w:t>
      </w:r>
      <w:r>
        <w:t></w:t>
      </w:r>
      <w:r>
        <w:rPr>
          <w:rFonts w:hint="eastAsia"/>
        </w:rPr>
        <w:t>оскільки</w:t>
      </w:r>
      <w:r>
        <w:t></w:t>
      </w:r>
      <w:r>
        <w:rPr>
          <w:rFonts w:hint="eastAsia"/>
        </w:rPr>
        <w:t>ефективність</w:t>
      </w:r>
      <w:r>
        <w:t></w:t>
      </w:r>
      <w:r>
        <w:rPr>
          <w:rFonts w:hint="eastAsia"/>
        </w:rPr>
        <w:t>діяльності</w:t>
      </w:r>
      <w:r>
        <w:t></w:t>
      </w:r>
      <w:r>
        <w:rPr>
          <w:rFonts w:hint="eastAsia"/>
        </w:rPr>
        <w:t>судової</w:t>
      </w:r>
      <w:r>
        <w:t></w:t>
      </w:r>
      <w:r>
        <w:rPr>
          <w:rFonts w:hint="eastAsia"/>
        </w:rPr>
        <w:t>влади</w:t>
      </w:r>
      <w:r>
        <w:t></w:t>
      </w:r>
      <w:r>
        <w:rPr>
          <w:rFonts w:hint="eastAsia"/>
        </w:rPr>
        <w:t>залежить</w:t>
      </w:r>
      <w:r>
        <w:t></w:t>
      </w:r>
      <w:r>
        <w:rPr>
          <w:rFonts w:hint="eastAsia"/>
        </w:rPr>
        <w:t>від</w:t>
      </w:r>
      <w:r>
        <w:t></w:t>
      </w:r>
      <w:r>
        <w:rPr>
          <w:rFonts w:hint="eastAsia"/>
        </w:rPr>
        <w:t>усіх</w:t>
      </w:r>
      <w:r>
        <w:t></w:t>
      </w:r>
      <w:r>
        <w:rPr>
          <w:rFonts w:hint="eastAsia"/>
        </w:rPr>
        <w:t>осіб</w:t>
      </w:r>
      <w:r>
        <w:t></w:t>
      </w:r>
      <w:r>
        <w:t></w:t>
      </w:r>
      <w:r>
        <w:rPr>
          <w:rFonts w:hint="eastAsia"/>
        </w:rPr>
        <w:t>які</w:t>
      </w:r>
    </w:p>
    <w:p w:rsidR="00556F67" w:rsidRDefault="00556F67" w:rsidP="00556F67">
      <w:r>
        <w:t></w:t>
      </w:r>
      <w:r>
        <w:rPr>
          <w:rFonts w:hint="eastAsia"/>
        </w:rPr>
        <w:t>причетні</w:t>
      </w:r>
      <w:r>
        <w:t></w:t>
      </w:r>
      <w:r>
        <w:t></w:t>
      </w:r>
      <w:r>
        <w:rPr>
          <w:rFonts w:hint="eastAsia"/>
        </w:rPr>
        <w:t>до</w:t>
      </w:r>
      <w:r>
        <w:t></w:t>
      </w:r>
      <w:r>
        <w:rPr>
          <w:rFonts w:hint="eastAsia"/>
        </w:rPr>
        <w:t>здійснення</w:t>
      </w:r>
      <w:r>
        <w:t></w:t>
      </w:r>
      <w:r>
        <w:rPr>
          <w:rFonts w:hint="eastAsia"/>
        </w:rPr>
        <w:t>судочинства</w:t>
      </w:r>
      <w:r>
        <w:t></w:t>
      </w:r>
      <w:r>
        <w:t></w:t>
      </w:r>
      <w:r>
        <w:rPr>
          <w:rFonts w:hint="eastAsia"/>
        </w:rPr>
        <w:t>належне</w:t>
      </w:r>
      <w:r>
        <w:t></w:t>
      </w:r>
      <w:r>
        <w:rPr>
          <w:rFonts w:hint="eastAsia"/>
        </w:rPr>
        <w:t>забезпечення</w:t>
      </w:r>
      <w:r>
        <w:t></w:t>
      </w:r>
      <w:r>
        <w:rPr>
          <w:rFonts w:hint="eastAsia"/>
        </w:rPr>
        <w:t>психологічного</w:t>
      </w:r>
    </w:p>
    <w:p w:rsidR="00556F67" w:rsidRDefault="00556F67" w:rsidP="00556F67">
      <w:r>
        <w:rPr>
          <w:rFonts w:hint="eastAsia"/>
        </w:rPr>
        <w:t>супроводу</w:t>
      </w:r>
      <w:r>
        <w:t></w:t>
      </w:r>
      <w:r>
        <w:t></w:t>
      </w:r>
      <w:r>
        <w:rPr>
          <w:rFonts w:hint="eastAsia"/>
        </w:rPr>
        <w:t>психологічного</w:t>
      </w:r>
      <w:r>
        <w:t></w:t>
      </w:r>
      <w:r>
        <w:rPr>
          <w:rFonts w:hint="eastAsia"/>
        </w:rPr>
        <w:t>консультування</w:t>
      </w:r>
      <w:r>
        <w:t></w:t>
      </w:r>
      <w:r>
        <w:t></w:t>
      </w:r>
      <w:r>
        <w:rPr>
          <w:rFonts w:hint="eastAsia"/>
        </w:rPr>
        <w:t>у</w:t>
      </w:r>
      <w:r>
        <w:t></w:t>
      </w:r>
      <w:r>
        <w:rPr>
          <w:rFonts w:hint="eastAsia"/>
        </w:rPr>
        <w:t>діяльності</w:t>
      </w:r>
      <w:r>
        <w:t></w:t>
      </w:r>
      <w:r>
        <w:rPr>
          <w:rFonts w:hint="eastAsia"/>
        </w:rPr>
        <w:t>суду</w:t>
      </w:r>
      <w:r>
        <w:t></w:t>
      </w:r>
      <w:r>
        <w:rPr>
          <w:rFonts w:hint="eastAsia"/>
        </w:rPr>
        <w:t>з</w:t>
      </w:r>
      <w:r>
        <w:t></w:t>
      </w:r>
      <w:r>
        <w:rPr>
          <w:rFonts w:hint="eastAsia"/>
        </w:rPr>
        <w:t>метою</w:t>
      </w:r>
      <w:r>
        <w:t></w:t>
      </w:r>
      <w:r>
        <w:rPr>
          <w:rFonts w:hint="eastAsia"/>
        </w:rPr>
        <w:t>боротьби</w:t>
      </w:r>
    </w:p>
    <w:p w:rsidR="00556F67" w:rsidRDefault="00556F67" w:rsidP="00556F67">
      <w:r>
        <w:rPr>
          <w:rFonts w:hint="eastAsia"/>
        </w:rPr>
        <w:t>з</w:t>
      </w:r>
      <w:r>
        <w:t></w:t>
      </w:r>
      <w:r>
        <w:rPr>
          <w:rFonts w:hint="eastAsia"/>
        </w:rPr>
        <w:t>психологічними</w:t>
      </w:r>
      <w:r>
        <w:t></w:t>
      </w:r>
      <w:r>
        <w:rPr>
          <w:rFonts w:hint="eastAsia"/>
        </w:rPr>
        <w:t>проблемами</w:t>
      </w:r>
      <w:r>
        <w:t></w:t>
      </w:r>
      <w:r>
        <w:t></w:t>
      </w:r>
      <w:r>
        <w:rPr>
          <w:rFonts w:hint="eastAsia"/>
        </w:rPr>
        <w:t>що</w:t>
      </w:r>
      <w:r>
        <w:t></w:t>
      </w:r>
      <w:r>
        <w:rPr>
          <w:rFonts w:hint="eastAsia"/>
        </w:rPr>
        <w:t>виникають</w:t>
      </w:r>
      <w:r>
        <w:t></w:t>
      </w:r>
      <w:r>
        <w:rPr>
          <w:rFonts w:hint="eastAsia"/>
        </w:rPr>
        <w:t>внаслідок</w:t>
      </w:r>
      <w:r>
        <w:t></w:t>
      </w:r>
      <w:r>
        <w:rPr>
          <w:rFonts w:hint="eastAsia"/>
        </w:rPr>
        <w:t>здійснення</w:t>
      </w:r>
    </w:p>
    <w:p w:rsidR="00556F67" w:rsidRDefault="00556F67" w:rsidP="00556F67">
      <w:r>
        <w:rPr>
          <w:rFonts w:hint="eastAsia"/>
        </w:rPr>
        <w:t>судочинства</w:t>
      </w:r>
      <w:r>
        <w:t></w:t>
      </w:r>
      <w:r>
        <w:t></w:t>
      </w:r>
      <w:r>
        <w:rPr>
          <w:rFonts w:hint="eastAsia"/>
        </w:rPr>
        <w:t>запобігання</w:t>
      </w:r>
      <w:r>
        <w:t></w:t>
      </w:r>
      <w:r>
        <w:rPr>
          <w:rFonts w:hint="eastAsia"/>
        </w:rPr>
        <w:t>деформації</w:t>
      </w:r>
      <w:r>
        <w:t></w:t>
      </w:r>
      <w:r>
        <w:rPr>
          <w:rFonts w:hint="eastAsia"/>
        </w:rPr>
        <w:t>правової</w:t>
      </w:r>
      <w:r>
        <w:t></w:t>
      </w:r>
      <w:r>
        <w:rPr>
          <w:rFonts w:hint="eastAsia"/>
        </w:rPr>
        <w:t>та</w:t>
      </w:r>
      <w:r>
        <w:t></w:t>
      </w:r>
      <w:r>
        <w:rPr>
          <w:rFonts w:hint="eastAsia"/>
        </w:rPr>
        <w:t>моральної</w:t>
      </w:r>
      <w:r>
        <w:t></w:t>
      </w:r>
      <w:r>
        <w:rPr>
          <w:rFonts w:hint="eastAsia"/>
        </w:rPr>
        <w:t>свідомості</w:t>
      </w:r>
      <w:r>
        <w:t></w:t>
      </w:r>
      <w:r>
        <w:rPr>
          <w:rFonts w:hint="eastAsia"/>
        </w:rPr>
        <w:t>судді</w:t>
      </w:r>
      <w:r>
        <w:t></w:t>
      </w:r>
    </w:p>
    <w:p w:rsidR="00556F67" w:rsidRDefault="00556F67" w:rsidP="00556F67">
      <w:r>
        <w:rPr>
          <w:rFonts w:hint="eastAsia"/>
        </w:rPr>
        <w:t>розробка</w:t>
      </w:r>
      <w:r>
        <w:t></w:t>
      </w:r>
      <w:r>
        <w:rPr>
          <w:rFonts w:hint="eastAsia"/>
        </w:rPr>
        <w:t>системи</w:t>
      </w:r>
      <w:r>
        <w:t></w:t>
      </w:r>
      <w:r>
        <w:rPr>
          <w:rFonts w:hint="eastAsia"/>
        </w:rPr>
        <w:t>профілактичних</w:t>
      </w:r>
      <w:r>
        <w:t></w:t>
      </w:r>
      <w:r>
        <w:rPr>
          <w:rFonts w:hint="eastAsia"/>
        </w:rPr>
        <w:t>заходів</w:t>
      </w:r>
      <w:r>
        <w:t></w:t>
      </w:r>
      <w:r>
        <w:rPr>
          <w:rFonts w:hint="eastAsia"/>
        </w:rPr>
        <w:t>для</w:t>
      </w:r>
      <w:r>
        <w:t></w:t>
      </w:r>
      <w:r>
        <w:rPr>
          <w:rFonts w:hint="eastAsia"/>
        </w:rPr>
        <w:t>реалізації</w:t>
      </w:r>
      <w:r>
        <w:t></w:t>
      </w:r>
      <w:r>
        <w:rPr>
          <w:rFonts w:hint="eastAsia"/>
        </w:rPr>
        <w:t>такого</w:t>
      </w:r>
      <w:r>
        <w:t></w:t>
      </w:r>
      <w:r>
        <w:rPr>
          <w:rFonts w:hint="eastAsia"/>
        </w:rPr>
        <w:t>завдання</w:t>
      </w:r>
      <w:r>
        <w:t></w:t>
      </w:r>
    </w:p>
    <w:p w:rsidR="00556F67" w:rsidRDefault="00556F67" w:rsidP="00556F67">
      <w:r>
        <w:rPr>
          <w:rFonts w:hint="eastAsia"/>
        </w:rPr>
        <w:t>здійснення</w:t>
      </w:r>
      <w:r>
        <w:t></w:t>
      </w:r>
      <w:r>
        <w:rPr>
          <w:rFonts w:hint="eastAsia"/>
        </w:rPr>
        <w:t>мотивації</w:t>
      </w:r>
      <w:r>
        <w:t></w:t>
      </w:r>
      <w:r>
        <w:rPr>
          <w:rFonts w:hint="eastAsia"/>
        </w:rPr>
        <w:t>суддів</w:t>
      </w:r>
      <w:r>
        <w:t></w:t>
      </w:r>
      <w:r>
        <w:t></w:t>
      </w:r>
      <w:r>
        <w:rPr>
          <w:rFonts w:hint="eastAsia"/>
        </w:rPr>
        <w:t>вироблення</w:t>
      </w:r>
      <w:r>
        <w:t></w:t>
      </w:r>
      <w:r>
        <w:rPr>
          <w:rFonts w:hint="eastAsia"/>
        </w:rPr>
        <w:t>у</w:t>
      </w:r>
      <w:r>
        <w:t></w:t>
      </w:r>
      <w:r>
        <w:rPr>
          <w:rFonts w:hint="eastAsia"/>
        </w:rPr>
        <w:t>працівників</w:t>
      </w:r>
      <w:r>
        <w:t></w:t>
      </w:r>
      <w:r>
        <w:rPr>
          <w:rFonts w:hint="eastAsia"/>
        </w:rPr>
        <w:t>суду</w:t>
      </w:r>
      <w:r>
        <w:t></w:t>
      </w:r>
      <w:r>
        <w:rPr>
          <w:rFonts w:hint="eastAsia"/>
        </w:rPr>
        <w:t>єдиної</w:t>
      </w:r>
      <w:r>
        <w:t></w:t>
      </w:r>
      <w:r>
        <w:rPr>
          <w:rFonts w:hint="eastAsia"/>
        </w:rPr>
        <w:t>мети</w:t>
      </w:r>
      <w:r>
        <w:t></w:t>
      </w:r>
      <w:r>
        <w:rPr>
          <w:rFonts w:hint="eastAsia"/>
        </w:rPr>
        <w:t>та</w:t>
      </w:r>
    </w:p>
    <w:p w:rsidR="00556F67" w:rsidRPr="00556F67" w:rsidRDefault="00556F67" w:rsidP="00556F67">
      <w:r>
        <w:rPr>
          <w:rFonts w:hint="eastAsia"/>
        </w:rPr>
        <w:t>корпоративного</w:t>
      </w:r>
      <w:r>
        <w:t></w:t>
      </w:r>
      <w:r>
        <w:rPr>
          <w:rFonts w:hint="eastAsia"/>
        </w:rPr>
        <w:t>духу</w:t>
      </w:r>
      <w:r>
        <w:t></w:t>
      </w:r>
    </w:p>
    <w:sectPr w:rsidR="00556F67" w:rsidRPr="00556F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556F67" w:rsidRPr="00556F67">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375B-CFB8-4665-B62C-C37FFF1E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15</Pages>
  <Words>2621</Words>
  <Characters>14945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2021-09-27T19:29:00Z</dcterms:created>
  <dcterms:modified xsi:type="dcterms:W3CDTF">2021-09-28T09:14:00Z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