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hint="eastAsia"/>
          <w:kern w:val="0"/>
          <w:sz w:val="28"/>
          <w:szCs w:val="28"/>
          <w:lang w:eastAsia="ru-RU"/>
        </w:rPr>
        <w:t>Министерство</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науки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высшего</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образования</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РОССИЙСКОЙ</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ФЕДЕРАЦИИ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Федеральное</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государственное</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бюджетное</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образовательное</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учреждение</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высшего</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образования</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«ПЕНЗЕНСКИЙ</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ГОСУДАРСТВЕННЫЙ</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УНИВЕРСИТЕТ</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АРХИТЕКТУРЫ</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hint="eastAsia"/>
          <w:kern w:val="0"/>
          <w:sz w:val="28"/>
          <w:szCs w:val="28"/>
          <w:lang w:eastAsia="ru-RU"/>
        </w:rPr>
        <w:t>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СТРОИТЕЛЬСТВА»</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hint="eastAsia"/>
          <w:kern w:val="0"/>
          <w:sz w:val="28"/>
          <w:szCs w:val="28"/>
          <w:lang w:eastAsia="ru-RU"/>
        </w:rPr>
        <w:t>На</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правах</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рукописи</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 xml:space="preserve"> </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hint="eastAsia"/>
          <w:kern w:val="0"/>
          <w:sz w:val="28"/>
          <w:szCs w:val="28"/>
          <w:lang w:eastAsia="ru-RU"/>
        </w:rPr>
        <w:t>ПИЛЬГЕЙКИНА</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Ирина</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Александровна</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ОРГАНИЗАЦИЯ</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ДВИЖЕНИЯ</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НА</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ОСНОВЕ</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АДАПТАЦИИ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РЕЖИМОВ</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РАБОТЫ</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СВЕТОФОРНЫХ</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ОБЪЕКТОВ</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К</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ДИНАМИКЕ</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АВТОТРАНСПОРТНОГО</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ПОТОКА</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hint="eastAsia"/>
          <w:kern w:val="0"/>
          <w:sz w:val="28"/>
          <w:szCs w:val="28"/>
          <w:lang w:eastAsia="ru-RU"/>
        </w:rPr>
        <w:t>Специальность</w:t>
      </w:r>
      <w:r w:rsidRPr="00553191">
        <w:rPr>
          <w:rFonts w:ascii="Times New Roman" w:eastAsia="Times New Roman" w:hAnsi="Times New Roman" w:cs="Times New Roman"/>
          <w:kern w:val="0"/>
          <w:sz w:val="28"/>
          <w:szCs w:val="28"/>
          <w:lang w:eastAsia="ru-RU"/>
        </w:rPr>
        <w:t xml:space="preserve"> 2.9.5. </w:t>
      </w:r>
      <w:r w:rsidRPr="00553191">
        <w:rPr>
          <w:rFonts w:ascii="Times New Roman" w:eastAsia="Times New Roman" w:hAnsi="Times New Roman" w:cs="Times New Roman" w:hint="eastAsia"/>
          <w:kern w:val="0"/>
          <w:sz w:val="28"/>
          <w:szCs w:val="28"/>
          <w:lang w:eastAsia="ru-RU"/>
        </w:rPr>
        <w:t>Эксплуатация</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автомобильного</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транспорта</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hint="eastAsia"/>
          <w:kern w:val="0"/>
          <w:sz w:val="28"/>
          <w:szCs w:val="28"/>
          <w:lang w:eastAsia="ru-RU"/>
        </w:rPr>
        <w:t>ДИССЕРТАЦИЯ</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на</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соискание</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ученой</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степени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кандидата</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технических</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наук</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hint="eastAsia"/>
          <w:kern w:val="0"/>
          <w:sz w:val="28"/>
          <w:szCs w:val="28"/>
          <w:lang w:eastAsia="ru-RU"/>
        </w:rPr>
        <w:t>Научный</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руководитель</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кандидат</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технических</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наук</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Власов</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Алексей</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Александрович</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hint="eastAsia"/>
          <w:kern w:val="0"/>
          <w:sz w:val="28"/>
          <w:szCs w:val="28"/>
          <w:lang w:eastAsia="ru-RU"/>
        </w:rPr>
        <w:t>Пенза</w:t>
      </w:r>
      <w:r w:rsidRPr="00553191">
        <w:rPr>
          <w:rFonts w:ascii="Times New Roman" w:eastAsia="Times New Roman" w:hAnsi="Times New Roman" w:cs="Times New Roman"/>
          <w:kern w:val="0"/>
          <w:sz w:val="28"/>
          <w:szCs w:val="28"/>
          <w:lang w:eastAsia="ru-RU"/>
        </w:rPr>
        <w:t>- 2021</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 xml:space="preserve"> </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2</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hint="eastAsia"/>
          <w:kern w:val="0"/>
          <w:sz w:val="28"/>
          <w:szCs w:val="28"/>
          <w:lang w:eastAsia="ru-RU"/>
        </w:rPr>
        <w:t>ОГЛАВЛЕНИЕ</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hint="eastAsia"/>
          <w:kern w:val="0"/>
          <w:sz w:val="28"/>
          <w:szCs w:val="28"/>
          <w:lang w:eastAsia="ru-RU"/>
        </w:rPr>
        <w:t>ВВЕДЕНИЕ</w:t>
      </w:r>
      <w:r w:rsidRPr="00553191">
        <w:rPr>
          <w:rFonts w:ascii="Times New Roman" w:eastAsia="Times New Roman" w:hAnsi="Times New Roman" w:cs="Times New Roman"/>
          <w:kern w:val="0"/>
          <w:sz w:val="28"/>
          <w:szCs w:val="28"/>
          <w:lang w:eastAsia="ru-RU"/>
        </w:rPr>
        <w:tab/>
        <w:t>5</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1.</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АНАЛИЗ</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СОСТОЯНИЯ</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ВОПРОСА</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ПОСТАНОВКА</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ЗАДАЧИ</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hint="eastAsia"/>
          <w:kern w:val="0"/>
          <w:sz w:val="28"/>
          <w:szCs w:val="28"/>
          <w:lang w:eastAsia="ru-RU"/>
        </w:rPr>
        <w:t>ИССЛЕДОВАНИЯ</w:t>
      </w:r>
      <w:r w:rsidRPr="00553191">
        <w:rPr>
          <w:rFonts w:ascii="Times New Roman" w:eastAsia="Times New Roman" w:hAnsi="Times New Roman" w:cs="Times New Roman"/>
          <w:kern w:val="0"/>
          <w:sz w:val="28"/>
          <w:szCs w:val="28"/>
          <w:lang w:eastAsia="ru-RU"/>
        </w:rPr>
        <w:tab/>
        <w:t>10</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1.1</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Методы</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управления</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светофорными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объектами</w:t>
      </w:r>
      <w:r w:rsidRPr="00553191">
        <w:rPr>
          <w:rFonts w:ascii="Times New Roman" w:eastAsia="Times New Roman" w:hAnsi="Times New Roman" w:cs="Times New Roman"/>
          <w:kern w:val="0"/>
          <w:sz w:val="28"/>
          <w:szCs w:val="28"/>
          <w:lang w:eastAsia="ru-RU"/>
        </w:rPr>
        <w:tab/>
        <w:t>10</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1.2</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Координированное</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управление</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светофорными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объектами</w:t>
      </w:r>
      <w:r w:rsidRPr="00553191">
        <w:rPr>
          <w:rFonts w:ascii="Times New Roman" w:eastAsia="Times New Roman" w:hAnsi="Times New Roman" w:cs="Times New Roman"/>
          <w:kern w:val="0"/>
          <w:sz w:val="28"/>
          <w:szCs w:val="28"/>
          <w:lang w:eastAsia="ru-RU"/>
        </w:rPr>
        <w:tab/>
        <w:t>17</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1.3</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Критерии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формирования</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зон</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координированного</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управления</w:t>
      </w:r>
      <w:r w:rsidRPr="00553191">
        <w:rPr>
          <w:rFonts w:ascii="Times New Roman" w:eastAsia="Times New Roman" w:hAnsi="Times New Roman" w:cs="Times New Roman"/>
          <w:kern w:val="0"/>
          <w:sz w:val="28"/>
          <w:szCs w:val="28"/>
          <w:lang w:eastAsia="ru-RU"/>
        </w:rPr>
        <w:tab/>
        <w:t>19</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1.4</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Многопрограммное</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управление</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светофорными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объектами</w:t>
      </w:r>
      <w:r w:rsidRPr="00553191">
        <w:rPr>
          <w:rFonts w:ascii="Times New Roman" w:eastAsia="Times New Roman" w:hAnsi="Times New Roman" w:cs="Times New Roman"/>
          <w:kern w:val="0"/>
          <w:sz w:val="28"/>
          <w:szCs w:val="28"/>
          <w:lang w:eastAsia="ru-RU"/>
        </w:rPr>
        <w:tab/>
        <w:t>26</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1.5</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Показатели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эффективности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организации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транспортного</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обслуживания</w:t>
      </w:r>
      <w:r w:rsidRPr="00553191">
        <w:rPr>
          <w:rFonts w:ascii="Times New Roman" w:eastAsia="Times New Roman" w:hAnsi="Times New Roman" w:cs="Times New Roman"/>
          <w:kern w:val="0"/>
          <w:sz w:val="28"/>
          <w:szCs w:val="28"/>
          <w:lang w:eastAsia="ru-RU"/>
        </w:rPr>
        <w:tab/>
        <w:t>31</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1.5.1</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Показатель</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безопасности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дорожного</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движения</w:t>
      </w:r>
      <w:r w:rsidRPr="00553191">
        <w:rPr>
          <w:rFonts w:ascii="Times New Roman" w:eastAsia="Times New Roman" w:hAnsi="Times New Roman" w:cs="Times New Roman"/>
          <w:kern w:val="0"/>
          <w:sz w:val="28"/>
          <w:szCs w:val="28"/>
          <w:lang w:eastAsia="ru-RU"/>
        </w:rPr>
        <w:tab/>
        <w:t>31</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1.5.2</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Экономические</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показатели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организации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дорожного</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движения</w:t>
      </w:r>
      <w:r w:rsidRPr="00553191">
        <w:rPr>
          <w:rFonts w:ascii="Times New Roman" w:eastAsia="Times New Roman" w:hAnsi="Times New Roman" w:cs="Times New Roman"/>
          <w:kern w:val="0"/>
          <w:sz w:val="28"/>
          <w:szCs w:val="28"/>
          <w:lang w:eastAsia="ru-RU"/>
        </w:rPr>
        <w:tab/>
        <w:t>35</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1.5.3</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Показатели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экологической</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безопасности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дорожного</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движения</w:t>
      </w:r>
      <w:r w:rsidRPr="00553191">
        <w:rPr>
          <w:rFonts w:ascii="Times New Roman" w:eastAsia="Times New Roman" w:hAnsi="Times New Roman" w:cs="Times New Roman"/>
          <w:kern w:val="0"/>
          <w:sz w:val="28"/>
          <w:szCs w:val="28"/>
          <w:lang w:eastAsia="ru-RU"/>
        </w:rPr>
        <w:tab/>
        <w:t>36</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1.5.4</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Показатель</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устойчивости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функционирования</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улично</w:t>
      </w:r>
      <w:r w:rsidRPr="00553191">
        <w:rPr>
          <w:rFonts w:ascii="Times New Roman" w:eastAsia="Times New Roman" w:hAnsi="Times New Roman" w:cs="Times New Roman"/>
          <w:kern w:val="0"/>
          <w:sz w:val="28"/>
          <w:szCs w:val="28"/>
          <w:lang w:eastAsia="ru-RU"/>
        </w:rPr>
        <w:t>-</w:t>
      </w:r>
      <w:r w:rsidRPr="00553191">
        <w:rPr>
          <w:rFonts w:ascii="Times New Roman" w:eastAsia="Times New Roman" w:hAnsi="Times New Roman" w:cs="Times New Roman" w:hint="eastAsia"/>
          <w:kern w:val="0"/>
          <w:sz w:val="28"/>
          <w:szCs w:val="28"/>
          <w:lang w:eastAsia="ru-RU"/>
        </w:rPr>
        <w:t>дорожной</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сети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kern w:val="0"/>
          <w:sz w:val="28"/>
          <w:szCs w:val="28"/>
          <w:lang w:eastAsia="ru-RU"/>
        </w:rPr>
        <w:lastRenderedPageBreak/>
        <w:t>37</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1.5.5</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Энергетические</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показатели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организации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дорожного</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движения</w:t>
      </w:r>
      <w:r w:rsidRPr="00553191">
        <w:rPr>
          <w:rFonts w:ascii="Times New Roman" w:eastAsia="Times New Roman" w:hAnsi="Times New Roman" w:cs="Times New Roman"/>
          <w:kern w:val="0"/>
          <w:sz w:val="28"/>
          <w:szCs w:val="28"/>
          <w:lang w:eastAsia="ru-RU"/>
        </w:rPr>
        <w:tab/>
        <w:t>39</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hint="eastAsia"/>
          <w:kern w:val="0"/>
          <w:sz w:val="28"/>
          <w:szCs w:val="28"/>
          <w:lang w:eastAsia="ru-RU"/>
        </w:rPr>
        <w:t>Выводы</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по</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главе</w:t>
      </w:r>
      <w:r w:rsidRPr="00553191">
        <w:rPr>
          <w:rFonts w:ascii="Times New Roman" w:eastAsia="Times New Roman" w:hAnsi="Times New Roman" w:cs="Times New Roman"/>
          <w:kern w:val="0"/>
          <w:sz w:val="28"/>
          <w:szCs w:val="28"/>
          <w:lang w:eastAsia="ru-RU"/>
        </w:rPr>
        <w:t xml:space="preserve"> 1</w:t>
      </w:r>
      <w:r w:rsidRPr="00553191">
        <w:rPr>
          <w:rFonts w:ascii="Times New Roman" w:eastAsia="Times New Roman" w:hAnsi="Times New Roman" w:cs="Times New Roman"/>
          <w:kern w:val="0"/>
          <w:sz w:val="28"/>
          <w:szCs w:val="28"/>
          <w:lang w:eastAsia="ru-RU"/>
        </w:rPr>
        <w:tab/>
        <w:t>41</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2.</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Теоретические</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исследования</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процессов</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движения</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автомобилей</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по</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дорожной</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hint="eastAsia"/>
          <w:kern w:val="0"/>
          <w:sz w:val="28"/>
          <w:szCs w:val="28"/>
          <w:lang w:eastAsia="ru-RU"/>
        </w:rPr>
        <w:t>сети</w:t>
      </w:r>
      <w:r w:rsidRPr="00553191">
        <w:rPr>
          <w:rFonts w:ascii="Times New Roman" w:eastAsia="Times New Roman" w:hAnsi="Times New Roman" w:cs="Times New Roman"/>
          <w:kern w:val="0"/>
          <w:sz w:val="28"/>
          <w:szCs w:val="28"/>
          <w:lang w:eastAsia="ru-RU"/>
        </w:rPr>
        <w:tab/>
        <w:t>43</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2.1</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Общая</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схема</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теоретических</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исследований</w:t>
      </w:r>
      <w:r w:rsidRPr="00553191">
        <w:rPr>
          <w:rFonts w:ascii="Times New Roman" w:eastAsia="Times New Roman" w:hAnsi="Times New Roman" w:cs="Times New Roman"/>
          <w:kern w:val="0"/>
          <w:sz w:val="28"/>
          <w:szCs w:val="28"/>
          <w:lang w:eastAsia="ru-RU"/>
        </w:rPr>
        <w:tab/>
        <w:t>43</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2.2</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Методы</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расчета</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режимов</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работы</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светофорных</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объектов</w:t>
      </w:r>
      <w:r w:rsidRPr="00553191">
        <w:rPr>
          <w:rFonts w:ascii="Times New Roman" w:eastAsia="Times New Roman" w:hAnsi="Times New Roman" w:cs="Times New Roman"/>
          <w:kern w:val="0"/>
          <w:sz w:val="28"/>
          <w:szCs w:val="28"/>
          <w:lang w:eastAsia="ru-RU"/>
        </w:rPr>
        <w:tab/>
        <w:t>44</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2.2.1</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Оптимизации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режимов</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работы</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светофорных</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объектов</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при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локальном</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управлении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kern w:val="0"/>
          <w:sz w:val="28"/>
          <w:szCs w:val="28"/>
          <w:lang w:eastAsia="ru-RU"/>
        </w:rPr>
        <w:tab/>
        <w:t xml:space="preserve"> 45</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2.2.1</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Методы</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расчета</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планов</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координации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основанные</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на</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максимизации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прогрессии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kern w:val="0"/>
          <w:sz w:val="28"/>
          <w:szCs w:val="28"/>
          <w:lang w:eastAsia="ru-RU"/>
        </w:rPr>
        <w:tab/>
        <w:t xml:space="preserve"> 47</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2.2.2</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Методы</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расчета</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планов</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координации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основанные</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на</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минимизации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потерь</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kern w:val="0"/>
          <w:sz w:val="28"/>
          <w:szCs w:val="28"/>
          <w:lang w:eastAsia="ru-RU"/>
        </w:rPr>
        <w:tab/>
        <w:t xml:space="preserve"> 53</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 xml:space="preserve"> </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3</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 xml:space="preserve">2.3 </w:t>
      </w:r>
      <w:r w:rsidRPr="00553191">
        <w:rPr>
          <w:rFonts w:ascii="Times New Roman" w:eastAsia="Times New Roman" w:hAnsi="Times New Roman" w:cs="Times New Roman" w:hint="eastAsia"/>
          <w:kern w:val="0"/>
          <w:sz w:val="28"/>
          <w:szCs w:val="28"/>
          <w:lang w:eastAsia="ru-RU"/>
        </w:rPr>
        <w:t>Модели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группового</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движения</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транспортных</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потоков</w:t>
      </w:r>
      <w:r w:rsidRPr="00553191">
        <w:rPr>
          <w:rFonts w:ascii="Times New Roman" w:eastAsia="Times New Roman" w:hAnsi="Times New Roman" w:cs="Times New Roman"/>
          <w:kern w:val="0"/>
          <w:sz w:val="28"/>
          <w:szCs w:val="28"/>
          <w:lang w:eastAsia="ru-RU"/>
        </w:rPr>
        <w:tab/>
        <w:t>53</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2.3.1</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Модель</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группового</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движения</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в</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форме</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кусочно</w:t>
      </w:r>
      <w:r w:rsidRPr="00553191">
        <w:rPr>
          <w:rFonts w:ascii="Times New Roman" w:eastAsia="Times New Roman" w:hAnsi="Times New Roman" w:cs="Times New Roman"/>
          <w:kern w:val="0"/>
          <w:sz w:val="28"/>
          <w:szCs w:val="28"/>
          <w:lang w:eastAsia="ru-RU"/>
        </w:rPr>
        <w:t>-</w:t>
      </w:r>
      <w:r w:rsidRPr="00553191">
        <w:rPr>
          <w:rFonts w:ascii="Times New Roman" w:eastAsia="Times New Roman" w:hAnsi="Times New Roman" w:cs="Times New Roman" w:hint="eastAsia"/>
          <w:kern w:val="0"/>
          <w:sz w:val="28"/>
          <w:szCs w:val="28"/>
          <w:lang w:eastAsia="ru-RU"/>
        </w:rPr>
        <w:t>постоянной</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функции</w:t>
      </w:r>
      <w:r w:rsidRPr="00553191">
        <w:rPr>
          <w:rFonts w:ascii="Times New Roman" w:eastAsia="Times New Roman" w:hAnsi="Times New Roman" w:cs="Times New Roman"/>
          <w:kern w:val="0"/>
          <w:sz w:val="28"/>
          <w:szCs w:val="28"/>
          <w:lang w:eastAsia="ru-RU"/>
        </w:rPr>
        <w:t xml:space="preserve"> ... 54</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2.3.2</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Модель</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группового</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движения</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в</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форме</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ряда</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Фурье</w:t>
      </w:r>
      <w:r w:rsidRPr="00553191">
        <w:rPr>
          <w:rFonts w:ascii="Times New Roman" w:eastAsia="Times New Roman" w:hAnsi="Times New Roman" w:cs="Times New Roman"/>
          <w:kern w:val="0"/>
          <w:sz w:val="28"/>
          <w:szCs w:val="28"/>
          <w:lang w:eastAsia="ru-RU"/>
        </w:rPr>
        <w:tab/>
        <w:t>57</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2.3.3</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Модель</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группового</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движения</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в</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форме</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циклических</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профилей</w:t>
      </w:r>
      <w:r w:rsidRPr="00553191">
        <w:rPr>
          <w:rFonts w:ascii="Times New Roman" w:eastAsia="Times New Roman" w:hAnsi="Times New Roman" w:cs="Times New Roman"/>
          <w:kern w:val="0"/>
          <w:sz w:val="28"/>
          <w:szCs w:val="28"/>
          <w:lang w:eastAsia="ru-RU"/>
        </w:rPr>
        <w:tab/>
        <w:t>61</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2.3.4</w:t>
      </w:r>
      <w:r w:rsidRPr="00553191">
        <w:rPr>
          <w:rFonts w:ascii="Times New Roman" w:eastAsia="Times New Roman" w:hAnsi="Times New Roman" w:cs="Times New Roman"/>
          <w:kern w:val="0"/>
          <w:sz w:val="28"/>
          <w:szCs w:val="28"/>
          <w:lang w:eastAsia="ru-RU"/>
        </w:rPr>
        <w:tab/>
      </w:r>
      <w:r w:rsidRPr="00553191">
        <w:rPr>
          <w:rFonts w:ascii="Times New Roman" w:eastAsia="Times New Roman" w:hAnsi="Times New Roman" w:cs="Times New Roman" w:hint="eastAsia"/>
          <w:kern w:val="0"/>
          <w:sz w:val="28"/>
          <w:szCs w:val="28"/>
          <w:lang w:eastAsia="ru-RU"/>
        </w:rPr>
        <w:t>Модели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группового</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движения</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при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конфликте</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транспортных</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потоков</w:t>
      </w:r>
      <w:r w:rsidRPr="00553191">
        <w:rPr>
          <w:rFonts w:ascii="Times New Roman" w:eastAsia="Times New Roman" w:hAnsi="Times New Roman" w:cs="Times New Roman"/>
          <w:kern w:val="0"/>
          <w:sz w:val="28"/>
          <w:szCs w:val="28"/>
          <w:lang w:eastAsia="ru-RU"/>
        </w:rPr>
        <w:t xml:space="preserve"> 64</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hint="eastAsia"/>
          <w:kern w:val="0"/>
          <w:sz w:val="28"/>
          <w:szCs w:val="28"/>
          <w:lang w:eastAsia="ru-RU"/>
        </w:rPr>
        <w:t>Выводы</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по</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главе</w:t>
      </w:r>
      <w:r w:rsidRPr="00553191">
        <w:rPr>
          <w:rFonts w:ascii="Times New Roman" w:eastAsia="Times New Roman" w:hAnsi="Times New Roman" w:cs="Times New Roman"/>
          <w:kern w:val="0"/>
          <w:sz w:val="28"/>
          <w:szCs w:val="28"/>
          <w:lang w:eastAsia="ru-RU"/>
        </w:rPr>
        <w:t xml:space="preserve"> 2</w:t>
      </w:r>
      <w:r w:rsidRPr="00553191">
        <w:rPr>
          <w:rFonts w:ascii="Times New Roman" w:eastAsia="Times New Roman" w:hAnsi="Times New Roman" w:cs="Times New Roman"/>
          <w:kern w:val="0"/>
          <w:sz w:val="28"/>
          <w:szCs w:val="28"/>
          <w:lang w:eastAsia="ru-RU"/>
        </w:rPr>
        <w:tab/>
        <w:t>66</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hint="eastAsia"/>
          <w:kern w:val="0"/>
          <w:sz w:val="28"/>
          <w:szCs w:val="28"/>
          <w:lang w:eastAsia="ru-RU"/>
        </w:rPr>
        <w:t>Глава</w:t>
      </w:r>
      <w:r w:rsidRPr="00553191">
        <w:rPr>
          <w:rFonts w:ascii="Times New Roman" w:eastAsia="Times New Roman" w:hAnsi="Times New Roman" w:cs="Times New Roman"/>
          <w:kern w:val="0"/>
          <w:sz w:val="28"/>
          <w:szCs w:val="28"/>
          <w:lang w:eastAsia="ru-RU"/>
        </w:rPr>
        <w:t xml:space="preserve"> 3. </w:t>
      </w:r>
      <w:r w:rsidRPr="00553191">
        <w:rPr>
          <w:rFonts w:ascii="Times New Roman" w:eastAsia="Times New Roman" w:hAnsi="Times New Roman" w:cs="Times New Roman" w:hint="eastAsia"/>
          <w:kern w:val="0"/>
          <w:sz w:val="28"/>
          <w:szCs w:val="28"/>
          <w:lang w:eastAsia="ru-RU"/>
        </w:rPr>
        <w:t>ЭКСПЕРИМЕНТАЛЬНЫЕ</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ИССЛЕДОВАНИЯ</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ДВИЖЕНИЯ</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hint="eastAsia"/>
          <w:kern w:val="0"/>
          <w:sz w:val="28"/>
          <w:szCs w:val="28"/>
          <w:lang w:eastAsia="ru-RU"/>
        </w:rPr>
        <w:t>ТРАНСПОРТНЫХ</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ПОТОКОВ</w:t>
      </w:r>
      <w:r w:rsidRPr="00553191">
        <w:rPr>
          <w:rFonts w:ascii="Times New Roman" w:eastAsia="Times New Roman" w:hAnsi="Times New Roman" w:cs="Times New Roman"/>
          <w:kern w:val="0"/>
          <w:sz w:val="28"/>
          <w:szCs w:val="28"/>
          <w:lang w:eastAsia="ru-RU"/>
        </w:rPr>
        <w:tab/>
        <w:t>68</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3.1</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Цель</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задачи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экспериментальных</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исследований</w:t>
      </w:r>
      <w:r w:rsidRPr="00553191">
        <w:rPr>
          <w:rFonts w:ascii="Times New Roman" w:eastAsia="Times New Roman" w:hAnsi="Times New Roman" w:cs="Times New Roman"/>
          <w:kern w:val="0"/>
          <w:sz w:val="28"/>
          <w:szCs w:val="28"/>
          <w:lang w:eastAsia="ru-RU"/>
        </w:rPr>
        <w:tab/>
        <w:t>68</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3.1</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Методика</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проведения</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экспериментальных</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исследований</w:t>
      </w:r>
      <w:r w:rsidRPr="00553191">
        <w:rPr>
          <w:rFonts w:ascii="Times New Roman" w:eastAsia="Times New Roman" w:hAnsi="Times New Roman" w:cs="Times New Roman"/>
          <w:kern w:val="0"/>
          <w:sz w:val="28"/>
          <w:szCs w:val="28"/>
          <w:lang w:eastAsia="ru-RU"/>
        </w:rPr>
        <w:tab/>
        <w:t>69</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3.1.1</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Микроскопическое</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моделирование</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транспортных</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потоков</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в</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программе</w:t>
      </w:r>
      <w:r w:rsidRPr="00553191">
        <w:rPr>
          <w:rFonts w:ascii="Times New Roman" w:eastAsia="Times New Roman" w:hAnsi="Times New Roman" w:cs="Times New Roman"/>
          <w:kern w:val="0"/>
          <w:sz w:val="28"/>
          <w:szCs w:val="28"/>
          <w:lang w:eastAsia="ru-RU"/>
        </w:rPr>
        <w:t xml:space="preserve"> SUMO</w:t>
      </w:r>
      <w:r w:rsidRPr="00553191">
        <w:rPr>
          <w:rFonts w:ascii="Times New Roman" w:eastAsia="Times New Roman" w:hAnsi="Times New Roman" w:cs="Times New Roman"/>
          <w:kern w:val="0"/>
          <w:sz w:val="28"/>
          <w:szCs w:val="28"/>
          <w:lang w:eastAsia="ru-RU"/>
        </w:rPr>
        <w:tab/>
        <w:t>70</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3.1.2</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Калибровка</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параметров</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модели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движения</w:t>
      </w:r>
      <w:r w:rsidRPr="00553191">
        <w:rPr>
          <w:rFonts w:ascii="Times New Roman" w:eastAsia="Times New Roman" w:hAnsi="Times New Roman" w:cs="Times New Roman"/>
          <w:kern w:val="0"/>
          <w:sz w:val="28"/>
          <w:szCs w:val="28"/>
          <w:lang w:eastAsia="ru-RU"/>
        </w:rPr>
        <w:tab/>
        <w:t>73</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lastRenderedPageBreak/>
        <w:t>3.2</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Исследование</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дисперсии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групп</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автомобилей</w:t>
      </w:r>
      <w:r w:rsidRPr="00553191">
        <w:rPr>
          <w:rFonts w:ascii="Times New Roman" w:eastAsia="Times New Roman" w:hAnsi="Times New Roman" w:cs="Times New Roman"/>
          <w:kern w:val="0"/>
          <w:sz w:val="28"/>
          <w:szCs w:val="28"/>
          <w:lang w:eastAsia="ru-RU"/>
        </w:rPr>
        <w:tab/>
        <w:t>84</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3.2.1</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Модель</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транспортной</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сети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для</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исследования</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дисперсии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групп</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автомобилей</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сценарии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моделирования</w:t>
      </w:r>
      <w:r w:rsidRPr="00553191">
        <w:rPr>
          <w:rFonts w:ascii="Times New Roman" w:eastAsia="Times New Roman" w:hAnsi="Times New Roman" w:cs="Times New Roman"/>
          <w:kern w:val="0"/>
          <w:sz w:val="28"/>
          <w:szCs w:val="28"/>
          <w:lang w:eastAsia="ru-RU"/>
        </w:rPr>
        <w:tab/>
        <w:t xml:space="preserve"> 84</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3.2.2</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Результаты</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моделирования</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дисперсии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групп</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автомобилей</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сценарии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моделирования</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kern w:val="0"/>
          <w:sz w:val="28"/>
          <w:szCs w:val="28"/>
          <w:lang w:eastAsia="ru-RU"/>
        </w:rPr>
        <w:tab/>
        <w:t xml:space="preserve"> 87</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3.2.3</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Калибровка</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параметров</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модели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дисперсии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групп</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kern w:val="0"/>
          <w:sz w:val="28"/>
          <w:szCs w:val="28"/>
          <w:lang w:eastAsia="ru-RU"/>
        </w:rPr>
        <w:tab/>
        <w:t xml:space="preserve"> 89</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3.3</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Экспериментальные</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исследования</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влияния</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эффекта</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координации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на</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задержку</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hint="eastAsia"/>
          <w:kern w:val="0"/>
          <w:sz w:val="28"/>
          <w:szCs w:val="28"/>
          <w:lang w:eastAsia="ru-RU"/>
        </w:rPr>
        <w:t>транспортных</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средств</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kern w:val="0"/>
          <w:sz w:val="28"/>
          <w:szCs w:val="28"/>
          <w:lang w:eastAsia="ru-RU"/>
        </w:rPr>
        <w:tab/>
        <w:t>93</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3.3.1</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План</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проведения</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исследования</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влияния</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эффекта</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координации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на</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задержку</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транспортных</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средств</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kern w:val="0"/>
          <w:sz w:val="28"/>
          <w:szCs w:val="28"/>
          <w:lang w:eastAsia="ru-RU"/>
        </w:rPr>
        <w:tab/>
        <w:t xml:space="preserve"> 94</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3.3.2</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Обработка</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результатов</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экспериментальных</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исследований</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влияния</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эффекта</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координации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на</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задержку</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транспортных</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средств</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kern w:val="0"/>
          <w:sz w:val="28"/>
          <w:szCs w:val="28"/>
          <w:lang w:eastAsia="ru-RU"/>
        </w:rPr>
        <w:tab/>
        <w:t xml:space="preserve"> 96</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hint="eastAsia"/>
          <w:kern w:val="0"/>
          <w:sz w:val="28"/>
          <w:szCs w:val="28"/>
          <w:lang w:eastAsia="ru-RU"/>
        </w:rPr>
        <w:t>Выводы</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по</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главе</w:t>
      </w:r>
      <w:r w:rsidRPr="00553191">
        <w:rPr>
          <w:rFonts w:ascii="Times New Roman" w:eastAsia="Times New Roman" w:hAnsi="Times New Roman" w:cs="Times New Roman"/>
          <w:kern w:val="0"/>
          <w:sz w:val="28"/>
          <w:szCs w:val="28"/>
          <w:lang w:eastAsia="ru-RU"/>
        </w:rPr>
        <w:t xml:space="preserve"> 3</w:t>
      </w:r>
      <w:r w:rsidRPr="00553191">
        <w:rPr>
          <w:rFonts w:ascii="Times New Roman" w:eastAsia="Times New Roman" w:hAnsi="Times New Roman" w:cs="Times New Roman"/>
          <w:kern w:val="0"/>
          <w:sz w:val="28"/>
          <w:szCs w:val="28"/>
          <w:lang w:eastAsia="ru-RU"/>
        </w:rPr>
        <w:tab/>
        <w:t>97</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 xml:space="preserve"> </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4</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 xml:space="preserve">4. </w:t>
      </w:r>
      <w:r w:rsidRPr="00553191">
        <w:rPr>
          <w:rFonts w:ascii="Times New Roman" w:eastAsia="Times New Roman" w:hAnsi="Times New Roman" w:cs="Times New Roman" w:hint="eastAsia"/>
          <w:kern w:val="0"/>
          <w:sz w:val="28"/>
          <w:szCs w:val="28"/>
          <w:lang w:eastAsia="ru-RU"/>
        </w:rPr>
        <w:t>РАЗРАБОТКА</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МЕТОДИКИ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МНОГОПРОГРАММНОГО</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УПРАВЛЕНИЯ</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hint="eastAsia"/>
          <w:kern w:val="0"/>
          <w:sz w:val="28"/>
          <w:szCs w:val="28"/>
          <w:lang w:eastAsia="ru-RU"/>
        </w:rPr>
        <w:t>СВЕТОФОРНЫМИ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ОБЪЕКТАМИ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ОЦЕНКА</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ЕЕ</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ЭФФЕКТИВНОСТИ</w:t>
      </w:r>
      <w:r w:rsidRPr="00553191">
        <w:rPr>
          <w:rFonts w:ascii="Times New Roman" w:eastAsia="Times New Roman" w:hAnsi="Times New Roman" w:cs="Times New Roman"/>
          <w:kern w:val="0"/>
          <w:sz w:val="28"/>
          <w:szCs w:val="28"/>
          <w:lang w:eastAsia="ru-RU"/>
        </w:rPr>
        <w:t xml:space="preserve"> .... 98</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4.1</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Разработка</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методики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практического</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применения</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результатов</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исследования</w:t>
      </w:r>
      <w:r w:rsidRPr="00553191">
        <w:rPr>
          <w:rFonts w:ascii="Times New Roman" w:eastAsia="Times New Roman" w:hAnsi="Times New Roman" w:cs="Times New Roman"/>
          <w:kern w:val="0"/>
          <w:sz w:val="28"/>
          <w:szCs w:val="28"/>
          <w:lang w:eastAsia="ru-RU"/>
        </w:rPr>
        <w:t xml:space="preserve"> . 98</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4.1.1</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Сбора</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исходных</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данных</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их</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обработка</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для</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выполнения</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расчетов</w:t>
      </w:r>
      <w:r w:rsidRPr="00553191">
        <w:rPr>
          <w:rFonts w:ascii="Times New Roman" w:eastAsia="Times New Roman" w:hAnsi="Times New Roman" w:cs="Times New Roman"/>
          <w:kern w:val="0"/>
          <w:sz w:val="28"/>
          <w:szCs w:val="28"/>
          <w:lang w:eastAsia="ru-RU"/>
        </w:rPr>
        <w:tab/>
        <w:t>101</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4.1.2</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Расчет</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длительности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светофорного</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цикла</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фаз</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регулирования</w:t>
      </w:r>
      <w:r w:rsidRPr="00553191">
        <w:rPr>
          <w:rFonts w:ascii="Times New Roman" w:eastAsia="Times New Roman" w:hAnsi="Times New Roman" w:cs="Times New Roman"/>
          <w:kern w:val="0"/>
          <w:sz w:val="28"/>
          <w:szCs w:val="28"/>
          <w:lang w:eastAsia="ru-RU"/>
        </w:rPr>
        <w:tab/>
        <w:t>103</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4.1.3</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Расчет</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многопрограммного</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управления</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светофорными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объектами</w:t>
      </w:r>
      <w:r w:rsidRPr="00553191">
        <w:rPr>
          <w:rFonts w:ascii="Times New Roman" w:eastAsia="Times New Roman" w:hAnsi="Times New Roman" w:cs="Times New Roman"/>
          <w:kern w:val="0"/>
          <w:sz w:val="28"/>
          <w:szCs w:val="28"/>
          <w:lang w:eastAsia="ru-RU"/>
        </w:rPr>
        <w:tab/>
        <w:t>104</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4.1.4</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Калибровка</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модели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дисперсии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групп</w:t>
      </w:r>
      <w:r w:rsidRPr="00553191">
        <w:rPr>
          <w:rFonts w:ascii="Times New Roman" w:eastAsia="Times New Roman" w:hAnsi="Times New Roman" w:cs="Times New Roman"/>
          <w:kern w:val="0"/>
          <w:sz w:val="28"/>
          <w:szCs w:val="28"/>
          <w:lang w:eastAsia="ru-RU"/>
        </w:rPr>
        <w:tab/>
        <w:t>106</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4.1.5</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Формирование</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зон</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координированного</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управления</w:t>
      </w:r>
      <w:r w:rsidRPr="00553191">
        <w:rPr>
          <w:rFonts w:ascii="Times New Roman" w:eastAsia="Times New Roman" w:hAnsi="Times New Roman" w:cs="Times New Roman"/>
          <w:kern w:val="0"/>
          <w:sz w:val="28"/>
          <w:szCs w:val="28"/>
          <w:lang w:eastAsia="ru-RU"/>
        </w:rPr>
        <w:tab/>
        <w:t>109</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4.1.6</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Расчет</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координированного</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управления</w:t>
      </w:r>
      <w:r w:rsidRPr="00553191">
        <w:rPr>
          <w:rFonts w:ascii="Times New Roman" w:eastAsia="Times New Roman" w:hAnsi="Times New Roman" w:cs="Times New Roman"/>
          <w:kern w:val="0"/>
          <w:sz w:val="28"/>
          <w:szCs w:val="28"/>
          <w:lang w:eastAsia="ru-RU"/>
        </w:rPr>
        <w:tab/>
        <w:t>110</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4.2</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Оценка</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эффективности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использования</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результатов</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исследований</w:t>
      </w:r>
      <w:r w:rsidRPr="00553191">
        <w:rPr>
          <w:rFonts w:ascii="Times New Roman" w:eastAsia="Times New Roman" w:hAnsi="Times New Roman" w:cs="Times New Roman"/>
          <w:kern w:val="0"/>
          <w:sz w:val="28"/>
          <w:szCs w:val="28"/>
          <w:lang w:eastAsia="ru-RU"/>
        </w:rPr>
        <w:tab/>
        <w:t>110</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4.2.1</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Исследование</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условий</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движения</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разработка</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модели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пересечения</w:t>
      </w:r>
      <w:r w:rsidRPr="00553191">
        <w:rPr>
          <w:rFonts w:ascii="Times New Roman" w:eastAsia="Times New Roman" w:hAnsi="Times New Roman" w:cs="Times New Roman"/>
          <w:kern w:val="0"/>
          <w:sz w:val="28"/>
          <w:szCs w:val="28"/>
          <w:lang w:eastAsia="ru-RU"/>
        </w:rPr>
        <w:t xml:space="preserve"> .... 111</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lastRenderedPageBreak/>
        <w:t>4.2.2</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Расчет</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сигнального</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плана</w:t>
      </w:r>
      <w:r w:rsidRPr="00553191">
        <w:rPr>
          <w:rFonts w:ascii="Times New Roman" w:eastAsia="Times New Roman" w:hAnsi="Times New Roman" w:cs="Times New Roman"/>
          <w:kern w:val="0"/>
          <w:sz w:val="28"/>
          <w:szCs w:val="28"/>
          <w:lang w:eastAsia="ru-RU"/>
        </w:rPr>
        <w:tab/>
        <w:t>113</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kern w:val="0"/>
          <w:sz w:val="28"/>
          <w:szCs w:val="28"/>
          <w:lang w:eastAsia="ru-RU"/>
        </w:rPr>
        <w:t>4.2.3</w:t>
      </w:r>
      <w:r w:rsidRPr="00553191">
        <w:rPr>
          <w:rFonts w:ascii="Times New Roman" w:eastAsia="Times New Roman" w:hAnsi="Times New Roman" w:cs="Times New Roman"/>
          <w:kern w:val="0"/>
          <w:sz w:val="28"/>
          <w:szCs w:val="28"/>
          <w:lang w:eastAsia="ru-RU"/>
        </w:rPr>
        <w:tab/>
        <w:t xml:space="preserve"> </w:t>
      </w:r>
      <w:r w:rsidRPr="00553191">
        <w:rPr>
          <w:rFonts w:ascii="Times New Roman" w:eastAsia="Times New Roman" w:hAnsi="Times New Roman" w:cs="Times New Roman" w:hint="eastAsia"/>
          <w:kern w:val="0"/>
          <w:sz w:val="28"/>
          <w:szCs w:val="28"/>
          <w:lang w:eastAsia="ru-RU"/>
        </w:rPr>
        <w:t>Оценка</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эффективности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методики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расчета</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многопрограммного</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управления</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светофорными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объектами</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на</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примере</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ул</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Измайлова</w:t>
      </w:r>
      <w:r w:rsidRPr="00553191">
        <w:rPr>
          <w:rFonts w:ascii="Times New Roman" w:eastAsia="Times New Roman" w:hAnsi="Times New Roman" w:cs="Times New Roman"/>
          <w:kern w:val="0"/>
          <w:sz w:val="28"/>
          <w:szCs w:val="28"/>
          <w:lang w:eastAsia="ru-RU"/>
        </w:rPr>
        <w:t xml:space="preserve"> - </w:t>
      </w:r>
      <w:r w:rsidRPr="00553191">
        <w:rPr>
          <w:rFonts w:ascii="Times New Roman" w:eastAsia="Times New Roman" w:hAnsi="Times New Roman" w:cs="Times New Roman" w:hint="eastAsia"/>
          <w:kern w:val="0"/>
          <w:sz w:val="28"/>
          <w:szCs w:val="28"/>
          <w:lang w:eastAsia="ru-RU"/>
        </w:rPr>
        <w:t>ул</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Стрельбищенская</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г</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Пензы</w:t>
      </w:r>
      <w:r w:rsidRPr="00553191">
        <w:rPr>
          <w:rFonts w:ascii="Times New Roman" w:eastAsia="Times New Roman" w:hAnsi="Times New Roman" w:cs="Times New Roman"/>
          <w:kern w:val="0"/>
          <w:sz w:val="28"/>
          <w:szCs w:val="28"/>
          <w:lang w:eastAsia="ru-RU"/>
        </w:rPr>
        <w:tab/>
        <w:t>116</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hint="eastAsia"/>
          <w:kern w:val="0"/>
          <w:sz w:val="28"/>
          <w:szCs w:val="28"/>
          <w:lang w:eastAsia="ru-RU"/>
        </w:rPr>
        <w:t>Выводы</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по</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главе</w:t>
      </w:r>
      <w:r w:rsidRPr="00553191">
        <w:rPr>
          <w:rFonts w:ascii="Times New Roman" w:eastAsia="Times New Roman" w:hAnsi="Times New Roman" w:cs="Times New Roman"/>
          <w:kern w:val="0"/>
          <w:sz w:val="28"/>
          <w:szCs w:val="28"/>
          <w:lang w:eastAsia="ru-RU"/>
        </w:rPr>
        <w:t xml:space="preserve"> 4</w:t>
      </w:r>
      <w:r w:rsidRPr="00553191">
        <w:rPr>
          <w:rFonts w:ascii="Times New Roman" w:eastAsia="Times New Roman" w:hAnsi="Times New Roman" w:cs="Times New Roman"/>
          <w:kern w:val="0"/>
          <w:sz w:val="28"/>
          <w:szCs w:val="28"/>
          <w:lang w:eastAsia="ru-RU"/>
        </w:rPr>
        <w:tab/>
        <w:t>119</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hint="eastAsia"/>
          <w:kern w:val="0"/>
          <w:sz w:val="28"/>
          <w:szCs w:val="28"/>
          <w:lang w:eastAsia="ru-RU"/>
        </w:rPr>
        <w:t>Заключение</w:t>
      </w:r>
      <w:r w:rsidRPr="00553191">
        <w:rPr>
          <w:rFonts w:ascii="Times New Roman" w:eastAsia="Times New Roman" w:hAnsi="Times New Roman" w:cs="Times New Roman"/>
          <w:kern w:val="0"/>
          <w:sz w:val="28"/>
          <w:szCs w:val="28"/>
          <w:lang w:eastAsia="ru-RU"/>
        </w:rPr>
        <w:tab/>
        <w:t>120</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hint="eastAsia"/>
          <w:kern w:val="0"/>
          <w:sz w:val="28"/>
          <w:szCs w:val="28"/>
          <w:lang w:eastAsia="ru-RU"/>
        </w:rPr>
        <w:t>Литература</w:t>
      </w:r>
      <w:r w:rsidRPr="00553191">
        <w:rPr>
          <w:rFonts w:ascii="Times New Roman" w:eastAsia="Times New Roman" w:hAnsi="Times New Roman" w:cs="Times New Roman"/>
          <w:kern w:val="0"/>
          <w:sz w:val="28"/>
          <w:szCs w:val="28"/>
          <w:lang w:eastAsia="ru-RU"/>
        </w:rPr>
        <w:tab/>
        <w:t>124</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hint="eastAsia"/>
          <w:kern w:val="0"/>
          <w:sz w:val="28"/>
          <w:szCs w:val="28"/>
          <w:lang w:eastAsia="ru-RU"/>
        </w:rPr>
        <w:t>Приложение</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А</w:t>
      </w:r>
      <w:r w:rsidRPr="00553191">
        <w:rPr>
          <w:rFonts w:ascii="Times New Roman" w:eastAsia="Times New Roman" w:hAnsi="Times New Roman" w:cs="Times New Roman"/>
          <w:kern w:val="0"/>
          <w:sz w:val="28"/>
          <w:szCs w:val="28"/>
          <w:lang w:eastAsia="ru-RU"/>
        </w:rPr>
        <w:tab/>
        <w:t>140</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hint="eastAsia"/>
          <w:kern w:val="0"/>
          <w:sz w:val="28"/>
          <w:szCs w:val="28"/>
          <w:lang w:eastAsia="ru-RU"/>
        </w:rPr>
        <w:t>Приложение</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Б</w:t>
      </w:r>
      <w:r w:rsidRPr="00553191">
        <w:rPr>
          <w:rFonts w:ascii="Times New Roman" w:eastAsia="Times New Roman" w:hAnsi="Times New Roman" w:cs="Times New Roman"/>
          <w:kern w:val="0"/>
          <w:sz w:val="28"/>
          <w:szCs w:val="28"/>
          <w:lang w:eastAsia="ru-RU"/>
        </w:rPr>
        <w:tab/>
        <w:t>143</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hint="eastAsia"/>
          <w:kern w:val="0"/>
          <w:sz w:val="28"/>
          <w:szCs w:val="28"/>
          <w:lang w:eastAsia="ru-RU"/>
        </w:rPr>
        <w:t>Приложение</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В</w:t>
      </w:r>
      <w:r w:rsidRPr="00553191">
        <w:rPr>
          <w:rFonts w:ascii="Times New Roman" w:eastAsia="Times New Roman" w:hAnsi="Times New Roman" w:cs="Times New Roman"/>
          <w:kern w:val="0"/>
          <w:sz w:val="28"/>
          <w:szCs w:val="28"/>
          <w:lang w:eastAsia="ru-RU"/>
        </w:rPr>
        <w:tab/>
        <w:t>146</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hint="eastAsia"/>
          <w:kern w:val="0"/>
          <w:sz w:val="28"/>
          <w:szCs w:val="28"/>
          <w:lang w:eastAsia="ru-RU"/>
        </w:rPr>
        <w:t>Приложение</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Г</w:t>
      </w:r>
      <w:r w:rsidRPr="00553191">
        <w:rPr>
          <w:rFonts w:ascii="Times New Roman" w:eastAsia="Times New Roman" w:hAnsi="Times New Roman" w:cs="Times New Roman"/>
          <w:kern w:val="0"/>
          <w:sz w:val="28"/>
          <w:szCs w:val="28"/>
          <w:lang w:eastAsia="ru-RU"/>
        </w:rPr>
        <w:tab/>
        <w:t>152</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hint="eastAsia"/>
          <w:kern w:val="0"/>
          <w:sz w:val="28"/>
          <w:szCs w:val="28"/>
          <w:lang w:eastAsia="ru-RU"/>
        </w:rPr>
        <w:t>Приложение</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Д</w:t>
      </w:r>
      <w:r w:rsidRPr="00553191">
        <w:rPr>
          <w:rFonts w:ascii="Times New Roman" w:eastAsia="Times New Roman" w:hAnsi="Times New Roman" w:cs="Times New Roman"/>
          <w:kern w:val="0"/>
          <w:sz w:val="28"/>
          <w:szCs w:val="28"/>
          <w:lang w:eastAsia="ru-RU"/>
        </w:rPr>
        <w:tab/>
        <w:t>154</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hint="eastAsia"/>
          <w:kern w:val="0"/>
          <w:sz w:val="28"/>
          <w:szCs w:val="28"/>
          <w:lang w:eastAsia="ru-RU"/>
        </w:rPr>
        <w:t>Приложение</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Е</w:t>
      </w:r>
      <w:r w:rsidRPr="00553191">
        <w:rPr>
          <w:rFonts w:ascii="Times New Roman" w:eastAsia="Times New Roman" w:hAnsi="Times New Roman" w:cs="Times New Roman"/>
          <w:kern w:val="0"/>
          <w:sz w:val="28"/>
          <w:szCs w:val="28"/>
          <w:lang w:eastAsia="ru-RU"/>
        </w:rPr>
        <w:tab/>
        <w:t>156</w:t>
      </w:r>
    </w:p>
    <w:p w:rsidR="00553191" w:rsidRPr="00553191" w:rsidRDefault="00553191" w:rsidP="00553191">
      <w:pPr>
        <w:rPr>
          <w:rFonts w:ascii="Times New Roman" w:eastAsia="Times New Roman" w:hAnsi="Times New Roman" w:cs="Times New Roman"/>
          <w:kern w:val="0"/>
          <w:sz w:val="28"/>
          <w:szCs w:val="28"/>
          <w:lang w:eastAsia="ru-RU"/>
        </w:rPr>
      </w:pPr>
      <w:r w:rsidRPr="00553191">
        <w:rPr>
          <w:rFonts w:ascii="Times New Roman" w:eastAsia="Times New Roman" w:hAnsi="Times New Roman" w:cs="Times New Roman" w:hint="eastAsia"/>
          <w:kern w:val="0"/>
          <w:sz w:val="28"/>
          <w:szCs w:val="28"/>
          <w:lang w:eastAsia="ru-RU"/>
        </w:rPr>
        <w:t>Приложение</w:t>
      </w:r>
      <w:r w:rsidRPr="00553191">
        <w:rPr>
          <w:rFonts w:ascii="Times New Roman" w:eastAsia="Times New Roman" w:hAnsi="Times New Roman" w:cs="Times New Roman"/>
          <w:kern w:val="0"/>
          <w:sz w:val="28"/>
          <w:szCs w:val="28"/>
          <w:lang w:eastAsia="ru-RU"/>
        </w:rPr>
        <w:t xml:space="preserve"> </w:t>
      </w:r>
      <w:r w:rsidRPr="00553191">
        <w:rPr>
          <w:rFonts w:ascii="Times New Roman" w:eastAsia="Times New Roman" w:hAnsi="Times New Roman" w:cs="Times New Roman" w:hint="eastAsia"/>
          <w:kern w:val="0"/>
          <w:sz w:val="28"/>
          <w:szCs w:val="28"/>
          <w:lang w:eastAsia="ru-RU"/>
        </w:rPr>
        <w:t>Ж</w:t>
      </w:r>
      <w:r w:rsidRPr="00553191">
        <w:rPr>
          <w:rFonts w:ascii="Times New Roman" w:eastAsia="Times New Roman" w:hAnsi="Times New Roman" w:cs="Times New Roman"/>
          <w:kern w:val="0"/>
          <w:sz w:val="28"/>
          <w:szCs w:val="28"/>
          <w:lang w:eastAsia="ru-RU"/>
        </w:rPr>
        <w:tab/>
        <w:t>157</w:t>
      </w:r>
    </w:p>
    <w:p w:rsidR="004A2D44" w:rsidRDefault="004A2D44" w:rsidP="00553191"/>
    <w:p w:rsidR="00553191" w:rsidRDefault="00553191" w:rsidP="00553191"/>
    <w:p w:rsidR="00553191" w:rsidRDefault="00553191" w:rsidP="00553191"/>
    <w:p w:rsidR="00553191" w:rsidRDefault="00553191" w:rsidP="00553191">
      <w:r>
        <w:rPr>
          <w:rFonts w:hint="eastAsia"/>
        </w:rPr>
        <w:t>ЗАКЛЮЧЕНИЕ</w:t>
      </w:r>
    </w:p>
    <w:p w:rsidR="00553191" w:rsidRDefault="00553191" w:rsidP="00553191">
      <w:r>
        <w:rPr>
          <w:rFonts w:hint="eastAsia"/>
        </w:rPr>
        <w:t>По</w:t>
      </w:r>
      <w:r>
        <w:t></w:t>
      </w:r>
      <w:r>
        <w:rPr>
          <w:rFonts w:hint="eastAsia"/>
        </w:rPr>
        <w:t>результатам</w:t>
      </w:r>
      <w:r>
        <w:t></w:t>
      </w:r>
      <w:r>
        <w:rPr>
          <w:rFonts w:hint="eastAsia"/>
        </w:rPr>
        <w:t>проведенных</w:t>
      </w:r>
      <w:r>
        <w:t></w:t>
      </w:r>
      <w:r>
        <w:rPr>
          <w:rFonts w:hint="eastAsia"/>
        </w:rPr>
        <w:t>исследований</w:t>
      </w:r>
      <w:r>
        <w:t></w:t>
      </w:r>
      <w:r>
        <w:rPr>
          <w:rFonts w:hint="eastAsia"/>
        </w:rPr>
        <w:t>установлено</w:t>
      </w:r>
      <w:r>
        <w:t></w:t>
      </w:r>
      <w:r>
        <w:t></w:t>
      </w:r>
      <w:r>
        <w:rPr>
          <w:rFonts w:hint="eastAsia"/>
        </w:rPr>
        <w:t>что</w:t>
      </w:r>
      <w:r>
        <w:t></w:t>
      </w:r>
      <w:r>
        <w:rPr>
          <w:rFonts w:hint="eastAsia"/>
        </w:rPr>
        <w:t>основным</w:t>
      </w:r>
      <w:r>
        <w:t></w:t>
      </w:r>
      <w:r>
        <w:rPr>
          <w:rFonts w:hint="eastAsia"/>
        </w:rPr>
        <w:t>методом</w:t>
      </w:r>
      <w:r>
        <w:t></w:t>
      </w:r>
      <w:r>
        <w:rPr>
          <w:rFonts w:hint="eastAsia"/>
        </w:rPr>
        <w:t>управления</w:t>
      </w:r>
      <w:r>
        <w:t></w:t>
      </w:r>
      <w:r>
        <w:rPr>
          <w:rFonts w:hint="eastAsia"/>
        </w:rPr>
        <w:t>транспортными</w:t>
      </w:r>
      <w:r>
        <w:t></w:t>
      </w:r>
      <w:r>
        <w:rPr>
          <w:rFonts w:hint="eastAsia"/>
        </w:rPr>
        <w:t>потоками</w:t>
      </w:r>
      <w:r>
        <w:t></w:t>
      </w:r>
      <w:r>
        <w:rPr>
          <w:rFonts w:hint="eastAsia"/>
        </w:rPr>
        <w:t>в</w:t>
      </w:r>
      <w:r>
        <w:t></w:t>
      </w:r>
      <w:r>
        <w:rPr>
          <w:rFonts w:hint="eastAsia"/>
        </w:rPr>
        <w:t>условиях</w:t>
      </w:r>
      <w:r>
        <w:t></w:t>
      </w:r>
      <w:r>
        <w:rPr>
          <w:rFonts w:hint="eastAsia"/>
        </w:rPr>
        <w:t>городского</w:t>
      </w:r>
      <w:r>
        <w:t></w:t>
      </w:r>
      <w:r>
        <w:rPr>
          <w:rFonts w:hint="eastAsia"/>
        </w:rPr>
        <w:t>движения</w:t>
      </w:r>
      <w:r>
        <w:t></w:t>
      </w:r>
      <w:r>
        <w:rPr>
          <w:rFonts w:hint="eastAsia"/>
        </w:rPr>
        <w:t>является</w:t>
      </w:r>
      <w:r>
        <w:t></w:t>
      </w:r>
      <w:r>
        <w:rPr>
          <w:rFonts w:hint="eastAsia"/>
        </w:rPr>
        <w:t>управление</w:t>
      </w:r>
      <w:r>
        <w:t></w:t>
      </w:r>
      <w:r>
        <w:rPr>
          <w:rFonts w:hint="eastAsia"/>
        </w:rPr>
        <w:t>путем</w:t>
      </w:r>
      <w:r>
        <w:t></w:t>
      </w:r>
      <w:r>
        <w:rPr>
          <w:rFonts w:hint="eastAsia"/>
        </w:rPr>
        <w:t>остановки</w:t>
      </w:r>
      <w:r>
        <w:t></w:t>
      </w:r>
      <w:r>
        <w:rPr>
          <w:rFonts w:hint="eastAsia"/>
        </w:rPr>
        <w:t>транспортных</w:t>
      </w:r>
      <w:r>
        <w:t></w:t>
      </w:r>
      <w:r>
        <w:rPr>
          <w:rFonts w:hint="eastAsia"/>
        </w:rPr>
        <w:t>средств</w:t>
      </w:r>
      <w:r>
        <w:t></w:t>
      </w:r>
      <w:r>
        <w:t></w:t>
      </w:r>
      <w:r>
        <w:rPr>
          <w:rFonts w:hint="eastAsia"/>
        </w:rPr>
        <w:t>Управление</w:t>
      </w:r>
      <w:r>
        <w:t></w:t>
      </w:r>
      <w:r>
        <w:rPr>
          <w:rFonts w:hint="eastAsia"/>
        </w:rPr>
        <w:t>реализуется</w:t>
      </w:r>
      <w:r>
        <w:t></w:t>
      </w:r>
      <w:r>
        <w:rPr>
          <w:rFonts w:hint="eastAsia"/>
        </w:rPr>
        <w:t>при</w:t>
      </w:r>
      <w:r>
        <w:t></w:t>
      </w:r>
      <w:r>
        <w:rPr>
          <w:rFonts w:hint="eastAsia"/>
        </w:rPr>
        <w:t>помощи</w:t>
      </w:r>
      <w:r>
        <w:t></w:t>
      </w:r>
      <w:r>
        <w:rPr>
          <w:rFonts w:hint="eastAsia"/>
        </w:rPr>
        <w:t>светофорных</w:t>
      </w:r>
      <w:r>
        <w:t></w:t>
      </w:r>
      <w:r>
        <w:rPr>
          <w:rFonts w:hint="eastAsia"/>
        </w:rPr>
        <w:t>объектов</w:t>
      </w:r>
      <w:r>
        <w:t></w:t>
      </w:r>
      <w:r>
        <w:rPr>
          <w:rFonts w:hint="eastAsia"/>
        </w:rPr>
        <w:t>путем</w:t>
      </w:r>
      <w:r>
        <w:t></w:t>
      </w:r>
      <w:r>
        <w:rPr>
          <w:rFonts w:hint="eastAsia"/>
        </w:rPr>
        <w:t>установки</w:t>
      </w:r>
      <w:r>
        <w:t></w:t>
      </w:r>
      <w:r>
        <w:rPr>
          <w:rFonts w:hint="eastAsia"/>
        </w:rPr>
        <w:t>параметров</w:t>
      </w:r>
      <w:r>
        <w:t></w:t>
      </w:r>
      <w:r>
        <w:rPr>
          <w:rFonts w:hint="eastAsia"/>
        </w:rPr>
        <w:t>многомерного</w:t>
      </w:r>
      <w:r>
        <w:t></w:t>
      </w:r>
      <w:r>
        <w:rPr>
          <w:rFonts w:hint="eastAsia"/>
        </w:rPr>
        <w:t>вектора</w:t>
      </w:r>
      <w:r>
        <w:t></w:t>
      </w:r>
      <w:r>
        <w:rPr>
          <w:rFonts w:hint="eastAsia"/>
        </w:rPr>
        <w:t>управления</w:t>
      </w:r>
      <w:r>
        <w:t></w:t>
      </w:r>
      <w:r>
        <w:t></w:t>
      </w:r>
      <w:r>
        <w:rPr>
          <w:rFonts w:hint="eastAsia"/>
        </w:rPr>
        <w:t>компонентами</w:t>
      </w:r>
      <w:r>
        <w:t></w:t>
      </w:r>
      <w:r>
        <w:rPr>
          <w:rFonts w:hint="eastAsia"/>
        </w:rPr>
        <w:t>которого</w:t>
      </w:r>
      <w:r>
        <w:t></w:t>
      </w:r>
      <w:r>
        <w:rPr>
          <w:rFonts w:hint="eastAsia"/>
        </w:rPr>
        <w:t>являются</w:t>
      </w:r>
      <w:r>
        <w:t></w:t>
      </w:r>
      <w:r>
        <w:rPr>
          <w:rFonts w:hint="eastAsia"/>
        </w:rPr>
        <w:t>длительность</w:t>
      </w:r>
      <w:r>
        <w:t></w:t>
      </w:r>
      <w:r>
        <w:rPr>
          <w:rFonts w:hint="eastAsia"/>
        </w:rPr>
        <w:t>цикла</w:t>
      </w:r>
      <w:r>
        <w:t></w:t>
      </w:r>
      <w:r>
        <w:rPr>
          <w:rFonts w:hint="eastAsia"/>
        </w:rPr>
        <w:t>регулирования</w:t>
      </w:r>
      <w:r>
        <w:t></w:t>
      </w:r>
      <w:r>
        <w:t></w:t>
      </w:r>
      <w:r>
        <w:rPr>
          <w:rFonts w:hint="eastAsia"/>
        </w:rPr>
        <w:t>разбиение</w:t>
      </w:r>
      <w:r>
        <w:t></w:t>
      </w:r>
      <w:r>
        <w:rPr>
          <w:rFonts w:hint="eastAsia"/>
        </w:rPr>
        <w:t>его</w:t>
      </w:r>
      <w:r>
        <w:t></w:t>
      </w:r>
      <w:r>
        <w:rPr>
          <w:rFonts w:hint="eastAsia"/>
        </w:rPr>
        <w:t>эффективной</w:t>
      </w:r>
      <w:r>
        <w:t></w:t>
      </w:r>
      <w:r>
        <w:rPr>
          <w:rFonts w:hint="eastAsia"/>
        </w:rPr>
        <w:t>длительности</w:t>
      </w:r>
      <w:r>
        <w:t></w:t>
      </w:r>
      <w:r>
        <w:rPr>
          <w:rFonts w:hint="eastAsia"/>
        </w:rPr>
        <w:t>между</w:t>
      </w:r>
      <w:r>
        <w:t></w:t>
      </w:r>
      <w:r>
        <w:rPr>
          <w:rFonts w:hint="eastAsia"/>
        </w:rPr>
        <w:t>фазами</w:t>
      </w:r>
      <w:r>
        <w:t></w:t>
      </w:r>
      <w:r>
        <w:rPr>
          <w:rFonts w:hint="eastAsia"/>
        </w:rPr>
        <w:t>и</w:t>
      </w:r>
      <w:r>
        <w:t></w:t>
      </w:r>
      <w:r>
        <w:rPr>
          <w:rFonts w:hint="eastAsia"/>
        </w:rPr>
        <w:t>временные</w:t>
      </w:r>
      <w:r>
        <w:t></w:t>
      </w:r>
      <w:r>
        <w:rPr>
          <w:rFonts w:hint="eastAsia"/>
        </w:rPr>
        <w:t>сдвиги</w:t>
      </w:r>
      <w:r>
        <w:t></w:t>
      </w:r>
      <w:r>
        <w:rPr>
          <w:rFonts w:hint="eastAsia"/>
        </w:rPr>
        <w:t>включения</w:t>
      </w:r>
      <w:r>
        <w:t></w:t>
      </w:r>
      <w:r>
        <w:rPr>
          <w:rFonts w:hint="eastAsia"/>
        </w:rPr>
        <w:t>фаз</w:t>
      </w:r>
      <w:r>
        <w:t></w:t>
      </w:r>
    </w:p>
    <w:p w:rsidR="00553191" w:rsidRDefault="00553191" w:rsidP="00553191">
      <w:r>
        <w:rPr>
          <w:rFonts w:hint="eastAsia"/>
        </w:rPr>
        <w:t>Основным</w:t>
      </w:r>
      <w:r>
        <w:t></w:t>
      </w:r>
      <w:r>
        <w:rPr>
          <w:rFonts w:hint="eastAsia"/>
        </w:rPr>
        <w:t>способом</w:t>
      </w:r>
      <w:r>
        <w:t></w:t>
      </w:r>
      <w:r>
        <w:rPr>
          <w:rFonts w:hint="eastAsia"/>
        </w:rPr>
        <w:t>формирования</w:t>
      </w:r>
      <w:r>
        <w:t></w:t>
      </w:r>
      <w:r>
        <w:rPr>
          <w:rFonts w:hint="eastAsia"/>
        </w:rPr>
        <w:t>сигнального</w:t>
      </w:r>
      <w:r>
        <w:t></w:t>
      </w:r>
      <w:r>
        <w:rPr>
          <w:rFonts w:hint="eastAsia"/>
        </w:rPr>
        <w:t>плана</w:t>
      </w:r>
      <w:r>
        <w:t></w:t>
      </w:r>
      <w:r>
        <w:rPr>
          <w:rFonts w:hint="eastAsia"/>
        </w:rPr>
        <w:t>является</w:t>
      </w:r>
      <w:r>
        <w:t></w:t>
      </w:r>
      <w:r>
        <w:rPr>
          <w:rFonts w:hint="eastAsia"/>
        </w:rPr>
        <w:t>максимизация</w:t>
      </w:r>
      <w:r>
        <w:t></w:t>
      </w:r>
      <w:r>
        <w:rPr>
          <w:rFonts w:hint="eastAsia"/>
        </w:rPr>
        <w:t>ширины</w:t>
      </w:r>
      <w:r>
        <w:t></w:t>
      </w:r>
      <w:r>
        <w:rPr>
          <w:rFonts w:hint="eastAsia"/>
        </w:rPr>
        <w:t>ленты</w:t>
      </w:r>
      <w:r>
        <w:t></w:t>
      </w:r>
      <w:r>
        <w:rPr>
          <w:rFonts w:hint="eastAsia"/>
        </w:rPr>
        <w:t>времени</w:t>
      </w:r>
      <w:r>
        <w:t></w:t>
      </w:r>
      <w:r>
        <w:rPr>
          <w:rFonts w:hint="eastAsia"/>
        </w:rPr>
        <w:t>и</w:t>
      </w:r>
      <w:r>
        <w:t></w:t>
      </w:r>
      <w:r>
        <w:rPr>
          <w:rFonts w:hint="eastAsia"/>
        </w:rPr>
        <w:t>минимизации</w:t>
      </w:r>
      <w:r>
        <w:t></w:t>
      </w:r>
      <w:r>
        <w:rPr>
          <w:rFonts w:hint="eastAsia"/>
        </w:rPr>
        <w:t>потерь</w:t>
      </w:r>
      <w:r>
        <w:t></w:t>
      </w:r>
      <w:r>
        <w:rPr>
          <w:rFonts w:hint="eastAsia"/>
        </w:rPr>
        <w:t>автотранспорта</w:t>
      </w:r>
      <w:r>
        <w:t></w:t>
      </w:r>
      <w:r>
        <w:t></w:t>
      </w:r>
      <w:r>
        <w:rPr>
          <w:rFonts w:hint="eastAsia"/>
        </w:rPr>
        <w:t>Метод</w:t>
      </w:r>
      <w:r>
        <w:t></w:t>
      </w:r>
      <w:r>
        <w:rPr>
          <w:rFonts w:hint="eastAsia"/>
        </w:rPr>
        <w:t>максимизации</w:t>
      </w:r>
      <w:r>
        <w:t></w:t>
      </w:r>
      <w:r>
        <w:rPr>
          <w:rFonts w:hint="eastAsia"/>
        </w:rPr>
        <w:t>ширины</w:t>
      </w:r>
      <w:r>
        <w:t></w:t>
      </w:r>
      <w:r>
        <w:rPr>
          <w:rFonts w:hint="eastAsia"/>
        </w:rPr>
        <w:t>ленты</w:t>
      </w:r>
      <w:r>
        <w:t></w:t>
      </w:r>
      <w:r>
        <w:rPr>
          <w:rFonts w:hint="eastAsia"/>
        </w:rPr>
        <w:t>времени</w:t>
      </w:r>
      <w:r>
        <w:t></w:t>
      </w:r>
      <w:r>
        <w:rPr>
          <w:rFonts w:hint="eastAsia"/>
        </w:rPr>
        <w:t>для</w:t>
      </w:r>
      <w:r>
        <w:t></w:t>
      </w:r>
      <w:r>
        <w:rPr>
          <w:rFonts w:hint="eastAsia"/>
        </w:rPr>
        <w:t>решения</w:t>
      </w:r>
      <w:r>
        <w:t></w:t>
      </w:r>
      <w:r>
        <w:rPr>
          <w:rFonts w:hint="eastAsia"/>
        </w:rPr>
        <w:t>задачи</w:t>
      </w:r>
      <w:r>
        <w:t></w:t>
      </w:r>
      <w:r>
        <w:rPr>
          <w:rFonts w:hint="eastAsia"/>
        </w:rPr>
        <w:t>поиска</w:t>
      </w:r>
      <w:r>
        <w:t></w:t>
      </w:r>
      <w:r>
        <w:rPr>
          <w:rFonts w:hint="eastAsia"/>
        </w:rPr>
        <w:t>оптимального</w:t>
      </w:r>
      <w:r>
        <w:t></w:t>
      </w:r>
      <w:r>
        <w:rPr>
          <w:rFonts w:hint="eastAsia"/>
        </w:rPr>
        <w:t>управления</w:t>
      </w:r>
      <w:r>
        <w:t></w:t>
      </w:r>
      <w:r>
        <w:rPr>
          <w:rFonts w:hint="eastAsia"/>
        </w:rPr>
        <w:t>требует</w:t>
      </w:r>
      <w:r>
        <w:t></w:t>
      </w:r>
      <w:r>
        <w:rPr>
          <w:rFonts w:hint="eastAsia"/>
        </w:rPr>
        <w:t>только</w:t>
      </w:r>
      <w:r>
        <w:t></w:t>
      </w:r>
      <w:r>
        <w:rPr>
          <w:rFonts w:hint="eastAsia"/>
        </w:rPr>
        <w:t>информации</w:t>
      </w:r>
      <w:r>
        <w:t></w:t>
      </w:r>
      <w:r>
        <w:rPr>
          <w:rFonts w:hint="eastAsia"/>
        </w:rPr>
        <w:t>о</w:t>
      </w:r>
      <w:r>
        <w:t></w:t>
      </w:r>
      <w:r>
        <w:rPr>
          <w:rFonts w:hint="eastAsia"/>
        </w:rPr>
        <w:t>длительности</w:t>
      </w:r>
      <w:r>
        <w:t></w:t>
      </w:r>
      <w:r>
        <w:rPr>
          <w:rFonts w:hint="eastAsia"/>
        </w:rPr>
        <w:t>фаз</w:t>
      </w:r>
      <w:r>
        <w:t></w:t>
      </w:r>
      <w:r>
        <w:rPr>
          <w:rFonts w:hint="eastAsia"/>
        </w:rPr>
        <w:t>и</w:t>
      </w:r>
      <w:r>
        <w:t></w:t>
      </w:r>
      <w:r>
        <w:rPr>
          <w:rFonts w:hint="eastAsia"/>
        </w:rPr>
        <w:t>расстоянии</w:t>
      </w:r>
      <w:r>
        <w:t></w:t>
      </w:r>
      <w:r>
        <w:rPr>
          <w:rFonts w:hint="eastAsia"/>
        </w:rPr>
        <w:t>между</w:t>
      </w:r>
      <w:r>
        <w:t></w:t>
      </w:r>
      <w:r>
        <w:rPr>
          <w:rFonts w:hint="eastAsia"/>
        </w:rPr>
        <w:t>светофорными</w:t>
      </w:r>
      <w:r>
        <w:t></w:t>
      </w:r>
      <w:r>
        <w:rPr>
          <w:rFonts w:hint="eastAsia"/>
        </w:rPr>
        <w:t>объектами</w:t>
      </w:r>
      <w:r>
        <w:t></w:t>
      </w:r>
      <w:r>
        <w:t></w:t>
      </w:r>
      <w:r>
        <w:rPr>
          <w:rFonts w:hint="eastAsia"/>
        </w:rPr>
        <w:t>но</w:t>
      </w:r>
      <w:r>
        <w:t></w:t>
      </w:r>
      <w:r>
        <w:rPr>
          <w:rFonts w:hint="eastAsia"/>
        </w:rPr>
        <w:t>при</w:t>
      </w:r>
      <w:r>
        <w:t></w:t>
      </w:r>
      <w:r>
        <w:rPr>
          <w:rFonts w:hint="eastAsia"/>
        </w:rPr>
        <w:t>этом</w:t>
      </w:r>
      <w:r>
        <w:t></w:t>
      </w:r>
      <w:r>
        <w:rPr>
          <w:rFonts w:hint="eastAsia"/>
        </w:rPr>
        <w:t>не</w:t>
      </w:r>
      <w:r>
        <w:t></w:t>
      </w:r>
      <w:r>
        <w:rPr>
          <w:rFonts w:hint="eastAsia"/>
        </w:rPr>
        <w:t>позволяет</w:t>
      </w:r>
      <w:r>
        <w:t></w:t>
      </w:r>
      <w:r>
        <w:rPr>
          <w:rFonts w:hint="eastAsia"/>
        </w:rPr>
        <w:t>адаптировать</w:t>
      </w:r>
      <w:r>
        <w:t></w:t>
      </w:r>
      <w:r>
        <w:rPr>
          <w:rFonts w:hint="eastAsia"/>
        </w:rPr>
        <w:t>режим</w:t>
      </w:r>
      <w:r>
        <w:t></w:t>
      </w:r>
      <w:r>
        <w:rPr>
          <w:rFonts w:hint="eastAsia"/>
        </w:rPr>
        <w:t>работы</w:t>
      </w:r>
      <w:r>
        <w:t></w:t>
      </w:r>
      <w:r>
        <w:rPr>
          <w:rFonts w:hint="eastAsia"/>
        </w:rPr>
        <w:t>к</w:t>
      </w:r>
      <w:r>
        <w:t></w:t>
      </w:r>
      <w:r>
        <w:rPr>
          <w:rFonts w:hint="eastAsia"/>
        </w:rPr>
        <w:t>изменению</w:t>
      </w:r>
      <w:r>
        <w:t></w:t>
      </w:r>
      <w:r>
        <w:rPr>
          <w:rFonts w:hint="eastAsia"/>
        </w:rPr>
        <w:t>условий</w:t>
      </w:r>
      <w:r>
        <w:t></w:t>
      </w:r>
      <w:r>
        <w:rPr>
          <w:rFonts w:hint="eastAsia"/>
        </w:rPr>
        <w:t>движения</w:t>
      </w:r>
      <w:r>
        <w:t></w:t>
      </w:r>
    </w:p>
    <w:p w:rsidR="00553191" w:rsidRDefault="00553191" w:rsidP="00553191">
      <w:r>
        <w:rPr>
          <w:rFonts w:hint="eastAsia"/>
        </w:rPr>
        <w:lastRenderedPageBreak/>
        <w:t>Анализ</w:t>
      </w:r>
      <w:r>
        <w:t></w:t>
      </w:r>
      <w:r>
        <w:rPr>
          <w:rFonts w:hint="eastAsia"/>
        </w:rPr>
        <w:t>критериев</w:t>
      </w:r>
      <w:r>
        <w:t></w:t>
      </w:r>
      <w:r>
        <w:rPr>
          <w:rFonts w:hint="eastAsia"/>
        </w:rPr>
        <w:t>качества</w:t>
      </w:r>
      <w:r>
        <w:t></w:t>
      </w:r>
      <w:r>
        <w:rPr>
          <w:rFonts w:hint="eastAsia"/>
        </w:rPr>
        <w:t>организации</w:t>
      </w:r>
      <w:r>
        <w:t></w:t>
      </w:r>
      <w:r>
        <w:rPr>
          <w:rFonts w:hint="eastAsia"/>
        </w:rPr>
        <w:t>движения</w:t>
      </w:r>
      <w:r>
        <w:t></w:t>
      </w:r>
      <w:r>
        <w:rPr>
          <w:rFonts w:hint="eastAsia"/>
        </w:rPr>
        <w:t>выявил</w:t>
      </w:r>
      <w:r>
        <w:t></w:t>
      </w:r>
      <w:r>
        <w:rPr>
          <w:rFonts w:hint="eastAsia"/>
        </w:rPr>
        <w:t>две</w:t>
      </w:r>
      <w:r>
        <w:t></w:t>
      </w:r>
      <w:r>
        <w:rPr>
          <w:rFonts w:hint="eastAsia"/>
        </w:rPr>
        <w:t>основные</w:t>
      </w:r>
      <w:r>
        <w:t></w:t>
      </w:r>
      <w:r>
        <w:rPr>
          <w:rFonts w:hint="eastAsia"/>
        </w:rPr>
        <w:t>группы</w:t>
      </w:r>
      <w:r>
        <w:t></w:t>
      </w:r>
      <w:r>
        <w:t></w:t>
      </w:r>
      <w:r>
        <w:rPr>
          <w:rFonts w:hint="eastAsia"/>
        </w:rPr>
        <w:t>В</w:t>
      </w:r>
      <w:r>
        <w:t></w:t>
      </w:r>
      <w:r>
        <w:rPr>
          <w:rFonts w:hint="eastAsia"/>
        </w:rPr>
        <w:t>первую</w:t>
      </w:r>
      <w:r>
        <w:t></w:t>
      </w:r>
      <w:r>
        <w:rPr>
          <w:rFonts w:hint="eastAsia"/>
        </w:rPr>
        <w:t>группу</w:t>
      </w:r>
      <w:r>
        <w:t></w:t>
      </w:r>
      <w:r>
        <w:rPr>
          <w:rFonts w:hint="eastAsia"/>
        </w:rPr>
        <w:t>входят</w:t>
      </w:r>
      <w:r>
        <w:t></w:t>
      </w:r>
      <w:r>
        <w:rPr>
          <w:rFonts w:hint="eastAsia"/>
        </w:rPr>
        <w:t>критерии</w:t>
      </w:r>
      <w:r>
        <w:t></w:t>
      </w:r>
      <w:r>
        <w:t></w:t>
      </w:r>
      <w:r>
        <w:rPr>
          <w:rFonts w:hint="eastAsia"/>
        </w:rPr>
        <w:t>не</w:t>
      </w:r>
      <w:r>
        <w:t></w:t>
      </w:r>
      <w:r>
        <w:rPr>
          <w:rFonts w:hint="eastAsia"/>
        </w:rPr>
        <w:t>зависящие</w:t>
      </w:r>
      <w:r>
        <w:t></w:t>
      </w:r>
      <w:r>
        <w:rPr>
          <w:rFonts w:hint="eastAsia"/>
        </w:rPr>
        <w:t>от</w:t>
      </w:r>
      <w:r>
        <w:t></w:t>
      </w:r>
      <w:r>
        <w:rPr>
          <w:rFonts w:hint="eastAsia"/>
        </w:rPr>
        <w:t>управления</w:t>
      </w:r>
      <w:r>
        <w:t></w:t>
      </w:r>
      <w:r>
        <w:rPr>
          <w:rFonts w:hint="eastAsia"/>
        </w:rPr>
        <w:t>светофорными</w:t>
      </w:r>
      <w:r>
        <w:t></w:t>
      </w:r>
      <w:r>
        <w:rPr>
          <w:rFonts w:hint="eastAsia"/>
        </w:rPr>
        <w:t>объектами</w:t>
      </w:r>
      <w:r>
        <w:t></w:t>
      </w:r>
      <w:r>
        <w:t></w:t>
      </w:r>
      <w:r>
        <w:t></w:t>
      </w:r>
      <w:r>
        <w:rPr>
          <w:rFonts w:hint="eastAsia"/>
        </w:rPr>
        <w:t>показатели</w:t>
      </w:r>
      <w:r>
        <w:t></w:t>
      </w:r>
      <w:r>
        <w:rPr>
          <w:rFonts w:hint="eastAsia"/>
        </w:rPr>
        <w:t>безопасности</w:t>
      </w:r>
      <w:r>
        <w:t></w:t>
      </w:r>
      <w:r>
        <w:rPr>
          <w:rFonts w:hint="eastAsia"/>
        </w:rPr>
        <w:t>движения</w:t>
      </w:r>
      <w:r>
        <w:t></w:t>
      </w:r>
      <w:r>
        <w:rPr>
          <w:rFonts w:hint="eastAsia"/>
        </w:rPr>
        <w:t>и</w:t>
      </w:r>
      <w:r>
        <w:t></w:t>
      </w:r>
      <w:r>
        <w:rPr>
          <w:rFonts w:hint="eastAsia"/>
        </w:rPr>
        <w:t>устойчивости</w:t>
      </w:r>
      <w:r>
        <w:t></w:t>
      </w:r>
      <w:r>
        <w:rPr>
          <w:rFonts w:hint="eastAsia"/>
        </w:rPr>
        <w:t>функционирования</w:t>
      </w:r>
      <w:r>
        <w:t></w:t>
      </w:r>
      <w:r>
        <w:rPr>
          <w:rFonts w:hint="eastAsia"/>
        </w:rPr>
        <w:t>улично</w:t>
      </w:r>
      <w:r>
        <w:t></w:t>
      </w:r>
      <w:r>
        <w:rPr>
          <w:rFonts w:hint="eastAsia"/>
        </w:rPr>
        <w:t>дорожной</w:t>
      </w:r>
      <w:r>
        <w:t></w:t>
      </w:r>
      <w:r>
        <w:rPr>
          <w:rFonts w:hint="eastAsia"/>
        </w:rPr>
        <w:t>сети</w:t>
      </w:r>
      <w:r>
        <w:t></w:t>
      </w:r>
      <w:r>
        <w:t></w:t>
      </w:r>
      <w:r>
        <w:rPr>
          <w:rFonts w:hint="eastAsia"/>
        </w:rPr>
        <w:t>Критерии</w:t>
      </w:r>
      <w:r>
        <w:t></w:t>
      </w:r>
      <w:r>
        <w:rPr>
          <w:rFonts w:hint="eastAsia"/>
        </w:rPr>
        <w:t>второй</w:t>
      </w:r>
      <w:r>
        <w:t></w:t>
      </w:r>
      <w:r>
        <w:rPr>
          <w:rFonts w:hint="eastAsia"/>
        </w:rPr>
        <w:t>группы</w:t>
      </w:r>
      <w:r>
        <w:t></w:t>
      </w:r>
      <w:r>
        <w:t></w:t>
      </w:r>
      <w:r>
        <w:rPr>
          <w:rFonts w:hint="eastAsia"/>
        </w:rPr>
        <w:t>экономические</w:t>
      </w:r>
      <w:r>
        <w:t></w:t>
      </w:r>
      <w:r>
        <w:rPr>
          <w:rFonts w:hint="eastAsia"/>
        </w:rPr>
        <w:t>показатели</w:t>
      </w:r>
      <w:r>
        <w:t></w:t>
      </w:r>
      <w:r>
        <w:t></w:t>
      </w:r>
      <w:r>
        <w:rPr>
          <w:rFonts w:hint="eastAsia"/>
        </w:rPr>
        <w:t>выбросы</w:t>
      </w:r>
      <w:r>
        <w:t></w:t>
      </w:r>
      <w:r>
        <w:rPr>
          <w:rFonts w:hint="eastAsia"/>
        </w:rPr>
        <w:t>токсичных</w:t>
      </w:r>
      <w:r>
        <w:t></w:t>
      </w:r>
      <w:r>
        <w:rPr>
          <w:rFonts w:hint="eastAsia"/>
        </w:rPr>
        <w:t>компонентов</w:t>
      </w:r>
      <w:r>
        <w:t></w:t>
      </w:r>
      <w:r>
        <w:rPr>
          <w:rFonts w:hint="eastAsia"/>
        </w:rPr>
        <w:t>отработанных</w:t>
      </w:r>
      <w:r>
        <w:t></w:t>
      </w:r>
      <w:r>
        <w:rPr>
          <w:rFonts w:hint="eastAsia"/>
        </w:rPr>
        <w:t>газов</w:t>
      </w:r>
      <w:r>
        <w:t></w:t>
      </w:r>
      <w:r>
        <w:rPr>
          <w:rFonts w:hint="eastAsia"/>
        </w:rPr>
        <w:t>и</w:t>
      </w:r>
      <w:r>
        <w:t></w:t>
      </w:r>
      <w:r>
        <w:rPr>
          <w:rFonts w:hint="eastAsia"/>
        </w:rPr>
        <w:t>энергетические</w:t>
      </w:r>
      <w:r>
        <w:t></w:t>
      </w:r>
      <w:r>
        <w:rPr>
          <w:rFonts w:hint="eastAsia"/>
        </w:rPr>
        <w:t>показатели</w:t>
      </w:r>
      <w:r>
        <w:t></w:t>
      </w:r>
      <w:r>
        <w:rPr>
          <w:rFonts w:hint="eastAsia"/>
        </w:rPr>
        <w:t>коррелированы</w:t>
      </w:r>
      <w:r>
        <w:t></w:t>
      </w:r>
      <w:r>
        <w:rPr>
          <w:rFonts w:hint="eastAsia"/>
        </w:rPr>
        <w:t>с</w:t>
      </w:r>
      <w:r>
        <w:t></w:t>
      </w:r>
      <w:r>
        <w:rPr>
          <w:rFonts w:hint="eastAsia"/>
        </w:rPr>
        <w:t>задержкой</w:t>
      </w:r>
      <w:r>
        <w:t></w:t>
      </w:r>
      <w:r>
        <w:rPr>
          <w:rFonts w:hint="eastAsia"/>
        </w:rPr>
        <w:t>транспортных</w:t>
      </w:r>
      <w:r>
        <w:t></w:t>
      </w:r>
      <w:r>
        <w:rPr>
          <w:rFonts w:hint="eastAsia"/>
        </w:rPr>
        <w:t>средств</w:t>
      </w:r>
      <w:r>
        <w:t></w:t>
      </w:r>
      <w:r>
        <w:t></w:t>
      </w:r>
      <w:r>
        <w:rPr>
          <w:rFonts w:hint="eastAsia"/>
        </w:rPr>
        <w:t>Именно</w:t>
      </w:r>
      <w:r>
        <w:t></w:t>
      </w:r>
      <w:r>
        <w:rPr>
          <w:rFonts w:hint="eastAsia"/>
        </w:rPr>
        <w:t>данный</w:t>
      </w:r>
      <w:r>
        <w:t></w:t>
      </w:r>
      <w:r>
        <w:rPr>
          <w:rFonts w:hint="eastAsia"/>
        </w:rPr>
        <w:t>показатель</w:t>
      </w:r>
      <w:r>
        <w:t></w:t>
      </w:r>
      <w:r>
        <w:rPr>
          <w:rFonts w:hint="eastAsia"/>
        </w:rPr>
        <w:t>следует</w:t>
      </w:r>
      <w:r>
        <w:t></w:t>
      </w:r>
      <w:r>
        <w:rPr>
          <w:rFonts w:hint="eastAsia"/>
        </w:rPr>
        <w:t>использовать</w:t>
      </w:r>
      <w:r>
        <w:t></w:t>
      </w:r>
      <w:r>
        <w:rPr>
          <w:rFonts w:hint="eastAsia"/>
        </w:rPr>
        <w:t>в</w:t>
      </w:r>
      <w:r>
        <w:t></w:t>
      </w:r>
      <w:r>
        <w:rPr>
          <w:rFonts w:hint="eastAsia"/>
        </w:rPr>
        <w:t>качестве</w:t>
      </w:r>
      <w:r>
        <w:t></w:t>
      </w:r>
      <w:r>
        <w:rPr>
          <w:rFonts w:hint="eastAsia"/>
        </w:rPr>
        <w:t>основного</w:t>
      </w:r>
      <w:r>
        <w:t></w:t>
      </w:r>
      <w:r>
        <w:rPr>
          <w:rFonts w:hint="eastAsia"/>
        </w:rPr>
        <w:t>критерия</w:t>
      </w:r>
      <w:r>
        <w:t></w:t>
      </w:r>
      <w:r>
        <w:rPr>
          <w:rFonts w:hint="eastAsia"/>
        </w:rPr>
        <w:t>оценки</w:t>
      </w:r>
      <w:r>
        <w:t></w:t>
      </w:r>
      <w:r>
        <w:rPr>
          <w:rFonts w:hint="eastAsia"/>
        </w:rPr>
        <w:t>качества</w:t>
      </w:r>
      <w:r>
        <w:t></w:t>
      </w:r>
      <w:r>
        <w:rPr>
          <w:rFonts w:hint="eastAsia"/>
        </w:rPr>
        <w:t>управления</w:t>
      </w:r>
      <w:r>
        <w:t></w:t>
      </w:r>
      <w:r>
        <w:rPr>
          <w:rFonts w:hint="eastAsia"/>
        </w:rPr>
        <w:t>светофорными</w:t>
      </w:r>
      <w:r>
        <w:t></w:t>
      </w:r>
      <w:r>
        <w:rPr>
          <w:rFonts w:hint="eastAsia"/>
        </w:rPr>
        <w:t>объектами</w:t>
      </w:r>
      <w:r>
        <w:t></w:t>
      </w:r>
    </w:p>
    <w:p w:rsidR="00553191" w:rsidRDefault="00553191" w:rsidP="00553191">
      <w:r>
        <w:rPr>
          <w:rFonts w:hint="eastAsia"/>
        </w:rPr>
        <w:t>Оценка</w:t>
      </w:r>
      <w:r>
        <w:t></w:t>
      </w:r>
      <w:r>
        <w:rPr>
          <w:rFonts w:hint="eastAsia"/>
        </w:rPr>
        <w:t>задержки</w:t>
      </w:r>
      <w:r>
        <w:t></w:t>
      </w:r>
      <w:r>
        <w:rPr>
          <w:rFonts w:hint="eastAsia"/>
        </w:rPr>
        <w:t>транспортных</w:t>
      </w:r>
      <w:r>
        <w:t></w:t>
      </w:r>
      <w:r>
        <w:rPr>
          <w:rFonts w:hint="eastAsia"/>
        </w:rPr>
        <w:t>средств</w:t>
      </w:r>
      <w:r>
        <w:t></w:t>
      </w:r>
      <w:r>
        <w:rPr>
          <w:rFonts w:hint="eastAsia"/>
        </w:rPr>
        <w:t>при</w:t>
      </w:r>
      <w:r>
        <w:t></w:t>
      </w:r>
      <w:r>
        <w:rPr>
          <w:rFonts w:hint="eastAsia"/>
        </w:rPr>
        <w:t>координированном</w:t>
      </w:r>
      <w:r>
        <w:t></w:t>
      </w:r>
      <w:r>
        <w:rPr>
          <w:rFonts w:hint="eastAsia"/>
        </w:rPr>
        <w:t>управлении</w:t>
      </w:r>
      <w:r>
        <w:t></w:t>
      </w:r>
      <w:r>
        <w:rPr>
          <w:rFonts w:hint="eastAsia"/>
        </w:rPr>
        <w:t>транспортными</w:t>
      </w:r>
      <w:r>
        <w:t></w:t>
      </w:r>
      <w:r>
        <w:rPr>
          <w:rFonts w:hint="eastAsia"/>
        </w:rPr>
        <w:t>средствами</w:t>
      </w:r>
      <w:r>
        <w:t></w:t>
      </w:r>
      <w:r>
        <w:rPr>
          <w:rFonts w:hint="eastAsia"/>
        </w:rPr>
        <w:t>проводится</w:t>
      </w:r>
      <w:r>
        <w:t></w:t>
      </w:r>
      <w:r>
        <w:rPr>
          <w:rFonts w:hint="eastAsia"/>
        </w:rPr>
        <w:t>на</w:t>
      </w:r>
      <w:r>
        <w:t></w:t>
      </w:r>
      <w:r>
        <w:rPr>
          <w:rFonts w:hint="eastAsia"/>
        </w:rPr>
        <w:t>основе</w:t>
      </w:r>
      <w:r>
        <w:t></w:t>
      </w:r>
      <w:r>
        <w:rPr>
          <w:rFonts w:hint="eastAsia"/>
        </w:rPr>
        <w:t>преобразования</w:t>
      </w:r>
      <w:r>
        <w:t></w:t>
      </w:r>
      <w:r>
        <w:rPr>
          <w:rFonts w:hint="eastAsia"/>
        </w:rPr>
        <w:t>профилей</w:t>
      </w:r>
      <w:r>
        <w:t></w:t>
      </w:r>
      <w:r>
        <w:rPr>
          <w:rFonts w:hint="eastAsia"/>
        </w:rPr>
        <w:t>транспортного</w:t>
      </w:r>
      <w:r>
        <w:t></w:t>
      </w:r>
      <w:r>
        <w:rPr>
          <w:rFonts w:hint="eastAsia"/>
        </w:rPr>
        <w:t>потока</w:t>
      </w:r>
      <w:r>
        <w:t></w:t>
      </w:r>
      <w:r>
        <w:t></w:t>
      </w:r>
      <w:r>
        <w:rPr>
          <w:rFonts w:hint="eastAsia"/>
        </w:rPr>
        <w:t>Основной</w:t>
      </w:r>
      <w:r>
        <w:t></w:t>
      </w:r>
      <w:r>
        <w:rPr>
          <w:rFonts w:hint="eastAsia"/>
        </w:rPr>
        <w:t>задачей</w:t>
      </w:r>
      <w:r>
        <w:t></w:t>
      </w:r>
      <w:r>
        <w:rPr>
          <w:rFonts w:hint="eastAsia"/>
        </w:rPr>
        <w:t>при</w:t>
      </w:r>
      <w:r>
        <w:t></w:t>
      </w:r>
      <w:r>
        <w:rPr>
          <w:rFonts w:hint="eastAsia"/>
        </w:rPr>
        <w:t>этом</w:t>
      </w:r>
      <w:r>
        <w:t></w:t>
      </w:r>
      <w:r>
        <w:rPr>
          <w:rFonts w:hint="eastAsia"/>
        </w:rPr>
        <w:t>является</w:t>
      </w:r>
      <w:r>
        <w:t></w:t>
      </w:r>
      <w:r>
        <w:rPr>
          <w:rFonts w:hint="eastAsia"/>
        </w:rPr>
        <w:t>моделирование</w:t>
      </w:r>
      <w:r>
        <w:t></w:t>
      </w:r>
      <w:r>
        <w:rPr>
          <w:rFonts w:hint="eastAsia"/>
        </w:rPr>
        <w:t>преобразование</w:t>
      </w:r>
      <w:r>
        <w:t></w:t>
      </w:r>
      <w:r>
        <w:rPr>
          <w:rFonts w:hint="eastAsia"/>
        </w:rPr>
        <w:t>исходящего</w:t>
      </w:r>
      <w:r>
        <w:t></w:t>
      </w:r>
      <w:r>
        <w:rPr>
          <w:rFonts w:hint="eastAsia"/>
        </w:rPr>
        <w:t>транспортного</w:t>
      </w:r>
      <w:r>
        <w:t></w:t>
      </w:r>
      <w:r>
        <w:rPr>
          <w:rFonts w:hint="eastAsia"/>
        </w:rPr>
        <w:t>потока</w:t>
      </w:r>
      <w:r>
        <w:t></w:t>
      </w:r>
      <w:r>
        <w:rPr>
          <w:rFonts w:hint="eastAsia"/>
        </w:rPr>
        <w:t>при</w:t>
      </w:r>
      <w:r>
        <w:t></w:t>
      </w:r>
      <w:r>
        <w:rPr>
          <w:rFonts w:hint="eastAsia"/>
        </w:rPr>
        <w:t>движении</w:t>
      </w:r>
      <w:r>
        <w:t></w:t>
      </w:r>
      <w:r>
        <w:rPr>
          <w:rFonts w:hint="eastAsia"/>
        </w:rPr>
        <w:t>по</w:t>
      </w:r>
      <w:r>
        <w:t></w:t>
      </w:r>
      <w:r>
        <w:rPr>
          <w:rFonts w:hint="eastAsia"/>
        </w:rPr>
        <w:t>перегону</w:t>
      </w:r>
      <w:r>
        <w:t></w:t>
      </w:r>
    </w:p>
    <w:p w:rsidR="00553191" w:rsidRDefault="00553191" w:rsidP="00553191">
      <w:r>
        <w:t></w:t>
      </w:r>
    </w:p>
    <w:p w:rsidR="00553191" w:rsidRDefault="00553191" w:rsidP="00553191">
      <w:r>
        <w:t></w:t>
      </w:r>
      <w:r>
        <w:t></w:t>
      </w:r>
      <w:r>
        <w:t></w:t>
      </w:r>
    </w:p>
    <w:p w:rsidR="00553191" w:rsidRDefault="00553191" w:rsidP="00553191">
      <w:r>
        <w:rPr>
          <w:rFonts w:hint="eastAsia"/>
        </w:rPr>
        <w:t>Наибольшей</w:t>
      </w:r>
      <w:r>
        <w:t></w:t>
      </w:r>
      <w:r>
        <w:rPr>
          <w:rFonts w:hint="eastAsia"/>
        </w:rPr>
        <w:t>гибкостью</w:t>
      </w:r>
      <w:r>
        <w:t></w:t>
      </w:r>
      <w:r>
        <w:rPr>
          <w:rFonts w:hint="eastAsia"/>
        </w:rPr>
        <w:t>в</w:t>
      </w:r>
      <w:r>
        <w:t></w:t>
      </w:r>
      <w:r>
        <w:rPr>
          <w:rFonts w:hint="eastAsia"/>
        </w:rPr>
        <w:t>адаптации</w:t>
      </w:r>
      <w:r>
        <w:t></w:t>
      </w:r>
      <w:r>
        <w:rPr>
          <w:rFonts w:hint="eastAsia"/>
        </w:rPr>
        <w:t>к</w:t>
      </w:r>
      <w:r>
        <w:t></w:t>
      </w:r>
      <w:r>
        <w:rPr>
          <w:rFonts w:hint="eastAsia"/>
        </w:rPr>
        <w:t>изменению</w:t>
      </w:r>
      <w:r>
        <w:t></w:t>
      </w:r>
      <w:r>
        <w:rPr>
          <w:rFonts w:hint="eastAsia"/>
        </w:rPr>
        <w:t>условий</w:t>
      </w:r>
      <w:r>
        <w:t></w:t>
      </w:r>
      <w:r>
        <w:rPr>
          <w:rFonts w:hint="eastAsia"/>
        </w:rPr>
        <w:t>движения</w:t>
      </w:r>
      <w:r>
        <w:t></w:t>
      </w:r>
      <w:r>
        <w:rPr>
          <w:rFonts w:hint="eastAsia"/>
        </w:rPr>
        <w:t>обладает</w:t>
      </w:r>
      <w:r>
        <w:t></w:t>
      </w:r>
      <w:r>
        <w:rPr>
          <w:rFonts w:hint="eastAsia"/>
        </w:rPr>
        <w:t>рекуррентная</w:t>
      </w:r>
      <w:r>
        <w:t></w:t>
      </w:r>
      <w:r>
        <w:rPr>
          <w:rFonts w:hint="eastAsia"/>
        </w:rPr>
        <w:t>модель</w:t>
      </w:r>
      <w:r>
        <w:t></w:t>
      </w:r>
      <w:r>
        <w:rPr>
          <w:rFonts w:hint="eastAsia"/>
        </w:rPr>
        <w:t>дисперсии</w:t>
      </w:r>
      <w:r>
        <w:t></w:t>
      </w:r>
      <w:r>
        <w:rPr>
          <w:rFonts w:hint="eastAsia"/>
        </w:rPr>
        <w:t>групп</w:t>
      </w:r>
      <w:r>
        <w:t></w:t>
      </w:r>
      <w:r>
        <w:t></w:t>
      </w:r>
      <w:r>
        <w:rPr>
          <w:rFonts w:hint="eastAsia"/>
        </w:rPr>
        <w:t>используемая</w:t>
      </w:r>
      <w:r>
        <w:t></w:t>
      </w:r>
      <w:r>
        <w:rPr>
          <w:rFonts w:hint="eastAsia"/>
        </w:rPr>
        <w:t>в</w:t>
      </w:r>
      <w:r>
        <w:t></w:t>
      </w:r>
      <w:r>
        <w:rPr>
          <w:rFonts w:hint="eastAsia"/>
        </w:rPr>
        <w:t>программе</w:t>
      </w:r>
      <w:r>
        <w:t></w:t>
      </w:r>
      <w:r>
        <w:t></w:t>
      </w:r>
      <w:r>
        <w:t></w:t>
      </w:r>
      <w:r>
        <w:t></w:t>
      </w:r>
      <w:r>
        <w:t></w:t>
      </w:r>
      <w:r>
        <w:t></w:t>
      </w:r>
      <w:r>
        <w:t></w:t>
      </w:r>
      <w:r>
        <w:t></w:t>
      </w:r>
      <w:r>
        <w:t></w:t>
      </w:r>
    </w:p>
    <w:p w:rsidR="00553191" w:rsidRDefault="00553191" w:rsidP="00553191">
      <w:r>
        <w:rPr>
          <w:rFonts w:hint="eastAsia"/>
        </w:rPr>
        <w:t>Для</w:t>
      </w:r>
      <w:r>
        <w:t></w:t>
      </w:r>
      <w:r>
        <w:rPr>
          <w:rFonts w:hint="eastAsia"/>
        </w:rPr>
        <w:t>проведения</w:t>
      </w:r>
      <w:r>
        <w:t></w:t>
      </w:r>
      <w:r>
        <w:rPr>
          <w:rFonts w:hint="eastAsia"/>
        </w:rPr>
        <w:t>экспериментальных</w:t>
      </w:r>
      <w:r>
        <w:t></w:t>
      </w:r>
      <w:r>
        <w:rPr>
          <w:rFonts w:hint="eastAsia"/>
        </w:rPr>
        <w:t>исследований</w:t>
      </w:r>
      <w:r>
        <w:t></w:t>
      </w:r>
      <w:r>
        <w:rPr>
          <w:rFonts w:hint="eastAsia"/>
        </w:rPr>
        <w:t>с</w:t>
      </w:r>
      <w:r>
        <w:t></w:t>
      </w:r>
      <w:r>
        <w:rPr>
          <w:rFonts w:hint="eastAsia"/>
        </w:rPr>
        <w:t>помощью</w:t>
      </w:r>
      <w:r>
        <w:t></w:t>
      </w:r>
      <w:r>
        <w:rPr>
          <w:rFonts w:hint="eastAsia"/>
        </w:rPr>
        <w:t>имитационной</w:t>
      </w:r>
      <w:r>
        <w:t></w:t>
      </w:r>
      <w:r>
        <w:rPr>
          <w:rFonts w:hint="eastAsia"/>
        </w:rPr>
        <w:t>модели</w:t>
      </w:r>
      <w:r>
        <w:t></w:t>
      </w:r>
      <w:r>
        <w:rPr>
          <w:rFonts w:hint="eastAsia"/>
        </w:rPr>
        <w:t>проведено</w:t>
      </w:r>
      <w:r>
        <w:t></w:t>
      </w:r>
      <w:r>
        <w:rPr>
          <w:rFonts w:hint="eastAsia"/>
        </w:rPr>
        <w:t>исследование</w:t>
      </w:r>
      <w:r>
        <w:t></w:t>
      </w:r>
      <w:r>
        <w:rPr>
          <w:rFonts w:hint="eastAsia"/>
        </w:rPr>
        <w:t>характеристик</w:t>
      </w:r>
      <w:r>
        <w:t></w:t>
      </w:r>
      <w:r>
        <w:rPr>
          <w:rFonts w:hint="eastAsia"/>
        </w:rPr>
        <w:t>транспортных</w:t>
      </w:r>
      <w:r>
        <w:t></w:t>
      </w:r>
      <w:r>
        <w:rPr>
          <w:rFonts w:hint="eastAsia"/>
        </w:rPr>
        <w:t>потоков</w:t>
      </w:r>
      <w:r>
        <w:t></w:t>
      </w:r>
      <w:r>
        <w:rPr>
          <w:rFonts w:hint="eastAsia"/>
        </w:rPr>
        <w:t>на</w:t>
      </w:r>
      <w:r>
        <w:t></w:t>
      </w:r>
      <w:r>
        <w:rPr>
          <w:rFonts w:hint="eastAsia"/>
        </w:rPr>
        <w:t>улично</w:t>
      </w:r>
      <w:r>
        <w:t></w:t>
      </w:r>
      <w:r>
        <w:rPr>
          <w:rFonts w:hint="eastAsia"/>
        </w:rPr>
        <w:t>дорожной</w:t>
      </w:r>
      <w:r>
        <w:t></w:t>
      </w:r>
      <w:r>
        <w:rPr>
          <w:rFonts w:hint="eastAsia"/>
        </w:rPr>
        <w:t>сети</w:t>
      </w:r>
      <w:r>
        <w:t></w:t>
      </w:r>
      <w:r>
        <w:t></w:t>
      </w:r>
      <w:r>
        <w:rPr>
          <w:rFonts w:hint="eastAsia"/>
        </w:rPr>
        <w:t>Установлено</w:t>
      </w:r>
      <w:r>
        <w:t></w:t>
      </w:r>
      <w:r>
        <w:t></w:t>
      </w:r>
      <w:r>
        <w:rPr>
          <w:rFonts w:hint="eastAsia"/>
        </w:rPr>
        <w:t>что</w:t>
      </w:r>
      <w:r>
        <w:t></w:t>
      </w:r>
      <w:r>
        <w:rPr>
          <w:rFonts w:hint="eastAsia"/>
        </w:rPr>
        <w:t>скорость</w:t>
      </w:r>
      <w:r>
        <w:t></w:t>
      </w:r>
      <w:r>
        <w:rPr>
          <w:rFonts w:hint="eastAsia"/>
        </w:rPr>
        <w:t>движения</w:t>
      </w:r>
      <w:r>
        <w:t></w:t>
      </w:r>
      <w:r>
        <w:rPr>
          <w:rFonts w:hint="eastAsia"/>
        </w:rPr>
        <w:t>транспортных</w:t>
      </w:r>
      <w:r>
        <w:t></w:t>
      </w:r>
      <w:r>
        <w:rPr>
          <w:rFonts w:hint="eastAsia"/>
        </w:rPr>
        <w:t>средств</w:t>
      </w:r>
      <w:r>
        <w:t></w:t>
      </w:r>
      <w:r>
        <w:rPr>
          <w:rFonts w:hint="eastAsia"/>
        </w:rPr>
        <w:t>описывается</w:t>
      </w:r>
      <w:r>
        <w:t></w:t>
      </w:r>
      <w:r>
        <w:rPr>
          <w:rFonts w:hint="eastAsia"/>
        </w:rPr>
        <w:t>логнормальным</w:t>
      </w:r>
      <w:r>
        <w:t></w:t>
      </w:r>
      <w:r>
        <w:rPr>
          <w:rFonts w:hint="eastAsia"/>
        </w:rPr>
        <w:t>законом</w:t>
      </w:r>
      <w:r>
        <w:t></w:t>
      </w:r>
      <w:r>
        <w:rPr>
          <w:rFonts w:hint="eastAsia"/>
        </w:rPr>
        <w:t>распределения</w:t>
      </w:r>
      <w:r>
        <w:t></w:t>
      </w:r>
      <w:r>
        <w:t></w:t>
      </w:r>
      <w:r>
        <w:rPr>
          <w:rFonts w:hint="eastAsia"/>
        </w:rPr>
        <w:t>Калибровка</w:t>
      </w:r>
      <w:r>
        <w:t></w:t>
      </w:r>
      <w:r>
        <w:rPr>
          <w:rFonts w:hint="eastAsia"/>
        </w:rPr>
        <w:t>микроскопической</w:t>
      </w:r>
      <w:r>
        <w:t></w:t>
      </w:r>
      <w:r>
        <w:rPr>
          <w:rFonts w:hint="eastAsia"/>
        </w:rPr>
        <w:t>модели</w:t>
      </w:r>
      <w:r>
        <w:t></w:t>
      </w:r>
      <w:r>
        <w:rPr>
          <w:rFonts w:hint="eastAsia"/>
        </w:rPr>
        <w:t>производится</w:t>
      </w:r>
      <w:r>
        <w:t></w:t>
      </w:r>
      <w:r>
        <w:rPr>
          <w:rFonts w:hint="eastAsia"/>
        </w:rPr>
        <w:t>путем</w:t>
      </w:r>
      <w:r>
        <w:t></w:t>
      </w:r>
      <w:r>
        <w:rPr>
          <w:rFonts w:hint="eastAsia"/>
        </w:rPr>
        <w:t>модификации</w:t>
      </w:r>
      <w:r>
        <w:t></w:t>
      </w:r>
      <w:r>
        <w:rPr>
          <w:rFonts w:hint="eastAsia"/>
        </w:rPr>
        <w:t>максимальной</w:t>
      </w:r>
      <w:r>
        <w:t></w:t>
      </w:r>
      <w:r>
        <w:rPr>
          <w:rFonts w:hint="eastAsia"/>
        </w:rPr>
        <w:t>желаемой</w:t>
      </w:r>
      <w:r>
        <w:t></w:t>
      </w:r>
      <w:r>
        <w:rPr>
          <w:rFonts w:hint="eastAsia"/>
        </w:rPr>
        <w:t>скорости</w:t>
      </w:r>
      <w:r>
        <w:t></w:t>
      </w:r>
      <w:r>
        <w:rPr>
          <w:rFonts w:hint="eastAsia"/>
        </w:rPr>
        <w:t>движения</w:t>
      </w:r>
      <w:r>
        <w:t></w:t>
      </w:r>
      <w:r>
        <w:rPr>
          <w:rFonts w:hint="eastAsia"/>
        </w:rPr>
        <w:t>всех</w:t>
      </w:r>
      <w:r>
        <w:t></w:t>
      </w:r>
      <w:r>
        <w:rPr>
          <w:rFonts w:hint="eastAsia"/>
        </w:rPr>
        <w:t>входящих</w:t>
      </w:r>
      <w:r>
        <w:t></w:t>
      </w:r>
      <w:r>
        <w:rPr>
          <w:rFonts w:hint="eastAsia"/>
        </w:rPr>
        <w:t>в</w:t>
      </w:r>
      <w:r>
        <w:t></w:t>
      </w:r>
      <w:r>
        <w:rPr>
          <w:rFonts w:hint="eastAsia"/>
        </w:rPr>
        <w:t>транспортную</w:t>
      </w:r>
      <w:r>
        <w:t></w:t>
      </w:r>
      <w:r>
        <w:rPr>
          <w:rFonts w:hint="eastAsia"/>
        </w:rPr>
        <w:t>сеть</w:t>
      </w:r>
      <w:r>
        <w:t></w:t>
      </w:r>
    </w:p>
    <w:p w:rsidR="00553191" w:rsidRDefault="00553191" w:rsidP="00553191">
      <w:r>
        <w:rPr>
          <w:rFonts w:hint="eastAsia"/>
        </w:rPr>
        <w:t>Экспериментальные</w:t>
      </w:r>
      <w:r>
        <w:t></w:t>
      </w:r>
      <w:r>
        <w:rPr>
          <w:rFonts w:hint="eastAsia"/>
        </w:rPr>
        <w:t>исследования</w:t>
      </w:r>
      <w:r>
        <w:t></w:t>
      </w:r>
      <w:r>
        <w:rPr>
          <w:rFonts w:hint="eastAsia"/>
        </w:rPr>
        <w:t>движения</w:t>
      </w:r>
      <w:r>
        <w:t></w:t>
      </w:r>
      <w:r>
        <w:rPr>
          <w:rFonts w:hint="eastAsia"/>
        </w:rPr>
        <w:t>транспортных</w:t>
      </w:r>
      <w:r>
        <w:t></w:t>
      </w:r>
      <w:r>
        <w:rPr>
          <w:rFonts w:hint="eastAsia"/>
        </w:rPr>
        <w:t>средств</w:t>
      </w:r>
      <w:r>
        <w:t></w:t>
      </w:r>
      <w:r>
        <w:rPr>
          <w:rFonts w:hint="eastAsia"/>
        </w:rPr>
        <w:t>по</w:t>
      </w:r>
      <w:r>
        <w:t></w:t>
      </w:r>
      <w:r>
        <w:rPr>
          <w:rFonts w:hint="eastAsia"/>
        </w:rPr>
        <w:t>улично</w:t>
      </w:r>
      <w:r>
        <w:t></w:t>
      </w:r>
      <w:r>
        <w:rPr>
          <w:rFonts w:hint="eastAsia"/>
        </w:rPr>
        <w:t>дорожной</w:t>
      </w:r>
      <w:r>
        <w:t></w:t>
      </w:r>
      <w:r>
        <w:rPr>
          <w:rFonts w:hint="eastAsia"/>
        </w:rPr>
        <w:t>сети</w:t>
      </w:r>
      <w:r>
        <w:t></w:t>
      </w:r>
      <w:r>
        <w:rPr>
          <w:rFonts w:hint="eastAsia"/>
        </w:rPr>
        <w:t>показали</w:t>
      </w:r>
      <w:r>
        <w:t></w:t>
      </w:r>
      <w:r>
        <w:rPr>
          <w:rFonts w:hint="eastAsia"/>
        </w:rPr>
        <w:t>существенное</w:t>
      </w:r>
      <w:r>
        <w:t></w:t>
      </w:r>
      <w:r>
        <w:rPr>
          <w:rFonts w:hint="eastAsia"/>
        </w:rPr>
        <w:t>влияние</w:t>
      </w:r>
      <w:r>
        <w:t></w:t>
      </w:r>
      <w:r>
        <w:rPr>
          <w:rFonts w:hint="eastAsia"/>
        </w:rPr>
        <w:t>дисперсии</w:t>
      </w:r>
      <w:r>
        <w:t></w:t>
      </w:r>
      <w:r>
        <w:rPr>
          <w:rFonts w:hint="eastAsia"/>
        </w:rPr>
        <w:t>скоростей</w:t>
      </w:r>
      <w:r>
        <w:t></w:t>
      </w:r>
      <w:r>
        <w:rPr>
          <w:rFonts w:hint="eastAsia"/>
        </w:rPr>
        <w:t>транспортного</w:t>
      </w:r>
      <w:r>
        <w:t></w:t>
      </w:r>
      <w:r>
        <w:rPr>
          <w:rFonts w:hint="eastAsia"/>
        </w:rPr>
        <w:t>потока</w:t>
      </w:r>
      <w:r>
        <w:t></w:t>
      </w:r>
      <w:r>
        <w:rPr>
          <w:rFonts w:hint="eastAsia"/>
        </w:rPr>
        <w:t>на</w:t>
      </w:r>
      <w:r>
        <w:t></w:t>
      </w:r>
      <w:r>
        <w:rPr>
          <w:rFonts w:hint="eastAsia"/>
        </w:rPr>
        <w:t>распад</w:t>
      </w:r>
      <w:r>
        <w:t></w:t>
      </w:r>
      <w:r>
        <w:rPr>
          <w:rFonts w:hint="eastAsia"/>
        </w:rPr>
        <w:t>групп</w:t>
      </w:r>
      <w:r>
        <w:t></w:t>
      </w:r>
      <w:r>
        <w:rPr>
          <w:rFonts w:hint="eastAsia"/>
        </w:rPr>
        <w:t>при</w:t>
      </w:r>
      <w:r>
        <w:t></w:t>
      </w:r>
      <w:r>
        <w:rPr>
          <w:rFonts w:hint="eastAsia"/>
        </w:rPr>
        <w:t>их</w:t>
      </w:r>
      <w:r>
        <w:t></w:t>
      </w:r>
      <w:r>
        <w:rPr>
          <w:rFonts w:hint="eastAsia"/>
        </w:rPr>
        <w:t>движении</w:t>
      </w:r>
      <w:r>
        <w:t></w:t>
      </w:r>
      <w:r>
        <w:rPr>
          <w:rFonts w:hint="eastAsia"/>
        </w:rPr>
        <w:t>по</w:t>
      </w:r>
      <w:r>
        <w:t></w:t>
      </w:r>
      <w:r>
        <w:rPr>
          <w:rFonts w:hint="eastAsia"/>
        </w:rPr>
        <w:t>перегону</w:t>
      </w:r>
      <w:r>
        <w:t></w:t>
      </w:r>
    </w:p>
    <w:p w:rsidR="00553191" w:rsidRDefault="00553191" w:rsidP="00553191">
      <w:r>
        <w:rPr>
          <w:rFonts w:hint="eastAsia"/>
        </w:rPr>
        <w:t>Калибровка</w:t>
      </w:r>
      <w:r>
        <w:t></w:t>
      </w:r>
      <w:r>
        <w:rPr>
          <w:rFonts w:hint="eastAsia"/>
        </w:rPr>
        <w:t>модели</w:t>
      </w:r>
      <w:r>
        <w:t></w:t>
      </w:r>
      <w:r>
        <w:rPr>
          <w:rFonts w:hint="eastAsia"/>
        </w:rPr>
        <w:t>дисперсии</w:t>
      </w:r>
      <w:r>
        <w:t></w:t>
      </w:r>
      <w:r>
        <w:rPr>
          <w:rFonts w:hint="eastAsia"/>
        </w:rPr>
        <w:t>групп</w:t>
      </w:r>
      <w:r>
        <w:t></w:t>
      </w:r>
      <w:r>
        <w:rPr>
          <w:rFonts w:hint="eastAsia"/>
        </w:rPr>
        <w:t>с</w:t>
      </w:r>
      <w:r>
        <w:t></w:t>
      </w:r>
      <w:r>
        <w:rPr>
          <w:rFonts w:hint="eastAsia"/>
        </w:rPr>
        <w:t>использованием</w:t>
      </w:r>
      <w:r>
        <w:t></w:t>
      </w:r>
      <w:r>
        <w:rPr>
          <w:rFonts w:hint="eastAsia"/>
        </w:rPr>
        <w:t>генетического</w:t>
      </w:r>
      <w:r>
        <w:t></w:t>
      </w:r>
      <w:r>
        <w:rPr>
          <w:rFonts w:hint="eastAsia"/>
        </w:rPr>
        <w:t>алгоритма</w:t>
      </w:r>
      <w:r>
        <w:t></w:t>
      </w:r>
      <w:r>
        <w:rPr>
          <w:rFonts w:hint="eastAsia"/>
        </w:rPr>
        <w:t>показало</w:t>
      </w:r>
      <w:r>
        <w:t></w:t>
      </w:r>
      <w:r>
        <w:t></w:t>
      </w:r>
      <w:r>
        <w:rPr>
          <w:rFonts w:hint="eastAsia"/>
        </w:rPr>
        <w:t>что</w:t>
      </w:r>
      <w:r>
        <w:t></w:t>
      </w:r>
      <w:r>
        <w:rPr>
          <w:rFonts w:hint="eastAsia"/>
        </w:rPr>
        <w:t>фактор</w:t>
      </w:r>
      <w:r>
        <w:t></w:t>
      </w:r>
      <w:r>
        <w:rPr>
          <w:rFonts w:hint="eastAsia"/>
        </w:rPr>
        <w:t>сглаживания</w:t>
      </w:r>
      <w:r>
        <w:t></w:t>
      </w:r>
      <w:r>
        <w:rPr>
          <w:rFonts w:hint="eastAsia"/>
        </w:rPr>
        <w:t>рекуррентной</w:t>
      </w:r>
      <w:r>
        <w:t></w:t>
      </w:r>
      <w:r>
        <w:rPr>
          <w:rFonts w:hint="eastAsia"/>
        </w:rPr>
        <w:t>модели</w:t>
      </w:r>
      <w:r>
        <w:t></w:t>
      </w:r>
      <w:r>
        <w:t></w:t>
      </w:r>
      <w:r>
        <w:t></w:t>
      </w:r>
      <w:r>
        <w:t></w:t>
      </w:r>
      <w:r>
        <w:t></w:t>
      </w:r>
      <w:r>
        <w:t></w:t>
      </w:r>
      <w:r>
        <w:t></w:t>
      </w:r>
      <w:r>
        <w:t></w:t>
      </w:r>
      <w:r>
        <w:t></w:t>
      </w:r>
      <w:r>
        <w:rPr>
          <w:rFonts w:hint="eastAsia"/>
        </w:rPr>
        <w:t>слабо</w:t>
      </w:r>
      <w:r>
        <w:t></w:t>
      </w:r>
      <w:r>
        <w:rPr>
          <w:rFonts w:hint="eastAsia"/>
        </w:rPr>
        <w:t>зависит</w:t>
      </w:r>
      <w:r>
        <w:t></w:t>
      </w:r>
      <w:r>
        <w:rPr>
          <w:rFonts w:hint="eastAsia"/>
        </w:rPr>
        <w:t>от</w:t>
      </w:r>
      <w:r>
        <w:t></w:t>
      </w:r>
      <w:r>
        <w:rPr>
          <w:rFonts w:hint="eastAsia"/>
        </w:rPr>
        <w:t>условий</w:t>
      </w:r>
      <w:r>
        <w:t></w:t>
      </w:r>
      <w:r>
        <w:rPr>
          <w:rFonts w:hint="eastAsia"/>
        </w:rPr>
        <w:t>движения</w:t>
      </w:r>
      <w:r>
        <w:t></w:t>
      </w:r>
      <w:r>
        <w:rPr>
          <w:rFonts w:hint="eastAsia"/>
        </w:rPr>
        <w:t>и</w:t>
      </w:r>
      <w:r>
        <w:t></w:t>
      </w:r>
      <w:r>
        <w:rPr>
          <w:rFonts w:hint="eastAsia"/>
        </w:rPr>
        <w:t>может</w:t>
      </w:r>
      <w:r>
        <w:t></w:t>
      </w:r>
      <w:r>
        <w:rPr>
          <w:rFonts w:hint="eastAsia"/>
        </w:rPr>
        <w:t>быть</w:t>
      </w:r>
      <w:r>
        <w:t></w:t>
      </w:r>
      <w:r>
        <w:rPr>
          <w:rFonts w:hint="eastAsia"/>
        </w:rPr>
        <w:t>принят</w:t>
      </w:r>
      <w:r>
        <w:t></w:t>
      </w:r>
      <w:r>
        <w:rPr>
          <w:rFonts w:hint="eastAsia"/>
        </w:rPr>
        <w:t>в</w:t>
      </w:r>
      <w:r>
        <w:t></w:t>
      </w:r>
      <w:r>
        <w:rPr>
          <w:rFonts w:hint="eastAsia"/>
        </w:rPr>
        <w:t>диапазоне</w:t>
      </w:r>
      <w:r>
        <w:t></w:t>
      </w:r>
      <w:r>
        <w:rPr>
          <w:rFonts w:hint="eastAsia"/>
        </w:rPr>
        <w:t>от</w:t>
      </w:r>
      <w:r>
        <w:t></w:t>
      </w:r>
      <w:r>
        <w:t></w:t>
      </w:r>
      <w:r>
        <w:t></w:t>
      </w:r>
      <w:r>
        <w:t></w:t>
      </w:r>
      <w:r>
        <w:t></w:t>
      </w:r>
      <w:r>
        <w:t></w:t>
      </w:r>
      <w:r>
        <w:rPr>
          <w:rFonts w:hint="eastAsia"/>
        </w:rPr>
        <w:t>до</w:t>
      </w:r>
      <w:r>
        <w:t></w:t>
      </w:r>
      <w:r>
        <w:t></w:t>
      </w:r>
      <w:r>
        <w:t></w:t>
      </w:r>
      <w:r>
        <w:t></w:t>
      </w:r>
      <w:r>
        <w:t></w:t>
      </w:r>
      <w:r>
        <w:t></w:t>
      </w:r>
      <w:r>
        <w:rPr>
          <w:rFonts w:hint="eastAsia"/>
        </w:rPr>
        <w:t>при</w:t>
      </w:r>
      <w:r>
        <w:t></w:t>
      </w:r>
      <w:r>
        <w:rPr>
          <w:rFonts w:hint="eastAsia"/>
        </w:rPr>
        <w:t>шаге</w:t>
      </w:r>
      <w:r>
        <w:t></w:t>
      </w:r>
      <w:r>
        <w:rPr>
          <w:rFonts w:hint="eastAsia"/>
        </w:rPr>
        <w:t>моделирования</w:t>
      </w:r>
      <w:r>
        <w:t></w:t>
      </w:r>
      <w:r>
        <w:t></w:t>
      </w:r>
      <w:r>
        <w:t></w:t>
      </w:r>
      <w:r>
        <w:rPr>
          <w:rFonts w:hint="eastAsia"/>
        </w:rPr>
        <w:t>с</w:t>
      </w:r>
      <w:r>
        <w:t></w:t>
      </w:r>
      <w:r>
        <w:t></w:t>
      </w:r>
      <w:r>
        <w:rPr>
          <w:rFonts w:hint="eastAsia"/>
        </w:rPr>
        <w:t>Большее</w:t>
      </w:r>
      <w:r>
        <w:t></w:t>
      </w:r>
      <w:r>
        <w:rPr>
          <w:rFonts w:hint="eastAsia"/>
        </w:rPr>
        <w:t>влияние</w:t>
      </w:r>
      <w:r>
        <w:t></w:t>
      </w:r>
      <w:r>
        <w:rPr>
          <w:rFonts w:hint="eastAsia"/>
        </w:rPr>
        <w:t>на</w:t>
      </w:r>
      <w:r>
        <w:t></w:t>
      </w:r>
      <w:r>
        <w:rPr>
          <w:rFonts w:hint="eastAsia"/>
        </w:rPr>
        <w:t>распад</w:t>
      </w:r>
      <w:r>
        <w:t></w:t>
      </w:r>
      <w:r>
        <w:rPr>
          <w:rFonts w:hint="eastAsia"/>
        </w:rPr>
        <w:t>групп</w:t>
      </w:r>
      <w:r>
        <w:t></w:t>
      </w:r>
      <w:r>
        <w:rPr>
          <w:rFonts w:hint="eastAsia"/>
        </w:rPr>
        <w:t>и</w:t>
      </w:r>
      <w:r>
        <w:t></w:t>
      </w:r>
      <w:r>
        <w:rPr>
          <w:rFonts w:hint="eastAsia"/>
        </w:rPr>
        <w:t>прогноз</w:t>
      </w:r>
      <w:r>
        <w:t></w:t>
      </w:r>
      <w:r>
        <w:rPr>
          <w:rFonts w:hint="eastAsia"/>
        </w:rPr>
        <w:t>их</w:t>
      </w:r>
      <w:r>
        <w:t></w:t>
      </w:r>
      <w:r>
        <w:rPr>
          <w:rFonts w:hint="eastAsia"/>
        </w:rPr>
        <w:t>прибытия</w:t>
      </w:r>
      <w:r>
        <w:t></w:t>
      </w:r>
      <w:r>
        <w:rPr>
          <w:rFonts w:hint="eastAsia"/>
        </w:rPr>
        <w:t>к</w:t>
      </w:r>
      <w:r>
        <w:t></w:t>
      </w:r>
      <w:r>
        <w:rPr>
          <w:rFonts w:hint="eastAsia"/>
        </w:rPr>
        <w:t>перекрестку</w:t>
      </w:r>
      <w:r>
        <w:t></w:t>
      </w:r>
      <w:r>
        <w:rPr>
          <w:rFonts w:hint="eastAsia"/>
        </w:rPr>
        <w:t>оказывает</w:t>
      </w:r>
      <w:r>
        <w:t></w:t>
      </w:r>
      <w:r>
        <w:rPr>
          <w:rFonts w:hint="eastAsia"/>
        </w:rPr>
        <w:t>актуализация</w:t>
      </w:r>
      <w:r>
        <w:t></w:t>
      </w:r>
      <w:r>
        <w:rPr>
          <w:rFonts w:hint="eastAsia"/>
        </w:rPr>
        <w:t>скорости</w:t>
      </w:r>
      <w:r>
        <w:t></w:t>
      </w:r>
      <w:r>
        <w:rPr>
          <w:rFonts w:hint="eastAsia"/>
        </w:rPr>
        <w:t>движения</w:t>
      </w:r>
      <w:r>
        <w:t></w:t>
      </w:r>
    </w:p>
    <w:p w:rsidR="00553191" w:rsidRDefault="00553191" w:rsidP="00553191">
      <w:r>
        <w:rPr>
          <w:rFonts w:hint="eastAsia"/>
        </w:rPr>
        <w:t>Проведенный</w:t>
      </w:r>
      <w:r>
        <w:t></w:t>
      </w:r>
      <w:r>
        <w:rPr>
          <w:rFonts w:hint="eastAsia"/>
        </w:rPr>
        <w:t>анализ</w:t>
      </w:r>
      <w:r>
        <w:t></w:t>
      </w:r>
      <w:r>
        <w:rPr>
          <w:rFonts w:hint="eastAsia"/>
        </w:rPr>
        <w:t>литературных</w:t>
      </w:r>
      <w:r>
        <w:t></w:t>
      </w:r>
      <w:r>
        <w:rPr>
          <w:rFonts w:hint="eastAsia"/>
        </w:rPr>
        <w:t>источников</w:t>
      </w:r>
      <w:r>
        <w:t></w:t>
      </w:r>
      <w:r>
        <w:rPr>
          <w:rFonts w:hint="eastAsia"/>
        </w:rPr>
        <w:t>пок</w:t>
      </w:r>
      <w:r>
        <w:rPr>
          <w:rFonts w:hint="eastAsia"/>
        </w:rPr>
        <w:lastRenderedPageBreak/>
        <w:t>азал</w:t>
      </w:r>
      <w:r>
        <w:t></w:t>
      </w:r>
      <w:r>
        <w:rPr>
          <w:rFonts w:hint="eastAsia"/>
        </w:rPr>
        <w:t>экспертный</w:t>
      </w:r>
      <w:r>
        <w:t></w:t>
      </w:r>
      <w:r>
        <w:rPr>
          <w:rFonts w:hint="eastAsia"/>
        </w:rPr>
        <w:t>способ</w:t>
      </w:r>
      <w:r>
        <w:t></w:t>
      </w:r>
      <w:r>
        <w:rPr>
          <w:rFonts w:hint="eastAsia"/>
        </w:rPr>
        <w:t>формирования</w:t>
      </w:r>
      <w:r>
        <w:t></w:t>
      </w:r>
      <w:r>
        <w:rPr>
          <w:rFonts w:hint="eastAsia"/>
        </w:rPr>
        <w:t>зон</w:t>
      </w:r>
      <w:r>
        <w:t></w:t>
      </w:r>
      <w:r>
        <w:rPr>
          <w:rFonts w:hint="eastAsia"/>
        </w:rPr>
        <w:t>координированного</w:t>
      </w:r>
      <w:r>
        <w:t></w:t>
      </w:r>
      <w:r>
        <w:rPr>
          <w:rFonts w:hint="eastAsia"/>
        </w:rPr>
        <w:t>управления</w:t>
      </w:r>
      <w:r>
        <w:t></w:t>
      </w:r>
      <w:r>
        <w:t></w:t>
      </w:r>
      <w:r>
        <w:rPr>
          <w:rFonts w:hint="eastAsia"/>
        </w:rPr>
        <w:t>Известные</w:t>
      </w:r>
      <w:r>
        <w:t></w:t>
      </w:r>
      <w:r>
        <w:rPr>
          <w:rFonts w:hint="eastAsia"/>
        </w:rPr>
        <w:t>критерии</w:t>
      </w:r>
      <w:r>
        <w:t></w:t>
      </w:r>
      <w:r>
        <w:rPr>
          <w:rFonts w:hint="eastAsia"/>
        </w:rPr>
        <w:t>и</w:t>
      </w:r>
      <w:r>
        <w:t></w:t>
      </w:r>
      <w:r>
        <w:rPr>
          <w:rFonts w:hint="eastAsia"/>
        </w:rPr>
        <w:t>индексы</w:t>
      </w:r>
      <w:r>
        <w:t></w:t>
      </w:r>
      <w:r>
        <w:rPr>
          <w:rFonts w:hint="eastAsia"/>
        </w:rPr>
        <w:t>координируемости</w:t>
      </w:r>
      <w:r>
        <w:t></w:t>
      </w:r>
      <w:r>
        <w:rPr>
          <w:rFonts w:hint="eastAsia"/>
        </w:rPr>
        <w:t>светофорных</w:t>
      </w:r>
      <w:r>
        <w:t></w:t>
      </w:r>
      <w:r>
        <w:rPr>
          <w:rFonts w:hint="eastAsia"/>
        </w:rPr>
        <w:t>объектов</w:t>
      </w:r>
      <w:r>
        <w:t></w:t>
      </w:r>
      <w:r>
        <w:rPr>
          <w:rFonts w:hint="eastAsia"/>
        </w:rPr>
        <w:t>могут</w:t>
      </w:r>
      <w:r>
        <w:t></w:t>
      </w:r>
      <w:r>
        <w:rPr>
          <w:rFonts w:hint="eastAsia"/>
        </w:rPr>
        <w:t>быть</w:t>
      </w:r>
      <w:r>
        <w:t></w:t>
      </w:r>
      <w:r>
        <w:rPr>
          <w:rFonts w:hint="eastAsia"/>
        </w:rPr>
        <w:t>использованы</w:t>
      </w:r>
      <w:r>
        <w:t></w:t>
      </w:r>
      <w:r>
        <w:rPr>
          <w:rFonts w:hint="eastAsia"/>
        </w:rPr>
        <w:t>только</w:t>
      </w:r>
      <w:r>
        <w:t></w:t>
      </w:r>
      <w:r>
        <w:rPr>
          <w:rFonts w:hint="eastAsia"/>
        </w:rPr>
        <w:t>при</w:t>
      </w:r>
      <w:r>
        <w:t></w:t>
      </w:r>
      <w:r>
        <w:rPr>
          <w:rFonts w:hint="eastAsia"/>
        </w:rPr>
        <w:t>экспертной</w:t>
      </w:r>
      <w:r>
        <w:t></w:t>
      </w:r>
      <w:r>
        <w:rPr>
          <w:rFonts w:hint="eastAsia"/>
        </w:rPr>
        <w:t>оценке</w:t>
      </w:r>
      <w:r>
        <w:t></w:t>
      </w:r>
      <w:r>
        <w:rPr>
          <w:rFonts w:hint="eastAsia"/>
        </w:rPr>
        <w:t>возможности</w:t>
      </w:r>
      <w:r>
        <w:t></w:t>
      </w:r>
      <w:r>
        <w:rPr>
          <w:rFonts w:hint="eastAsia"/>
        </w:rPr>
        <w:t>координации</w:t>
      </w:r>
      <w:r>
        <w:t></w:t>
      </w:r>
      <w:r>
        <w:rPr>
          <w:rFonts w:hint="eastAsia"/>
        </w:rPr>
        <w:t>смежных</w:t>
      </w:r>
      <w:r>
        <w:t></w:t>
      </w:r>
      <w:r>
        <w:rPr>
          <w:rFonts w:hint="eastAsia"/>
        </w:rPr>
        <w:t>светофорных</w:t>
      </w:r>
      <w:r>
        <w:t></w:t>
      </w:r>
      <w:r>
        <w:rPr>
          <w:rFonts w:hint="eastAsia"/>
        </w:rPr>
        <w:t>объектов</w:t>
      </w:r>
      <w:r>
        <w:t></w:t>
      </w:r>
      <w:r>
        <w:t></w:t>
      </w:r>
      <w:r>
        <w:rPr>
          <w:rFonts w:hint="eastAsia"/>
        </w:rPr>
        <w:t>Для</w:t>
      </w:r>
      <w:r>
        <w:t></w:t>
      </w:r>
      <w:r>
        <w:rPr>
          <w:rFonts w:hint="eastAsia"/>
        </w:rPr>
        <w:t>проведения</w:t>
      </w:r>
      <w:r>
        <w:t></w:t>
      </w:r>
      <w:r>
        <w:rPr>
          <w:rFonts w:hint="eastAsia"/>
        </w:rPr>
        <w:t>технико</w:t>
      </w:r>
      <w:r>
        <w:t></w:t>
      </w:r>
      <w:r>
        <w:rPr>
          <w:rFonts w:hint="eastAsia"/>
        </w:rPr>
        <w:t>экономического</w:t>
      </w:r>
      <w:r>
        <w:t></w:t>
      </w:r>
      <w:r>
        <w:rPr>
          <w:rFonts w:hint="eastAsia"/>
        </w:rPr>
        <w:t>обоснования</w:t>
      </w:r>
      <w:r>
        <w:t></w:t>
      </w:r>
      <w:r>
        <w:rPr>
          <w:rFonts w:hint="eastAsia"/>
        </w:rPr>
        <w:t>обустройства</w:t>
      </w:r>
      <w:r>
        <w:t></w:t>
      </w:r>
      <w:r>
        <w:rPr>
          <w:rFonts w:hint="eastAsia"/>
        </w:rPr>
        <w:t>координированного</w:t>
      </w:r>
      <w:r>
        <w:t></w:t>
      </w:r>
      <w:r>
        <w:rPr>
          <w:rFonts w:hint="eastAsia"/>
        </w:rPr>
        <w:t>управления</w:t>
      </w:r>
      <w:r>
        <w:t></w:t>
      </w:r>
      <w:r>
        <w:rPr>
          <w:rFonts w:hint="eastAsia"/>
        </w:rPr>
        <w:t>на</w:t>
      </w:r>
      <w:r>
        <w:t></w:t>
      </w:r>
      <w:r>
        <w:rPr>
          <w:rFonts w:hint="eastAsia"/>
        </w:rPr>
        <w:t>улично</w:t>
      </w:r>
      <w:r>
        <w:t></w:t>
      </w:r>
      <w:r>
        <w:rPr>
          <w:rFonts w:hint="eastAsia"/>
        </w:rPr>
        <w:t>дорожной</w:t>
      </w:r>
      <w:r>
        <w:t></w:t>
      </w:r>
      <w:r>
        <w:rPr>
          <w:rFonts w:hint="eastAsia"/>
        </w:rPr>
        <w:t>сети</w:t>
      </w:r>
      <w:r>
        <w:t></w:t>
      </w:r>
      <w:r>
        <w:rPr>
          <w:rFonts w:hint="eastAsia"/>
        </w:rPr>
        <w:t>или</w:t>
      </w:r>
      <w:r>
        <w:t></w:t>
      </w:r>
      <w:r>
        <w:rPr>
          <w:rFonts w:hint="eastAsia"/>
        </w:rPr>
        <w:t>динамического</w:t>
      </w:r>
      <w:r>
        <w:t></w:t>
      </w:r>
      <w:r>
        <w:rPr>
          <w:rFonts w:hint="eastAsia"/>
        </w:rPr>
        <w:t>формирования</w:t>
      </w:r>
      <w:r>
        <w:t></w:t>
      </w:r>
      <w:r>
        <w:rPr>
          <w:rFonts w:hint="eastAsia"/>
        </w:rPr>
        <w:t>зон</w:t>
      </w:r>
      <w:r>
        <w:t></w:t>
      </w:r>
      <w:r>
        <w:rPr>
          <w:rFonts w:hint="eastAsia"/>
        </w:rPr>
        <w:t>координации</w:t>
      </w:r>
      <w:r>
        <w:t></w:t>
      </w:r>
      <w:r>
        <w:rPr>
          <w:rFonts w:hint="eastAsia"/>
        </w:rPr>
        <w:t>в</w:t>
      </w:r>
      <w:r>
        <w:t></w:t>
      </w:r>
      <w:r>
        <w:rPr>
          <w:rFonts w:hint="eastAsia"/>
        </w:rPr>
        <w:t>режиме</w:t>
      </w:r>
      <w:r>
        <w:t></w:t>
      </w:r>
      <w:r>
        <w:rPr>
          <w:rFonts w:hint="eastAsia"/>
        </w:rPr>
        <w:t>реального</w:t>
      </w:r>
      <w:r>
        <w:t></w:t>
      </w:r>
      <w:r>
        <w:rPr>
          <w:rFonts w:hint="eastAsia"/>
        </w:rPr>
        <w:t>времени</w:t>
      </w:r>
      <w:r>
        <w:t></w:t>
      </w:r>
      <w:r>
        <w:rPr>
          <w:rFonts w:hint="eastAsia"/>
        </w:rPr>
        <w:t>в</w:t>
      </w:r>
      <w:r>
        <w:t></w:t>
      </w:r>
      <w:r>
        <w:rPr>
          <w:rFonts w:hint="eastAsia"/>
        </w:rPr>
        <w:t>рамках</w:t>
      </w:r>
      <w:r>
        <w:t></w:t>
      </w:r>
      <w:r>
        <w:rPr>
          <w:rFonts w:hint="eastAsia"/>
        </w:rPr>
        <w:t>АСУД</w:t>
      </w:r>
      <w:r>
        <w:t></w:t>
      </w:r>
      <w:r>
        <w:rPr>
          <w:rFonts w:hint="eastAsia"/>
        </w:rPr>
        <w:t>необходимо</w:t>
      </w:r>
      <w:r>
        <w:t></w:t>
      </w:r>
      <w:r>
        <w:rPr>
          <w:rFonts w:hint="eastAsia"/>
        </w:rPr>
        <w:t>получение</w:t>
      </w:r>
      <w:r>
        <w:t></w:t>
      </w:r>
      <w:r>
        <w:rPr>
          <w:rFonts w:hint="eastAsia"/>
        </w:rPr>
        <w:t>зависимости</w:t>
      </w:r>
      <w:r>
        <w:t></w:t>
      </w:r>
      <w:r>
        <w:t></w:t>
      </w:r>
      <w:r>
        <w:rPr>
          <w:rFonts w:hint="eastAsia"/>
        </w:rPr>
        <w:t>позволяющей</w:t>
      </w:r>
      <w:r>
        <w:t></w:t>
      </w:r>
      <w:r>
        <w:rPr>
          <w:rFonts w:hint="eastAsia"/>
        </w:rPr>
        <w:t>производить</w:t>
      </w:r>
      <w:r>
        <w:t></w:t>
      </w:r>
      <w:r>
        <w:rPr>
          <w:rFonts w:hint="eastAsia"/>
        </w:rPr>
        <w:t>количественную</w:t>
      </w:r>
      <w:r>
        <w:t></w:t>
      </w:r>
      <w:r>
        <w:rPr>
          <w:rFonts w:hint="eastAsia"/>
        </w:rPr>
        <w:t>оценку</w:t>
      </w:r>
      <w:r>
        <w:t></w:t>
      </w:r>
      <w:r>
        <w:rPr>
          <w:rFonts w:hint="eastAsia"/>
        </w:rPr>
        <w:t>эффекта</w:t>
      </w:r>
      <w:r>
        <w:t></w:t>
      </w:r>
      <w:r>
        <w:rPr>
          <w:rFonts w:hint="eastAsia"/>
        </w:rPr>
        <w:t>присоединения</w:t>
      </w:r>
      <w:r>
        <w:t></w:t>
      </w:r>
      <w:r>
        <w:rPr>
          <w:rFonts w:hint="eastAsia"/>
        </w:rPr>
        <w:t>перекрестка</w:t>
      </w:r>
      <w:r>
        <w:t></w:t>
      </w:r>
      <w:r>
        <w:rPr>
          <w:rFonts w:hint="eastAsia"/>
        </w:rPr>
        <w:t>к</w:t>
      </w:r>
      <w:r>
        <w:t></w:t>
      </w:r>
      <w:r>
        <w:rPr>
          <w:rFonts w:hint="eastAsia"/>
        </w:rPr>
        <w:t>зоне</w:t>
      </w:r>
      <w:r>
        <w:t></w:t>
      </w:r>
      <w:r>
        <w:rPr>
          <w:rFonts w:hint="eastAsia"/>
        </w:rPr>
        <w:t>координации</w:t>
      </w:r>
      <w:r>
        <w:t></w:t>
      </w:r>
    </w:p>
    <w:p w:rsidR="00553191" w:rsidRDefault="00553191" w:rsidP="00553191">
      <w:r>
        <w:rPr>
          <w:rFonts w:hint="eastAsia"/>
        </w:rPr>
        <w:t>Проведенное</w:t>
      </w:r>
      <w:r>
        <w:t></w:t>
      </w:r>
      <w:r>
        <w:rPr>
          <w:rFonts w:hint="eastAsia"/>
        </w:rPr>
        <w:t>экспериментальное</w:t>
      </w:r>
      <w:r>
        <w:t></w:t>
      </w:r>
      <w:r>
        <w:rPr>
          <w:rFonts w:hint="eastAsia"/>
        </w:rPr>
        <w:t>исследование</w:t>
      </w:r>
      <w:r>
        <w:t></w:t>
      </w:r>
      <w:r>
        <w:rPr>
          <w:rFonts w:hint="eastAsia"/>
        </w:rPr>
        <w:t>влияния</w:t>
      </w:r>
      <w:r>
        <w:t></w:t>
      </w:r>
      <w:r>
        <w:rPr>
          <w:rFonts w:hint="eastAsia"/>
        </w:rPr>
        <w:t>координации</w:t>
      </w:r>
      <w:r>
        <w:t></w:t>
      </w:r>
      <w:r>
        <w:rPr>
          <w:rFonts w:hint="eastAsia"/>
        </w:rPr>
        <w:t>на</w:t>
      </w:r>
      <w:r>
        <w:t></w:t>
      </w:r>
      <w:r>
        <w:rPr>
          <w:rFonts w:hint="eastAsia"/>
        </w:rPr>
        <w:t>задержку</w:t>
      </w:r>
      <w:r>
        <w:t></w:t>
      </w:r>
      <w:r>
        <w:rPr>
          <w:rFonts w:hint="eastAsia"/>
        </w:rPr>
        <w:t>транспортных</w:t>
      </w:r>
      <w:r>
        <w:t></w:t>
      </w:r>
      <w:r>
        <w:rPr>
          <w:rFonts w:hint="eastAsia"/>
        </w:rPr>
        <w:t>средств</w:t>
      </w:r>
      <w:r>
        <w:t></w:t>
      </w:r>
      <w:r>
        <w:rPr>
          <w:rFonts w:hint="eastAsia"/>
        </w:rPr>
        <w:t>позволило</w:t>
      </w:r>
      <w:r>
        <w:t></w:t>
      </w:r>
      <w:r>
        <w:rPr>
          <w:rFonts w:hint="eastAsia"/>
        </w:rPr>
        <w:t>получить</w:t>
      </w:r>
      <w:r>
        <w:t></w:t>
      </w:r>
      <w:r>
        <w:rPr>
          <w:rFonts w:hint="eastAsia"/>
        </w:rPr>
        <w:t>эмпирическую</w:t>
      </w:r>
      <w:r>
        <w:t></w:t>
      </w:r>
      <w:r>
        <w:rPr>
          <w:rFonts w:hint="eastAsia"/>
        </w:rPr>
        <w:t>зависимость</w:t>
      </w:r>
      <w:r>
        <w:t></w:t>
      </w:r>
    </w:p>
    <w:p w:rsidR="00553191" w:rsidRDefault="00553191" w:rsidP="00553191">
      <w:r>
        <w:t></w:t>
      </w:r>
    </w:p>
    <w:p w:rsidR="00553191" w:rsidRDefault="00553191" w:rsidP="00553191">
      <w:r>
        <w:t></w:t>
      </w:r>
      <w:r>
        <w:t></w:t>
      </w:r>
      <w:r>
        <w:t></w:t>
      </w:r>
    </w:p>
    <w:p w:rsidR="00553191" w:rsidRDefault="00553191" w:rsidP="00553191">
      <w:r>
        <w:rPr>
          <w:rFonts w:hint="eastAsia"/>
        </w:rPr>
        <w:t>позволяющую</w:t>
      </w:r>
      <w:r>
        <w:t></w:t>
      </w:r>
      <w:r>
        <w:rPr>
          <w:rFonts w:hint="eastAsia"/>
        </w:rPr>
        <w:t>проводить</w:t>
      </w:r>
      <w:r>
        <w:t></w:t>
      </w:r>
      <w:r>
        <w:rPr>
          <w:rFonts w:hint="eastAsia"/>
        </w:rPr>
        <w:t>оценку</w:t>
      </w:r>
      <w:r>
        <w:t></w:t>
      </w:r>
      <w:r>
        <w:rPr>
          <w:rFonts w:hint="eastAsia"/>
        </w:rPr>
        <w:t>снижения</w:t>
      </w:r>
      <w:r>
        <w:t></w:t>
      </w:r>
      <w:r>
        <w:rPr>
          <w:rFonts w:hint="eastAsia"/>
        </w:rPr>
        <w:t>задержки</w:t>
      </w:r>
      <w:r>
        <w:t></w:t>
      </w:r>
      <w:r>
        <w:rPr>
          <w:rFonts w:hint="eastAsia"/>
        </w:rPr>
        <w:t>при</w:t>
      </w:r>
      <w:r>
        <w:t></w:t>
      </w:r>
      <w:r>
        <w:rPr>
          <w:rFonts w:hint="eastAsia"/>
        </w:rPr>
        <w:t>присоединении</w:t>
      </w:r>
      <w:r>
        <w:t></w:t>
      </w:r>
      <w:r>
        <w:rPr>
          <w:rFonts w:hint="eastAsia"/>
        </w:rPr>
        <w:t>светофорного</w:t>
      </w:r>
      <w:r>
        <w:t></w:t>
      </w:r>
      <w:r>
        <w:rPr>
          <w:rFonts w:hint="eastAsia"/>
        </w:rPr>
        <w:t>объекта</w:t>
      </w:r>
      <w:r>
        <w:t></w:t>
      </w:r>
      <w:r>
        <w:rPr>
          <w:rFonts w:hint="eastAsia"/>
        </w:rPr>
        <w:t>к</w:t>
      </w:r>
      <w:r>
        <w:t></w:t>
      </w:r>
      <w:r>
        <w:rPr>
          <w:rFonts w:hint="eastAsia"/>
        </w:rPr>
        <w:t>зоне</w:t>
      </w:r>
      <w:r>
        <w:t></w:t>
      </w:r>
      <w:r>
        <w:rPr>
          <w:rFonts w:hint="eastAsia"/>
        </w:rPr>
        <w:t>координированного</w:t>
      </w:r>
      <w:r>
        <w:t></w:t>
      </w:r>
      <w:r>
        <w:rPr>
          <w:rFonts w:hint="eastAsia"/>
        </w:rPr>
        <w:t>управления</w:t>
      </w:r>
      <w:r>
        <w:t></w:t>
      </w:r>
    </w:p>
    <w:p w:rsidR="00553191" w:rsidRDefault="00553191" w:rsidP="00553191">
      <w:r>
        <w:rPr>
          <w:rFonts w:hint="eastAsia"/>
        </w:rPr>
        <w:t>На</w:t>
      </w:r>
      <w:r>
        <w:t></w:t>
      </w:r>
      <w:r>
        <w:rPr>
          <w:rFonts w:hint="eastAsia"/>
        </w:rPr>
        <w:t>основании</w:t>
      </w:r>
      <w:r>
        <w:t></w:t>
      </w:r>
      <w:r>
        <w:rPr>
          <w:rFonts w:hint="eastAsia"/>
        </w:rPr>
        <w:t>результатов</w:t>
      </w:r>
      <w:r>
        <w:t></w:t>
      </w:r>
      <w:r>
        <w:rPr>
          <w:rFonts w:hint="eastAsia"/>
        </w:rPr>
        <w:t>исследования</w:t>
      </w:r>
      <w:r>
        <w:t></w:t>
      </w:r>
      <w:r>
        <w:rPr>
          <w:rFonts w:hint="eastAsia"/>
        </w:rPr>
        <w:t>была</w:t>
      </w:r>
      <w:r>
        <w:t></w:t>
      </w:r>
      <w:r>
        <w:rPr>
          <w:rFonts w:hint="eastAsia"/>
        </w:rPr>
        <w:t>разработана</w:t>
      </w:r>
      <w:r>
        <w:t></w:t>
      </w:r>
      <w:r>
        <w:t></w:t>
      </w:r>
      <w:r>
        <w:rPr>
          <w:rFonts w:hint="eastAsia"/>
        </w:rPr>
        <w:t>Методика</w:t>
      </w:r>
      <w:r>
        <w:t></w:t>
      </w:r>
      <w:r>
        <w:rPr>
          <w:rFonts w:hint="eastAsia"/>
        </w:rPr>
        <w:t>повышения</w:t>
      </w:r>
      <w:r>
        <w:t></w:t>
      </w:r>
      <w:r>
        <w:rPr>
          <w:rFonts w:hint="eastAsia"/>
        </w:rPr>
        <w:t>эффективности</w:t>
      </w:r>
      <w:r>
        <w:t></w:t>
      </w:r>
      <w:r>
        <w:rPr>
          <w:rFonts w:hint="eastAsia"/>
        </w:rPr>
        <w:t>транспортного</w:t>
      </w:r>
      <w:r>
        <w:t></w:t>
      </w:r>
      <w:r>
        <w:rPr>
          <w:rFonts w:hint="eastAsia"/>
        </w:rPr>
        <w:t>обслуживания</w:t>
      </w:r>
      <w:r>
        <w:t></w:t>
      </w:r>
      <w:r>
        <w:rPr>
          <w:rFonts w:hint="eastAsia"/>
        </w:rPr>
        <w:t>на</w:t>
      </w:r>
      <w:r>
        <w:t></w:t>
      </w:r>
      <w:r>
        <w:rPr>
          <w:rFonts w:hint="eastAsia"/>
        </w:rPr>
        <w:t>основе</w:t>
      </w:r>
      <w:r>
        <w:t></w:t>
      </w:r>
      <w:r>
        <w:rPr>
          <w:rFonts w:hint="eastAsia"/>
        </w:rPr>
        <w:t>многопрограммного</w:t>
      </w:r>
      <w:r>
        <w:t></w:t>
      </w:r>
      <w:r>
        <w:rPr>
          <w:rFonts w:hint="eastAsia"/>
        </w:rPr>
        <w:t>управления</w:t>
      </w:r>
      <w:r>
        <w:t></w:t>
      </w:r>
      <w:r>
        <w:rPr>
          <w:rFonts w:hint="eastAsia"/>
        </w:rPr>
        <w:t>светофорными</w:t>
      </w:r>
      <w:r>
        <w:t></w:t>
      </w:r>
      <w:r>
        <w:rPr>
          <w:rFonts w:hint="eastAsia"/>
        </w:rPr>
        <w:t>объектами</w:t>
      </w:r>
      <w:r>
        <w:t></w:t>
      </w:r>
      <w:r>
        <w:rPr>
          <w:rFonts w:hint="eastAsia"/>
        </w:rPr>
        <w:t>с</w:t>
      </w:r>
      <w:r>
        <w:t></w:t>
      </w:r>
      <w:r>
        <w:rPr>
          <w:rFonts w:hint="eastAsia"/>
        </w:rPr>
        <w:t>учетом</w:t>
      </w:r>
      <w:r>
        <w:t></w:t>
      </w:r>
      <w:r>
        <w:rPr>
          <w:rFonts w:hint="eastAsia"/>
        </w:rPr>
        <w:t>динамики</w:t>
      </w:r>
      <w:r>
        <w:t></w:t>
      </w:r>
      <w:r>
        <w:rPr>
          <w:rFonts w:hint="eastAsia"/>
        </w:rPr>
        <w:t>интенсивности</w:t>
      </w:r>
      <w:r>
        <w:t></w:t>
      </w:r>
      <w:r>
        <w:rPr>
          <w:rFonts w:hint="eastAsia"/>
        </w:rPr>
        <w:t>движения</w:t>
      </w:r>
      <w:r>
        <w:t></w:t>
      </w:r>
      <w:r>
        <w:t></w:t>
      </w:r>
      <w:r>
        <w:t></w:t>
      </w:r>
      <w:r>
        <w:rPr>
          <w:rFonts w:hint="eastAsia"/>
        </w:rPr>
        <w:t>в</w:t>
      </w:r>
      <w:r>
        <w:t></w:t>
      </w:r>
      <w:r>
        <w:rPr>
          <w:rFonts w:hint="eastAsia"/>
        </w:rPr>
        <w:t>основе</w:t>
      </w:r>
      <w:r>
        <w:t></w:t>
      </w:r>
      <w:r>
        <w:rPr>
          <w:rFonts w:hint="eastAsia"/>
        </w:rPr>
        <w:t>которой</w:t>
      </w:r>
      <w:r>
        <w:t></w:t>
      </w:r>
      <w:r>
        <w:rPr>
          <w:rFonts w:hint="eastAsia"/>
        </w:rPr>
        <w:t>находятся</w:t>
      </w:r>
      <w:r>
        <w:t></w:t>
      </w:r>
      <w:r>
        <w:rPr>
          <w:rFonts w:hint="eastAsia"/>
        </w:rPr>
        <w:t>рекомендации</w:t>
      </w:r>
      <w:r>
        <w:t></w:t>
      </w:r>
      <w:r>
        <w:t></w:t>
      </w:r>
      <w:r>
        <w:rPr>
          <w:rFonts w:hint="eastAsia"/>
        </w:rPr>
        <w:t>отраженные</w:t>
      </w:r>
      <w:r>
        <w:t></w:t>
      </w:r>
      <w:r>
        <w:rPr>
          <w:rFonts w:hint="eastAsia"/>
        </w:rPr>
        <w:t>в</w:t>
      </w:r>
      <w:r>
        <w:t></w:t>
      </w:r>
      <w:r>
        <w:rPr>
          <w:rFonts w:hint="eastAsia"/>
        </w:rPr>
        <w:t>ОДМ</w:t>
      </w:r>
      <w:r>
        <w:t></w:t>
      </w:r>
      <w:r>
        <w:t></w:t>
      </w:r>
      <w:r>
        <w:t></w:t>
      </w:r>
      <w:r>
        <w:t></w:t>
      </w:r>
      <w:r>
        <w:t></w:t>
      </w:r>
      <w:r>
        <w:t></w:t>
      </w:r>
      <w:r>
        <w:t></w:t>
      </w:r>
      <w:r>
        <w:t></w:t>
      </w:r>
      <w:r>
        <w:t></w:t>
      </w:r>
      <w:r>
        <w:t></w:t>
      </w:r>
      <w:r>
        <w:t></w:t>
      </w:r>
      <w:r>
        <w:t></w:t>
      </w:r>
      <w:r>
        <w:t></w:t>
      </w:r>
      <w:r>
        <w:t></w:t>
      </w:r>
      <w:r>
        <w:t></w:t>
      </w:r>
      <w:r>
        <w:t></w:t>
      </w:r>
      <w:r>
        <w:t></w:t>
      </w:r>
      <w:r>
        <w:rPr>
          <w:rFonts w:hint="eastAsia"/>
        </w:rPr>
        <w:t>Методические</w:t>
      </w:r>
      <w:r>
        <w:t></w:t>
      </w:r>
      <w:r>
        <w:rPr>
          <w:rFonts w:hint="eastAsia"/>
        </w:rPr>
        <w:t>рекомендации</w:t>
      </w:r>
      <w:r>
        <w:t></w:t>
      </w:r>
      <w:r>
        <w:rPr>
          <w:rFonts w:hint="eastAsia"/>
        </w:rPr>
        <w:t>по</w:t>
      </w:r>
      <w:r>
        <w:t></w:t>
      </w:r>
      <w:r>
        <w:rPr>
          <w:rFonts w:hint="eastAsia"/>
        </w:rPr>
        <w:t>проектированию</w:t>
      </w:r>
      <w:r>
        <w:t></w:t>
      </w:r>
      <w:r>
        <w:rPr>
          <w:rFonts w:hint="eastAsia"/>
        </w:rPr>
        <w:t>светофорных</w:t>
      </w:r>
      <w:r>
        <w:t></w:t>
      </w:r>
      <w:r>
        <w:rPr>
          <w:rFonts w:hint="eastAsia"/>
        </w:rPr>
        <w:t>объектов</w:t>
      </w:r>
      <w:r>
        <w:t></w:t>
      </w:r>
      <w:r>
        <w:rPr>
          <w:rFonts w:hint="eastAsia"/>
        </w:rPr>
        <w:t>на</w:t>
      </w:r>
      <w:r>
        <w:t></w:t>
      </w:r>
      <w:r>
        <w:rPr>
          <w:rFonts w:hint="eastAsia"/>
        </w:rPr>
        <w:t>автомобильных</w:t>
      </w:r>
      <w:r>
        <w:t></w:t>
      </w:r>
      <w:r>
        <w:rPr>
          <w:rFonts w:hint="eastAsia"/>
        </w:rPr>
        <w:t>дорогах</w:t>
      </w:r>
      <w:r>
        <w:t></w:t>
      </w:r>
      <w:r>
        <w:t></w:t>
      </w:r>
      <w:r>
        <w:t></w:t>
      </w:r>
      <w:r>
        <w:rPr>
          <w:rFonts w:hint="eastAsia"/>
        </w:rPr>
        <w:t>Произведена</w:t>
      </w:r>
      <w:r>
        <w:t></w:t>
      </w:r>
      <w:r>
        <w:rPr>
          <w:rFonts w:hint="eastAsia"/>
        </w:rPr>
        <w:t>оценка</w:t>
      </w:r>
      <w:r>
        <w:t></w:t>
      </w:r>
      <w:r>
        <w:rPr>
          <w:rFonts w:hint="eastAsia"/>
        </w:rPr>
        <w:t>предполагаемой</w:t>
      </w:r>
      <w:r>
        <w:t></w:t>
      </w:r>
      <w:r>
        <w:rPr>
          <w:rFonts w:hint="eastAsia"/>
        </w:rPr>
        <w:t>эффективности</w:t>
      </w:r>
      <w:r>
        <w:t></w:t>
      </w:r>
      <w:r>
        <w:rPr>
          <w:rFonts w:hint="eastAsia"/>
        </w:rPr>
        <w:t>от</w:t>
      </w:r>
      <w:r>
        <w:t></w:t>
      </w:r>
      <w:r>
        <w:rPr>
          <w:rFonts w:hint="eastAsia"/>
        </w:rPr>
        <w:t>внедрения</w:t>
      </w:r>
      <w:r>
        <w:t></w:t>
      </w:r>
      <w:r>
        <w:rPr>
          <w:rFonts w:hint="eastAsia"/>
        </w:rPr>
        <w:t>предложенной</w:t>
      </w:r>
      <w:r>
        <w:t></w:t>
      </w:r>
      <w:r>
        <w:rPr>
          <w:rFonts w:hint="eastAsia"/>
        </w:rPr>
        <w:t>методики</w:t>
      </w:r>
      <w:r>
        <w:t></w:t>
      </w:r>
    </w:p>
    <w:p w:rsidR="00553191" w:rsidRDefault="00553191" w:rsidP="00553191">
      <w:r>
        <w:rPr>
          <w:rFonts w:hint="eastAsia"/>
        </w:rPr>
        <w:t>С</w:t>
      </w:r>
      <w:r>
        <w:t></w:t>
      </w:r>
      <w:r>
        <w:rPr>
          <w:rFonts w:hint="eastAsia"/>
        </w:rPr>
        <w:t>учётом</w:t>
      </w:r>
      <w:r>
        <w:t></w:t>
      </w:r>
      <w:r>
        <w:rPr>
          <w:rFonts w:hint="eastAsia"/>
        </w:rPr>
        <w:t>изложенного</w:t>
      </w:r>
      <w:r>
        <w:t></w:t>
      </w:r>
      <w:r>
        <w:t></w:t>
      </w:r>
      <w:r>
        <w:rPr>
          <w:rFonts w:hint="eastAsia"/>
        </w:rPr>
        <w:t>сформулированы</w:t>
      </w:r>
      <w:r>
        <w:t></w:t>
      </w:r>
      <w:r>
        <w:rPr>
          <w:rFonts w:hint="eastAsia"/>
        </w:rPr>
        <w:t>следующие</w:t>
      </w:r>
      <w:r>
        <w:t></w:t>
      </w:r>
      <w:r>
        <w:rPr>
          <w:rFonts w:hint="eastAsia"/>
        </w:rPr>
        <w:t>основные</w:t>
      </w:r>
      <w:r>
        <w:t></w:t>
      </w:r>
      <w:r>
        <w:rPr>
          <w:rFonts w:hint="eastAsia"/>
        </w:rPr>
        <w:t>выводы</w:t>
      </w:r>
      <w:r>
        <w:t></w:t>
      </w:r>
    </w:p>
    <w:p w:rsidR="00553191" w:rsidRDefault="00553191" w:rsidP="00553191">
      <w:r>
        <w:t></w:t>
      </w:r>
      <w:r>
        <w:t></w:t>
      </w:r>
      <w:r>
        <w:tab/>
      </w:r>
      <w:r>
        <w:t></w:t>
      </w:r>
      <w:r>
        <w:rPr>
          <w:rFonts w:hint="eastAsia"/>
        </w:rPr>
        <w:t>Решена</w:t>
      </w:r>
      <w:r>
        <w:t></w:t>
      </w:r>
      <w:r>
        <w:rPr>
          <w:rFonts w:hint="eastAsia"/>
        </w:rPr>
        <w:t>научно</w:t>
      </w:r>
      <w:r>
        <w:t></w:t>
      </w:r>
      <w:r>
        <w:rPr>
          <w:rFonts w:hint="eastAsia"/>
        </w:rPr>
        <w:t>практическая</w:t>
      </w:r>
      <w:r>
        <w:t></w:t>
      </w:r>
      <w:r>
        <w:rPr>
          <w:rFonts w:hint="eastAsia"/>
        </w:rPr>
        <w:t>задача</w:t>
      </w:r>
      <w:r>
        <w:t></w:t>
      </w:r>
      <w:r>
        <w:rPr>
          <w:rFonts w:hint="eastAsia"/>
        </w:rPr>
        <w:t>повышения</w:t>
      </w:r>
      <w:r>
        <w:t></w:t>
      </w:r>
      <w:r>
        <w:rPr>
          <w:rFonts w:hint="eastAsia"/>
        </w:rPr>
        <w:t>эффективности</w:t>
      </w:r>
      <w:r>
        <w:t></w:t>
      </w:r>
      <w:r>
        <w:rPr>
          <w:rFonts w:hint="eastAsia"/>
        </w:rPr>
        <w:t>транспортного</w:t>
      </w:r>
      <w:r>
        <w:t></w:t>
      </w:r>
      <w:r>
        <w:rPr>
          <w:rFonts w:hint="eastAsia"/>
        </w:rPr>
        <w:t>обслуживания</w:t>
      </w:r>
      <w:r>
        <w:t></w:t>
      </w:r>
      <w:r>
        <w:rPr>
          <w:rFonts w:hint="eastAsia"/>
        </w:rPr>
        <w:t>путем</w:t>
      </w:r>
      <w:r>
        <w:t></w:t>
      </w:r>
      <w:r>
        <w:rPr>
          <w:rFonts w:hint="eastAsia"/>
        </w:rPr>
        <w:t>совершенствования</w:t>
      </w:r>
      <w:r>
        <w:t></w:t>
      </w:r>
      <w:r>
        <w:rPr>
          <w:rFonts w:hint="eastAsia"/>
        </w:rPr>
        <w:t>методики</w:t>
      </w:r>
      <w:r>
        <w:t></w:t>
      </w:r>
      <w:r>
        <w:rPr>
          <w:rFonts w:hint="eastAsia"/>
        </w:rPr>
        <w:t>расчета</w:t>
      </w:r>
      <w:r>
        <w:t></w:t>
      </w:r>
      <w:r>
        <w:rPr>
          <w:rFonts w:hint="eastAsia"/>
        </w:rPr>
        <w:t>сигнальных</w:t>
      </w:r>
      <w:r>
        <w:t></w:t>
      </w:r>
      <w:r>
        <w:rPr>
          <w:rFonts w:hint="eastAsia"/>
        </w:rPr>
        <w:t>планов</w:t>
      </w:r>
      <w:r>
        <w:t></w:t>
      </w:r>
      <w:r>
        <w:rPr>
          <w:rFonts w:hint="eastAsia"/>
        </w:rPr>
        <w:t>на</w:t>
      </w:r>
      <w:r>
        <w:t></w:t>
      </w:r>
      <w:r>
        <w:rPr>
          <w:rFonts w:hint="eastAsia"/>
        </w:rPr>
        <w:t>регулируемых</w:t>
      </w:r>
      <w:r>
        <w:t></w:t>
      </w:r>
      <w:r>
        <w:rPr>
          <w:rFonts w:hint="eastAsia"/>
        </w:rPr>
        <w:t>пересечениях</w:t>
      </w:r>
      <w:r>
        <w:t></w:t>
      </w:r>
      <w:r>
        <w:rPr>
          <w:rFonts w:hint="eastAsia"/>
        </w:rPr>
        <w:t>на</w:t>
      </w:r>
      <w:r>
        <w:t></w:t>
      </w:r>
      <w:r>
        <w:rPr>
          <w:rFonts w:hint="eastAsia"/>
        </w:rPr>
        <w:t>основе</w:t>
      </w:r>
      <w:r>
        <w:t></w:t>
      </w:r>
      <w:r>
        <w:rPr>
          <w:rFonts w:hint="eastAsia"/>
        </w:rPr>
        <w:t>многопрограммного</w:t>
      </w:r>
      <w:r>
        <w:t></w:t>
      </w:r>
      <w:r>
        <w:rPr>
          <w:rFonts w:hint="eastAsia"/>
        </w:rPr>
        <w:t>управления</w:t>
      </w:r>
      <w:r>
        <w:t></w:t>
      </w:r>
      <w:r>
        <w:rPr>
          <w:rFonts w:hint="eastAsia"/>
        </w:rPr>
        <w:t>светофорными</w:t>
      </w:r>
      <w:r>
        <w:t></w:t>
      </w:r>
      <w:r>
        <w:rPr>
          <w:rFonts w:hint="eastAsia"/>
        </w:rPr>
        <w:t>объектами</w:t>
      </w:r>
      <w:r>
        <w:t></w:t>
      </w:r>
      <w:r>
        <w:rPr>
          <w:rFonts w:hint="eastAsia"/>
        </w:rPr>
        <w:t>с</w:t>
      </w:r>
      <w:r>
        <w:t></w:t>
      </w:r>
      <w:r>
        <w:rPr>
          <w:rFonts w:hint="eastAsia"/>
        </w:rPr>
        <w:t>учетом</w:t>
      </w:r>
      <w:r>
        <w:t></w:t>
      </w:r>
      <w:r>
        <w:rPr>
          <w:rFonts w:hint="eastAsia"/>
        </w:rPr>
        <w:t>динамики</w:t>
      </w:r>
      <w:r>
        <w:t></w:t>
      </w:r>
      <w:r>
        <w:rPr>
          <w:rFonts w:hint="eastAsia"/>
        </w:rPr>
        <w:t>интенсивности</w:t>
      </w:r>
      <w:r>
        <w:t></w:t>
      </w:r>
      <w:r>
        <w:rPr>
          <w:rFonts w:hint="eastAsia"/>
        </w:rPr>
        <w:t>движения</w:t>
      </w:r>
      <w:r>
        <w:t></w:t>
      </w:r>
      <w:r>
        <w:rPr>
          <w:rFonts w:hint="eastAsia"/>
        </w:rPr>
        <w:t>и</w:t>
      </w:r>
      <w:r>
        <w:t></w:t>
      </w:r>
      <w:r>
        <w:rPr>
          <w:rFonts w:hint="eastAsia"/>
        </w:rPr>
        <w:t>воздействия</w:t>
      </w:r>
      <w:r>
        <w:t></w:t>
      </w:r>
      <w:r>
        <w:rPr>
          <w:rFonts w:hint="eastAsia"/>
        </w:rPr>
        <w:t>факторов</w:t>
      </w:r>
      <w:r>
        <w:t></w:t>
      </w:r>
      <w:r>
        <w:rPr>
          <w:rFonts w:hint="eastAsia"/>
        </w:rPr>
        <w:t>внешней</w:t>
      </w:r>
      <w:r>
        <w:t></w:t>
      </w:r>
      <w:r>
        <w:rPr>
          <w:rFonts w:hint="eastAsia"/>
        </w:rPr>
        <w:t>среды</w:t>
      </w:r>
      <w:r>
        <w:t></w:t>
      </w:r>
    </w:p>
    <w:p w:rsidR="00553191" w:rsidRDefault="00553191" w:rsidP="00553191">
      <w:r>
        <w:t></w:t>
      </w:r>
      <w:r>
        <w:t></w:t>
      </w:r>
      <w:r>
        <w:tab/>
      </w:r>
      <w:r>
        <w:t></w:t>
      </w:r>
      <w:r>
        <w:rPr>
          <w:rFonts w:hint="eastAsia"/>
        </w:rPr>
        <w:t>Анализ</w:t>
      </w:r>
      <w:r>
        <w:t></w:t>
      </w:r>
      <w:r>
        <w:rPr>
          <w:rFonts w:hint="eastAsia"/>
        </w:rPr>
        <w:t>методов</w:t>
      </w:r>
      <w:r>
        <w:t></w:t>
      </w:r>
      <w:r>
        <w:rPr>
          <w:rFonts w:hint="eastAsia"/>
        </w:rPr>
        <w:t>локального</w:t>
      </w:r>
      <w:r>
        <w:t></w:t>
      </w:r>
      <w:r>
        <w:rPr>
          <w:rFonts w:hint="eastAsia"/>
        </w:rPr>
        <w:t>и</w:t>
      </w:r>
      <w:r>
        <w:t></w:t>
      </w:r>
      <w:r>
        <w:rPr>
          <w:rFonts w:hint="eastAsia"/>
        </w:rPr>
        <w:t>координированного</w:t>
      </w:r>
      <w:r>
        <w:t></w:t>
      </w:r>
      <w:r>
        <w:rPr>
          <w:rFonts w:hint="eastAsia"/>
        </w:rPr>
        <w:t>управления</w:t>
      </w:r>
      <w:r>
        <w:t></w:t>
      </w:r>
      <w:r>
        <w:rPr>
          <w:rFonts w:hint="eastAsia"/>
        </w:rPr>
        <w:t>светофорными</w:t>
      </w:r>
      <w:r>
        <w:t></w:t>
      </w:r>
      <w:r>
        <w:rPr>
          <w:rFonts w:hint="eastAsia"/>
        </w:rPr>
        <w:t>объектами</w:t>
      </w:r>
      <w:r>
        <w:t></w:t>
      </w:r>
      <w:r>
        <w:rPr>
          <w:rFonts w:hint="eastAsia"/>
        </w:rPr>
        <w:t>показал</w:t>
      </w:r>
      <w:r>
        <w:t></w:t>
      </w:r>
      <w:r>
        <w:t></w:t>
      </w:r>
      <w:r>
        <w:rPr>
          <w:rFonts w:hint="eastAsia"/>
        </w:rPr>
        <w:t>что</w:t>
      </w:r>
      <w:r>
        <w:t></w:t>
      </w:r>
      <w:r>
        <w:rPr>
          <w:rFonts w:hint="eastAsia"/>
        </w:rPr>
        <w:t>для</w:t>
      </w:r>
      <w:r>
        <w:t></w:t>
      </w:r>
      <w:r>
        <w:rPr>
          <w:rFonts w:hint="eastAsia"/>
        </w:rPr>
        <w:t>повышения</w:t>
      </w:r>
      <w:r>
        <w:t></w:t>
      </w:r>
      <w:r>
        <w:rPr>
          <w:rFonts w:hint="eastAsia"/>
        </w:rPr>
        <w:t>эффективности</w:t>
      </w:r>
      <w:r>
        <w:t></w:t>
      </w:r>
      <w:r>
        <w:rPr>
          <w:rFonts w:hint="eastAsia"/>
        </w:rPr>
        <w:t>транспортного</w:t>
      </w:r>
      <w:r>
        <w:t></w:t>
      </w:r>
      <w:r>
        <w:rPr>
          <w:rFonts w:hint="eastAsia"/>
        </w:rPr>
        <w:t>обслуживания</w:t>
      </w:r>
      <w:r>
        <w:t></w:t>
      </w:r>
      <w:r>
        <w:rPr>
          <w:rFonts w:hint="eastAsia"/>
        </w:rPr>
        <w:t>необходимо</w:t>
      </w:r>
      <w:r>
        <w:t></w:t>
      </w:r>
      <w:r>
        <w:rPr>
          <w:rFonts w:hint="eastAsia"/>
        </w:rPr>
        <w:t>совершенствование</w:t>
      </w:r>
      <w:r>
        <w:t></w:t>
      </w:r>
      <w:r>
        <w:rPr>
          <w:rFonts w:hint="eastAsia"/>
        </w:rPr>
        <w:t>методики</w:t>
      </w:r>
      <w:r>
        <w:t></w:t>
      </w:r>
      <w:r>
        <w:rPr>
          <w:rFonts w:hint="eastAsia"/>
        </w:rPr>
        <w:t>формирования</w:t>
      </w:r>
      <w:r>
        <w:t></w:t>
      </w:r>
      <w:r>
        <w:rPr>
          <w:rFonts w:hint="eastAsia"/>
        </w:rPr>
        <w:t>многопрограммного</w:t>
      </w:r>
      <w:r>
        <w:t></w:t>
      </w:r>
      <w:r>
        <w:rPr>
          <w:rFonts w:hint="eastAsia"/>
        </w:rPr>
        <w:t>управления</w:t>
      </w:r>
      <w:r>
        <w:t></w:t>
      </w:r>
      <w:r>
        <w:rPr>
          <w:rFonts w:hint="eastAsia"/>
        </w:rPr>
        <w:t>светофорными</w:t>
      </w:r>
      <w:r>
        <w:t></w:t>
      </w:r>
      <w:r>
        <w:rPr>
          <w:rFonts w:hint="eastAsia"/>
        </w:rPr>
        <w:t>объектами</w:t>
      </w:r>
      <w:r>
        <w:t></w:t>
      </w:r>
      <w:r>
        <w:rPr>
          <w:rFonts w:hint="eastAsia"/>
        </w:rPr>
        <w:t>с</w:t>
      </w:r>
      <w:r>
        <w:t></w:t>
      </w:r>
      <w:r>
        <w:rPr>
          <w:rFonts w:hint="eastAsia"/>
        </w:rPr>
        <w:t>учетом</w:t>
      </w:r>
      <w:r>
        <w:t></w:t>
      </w:r>
      <w:r>
        <w:rPr>
          <w:rFonts w:hint="eastAsia"/>
        </w:rPr>
        <w:t>динамики</w:t>
      </w:r>
      <w:r>
        <w:t></w:t>
      </w:r>
      <w:r>
        <w:rPr>
          <w:rFonts w:hint="eastAsia"/>
        </w:rPr>
        <w:t>интенсивности</w:t>
      </w:r>
      <w:r>
        <w:t></w:t>
      </w:r>
      <w:r>
        <w:rPr>
          <w:rFonts w:hint="eastAsia"/>
        </w:rPr>
        <w:t>дви</w:t>
      </w:r>
      <w:r>
        <w:rPr>
          <w:rFonts w:hint="eastAsia"/>
        </w:rPr>
        <w:lastRenderedPageBreak/>
        <w:t>жения</w:t>
      </w:r>
      <w:r>
        <w:t></w:t>
      </w:r>
      <w:r>
        <w:rPr>
          <w:rFonts w:hint="eastAsia"/>
        </w:rPr>
        <w:t>и</w:t>
      </w:r>
      <w:r>
        <w:t></w:t>
      </w:r>
      <w:r>
        <w:rPr>
          <w:rFonts w:hint="eastAsia"/>
        </w:rPr>
        <w:t>воздействия</w:t>
      </w:r>
      <w:r>
        <w:t></w:t>
      </w:r>
      <w:r>
        <w:rPr>
          <w:rFonts w:hint="eastAsia"/>
        </w:rPr>
        <w:t>факторов</w:t>
      </w:r>
      <w:r>
        <w:t></w:t>
      </w:r>
      <w:r>
        <w:rPr>
          <w:rFonts w:hint="eastAsia"/>
        </w:rPr>
        <w:t>внешней</w:t>
      </w:r>
      <w:r>
        <w:t></w:t>
      </w:r>
      <w:r>
        <w:rPr>
          <w:rFonts w:hint="eastAsia"/>
        </w:rPr>
        <w:t>среды</w:t>
      </w:r>
      <w:r>
        <w:t></w:t>
      </w:r>
    </w:p>
    <w:p w:rsidR="00553191" w:rsidRDefault="00553191" w:rsidP="00553191">
      <w:r>
        <w:t></w:t>
      </w:r>
      <w:r>
        <w:t></w:t>
      </w:r>
      <w:r>
        <w:tab/>
      </w:r>
      <w:r>
        <w:t></w:t>
      </w:r>
      <w:r>
        <w:rPr>
          <w:rFonts w:hint="eastAsia"/>
        </w:rPr>
        <w:t>Показано</w:t>
      </w:r>
      <w:r>
        <w:t></w:t>
      </w:r>
      <w:r>
        <w:rPr>
          <w:rFonts w:hint="eastAsia"/>
        </w:rPr>
        <w:t>существенное</w:t>
      </w:r>
      <w:r>
        <w:t></w:t>
      </w:r>
      <w:r>
        <w:rPr>
          <w:rFonts w:hint="eastAsia"/>
        </w:rPr>
        <w:t>влияние</w:t>
      </w:r>
      <w:r>
        <w:t></w:t>
      </w:r>
      <w:r>
        <w:rPr>
          <w:rFonts w:hint="eastAsia"/>
        </w:rPr>
        <w:t>дисперсии</w:t>
      </w:r>
      <w:r>
        <w:t></w:t>
      </w:r>
      <w:r>
        <w:rPr>
          <w:rFonts w:hint="eastAsia"/>
        </w:rPr>
        <w:t>скоростей</w:t>
      </w:r>
      <w:r>
        <w:t></w:t>
      </w:r>
      <w:r>
        <w:rPr>
          <w:rFonts w:hint="eastAsia"/>
        </w:rPr>
        <w:t>транспортного</w:t>
      </w:r>
      <w:r>
        <w:t></w:t>
      </w:r>
      <w:r>
        <w:rPr>
          <w:rFonts w:hint="eastAsia"/>
        </w:rPr>
        <w:t>потока</w:t>
      </w:r>
      <w:r>
        <w:t></w:t>
      </w:r>
      <w:r>
        <w:rPr>
          <w:rFonts w:hint="eastAsia"/>
        </w:rPr>
        <w:t>на</w:t>
      </w:r>
      <w:r>
        <w:t></w:t>
      </w:r>
      <w:r>
        <w:rPr>
          <w:rFonts w:hint="eastAsia"/>
        </w:rPr>
        <w:t>распад</w:t>
      </w:r>
      <w:r>
        <w:t></w:t>
      </w:r>
      <w:r>
        <w:rPr>
          <w:rFonts w:hint="eastAsia"/>
        </w:rPr>
        <w:t>групп</w:t>
      </w:r>
      <w:r>
        <w:t></w:t>
      </w:r>
      <w:r>
        <w:rPr>
          <w:rFonts w:hint="eastAsia"/>
        </w:rPr>
        <w:t>при</w:t>
      </w:r>
      <w:r>
        <w:t></w:t>
      </w:r>
      <w:r>
        <w:rPr>
          <w:rFonts w:hint="eastAsia"/>
        </w:rPr>
        <w:t>их</w:t>
      </w:r>
      <w:r>
        <w:t></w:t>
      </w:r>
      <w:r>
        <w:rPr>
          <w:rFonts w:hint="eastAsia"/>
        </w:rPr>
        <w:t>движении</w:t>
      </w:r>
      <w:r>
        <w:t></w:t>
      </w:r>
      <w:r>
        <w:rPr>
          <w:rFonts w:hint="eastAsia"/>
        </w:rPr>
        <w:t>по</w:t>
      </w:r>
      <w:r>
        <w:t></w:t>
      </w:r>
      <w:r>
        <w:rPr>
          <w:rFonts w:hint="eastAsia"/>
        </w:rPr>
        <w:t>перегону</w:t>
      </w:r>
      <w:r>
        <w:t></w:t>
      </w:r>
      <w:r>
        <w:t></w:t>
      </w:r>
      <w:r>
        <w:rPr>
          <w:rFonts w:hint="eastAsia"/>
        </w:rPr>
        <w:t>Формализована</w:t>
      </w:r>
      <w:r>
        <w:t></w:t>
      </w:r>
      <w:r>
        <w:rPr>
          <w:rFonts w:hint="eastAsia"/>
        </w:rPr>
        <w:t>задача</w:t>
      </w:r>
      <w:r>
        <w:t></w:t>
      </w:r>
      <w:r>
        <w:rPr>
          <w:rFonts w:hint="eastAsia"/>
        </w:rPr>
        <w:t>калибровки</w:t>
      </w:r>
      <w:r>
        <w:t></w:t>
      </w:r>
      <w:r>
        <w:rPr>
          <w:rFonts w:hint="eastAsia"/>
        </w:rPr>
        <w:t>модели</w:t>
      </w:r>
      <w:r>
        <w:t></w:t>
      </w:r>
      <w:r>
        <w:rPr>
          <w:rFonts w:hint="eastAsia"/>
        </w:rPr>
        <w:t>группового</w:t>
      </w:r>
      <w:r>
        <w:t></w:t>
      </w:r>
      <w:r>
        <w:rPr>
          <w:rFonts w:hint="eastAsia"/>
        </w:rPr>
        <w:t>движения</w:t>
      </w:r>
      <w:r>
        <w:t></w:t>
      </w:r>
      <w:r>
        <w:rPr>
          <w:rFonts w:hint="eastAsia"/>
        </w:rPr>
        <w:t>автотранспорта</w:t>
      </w:r>
      <w:r>
        <w:t></w:t>
      </w:r>
      <w:r>
        <w:t></w:t>
      </w:r>
      <w:r>
        <w:rPr>
          <w:rFonts w:hint="eastAsia"/>
        </w:rPr>
        <w:t>позволяющая</w:t>
      </w:r>
      <w:r>
        <w:t></w:t>
      </w:r>
      <w:r>
        <w:rPr>
          <w:rFonts w:hint="eastAsia"/>
        </w:rPr>
        <w:t>минимизировать</w:t>
      </w:r>
      <w:r>
        <w:t></w:t>
      </w:r>
      <w:r>
        <w:rPr>
          <w:rFonts w:hint="eastAsia"/>
        </w:rPr>
        <w:t>отклонение</w:t>
      </w:r>
      <w:r>
        <w:t></w:t>
      </w:r>
      <w:r>
        <w:rPr>
          <w:rFonts w:hint="eastAsia"/>
        </w:rPr>
        <w:t>модельного</w:t>
      </w:r>
      <w:r>
        <w:t></w:t>
      </w:r>
      <w:r>
        <w:rPr>
          <w:rFonts w:hint="eastAsia"/>
        </w:rPr>
        <w:t>циклического</w:t>
      </w:r>
      <w:r>
        <w:t></w:t>
      </w:r>
      <w:r>
        <w:rPr>
          <w:rFonts w:hint="eastAsia"/>
        </w:rPr>
        <w:t>профиля</w:t>
      </w:r>
      <w:r>
        <w:t></w:t>
      </w:r>
      <w:r>
        <w:rPr>
          <w:rFonts w:hint="eastAsia"/>
        </w:rPr>
        <w:t>транспортного</w:t>
      </w:r>
      <w:r>
        <w:t></w:t>
      </w:r>
      <w:r>
        <w:rPr>
          <w:rFonts w:hint="eastAsia"/>
        </w:rPr>
        <w:t>потока</w:t>
      </w:r>
      <w:r>
        <w:t></w:t>
      </w:r>
      <w:r>
        <w:rPr>
          <w:rFonts w:hint="eastAsia"/>
        </w:rPr>
        <w:t>от</w:t>
      </w:r>
      <w:r>
        <w:t></w:t>
      </w:r>
      <w:r>
        <w:rPr>
          <w:rFonts w:hint="eastAsia"/>
        </w:rPr>
        <w:t>наблюдаемого</w:t>
      </w:r>
      <w:r>
        <w:t></w:t>
      </w:r>
      <w:r>
        <w:t></w:t>
      </w:r>
      <w:r>
        <w:rPr>
          <w:rFonts w:hint="eastAsia"/>
        </w:rPr>
        <w:t>Калибровка</w:t>
      </w:r>
      <w:r>
        <w:t></w:t>
      </w:r>
      <w:r>
        <w:rPr>
          <w:rFonts w:hint="eastAsia"/>
        </w:rPr>
        <w:t>модели</w:t>
      </w:r>
      <w:r>
        <w:t></w:t>
      </w:r>
      <w:r>
        <w:rPr>
          <w:rFonts w:hint="eastAsia"/>
        </w:rPr>
        <w:t>дисперсии</w:t>
      </w:r>
      <w:r>
        <w:t></w:t>
      </w:r>
      <w:r>
        <w:rPr>
          <w:rFonts w:hint="eastAsia"/>
        </w:rPr>
        <w:t>групп</w:t>
      </w:r>
      <w:r>
        <w:t></w:t>
      </w:r>
      <w:r>
        <w:rPr>
          <w:rFonts w:hint="eastAsia"/>
        </w:rPr>
        <w:t>с</w:t>
      </w:r>
      <w:r>
        <w:t></w:t>
      </w:r>
      <w:r>
        <w:rPr>
          <w:rFonts w:hint="eastAsia"/>
        </w:rPr>
        <w:t>использованием</w:t>
      </w:r>
      <w:r>
        <w:t></w:t>
      </w:r>
      <w:r>
        <w:rPr>
          <w:rFonts w:hint="eastAsia"/>
        </w:rPr>
        <w:t>генетического</w:t>
      </w:r>
      <w:r>
        <w:t></w:t>
      </w:r>
      <w:r>
        <w:rPr>
          <w:rFonts w:hint="eastAsia"/>
        </w:rPr>
        <w:t>алгоритма</w:t>
      </w:r>
      <w:r>
        <w:t></w:t>
      </w:r>
      <w:r>
        <w:rPr>
          <w:rFonts w:hint="eastAsia"/>
        </w:rPr>
        <w:t>показала</w:t>
      </w:r>
      <w:r>
        <w:t></w:t>
      </w:r>
      <w:r>
        <w:t></w:t>
      </w:r>
      <w:r>
        <w:rPr>
          <w:rFonts w:hint="eastAsia"/>
        </w:rPr>
        <w:t>что</w:t>
      </w:r>
      <w:r>
        <w:t></w:t>
      </w:r>
      <w:r>
        <w:rPr>
          <w:rFonts w:hint="eastAsia"/>
        </w:rPr>
        <w:t>фактор</w:t>
      </w:r>
      <w:r>
        <w:t></w:t>
      </w:r>
      <w:r>
        <w:rPr>
          <w:rFonts w:hint="eastAsia"/>
        </w:rPr>
        <w:t>сглаживания</w:t>
      </w:r>
      <w:r>
        <w:t></w:t>
      </w:r>
      <w:r>
        <w:rPr>
          <w:rFonts w:hint="eastAsia"/>
        </w:rPr>
        <w:t>модели</w:t>
      </w:r>
      <w:r>
        <w:t></w:t>
      </w:r>
      <w:r>
        <w:rPr>
          <w:rFonts w:hint="eastAsia"/>
        </w:rPr>
        <w:t>движения</w:t>
      </w:r>
    </w:p>
    <w:p w:rsidR="00553191" w:rsidRDefault="00553191" w:rsidP="00553191">
      <w:r>
        <w:t></w:t>
      </w:r>
    </w:p>
    <w:p w:rsidR="00553191" w:rsidRDefault="00553191" w:rsidP="00553191">
      <w:r>
        <w:t></w:t>
      </w:r>
      <w:r>
        <w:t></w:t>
      </w:r>
      <w:r>
        <w:t></w:t>
      </w:r>
    </w:p>
    <w:p w:rsidR="00553191" w:rsidRDefault="00553191" w:rsidP="00553191">
      <w:r>
        <w:rPr>
          <w:rFonts w:hint="eastAsia"/>
        </w:rPr>
        <w:t>циклического</w:t>
      </w:r>
      <w:r>
        <w:t></w:t>
      </w:r>
      <w:r>
        <w:rPr>
          <w:rFonts w:hint="eastAsia"/>
        </w:rPr>
        <w:t>профиля</w:t>
      </w:r>
      <w:r>
        <w:t></w:t>
      </w:r>
      <w:r>
        <w:rPr>
          <w:rFonts w:hint="eastAsia"/>
        </w:rPr>
        <w:t>по</w:t>
      </w:r>
      <w:r>
        <w:t></w:t>
      </w:r>
      <w:r>
        <w:rPr>
          <w:rFonts w:hint="eastAsia"/>
        </w:rPr>
        <w:t>перегону</w:t>
      </w:r>
      <w:r>
        <w:t></w:t>
      </w:r>
      <w:r>
        <w:rPr>
          <w:rFonts w:hint="eastAsia"/>
        </w:rPr>
        <w:t>при</w:t>
      </w:r>
      <w:r>
        <w:t></w:t>
      </w:r>
      <w:r>
        <w:rPr>
          <w:rFonts w:hint="eastAsia"/>
        </w:rPr>
        <w:t>шаге</w:t>
      </w:r>
      <w:r>
        <w:t></w:t>
      </w:r>
      <w:r>
        <w:rPr>
          <w:rFonts w:hint="eastAsia"/>
        </w:rPr>
        <w:t>моделирования</w:t>
      </w:r>
      <w:r>
        <w:t></w:t>
      </w:r>
      <w:r>
        <w:t></w:t>
      </w:r>
      <w:r>
        <w:t></w:t>
      </w:r>
      <w:r>
        <w:rPr>
          <w:rFonts w:hint="eastAsia"/>
        </w:rPr>
        <w:t>с</w:t>
      </w:r>
      <w:r>
        <w:t></w:t>
      </w:r>
      <w:r>
        <w:rPr>
          <w:rFonts w:hint="eastAsia"/>
        </w:rPr>
        <w:t>варьируется</w:t>
      </w:r>
      <w:r>
        <w:t></w:t>
      </w:r>
      <w:r>
        <w:rPr>
          <w:rFonts w:hint="eastAsia"/>
        </w:rPr>
        <w:t>в</w:t>
      </w:r>
      <w:r>
        <w:t></w:t>
      </w:r>
      <w:r>
        <w:rPr>
          <w:rFonts w:hint="eastAsia"/>
        </w:rPr>
        <w:t>диапазоне</w:t>
      </w:r>
      <w:r>
        <w:t></w:t>
      </w:r>
      <w:r>
        <w:rPr>
          <w:rFonts w:hint="eastAsia"/>
        </w:rPr>
        <w:t>от</w:t>
      </w:r>
      <w:r>
        <w:t></w:t>
      </w:r>
      <w:r>
        <w:t></w:t>
      </w:r>
      <w:r>
        <w:t></w:t>
      </w:r>
      <w:r>
        <w:t></w:t>
      </w:r>
      <w:r>
        <w:t></w:t>
      </w:r>
      <w:r>
        <w:t></w:t>
      </w:r>
      <w:r>
        <w:rPr>
          <w:rFonts w:hint="eastAsia"/>
        </w:rPr>
        <w:t>до</w:t>
      </w:r>
      <w:r>
        <w:t></w:t>
      </w:r>
      <w:r>
        <w:t></w:t>
      </w:r>
      <w:r>
        <w:t></w:t>
      </w:r>
      <w:r>
        <w:t></w:t>
      </w:r>
      <w:r>
        <w:t></w:t>
      </w:r>
      <w:r>
        <w:t></w:t>
      </w:r>
    </w:p>
    <w:p w:rsidR="00553191" w:rsidRDefault="00553191" w:rsidP="00553191">
      <w:r>
        <w:t></w:t>
      </w:r>
      <w:r>
        <w:t></w:t>
      </w:r>
      <w:r>
        <w:tab/>
      </w:r>
      <w:r>
        <w:t></w:t>
      </w:r>
      <w:r>
        <w:rPr>
          <w:rFonts w:hint="eastAsia"/>
        </w:rPr>
        <w:t>Разработана</w:t>
      </w:r>
      <w:r>
        <w:t></w:t>
      </w:r>
      <w:r>
        <w:rPr>
          <w:rFonts w:hint="eastAsia"/>
        </w:rPr>
        <w:t>эмпирическая</w:t>
      </w:r>
      <w:r>
        <w:t></w:t>
      </w:r>
      <w:r>
        <w:rPr>
          <w:rFonts w:hint="eastAsia"/>
        </w:rPr>
        <w:t>модель</w:t>
      </w:r>
      <w:r>
        <w:t></w:t>
      </w:r>
      <w:r>
        <w:rPr>
          <w:rFonts w:hint="eastAsia"/>
        </w:rPr>
        <w:t>влияния</w:t>
      </w:r>
      <w:r>
        <w:t></w:t>
      </w:r>
      <w:r>
        <w:rPr>
          <w:rFonts w:hint="eastAsia"/>
        </w:rPr>
        <w:t>включения</w:t>
      </w:r>
      <w:r>
        <w:t></w:t>
      </w:r>
      <w:r>
        <w:rPr>
          <w:rFonts w:hint="eastAsia"/>
        </w:rPr>
        <w:t>светофорного</w:t>
      </w:r>
      <w:r>
        <w:t></w:t>
      </w:r>
      <w:r>
        <w:rPr>
          <w:rFonts w:hint="eastAsia"/>
        </w:rPr>
        <w:t>объекта</w:t>
      </w:r>
      <w:r>
        <w:t></w:t>
      </w:r>
      <w:r>
        <w:rPr>
          <w:rFonts w:hint="eastAsia"/>
        </w:rPr>
        <w:t>в</w:t>
      </w:r>
      <w:r>
        <w:t></w:t>
      </w:r>
      <w:r>
        <w:rPr>
          <w:rFonts w:hint="eastAsia"/>
        </w:rPr>
        <w:t>зону</w:t>
      </w:r>
      <w:r>
        <w:t></w:t>
      </w:r>
      <w:r>
        <w:rPr>
          <w:rFonts w:hint="eastAsia"/>
        </w:rPr>
        <w:t>координированного</w:t>
      </w:r>
      <w:r>
        <w:t></w:t>
      </w:r>
      <w:r>
        <w:rPr>
          <w:rFonts w:hint="eastAsia"/>
        </w:rPr>
        <w:t>управления</w:t>
      </w:r>
      <w:r>
        <w:t></w:t>
      </w:r>
      <w:r>
        <w:rPr>
          <w:rFonts w:hint="eastAsia"/>
        </w:rPr>
        <w:t>на</w:t>
      </w:r>
      <w:r>
        <w:t></w:t>
      </w:r>
      <w:r>
        <w:rPr>
          <w:rFonts w:hint="eastAsia"/>
        </w:rPr>
        <w:t>задержку</w:t>
      </w:r>
      <w:r>
        <w:t></w:t>
      </w:r>
      <w:r>
        <w:rPr>
          <w:rFonts w:hint="eastAsia"/>
        </w:rPr>
        <w:t>транспорта</w:t>
      </w:r>
      <w:r>
        <w:t></w:t>
      </w:r>
      <w:r>
        <w:t></w:t>
      </w:r>
      <w:r>
        <w:rPr>
          <w:rFonts w:hint="eastAsia"/>
        </w:rPr>
        <w:t>Об</w:t>
      </w:r>
      <w:r>
        <w:t></w:t>
      </w:r>
      <w:r>
        <w:rPr>
          <w:rFonts w:hint="eastAsia"/>
        </w:rPr>
        <w:t>адекватности</w:t>
      </w:r>
      <w:r>
        <w:t></w:t>
      </w:r>
      <w:r>
        <w:rPr>
          <w:rFonts w:hint="eastAsia"/>
        </w:rPr>
        <w:t>полученной</w:t>
      </w:r>
      <w:r>
        <w:t></w:t>
      </w:r>
      <w:r>
        <w:rPr>
          <w:rFonts w:hint="eastAsia"/>
        </w:rPr>
        <w:t>модели</w:t>
      </w:r>
      <w:r>
        <w:t></w:t>
      </w:r>
      <w:r>
        <w:rPr>
          <w:rFonts w:hint="eastAsia"/>
        </w:rPr>
        <w:t>свидетельствует</w:t>
      </w:r>
      <w:r>
        <w:t></w:t>
      </w:r>
      <w:r>
        <w:rPr>
          <w:rFonts w:hint="eastAsia"/>
        </w:rPr>
        <w:t>значение</w:t>
      </w:r>
      <w:r>
        <w:t></w:t>
      </w:r>
      <w:r>
        <w:rPr>
          <w:rFonts w:hint="eastAsia"/>
        </w:rPr>
        <w:t>коэффициента</w:t>
      </w:r>
      <w:r>
        <w:t></w:t>
      </w:r>
      <w:r>
        <w:rPr>
          <w:rFonts w:hint="eastAsia"/>
        </w:rPr>
        <w:t>корреляции</w:t>
      </w:r>
      <w:r>
        <w:t></w:t>
      </w:r>
      <w:r>
        <w:t></w:t>
      </w:r>
      <w:r>
        <w:t></w:t>
      </w:r>
      <w:r>
        <w:t></w:t>
      </w:r>
      <w:r>
        <w:t></w:t>
      </w:r>
      <w:r>
        <w:t></w:t>
      </w:r>
    </w:p>
    <w:p w:rsidR="00553191" w:rsidRPr="00553191" w:rsidRDefault="00553191" w:rsidP="00553191">
      <w:r>
        <w:t></w:t>
      </w:r>
      <w:r>
        <w:t></w:t>
      </w:r>
      <w:r>
        <w:tab/>
      </w:r>
      <w:r>
        <w:t></w:t>
      </w:r>
      <w:r>
        <w:rPr>
          <w:rFonts w:hint="eastAsia"/>
        </w:rPr>
        <w:t>Разработана</w:t>
      </w:r>
      <w:r>
        <w:t></w:t>
      </w:r>
      <w:r>
        <w:rPr>
          <w:rFonts w:hint="eastAsia"/>
        </w:rPr>
        <w:t>методика</w:t>
      </w:r>
      <w:r>
        <w:t></w:t>
      </w:r>
      <w:r>
        <w:rPr>
          <w:rFonts w:hint="eastAsia"/>
        </w:rPr>
        <w:t>формирования</w:t>
      </w:r>
      <w:r>
        <w:t></w:t>
      </w:r>
      <w:r>
        <w:rPr>
          <w:rFonts w:hint="eastAsia"/>
        </w:rPr>
        <w:t>многопрограммного</w:t>
      </w:r>
      <w:r>
        <w:t></w:t>
      </w:r>
      <w:r>
        <w:rPr>
          <w:rFonts w:hint="eastAsia"/>
        </w:rPr>
        <w:t>управления</w:t>
      </w:r>
      <w:r>
        <w:t></w:t>
      </w:r>
      <w:r>
        <w:rPr>
          <w:rFonts w:hint="eastAsia"/>
        </w:rPr>
        <w:t>светофорными</w:t>
      </w:r>
      <w:r>
        <w:t></w:t>
      </w:r>
      <w:r>
        <w:rPr>
          <w:rFonts w:hint="eastAsia"/>
        </w:rPr>
        <w:t>объектами</w:t>
      </w:r>
      <w:r>
        <w:t></w:t>
      </w:r>
      <w:r>
        <w:t></w:t>
      </w:r>
      <w:r>
        <w:rPr>
          <w:rFonts w:hint="eastAsia"/>
        </w:rPr>
        <w:t>основанная</w:t>
      </w:r>
      <w:r>
        <w:t></w:t>
      </w:r>
      <w:r>
        <w:rPr>
          <w:rFonts w:hint="eastAsia"/>
        </w:rPr>
        <w:t>на</w:t>
      </w:r>
      <w:r>
        <w:t></w:t>
      </w:r>
      <w:r>
        <w:rPr>
          <w:rFonts w:hint="eastAsia"/>
        </w:rPr>
        <w:t>расчете</w:t>
      </w:r>
      <w:r>
        <w:t></w:t>
      </w:r>
      <w:r>
        <w:rPr>
          <w:rFonts w:hint="eastAsia"/>
        </w:rPr>
        <w:t>суточного</w:t>
      </w:r>
      <w:r>
        <w:t></w:t>
      </w:r>
      <w:r>
        <w:rPr>
          <w:rFonts w:hint="eastAsia"/>
        </w:rPr>
        <w:t>сигнального</w:t>
      </w:r>
      <w:r>
        <w:t></w:t>
      </w:r>
      <w:r>
        <w:rPr>
          <w:rFonts w:hint="eastAsia"/>
        </w:rPr>
        <w:t>плана</w:t>
      </w:r>
      <w:r>
        <w:t></w:t>
      </w:r>
      <w:r>
        <w:rPr>
          <w:rFonts w:hint="eastAsia"/>
        </w:rPr>
        <w:t>и</w:t>
      </w:r>
      <w:r>
        <w:t></w:t>
      </w:r>
      <w:r>
        <w:rPr>
          <w:rFonts w:hint="eastAsia"/>
        </w:rPr>
        <w:t>определение</w:t>
      </w:r>
      <w:r>
        <w:t></w:t>
      </w:r>
      <w:r>
        <w:rPr>
          <w:rFonts w:hint="eastAsia"/>
        </w:rPr>
        <w:t>периода</w:t>
      </w:r>
      <w:r>
        <w:t></w:t>
      </w:r>
      <w:r>
        <w:rPr>
          <w:rFonts w:hint="eastAsia"/>
        </w:rPr>
        <w:t>активности</w:t>
      </w:r>
      <w:r>
        <w:t></w:t>
      </w:r>
      <w:r>
        <w:rPr>
          <w:rFonts w:hint="eastAsia"/>
        </w:rPr>
        <w:t>программ</w:t>
      </w:r>
      <w:r>
        <w:t></w:t>
      </w:r>
      <w:r>
        <w:rPr>
          <w:rFonts w:hint="eastAsia"/>
        </w:rPr>
        <w:t>регулирования</w:t>
      </w:r>
      <w:r>
        <w:t></w:t>
      </w:r>
      <w:r>
        <w:rPr>
          <w:rFonts w:hint="eastAsia"/>
        </w:rPr>
        <w:t>методом</w:t>
      </w:r>
      <w:r>
        <w:t></w:t>
      </w:r>
      <w:r>
        <w:t></w:t>
      </w:r>
      <w:r>
        <w:t></w:t>
      </w:r>
      <w:r>
        <w:rPr>
          <w:rFonts w:hint="eastAsia"/>
        </w:rPr>
        <w:t>средних</w:t>
      </w:r>
      <w:r>
        <w:t></w:t>
      </w:r>
      <w:r>
        <w:t></w:t>
      </w:r>
      <w:r>
        <w:rPr>
          <w:rFonts w:hint="eastAsia"/>
        </w:rPr>
        <w:t>Применение</w:t>
      </w:r>
      <w:r>
        <w:t></w:t>
      </w:r>
      <w:r>
        <w:rPr>
          <w:rFonts w:hint="eastAsia"/>
        </w:rPr>
        <w:t>Методики</w:t>
      </w:r>
      <w:r>
        <w:t></w:t>
      </w:r>
      <w:r>
        <w:rPr>
          <w:rFonts w:hint="eastAsia"/>
        </w:rPr>
        <w:t>для</w:t>
      </w:r>
      <w:r>
        <w:t></w:t>
      </w:r>
      <w:r>
        <w:rPr>
          <w:rFonts w:hint="eastAsia"/>
        </w:rPr>
        <w:t>расчета</w:t>
      </w:r>
      <w:r>
        <w:t></w:t>
      </w:r>
      <w:r>
        <w:rPr>
          <w:rFonts w:hint="eastAsia"/>
        </w:rPr>
        <w:t>сигнальных</w:t>
      </w:r>
      <w:r>
        <w:t></w:t>
      </w:r>
      <w:r>
        <w:rPr>
          <w:rFonts w:hint="eastAsia"/>
        </w:rPr>
        <w:t>планов</w:t>
      </w:r>
      <w:r>
        <w:t></w:t>
      </w:r>
      <w:r>
        <w:rPr>
          <w:rFonts w:hint="eastAsia"/>
        </w:rPr>
        <w:t>позволит</w:t>
      </w:r>
      <w:r>
        <w:t></w:t>
      </w:r>
      <w:r>
        <w:rPr>
          <w:rFonts w:hint="eastAsia"/>
        </w:rPr>
        <w:t>сократить</w:t>
      </w:r>
      <w:r>
        <w:t></w:t>
      </w:r>
      <w:r>
        <w:rPr>
          <w:rFonts w:hint="eastAsia"/>
        </w:rPr>
        <w:t>время</w:t>
      </w:r>
      <w:r>
        <w:t></w:t>
      </w:r>
      <w:r>
        <w:rPr>
          <w:rFonts w:hint="eastAsia"/>
        </w:rPr>
        <w:t>задержки</w:t>
      </w:r>
      <w:r>
        <w:t></w:t>
      </w:r>
      <w:r>
        <w:rPr>
          <w:rFonts w:hint="eastAsia"/>
        </w:rPr>
        <w:t>автомобилей</w:t>
      </w:r>
      <w:r>
        <w:t></w:t>
      </w:r>
      <w:r>
        <w:rPr>
          <w:rFonts w:hint="eastAsia"/>
        </w:rPr>
        <w:t>при</w:t>
      </w:r>
      <w:r>
        <w:t></w:t>
      </w:r>
      <w:r>
        <w:rPr>
          <w:rFonts w:hint="eastAsia"/>
        </w:rPr>
        <w:t>проезде</w:t>
      </w:r>
      <w:r>
        <w:t></w:t>
      </w:r>
      <w:r>
        <w:rPr>
          <w:rFonts w:hint="eastAsia"/>
        </w:rPr>
        <w:t>через</w:t>
      </w:r>
      <w:r>
        <w:t></w:t>
      </w:r>
      <w:r>
        <w:rPr>
          <w:rFonts w:hint="eastAsia"/>
        </w:rPr>
        <w:t>регулируемое</w:t>
      </w:r>
      <w:r>
        <w:t></w:t>
      </w:r>
      <w:r>
        <w:rPr>
          <w:rFonts w:hint="eastAsia"/>
        </w:rPr>
        <w:t>пересечение</w:t>
      </w:r>
      <w:r>
        <w:t></w:t>
      </w:r>
      <w:r>
        <w:t></w:t>
      </w:r>
      <w:r>
        <w:rPr>
          <w:rFonts w:hint="eastAsia"/>
        </w:rPr>
        <w:t>Предполагаемый</w:t>
      </w:r>
      <w:r>
        <w:t></w:t>
      </w:r>
      <w:r>
        <w:rPr>
          <w:rFonts w:hint="eastAsia"/>
        </w:rPr>
        <w:t>экономический</w:t>
      </w:r>
      <w:r>
        <w:t></w:t>
      </w:r>
      <w:r>
        <w:rPr>
          <w:rFonts w:hint="eastAsia"/>
        </w:rPr>
        <w:t>эффект</w:t>
      </w:r>
      <w:r>
        <w:t></w:t>
      </w:r>
      <w:r>
        <w:rPr>
          <w:rFonts w:hint="eastAsia"/>
        </w:rPr>
        <w:t>от</w:t>
      </w:r>
      <w:r>
        <w:t></w:t>
      </w:r>
      <w:r>
        <w:rPr>
          <w:rFonts w:hint="eastAsia"/>
        </w:rPr>
        <w:t>внедрения</w:t>
      </w:r>
      <w:r>
        <w:t></w:t>
      </w:r>
      <w:r>
        <w:rPr>
          <w:rFonts w:hint="eastAsia"/>
        </w:rPr>
        <w:t>заключается</w:t>
      </w:r>
      <w:r>
        <w:t></w:t>
      </w:r>
      <w:r>
        <w:rPr>
          <w:rFonts w:hint="eastAsia"/>
        </w:rPr>
        <w:t>в</w:t>
      </w:r>
      <w:r>
        <w:t></w:t>
      </w:r>
      <w:r>
        <w:rPr>
          <w:rFonts w:hint="eastAsia"/>
        </w:rPr>
        <w:t>сокращении</w:t>
      </w:r>
      <w:r>
        <w:t></w:t>
      </w:r>
      <w:r>
        <w:rPr>
          <w:rFonts w:hint="eastAsia"/>
        </w:rPr>
        <w:t>расхода</w:t>
      </w:r>
      <w:r>
        <w:t></w:t>
      </w:r>
      <w:r>
        <w:rPr>
          <w:rFonts w:hint="eastAsia"/>
        </w:rPr>
        <w:t>топлива</w:t>
      </w:r>
      <w:r>
        <w:t></w:t>
      </w:r>
      <w:r>
        <w:rPr>
          <w:rFonts w:hint="eastAsia"/>
        </w:rPr>
        <w:t>вследствие</w:t>
      </w:r>
      <w:r>
        <w:t></w:t>
      </w:r>
      <w:r>
        <w:rPr>
          <w:rFonts w:hint="eastAsia"/>
        </w:rPr>
        <w:t>сокращения</w:t>
      </w:r>
      <w:r>
        <w:t></w:t>
      </w:r>
      <w:r>
        <w:rPr>
          <w:rFonts w:hint="eastAsia"/>
        </w:rPr>
        <w:t>задержки</w:t>
      </w:r>
      <w:r>
        <w:t></w:t>
      </w:r>
      <w:r>
        <w:t></w:t>
      </w:r>
      <w:r>
        <w:rPr>
          <w:rFonts w:hint="eastAsia"/>
        </w:rPr>
        <w:t>что</w:t>
      </w:r>
      <w:r>
        <w:t></w:t>
      </w:r>
      <w:r>
        <w:rPr>
          <w:rFonts w:hint="eastAsia"/>
        </w:rPr>
        <w:t>составит</w:t>
      </w:r>
      <w:r>
        <w:t></w:t>
      </w:r>
      <w:r>
        <w:rPr>
          <w:rFonts w:hint="eastAsia"/>
        </w:rPr>
        <w:t>более</w:t>
      </w:r>
      <w:r>
        <w:t></w:t>
      </w:r>
      <w:r>
        <w:t></w:t>
      </w:r>
      <w:r>
        <w:t></w:t>
      </w:r>
      <w:r>
        <w:t></w:t>
      </w:r>
      <w:r>
        <w:t></w:t>
      </w:r>
      <w:r>
        <w:t></w:t>
      </w:r>
      <w:r>
        <w:rPr>
          <w:rFonts w:hint="eastAsia"/>
        </w:rPr>
        <w:t>тыс</w:t>
      </w:r>
      <w:r>
        <w:t></w:t>
      </w:r>
      <w:r>
        <w:t></w:t>
      </w:r>
      <w:r>
        <w:rPr>
          <w:rFonts w:hint="eastAsia"/>
        </w:rPr>
        <w:t>руб</w:t>
      </w:r>
      <w:r>
        <w:t></w:t>
      </w:r>
      <w:r>
        <w:t></w:t>
      </w:r>
      <w:r>
        <w:rPr>
          <w:rFonts w:hint="eastAsia"/>
        </w:rPr>
        <w:t>за</w:t>
      </w:r>
      <w:r>
        <w:t></w:t>
      </w:r>
      <w:r>
        <w:t></w:t>
      </w:r>
      <w:r>
        <w:t></w:t>
      </w:r>
      <w:r>
        <w:rPr>
          <w:rFonts w:hint="eastAsia"/>
        </w:rPr>
        <w:t>рабочий</w:t>
      </w:r>
      <w:r>
        <w:t></w:t>
      </w:r>
      <w:r>
        <w:rPr>
          <w:rFonts w:hint="eastAsia"/>
        </w:rPr>
        <w:t>день</w:t>
      </w:r>
      <w:r>
        <w:t></w:t>
      </w:r>
      <w:r>
        <w:rPr>
          <w:rFonts w:hint="eastAsia"/>
        </w:rPr>
        <w:t>недели</w:t>
      </w:r>
      <w:r>
        <w:t></w:t>
      </w:r>
      <w:r>
        <w:t></w:t>
      </w:r>
      <w:r>
        <w:rPr>
          <w:rFonts w:hint="eastAsia"/>
        </w:rPr>
        <w:t>Предполагаемый</w:t>
      </w:r>
      <w:r>
        <w:t></w:t>
      </w:r>
      <w:r>
        <w:rPr>
          <w:rFonts w:hint="eastAsia"/>
        </w:rPr>
        <w:t>экологический</w:t>
      </w:r>
      <w:r>
        <w:t></w:t>
      </w:r>
      <w:r>
        <w:rPr>
          <w:rFonts w:hint="eastAsia"/>
        </w:rPr>
        <w:t>эффект</w:t>
      </w:r>
      <w:r>
        <w:t></w:t>
      </w:r>
      <w:r>
        <w:rPr>
          <w:rFonts w:hint="eastAsia"/>
        </w:rPr>
        <w:t>от</w:t>
      </w:r>
      <w:r>
        <w:t></w:t>
      </w:r>
      <w:r>
        <w:rPr>
          <w:rFonts w:hint="eastAsia"/>
        </w:rPr>
        <w:t>внедрения</w:t>
      </w:r>
      <w:r>
        <w:t></w:t>
      </w:r>
      <w:r>
        <w:rPr>
          <w:rFonts w:hint="eastAsia"/>
        </w:rPr>
        <w:t>Методики</w:t>
      </w:r>
      <w:r>
        <w:t></w:t>
      </w:r>
      <w:r>
        <w:rPr>
          <w:rFonts w:hint="eastAsia"/>
        </w:rPr>
        <w:t>заключается</w:t>
      </w:r>
      <w:r>
        <w:t></w:t>
      </w:r>
      <w:r>
        <w:rPr>
          <w:rFonts w:hint="eastAsia"/>
        </w:rPr>
        <w:t>в</w:t>
      </w:r>
      <w:r>
        <w:t></w:t>
      </w:r>
      <w:r>
        <w:rPr>
          <w:rFonts w:hint="eastAsia"/>
        </w:rPr>
        <w:t>сокращении</w:t>
      </w:r>
      <w:r>
        <w:t></w:t>
      </w:r>
      <w:r>
        <w:rPr>
          <w:rFonts w:hint="eastAsia"/>
        </w:rPr>
        <w:t>эмиссии</w:t>
      </w:r>
      <w:r>
        <w:t></w:t>
      </w:r>
      <w:r>
        <w:rPr>
          <w:rFonts w:hint="eastAsia"/>
        </w:rPr>
        <w:t>токсичных</w:t>
      </w:r>
      <w:r>
        <w:t></w:t>
      </w:r>
      <w:r>
        <w:rPr>
          <w:rFonts w:hint="eastAsia"/>
        </w:rPr>
        <w:t>компонентов</w:t>
      </w:r>
      <w:r>
        <w:t></w:t>
      </w:r>
      <w:r>
        <w:rPr>
          <w:rFonts w:hint="eastAsia"/>
        </w:rPr>
        <w:t>отработанных</w:t>
      </w:r>
      <w:r>
        <w:t></w:t>
      </w:r>
      <w:r>
        <w:rPr>
          <w:rFonts w:hint="eastAsia"/>
        </w:rPr>
        <w:t>газов</w:t>
      </w:r>
      <w:r>
        <w:t></w:t>
      </w:r>
      <w:r>
        <w:t></w:t>
      </w:r>
      <w:r>
        <w:rPr>
          <w:rFonts w:hint="eastAsia"/>
        </w:rPr>
        <w:t>СО</w:t>
      </w:r>
      <w:r>
        <w:t></w:t>
      </w:r>
      <w:r>
        <w:t></w:t>
      </w:r>
      <w:r>
        <w:t></w:t>
      </w:r>
      <w:r>
        <w:t></w:t>
      </w:r>
      <w:r>
        <w:t></w:t>
      </w:r>
      <w:r>
        <w:t></w:t>
      </w:r>
      <w:r>
        <w:t></w:t>
      </w:r>
      <w:r>
        <w:t></w:t>
      </w:r>
      <w:r>
        <w:rPr>
          <w:rFonts w:hint="eastAsia"/>
        </w:rPr>
        <w:t>кг</w:t>
      </w:r>
      <w:r>
        <w:t></w:t>
      </w:r>
      <w:r>
        <w:rPr>
          <w:rFonts w:hint="eastAsia"/>
        </w:rPr>
        <w:t>сутки</w:t>
      </w:r>
      <w:r>
        <w:t></w:t>
      </w:r>
      <w:r>
        <w:t></w:t>
      </w:r>
      <w:r>
        <w:t></w:t>
      </w:r>
      <w:r>
        <w:t></w:t>
      </w:r>
      <w:r>
        <w:t></w:t>
      </w:r>
      <w:r>
        <w:t></w:t>
      </w:r>
      <w:r>
        <w:t></w:t>
      </w:r>
      <w:r>
        <w:t></w:t>
      </w:r>
      <w:r>
        <w:t></w:t>
      </w:r>
      <w:r>
        <w:t></w:t>
      </w:r>
      <w:r>
        <w:t></w:t>
      </w:r>
      <w:r>
        <w:t></w:t>
      </w:r>
      <w:r>
        <w:rPr>
          <w:rFonts w:hint="eastAsia"/>
        </w:rPr>
        <w:t>кг</w:t>
      </w:r>
      <w:r>
        <w:t></w:t>
      </w:r>
      <w:r>
        <w:rPr>
          <w:rFonts w:hint="eastAsia"/>
        </w:rPr>
        <w:t>сутки</w:t>
      </w:r>
      <w:r>
        <w:t></w:t>
      </w:r>
      <w:r>
        <w:t></w:t>
      </w:r>
      <w:r>
        <w:t></w:t>
      </w:r>
      <w:r>
        <w:t></w:t>
      </w:r>
      <w:r>
        <w:t></w:t>
      </w:r>
      <w:r>
        <w:t></w:t>
      </w:r>
      <w:r>
        <w:t></w:t>
      </w:r>
      <w:r>
        <w:t></w:t>
      </w:r>
      <w:r>
        <w:t></w:t>
      </w:r>
      <w:r>
        <w:t></w:t>
      </w:r>
      <w:r>
        <w:t></w:t>
      </w:r>
      <w:r>
        <w:t></w:t>
      </w:r>
      <w:r>
        <w:t></w:t>
      </w:r>
      <w:r>
        <w:rPr>
          <w:rFonts w:hint="eastAsia"/>
        </w:rPr>
        <w:t>кг</w:t>
      </w:r>
      <w:r>
        <w:t></w:t>
      </w:r>
      <w:r>
        <w:rPr>
          <w:rFonts w:hint="eastAsia"/>
        </w:rPr>
        <w:t>сутки</w:t>
      </w:r>
      <w:r>
        <w:t></w:t>
      </w:r>
      <w:r>
        <w:rPr>
          <w:rFonts w:hint="eastAsia"/>
        </w:rPr>
        <w:t>за</w:t>
      </w:r>
      <w:r>
        <w:t></w:t>
      </w:r>
      <w:r>
        <w:t></w:t>
      </w:r>
      <w:r>
        <w:t></w:t>
      </w:r>
      <w:r>
        <w:rPr>
          <w:rFonts w:hint="eastAsia"/>
        </w:rPr>
        <w:t>рабочий</w:t>
      </w:r>
      <w:r>
        <w:t></w:t>
      </w:r>
      <w:r>
        <w:rPr>
          <w:rFonts w:hint="eastAsia"/>
        </w:rPr>
        <w:t>день</w:t>
      </w:r>
      <w:r>
        <w:t></w:t>
      </w:r>
      <w:r>
        <w:rPr>
          <w:rFonts w:hint="eastAsia"/>
        </w:rPr>
        <w:t>недели</w:t>
      </w:r>
      <w:r>
        <w:t></w:t>
      </w:r>
      <w:bookmarkStart w:id="0" w:name="_GoBack"/>
      <w:bookmarkEnd w:id="0"/>
    </w:p>
    <w:sectPr w:rsidR="00553191" w:rsidRPr="00553191"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5F0C" w:rsidRDefault="00565F0C">
      <w:pPr>
        <w:spacing w:after="0" w:line="240" w:lineRule="auto"/>
      </w:pPr>
      <w:r>
        <w:separator/>
      </w:r>
    </w:p>
  </w:endnote>
  <w:endnote w:type="continuationSeparator" w:id="0">
    <w:p w:rsidR="00565F0C" w:rsidRDefault="00565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5F0C" w:rsidRDefault="00565F0C"/>
    <w:p w:rsidR="00565F0C" w:rsidRDefault="00565F0C"/>
    <w:p w:rsidR="00565F0C" w:rsidRDefault="00565F0C"/>
    <w:p w:rsidR="00565F0C" w:rsidRDefault="00565F0C"/>
    <w:p w:rsidR="00565F0C" w:rsidRDefault="00565F0C"/>
    <w:p w:rsidR="00565F0C" w:rsidRDefault="00565F0C"/>
    <w:p w:rsidR="00565F0C" w:rsidRDefault="00565F0C">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F0C" w:rsidRDefault="00565F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565F0C" w:rsidRDefault="00565F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565F0C" w:rsidRDefault="00565F0C"/>
    <w:p w:rsidR="00565F0C" w:rsidRDefault="00565F0C"/>
    <w:p w:rsidR="00565F0C" w:rsidRDefault="00565F0C">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F0C" w:rsidRDefault="00565F0C"/>
                          <w:p w:rsidR="00565F0C" w:rsidRDefault="00565F0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565F0C" w:rsidRDefault="00565F0C"/>
                    <w:p w:rsidR="00565F0C" w:rsidRDefault="00565F0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565F0C" w:rsidRDefault="00565F0C"/>
    <w:p w:rsidR="00565F0C" w:rsidRDefault="00565F0C">
      <w:pPr>
        <w:rPr>
          <w:sz w:val="2"/>
          <w:szCs w:val="2"/>
        </w:rPr>
      </w:pPr>
    </w:p>
    <w:p w:rsidR="00565F0C" w:rsidRDefault="00565F0C"/>
    <w:p w:rsidR="00565F0C" w:rsidRDefault="00565F0C">
      <w:pPr>
        <w:spacing w:after="0" w:line="240" w:lineRule="auto"/>
      </w:pPr>
    </w:p>
  </w:footnote>
  <w:footnote w:type="continuationSeparator" w:id="0">
    <w:p w:rsidR="00565F0C" w:rsidRDefault="00565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0C"/>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9A"/>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163811C"/>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ADB146-8AC8-4143-A130-00E7BF6C9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20879</TotalTime>
  <Pages>7</Pages>
  <Words>1576</Words>
  <Characters>8989</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1326</cp:revision>
  <cp:lastPrinted>2009-02-06T05:36:00Z</cp:lastPrinted>
  <dcterms:created xsi:type="dcterms:W3CDTF">2023-09-07T12:38:00Z</dcterms:created>
  <dcterms:modified xsi:type="dcterms:W3CDTF">2023-11-30T14:11:00Z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