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87E8" w14:textId="77777777" w:rsidR="001D5297" w:rsidRDefault="001D5297" w:rsidP="001D529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Саркисян, Осанна </w:t>
      </w:r>
      <w:proofErr w:type="spellStart"/>
      <w:r>
        <w:rPr>
          <w:rFonts w:ascii="Helvetica" w:hAnsi="Helvetica" w:cs="Helvetica"/>
          <w:b/>
          <w:bCs w:val="0"/>
          <w:color w:val="222222"/>
          <w:sz w:val="21"/>
          <w:szCs w:val="21"/>
        </w:rPr>
        <w:t>Ашотовна</w:t>
      </w:r>
      <w:proofErr w:type="spellEnd"/>
      <w:r>
        <w:rPr>
          <w:rFonts w:ascii="Helvetica" w:hAnsi="Helvetica" w:cs="Helvetica"/>
          <w:b/>
          <w:bCs w:val="0"/>
          <w:color w:val="222222"/>
          <w:sz w:val="21"/>
          <w:szCs w:val="21"/>
        </w:rPr>
        <w:t>.</w:t>
      </w:r>
    </w:p>
    <w:p w14:paraId="380B93FE" w14:textId="77777777" w:rsidR="001D5297" w:rsidRDefault="001D5297" w:rsidP="001D529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равенства слов для некоторых классов групп и </w:t>
      </w:r>
      <w:proofErr w:type="gramStart"/>
      <w:r>
        <w:rPr>
          <w:rFonts w:ascii="Helvetica" w:hAnsi="Helvetica" w:cs="Helvetica"/>
          <w:caps/>
          <w:color w:val="222222"/>
          <w:sz w:val="21"/>
          <w:szCs w:val="21"/>
        </w:rPr>
        <w:t>подгрупп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1983. - 67 с.</w:t>
      </w:r>
    </w:p>
    <w:p w14:paraId="2F394068" w14:textId="77777777" w:rsidR="001D5297" w:rsidRDefault="001D5297" w:rsidP="001D529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Саркисян, Осанна </w:t>
      </w:r>
      <w:proofErr w:type="spellStart"/>
      <w:r>
        <w:rPr>
          <w:rFonts w:ascii="Arial" w:hAnsi="Arial" w:cs="Arial"/>
          <w:color w:val="646B71"/>
          <w:sz w:val="18"/>
          <w:szCs w:val="18"/>
        </w:rPr>
        <w:t>Ашотовна</w:t>
      </w:r>
      <w:proofErr w:type="spellEnd"/>
    </w:p>
    <w:p w14:paraId="4268940C" w14:textId="77777777" w:rsidR="001D5297" w:rsidRDefault="001D5297" w:rsidP="001D5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стр. „</w:t>
      </w:r>
    </w:p>
    <w:p w14:paraId="41046807" w14:textId="77777777" w:rsidR="001D5297" w:rsidRDefault="001D5297" w:rsidP="001D5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Проблема делимости в полугруппах без циклов. стр. II</w:t>
      </w:r>
    </w:p>
    <w:p w14:paraId="61179BF3" w14:textId="77777777" w:rsidR="001D5297" w:rsidRDefault="001D5297" w:rsidP="001D5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Проблема равенства слов в группах без циклов. стр.</w:t>
      </w:r>
    </w:p>
    <w:p w14:paraId="61C69716" w14:textId="77777777" w:rsidR="001D5297" w:rsidRDefault="001D5297" w:rsidP="001D5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Алгоритмические проблемы в полугруппе и ее ми- стр. 52 </w:t>
      </w:r>
      <w:proofErr w:type="spellStart"/>
      <w:r>
        <w:rPr>
          <w:rFonts w:ascii="Arial" w:hAnsi="Arial" w:cs="Arial"/>
          <w:color w:val="333333"/>
          <w:sz w:val="21"/>
          <w:szCs w:val="21"/>
        </w:rPr>
        <w:t>нимальном</w:t>
      </w:r>
      <w:proofErr w:type="spellEnd"/>
      <w:r>
        <w:rPr>
          <w:rFonts w:ascii="Arial" w:hAnsi="Arial" w:cs="Arial"/>
          <w:color w:val="333333"/>
          <w:sz w:val="21"/>
          <w:szCs w:val="21"/>
        </w:rPr>
        <w:t xml:space="preserve"> групповом расширении.</w:t>
      </w:r>
    </w:p>
    <w:p w14:paraId="1A9F10B8" w14:textId="77777777" w:rsidR="001D5297" w:rsidRDefault="001D5297" w:rsidP="001D52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Один пример группы с неразрешимой проблемой стр. 60 равенства.</w:t>
      </w:r>
    </w:p>
    <w:p w14:paraId="4FDAD129" w14:textId="280704C9" w:rsidR="00BD642D" w:rsidRPr="001D5297" w:rsidRDefault="00BD642D" w:rsidP="001D5297"/>
    <w:sectPr w:rsidR="00BD642D" w:rsidRPr="001D52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D4A6" w14:textId="77777777" w:rsidR="00731D69" w:rsidRDefault="00731D69">
      <w:pPr>
        <w:spacing w:after="0" w:line="240" w:lineRule="auto"/>
      </w:pPr>
      <w:r>
        <w:separator/>
      </w:r>
    </w:p>
  </w:endnote>
  <w:endnote w:type="continuationSeparator" w:id="0">
    <w:p w14:paraId="34041B9D" w14:textId="77777777" w:rsidR="00731D69" w:rsidRDefault="0073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7B4A" w14:textId="77777777" w:rsidR="00731D69" w:rsidRDefault="00731D69"/>
    <w:p w14:paraId="1C5E71DE" w14:textId="77777777" w:rsidR="00731D69" w:rsidRDefault="00731D69"/>
    <w:p w14:paraId="6E431D06" w14:textId="77777777" w:rsidR="00731D69" w:rsidRDefault="00731D69"/>
    <w:p w14:paraId="1FBD650B" w14:textId="77777777" w:rsidR="00731D69" w:rsidRDefault="00731D69"/>
    <w:p w14:paraId="3FDA2632" w14:textId="77777777" w:rsidR="00731D69" w:rsidRDefault="00731D69"/>
    <w:p w14:paraId="2EF825C8" w14:textId="77777777" w:rsidR="00731D69" w:rsidRDefault="00731D69"/>
    <w:p w14:paraId="00CE266D" w14:textId="77777777" w:rsidR="00731D69" w:rsidRDefault="00731D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9C6F9B" wp14:editId="4C7264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E910" w14:textId="77777777" w:rsidR="00731D69" w:rsidRDefault="00731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9C6F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F7E910" w14:textId="77777777" w:rsidR="00731D69" w:rsidRDefault="00731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A4E2FC" w14:textId="77777777" w:rsidR="00731D69" w:rsidRDefault="00731D69"/>
    <w:p w14:paraId="73A4D102" w14:textId="77777777" w:rsidR="00731D69" w:rsidRDefault="00731D69"/>
    <w:p w14:paraId="14F34206" w14:textId="77777777" w:rsidR="00731D69" w:rsidRDefault="00731D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78F3A6" wp14:editId="4A280C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E48F7" w14:textId="77777777" w:rsidR="00731D69" w:rsidRDefault="00731D69"/>
                          <w:p w14:paraId="2491E008" w14:textId="77777777" w:rsidR="00731D69" w:rsidRDefault="00731D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8F3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8E48F7" w14:textId="77777777" w:rsidR="00731D69" w:rsidRDefault="00731D69"/>
                    <w:p w14:paraId="2491E008" w14:textId="77777777" w:rsidR="00731D69" w:rsidRDefault="00731D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38A33D" w14:textId="77777777" w:rsidR="00731D69" w:rsidRDefault="00731D69"/>
    <w:p w14:paraId="3EDB4ACE" w14:textId="77777777" w:rsidR="00731D69" w:rsidRDefault="00731D69">
      <w:pPr>
        <w:rPr>
          <w:sz w:val="2"/>
          <w:szCs w:val="2"/>
        </w:rPr>
      </w:pPr>
    </w:p>
    <w:p w14:paraId="7DD18D09" w14:textId="77777777" w:rsidR="00731D69" w:rsidRDefault="00731D69"/>
    <w:p w14:paraId="6B1C880E" w14:textId="77777777" w:rsidR="00731D69" w:rsidRDefault="00731D69">
      <w:pPr>
        <w:spacing w:after="0" w:line="240" w:lineRule="auto"/>
      </w:pPr>
    </w:p>
  </w:footnote>
  <w:footnote w:type="continuationSeparator" w:id="0">
    <w:p w14:paraId="0FD927F7" w14:textId="77777777" w:rsidR="00731D69" w:rsidRDefault="00731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1D69"/>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97981</TotalTime>
  <Pages>1</Pages>
  <Words>82</Words>
  <Characters>470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795</cp:revision>
  <cp:lastPrinted>2009-02-06T05:36:00Z</cp:lastPrinted>
  <dcterms:created xsi:type="dcterms:W3CDTF">2024-01-07T13:43:00Z</dcterms:created>
  <dcterms:modified xsi:type="dcterms:W3CDTF">2025-05-23T20:31:00Z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