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F256F"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Плаксина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Ольга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Игоревна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Индивидуальная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оздоровительно</w:t>
      </w:r>
      <w:r w:rsidRPr="000F5FC8">
        <w:rPr>
          <w:rFonts w:ascii="Helvetica" w:hAnsi="Helvetica" w:cs="Helvetica"/>
          <w:b/>
          <w:bCs/>
          <w:color w:val="222222"/>
          <w:sz w:val="21"/>
          <w:szCs w:val="21"/>
        </w:rPr>
        <w:t>-</w:t>
      </w:r>
      <w:r w:rsidRPr="000F5FC8">
        <w:rPr>
          <w:rFonts w:ascii="Helvetica" w:hAnsi="Helvetica" w:cs="Helvetica" w:hint="eastAsia"/>
          <w:b/>
          <w:bCs/>
          <w:color w:val="222222"/>
          <w:sz w:val="21"/>
          <w:szCs w:val="21"/>
        </w:rPr>
        <w:t>силовая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подготовка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женщин</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занимающихся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в</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фитнес</w:t>
      </w:r>
      <w:r w:rsidRPr="000F5FC8">
        <w:rPr>
          <w:rFonts w:ascii="Helvetica" w:hAnsi="Helvetica" w:cs="Helvetica"/>
          <w:b/>
          <w:bCs/>
          <w:color w:val="222222"/>
          <w:sz w:val="21"/>
          <w:szCs w:val="21"/>
        </w:rPr>
        <w:t xml:space="preserve"> - </w:t>
      </w:r>
      <w:r w:rsidRPr="000F5FC8">
        <w:rPr>
          <w:rFonts w:ascii="Helvetica" w:hAnsi="Helvetica" w:cs="Helvetica" w:hint="eastAsia"/>
          <w:b/>
          <w:bCs/>
          <w:color w:val="222222"/>
          <w:sz w:val="21"/>
          <w:szCs w:val="21"/>
        </w:rPr>
        <w:t>клубе</w:t>
      </w:r>
      <w:r w:rsidRPr="000F5FC8">
        <w:rPr>
          <w:rFonts w:ascii="Helvetica" w:hAnsi="Helvetica" w:cs="Helvetica"/>
          <w:b/>
          <w:bCs/>
          <w:color w:val="222222"/>
          <w:sz w:val="21"/>
          <w:szCs w:val="21"/>
        </w:rPr>
        <w:t xml:space="preserve"> : </w:t>
      </w:r>
      <w:r w:rsidRPr="000F5FC8">
        <w:rPr>
          <w:rFonts w:ascii="Helvetica" w:hAnsi="Helvetica" w:cs="Helvetica" w:hint="eastAsia"/>
          <w:b/>
          <w:bCs/>
          <w:color w:val="222222"/>
          <w:sz w:val="21"/>
          <w:szCs w:val="21"/>
        </w:rPr>
        <w:t>диссертация</w:t>
      </w:r>
      <w:r w:rsidRPr="000F5FC8">
        <w:rPr>
          <w:rFonts w:ascii="Helvetica" w:hAnsi="Helvetica" w:cs="Helvetica"/>
          <w:b/>
          <w:bCs/>
          <w:color w:val="222222"/>
          <w:sz w:val="21"/>
          <w:szCs w:val="21"/>
        </w:rPr>
        <w:t xml:space="preserve"> ... </w:t>
      </w:r>
      <w:r w:rsidRPr="000F5FC8">
        <w:rPr>
          <w:rFonts w:ascii="Helvetica" w:hAnsi="Helvetica" w:cs="Helvetica" w:hint="eastAsia"/>
          <w:b/>
          <w:bCs/>
          <w:color w:val="222222"/>
          <w:sz w:val="21"/>
          <w:szCs w:val="21"/>
        </w:rPr>
        <w:t>кандидата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педагогических</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наук</w:t>
      </w:r>
      <w:r w:rsidRPr="000F5FC8">
        <w:rPr>
          <w:rFonts w:ascii="Helvetica" w:hAnsi="Helvetica" w:cs="Helvetica"/>
          <w:b/>
          <w:bCs/>
          <w:color w:val="222222"/>
          <w:sz w:val="21"/>
          <w:szCs w:val="21"/>
        </w:rPr>
        <w:t xml:space="preserve"> : 13.00.04 / </w:t>
      </w:r>
      <w:r w:rsidRPr="000F5FC8">
        <w:rPr>
          <w:rFonts w:ascii="Helvetica" w:hAnsi="Helvetica" w:cs="Helvetica" w:hint="eastAsia"/>
          <w:b/>
          <w:bCs/>
          <w:color w:val="222222"/>
          <w:sz w:val="21"/>
          <w:szCs w:val="21"/>
        </w:rPr>
        <w:t>Плаксина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Ольга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Игоревна</w:t>
      </w:r>
      <w:r w:rsidRPr="000F5FC8">
        <w:rPr>
          <w:rFonts w:ascii="Helvetica" w:hAnsi="Helvetica" w:cs="Helvetica"/>
          <w:b/>
          <w:bCs/>
          <w:color w:val="222222"/>
          <w:sz w:val="21"/>
          <w:szCs w:val="21"/>
        </w:rPr>
        <w:t>; [</w:t>
      </w:r>
      <w:r w:rsidRPr="000F5FC8">
        <w:rPr>
          <w:rFonts w:ascii="Helvetica" w:hAnsi="Helvetica" w:cs="Helvetica" w:hint="eastAsia"/>
          <w:b/>
          <w:bCs/>
          <w:color w:val="222222"/>
          <w:sz w:val="21"/>
          <w:szCs w:val="21"/>
        </w:rPr>
        <w:t>Место</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защиты</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Рос</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гос</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социал</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ун</w:t>
      </w:r>
      <w:r w:rsidRPr="000F5FC8">
        <w:rPr>
          <w:rFonts w:ascii="Helvetica" w:hAnsi="Helvetica" w:cs="Helvetica"/>
          <w:b/>
          <w:bCs/>
          <w:color w:val="222222"/>
          <w:sz w:val="21"/>
          <w:szCs w:val="21"/>
        </w:rPr>
        <w:t>-</w:t>
      </w:r>
      <w:r w:rsidRPr="000F5FC8">
        <w:rPr>
          <w:rFonts w:ascii="Helvetica" w:hAnsi="Helvetica" w:cs="Helvetica" w:hint="eastAsia"/>
          <w:b/>
          <w:bCs/>
          <w:color w:val="222222"/>
          <w:sz w:val="21"/>
          <w:szCs w:val="21"/>
        </w:rPr>
        <w:t>т</w:t>
      </w:r>
      <w:r w:rsidRPr="000F5FC8">
        <w:rPr>
          <w:rFonts w:ascii="Helvetica" w:hAnsi="Helvetica" w:cs="Helvetica"/>
          <w:b/>
          <w:bCs/>
          <w:color w:val="222222"/>
          <w:sz w:val="21"/>
          <w:szCs w:val="21"/>
        </w:rPr>
        <w:t xml:space="preserve">]. - </w:t>
      </w:r>
      <w:r w:rsidRPr="000F5FC8">
        <w:rPr>
          <w:rFonts w:ascii="Helvetica" w:hAnsi="Helvetica" w:cs="Helvetica" w:hint="eastAsia"/>
          <w:b/>
          <w:bCs/>
          <w:color w:val="222222"/>
          <w:sz w:val="21"/>
          <w:szCs w:val="21"/>
        </w:rPr>
        <w:t>Москва</w:t>
      </w:r>
      <w:r w:rsidRPr="000F5FC8">
        <w:rPr>
          <w:rFonts w:ascii="Helvetica" w:hAnsi="Helvetica" w:cs="Helvetica"/>
          <w:b/>
          <w:bCs/>
          <w:color w:val="222222"/>
          <w:sz w:val="21"/>
          <w:szCs w:val="21"/>
        </w:rPr>
        <w:t xml:space="preserve">, 2008. - 167 </w:t>
      </w:r>
      <w:r w:rsidRPr="000F5FC8">
        <w:rPr>
          <w:rFonts w:ascii="Helvetica" w:hAnsi="Helvetica" w:cs="Helvetica" w:hint="eastAsia"/>
          <w:b/>
          <w:bCs/>
          <w:color w:val="222222"/>
          <w:sz w:val="21"/>
          <w:szCs w:val="21"/>
        </w:rPr>
        <w:t>с</w:t>
      </w:r>
      <w:r w:rsidRPr="000F5FC8">
        <w:rPr>
          <w:rFonts w:ascii="Helvetica" w:hAnsi="Helvetica" w:cs="Helvetica"/>
          <w:b/>
          <w:bCs/>
          <w:color w:val="222222"/>
          <w:sz w:val="21"/>
          <w:szCs w:val="21"/>
        </w:rPr>
        <w:t xml:space="preserve">. : </w:t>
      </w:r>
      <w:r w:rsidRPr="000F5FC8">
        <w:rPr>
          <w:rFonts w:ascii="Helvetica" w:hAnsi="Helvetica" w:cs="Helvetica" w:hint="eastAsia"/>
          <w:b/>
          <w:bCs/>
          <w:color w:val="222222"/>
          <w:sz w:val="21"/>
          <w:szCs w:val="21"/>
        </w:rPr>
        <w:t>ил</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РГБ</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ОД</w:t>
      </w:r>
      <w:r w:rsidRPr="000F5FC8">
        <w:rPr>
          <w:rFonts w:ascii="Helvetica" w:hAnsi="Helvetica" w:cs="Helvetica"/>
          <w:b/>
          <w:bCs/>
          <w:color w:val="222222"/>
          <w:sz w:val="21"/>
          <w:szCs w:val="21"/>
        </w:rPr>
        <w:t>, 61:08-13/726</w:t>
      </w:r>
    </w:p>
    <w:p w14:paraId="663C11F3" w14:textId="77777777" w:rsidR="000F5FC8" w:rsidRPr="000F5FC8" w:rsidRDefault="000F5FC8" w:rsidP="000F5FC8">
      <w:pPr>
        <w:rPr>
          <w:rFonts w:ascii="Helvetica" w:hAnsi="Helvetica" w:cs="Helvetica"/>
          <w:b/>
          <w:bCs/>
          <w:color w:val="222222"/>
          <w:sz w:val="21"/>
          <w:szCs w:val="21"/>
        </w:rPr>
      </w:pPr>
    </w:p>
    <w:p w14:paraId="29899695" w14:textId="77777777" w:rsidR="000F5FC8" w:rsidRPr="000F5FC8" w:rsidRDefault="000F5FC8" w:rsidP="000F5FC8">
      <w:pPr>
        <w:rPr>
          <w:rFonts w:ascii="Helvetica" w:hAnsi="Helvetica" w:cs="Helvetica"/>
          <w:b/>
          <w:bCs/>
          <w:color w:val="222222"/>
          <w:sz w:val="21"/>
          <w:szCs w:val="21"/>
        </w:rPr>
      </w:pPr>
    </w:p>
    <w:p w14:paraId="1E629CE9"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РОССИЙСКИЙ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ГОСУДАРСТВЕННЫЙ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СОЦИАЛЬНЫЙ</w:t>
      </w:r>
    </w:p>
    <w:p w14:paraId="482A54C3"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УНИВЕРСИТЕТ</w:t>
      </w:r>
    </w:p>
    <w:p w14:paraId="1B028692"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 xml:space="preserve">'04.' 2 0 0.8 1 </w:t>
      </w:r>
      <w:r w:rsidRPr="000F5FC8">
        <w:rPr>
          <w:rFonts w:ascii="Helvetica" w:hAnsi="Helvetica" w:cs="Helvetica" w:hint="eastAsia"/>
          <w:b/>
          <w:bCs/>
          <w:color w:val="222222"/>
          <w:sz w:val="21"/>
          <w:szCs w:val="21"/>
        </w:rPr>
        <w:t>о</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б</w:t>
      </w:r>
      <w:r w:rsidRPr="000F5FC8">
        <w:rPr>
          <w:rFonts w:ascii="Helvetica" w:hAnsi="Helvetica" w:cs="Helvetica"/>
          <w:b/>
          <w:bCs/>
          <w:color w:val="222222"/>
          <w:sz w:val="21"/>
          <w:szCs w:val="21"/>
        </w:rPr>
        <w:t xml:space="preserve"> g - </w:t>
      </w:r>
      <w:r w:rsidRPr="000F5FC8">
        <w:rPr>
          <w:rFonts w:ascii="Helvetica" w:hAnsi="Helvetica" w:cs="Helvetica" w:hint="eastAsia"/>
          <w:b/>
          <w:bCs/>
          <w:color w:val="222222"/>
          <w:sz w:val="21"/>
          <w:szCs w:val="21"/>
        </w:rPr>
        <w:t>На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пРавах</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рукописи</w:t>
      </w:r>
    </w:p>
    <w:p w14:paraId="4AF15EB0"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Плаксина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Ольга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Игоревна</w:t>
      </w:r>
    </w:p>
    <w:p w14:paraId="28CA6300"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Индивидуальная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оздоровительно</w:t>
      </w:r>
      <w:r w:rsidRPr="000F5FC8">
        <w:rPr>
          <w:rFonts w:ascii="Helvetica" w:hAnsi="Helvetica" w:cs="Helvetica"/>
          <w:b/>
          <w:bCs/>
          <w:color w:val="222222"/>
          <w:sz w:val="21"/>
          <w:szCs w:val="21"/>
        </w:rPr>
        <w:t>-</w:t>
      </w:r>
      <w:r w:rsidRPr="000F5FC8">
        <w:rPr>
          <w:rFonts w:ascii="Helvetica" w:hAnsi="Helvetica" w:cs="Helvetica" w:hint="eastAsia"/>
          <w:b/>
          <w:bCs/>
          <w:color w:val="222222"/>
          <w:sz w:val="21"/>
          <w:szCs w:val="21"/>
        </w:rPr>
        <w:t>силовая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подготовка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женщин</w:t>
      </w:r>
      <w:r w:rsidRPr="000F5FC8">
        <w:rPr>
          <w:rFonts w:ascii="Helvetica" w:hAnsi="Helvetica" w:cs="Helvetica"/>
          <w:b/>
          <w:bCs/>
          <w:color w:val="222222"/>
          <w:sz w:val="21"/>
          <w:szCs w:val="21"/>
        </w:rPr>
        <w:t>,</w:t>
      </w:r>
    </w:p>
    <w:p w14:paraId="7744C167"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занимающихся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в</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фитнес</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клубе</w:t>
      </w:r>
    </w:p>
    <w:p w14:paraId="23BC746C"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 xml:space="preserve">13.00.04 </w:t>
      </w:r>
      <w:r w:rsidRPr="000F5FC8">
        <w:rPr>
          <w:rFonts w:ascii="Helvetica" w:hAnsi="Helvetica" w:cs="Helvetica" w:hint="eastAsia"/>
          <w:b/>
          <w:bCs/>
          <w:color w:val="222222"/>
          <w:sz w:val="21"/>
          <w:szCs w:val="21"/>
        </w:rPr>
        <w:t>Теория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методика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физического</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воспитания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спортивной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тренировки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оздоровительной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адаптивной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физической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культуры</w:t>
      </w:r>
    </w:p>
    <w:p w14:paraId="0FCB0B36"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Диссертация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на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соискание</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ученой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степени</w:t>
      </w:r>
    </w:p>
    <w:p w14:paraId="7B79BE07"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w:t>
      </w:r>
    </w:p>
    <w:p w14:paraId="087C0137"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кандидата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педагогических</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наук</w:t>
      </w:r>
    </w:p>
    <w:p w14:paraId="18475966"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Научный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руководитель</w:t>
      </w:r>
      <w:r w:rsidRPr="000F5FC8">
        <w:rPr>
          <w:rFonts w:ascii="Helvetica" w:hAnsi="Helvetica" w:cs="Helvetica"/>
          <w:b/>
          <w:bCs/>
          <w:color w:val="222222"/>
          <w:sz w:val="21"/>
          <w:szCs w:val="21"/>
        </w:rPr>
        <w:t xml:space="preserve"> - </w:t>
      </w:r>
      <w:r w:rsidRPr="000F5FC8">
        <w:rPr>
          <w:rFonts w:ascii="Helvetica" w:hAnsi="Helvetica" w:cs="Helvetica" w:hint="eastAsia"/>
          <w:b/>
          <w:bCs/>
          <w:color w:val="222222"/>
          <w:sz w:val="21"/>
          <w:szCs w:val="21"/>
        </w:rPr>
        <w:t>доктор</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педагогических</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наук</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профессор</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Топышев</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w:t>
      </w:r>
      <w:r w:rsidRPr="000F5FC8">
        <w:rPr>
          <w:rFonts w:ascii="Helvetica" w:hAnsi="Helvetica" w:cs="Helvetica"/>
          <w:b/>
          <w:bCs/>
          <w:color w:val="222222"/>
          <w:sz w:val="21"/>
          <w:szCs w:val="21"/>
        </w:rPr>
        <w:t>.</w:t>
      </w:r>
    </w:p>
    <w:p w14:paraId="043D5D4C"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Москва</w:t>
      </w:r>
      <w:r w:rsidRPr="000F5FC8">
        <w:rPr>
          <w:rFonts w:ascii="Helvetica" w:hAnsi="Helvetica" w:cs="Helvetica"/>
          <w:b/>
          <w:bCs/>
          <w:color w:val="222222"/>
          <w:sz w:val="21"/>
          <w:szCs w:val="21"/>
        </w:rPr>
        <w:t xml:space="preserve"> - 2008</w:t>
      </w:r>
    </w:p>
    <w:p w14:paraId="4130EBC6"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 xml:space="preserve"> </w:t>
      </w:r>
    </w:p>
    <w:p w14:paraId="0CD1E97E"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2</w:t>
      </w:r>
    </w:p>
    <w:p w14:paraId="6BF74317"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ОГЛАВЛЕНИЕ</w:t>
      </w:r>
    </w:p>
    <w:p w14:paraId="07D5ABAA"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Введение</w:t>
      </w:r>
      <w:r w:rsidRPr="000F5FC8">
        <w:rPr>
          <w:rFonts w:ascii="Helvetica" w:hAnsi="Helvetica" w:cs="Helvetica"/>
          <w:b/>
          <w:bCs/>
          <w:color w:val="222222"/>
          <w:sz w:val="21"/>
          <w:szCs w:val="21"/>
        </w:rPr>
        <w:tab/>
        <w:t>3</w:t>
      </w:r>
    </w:p>
    <w:p w14:paraId="2B275839"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Глава</w:t>
      </w:r>
      <w:r w:rsidRPr="000F5FC8">
        <w:rPr>
          <w:rFonts w:ascii="Helvetica" w:hAnsi="Helvetica" w:cs="Helvetica"/>
          <w:b/>
          <w:bCs/>
          <w:color w:val="222222"/>
          <w:sz w:val="21"/>
          <w:szCs w:val="21"/>
        </w:rPr>
        <w:t xml:space="preserve"> 1. </w:t>
      </w:r>
      <w:r w:rsidRPr="000F5FC8">
        <w:rPr>
          <w:rFonts w:ascii="Helvetica" w:hAnsi="Helvetica" w:cs="Helvetica" w:hint="eastAsia"/>
          <w:b/>
          <w:bCs/>
          <w:color w:val="222222"/>
          <w:sz w:val="21"/>
          <w:szCs w:val="21"/>
        </w:rPr>
        <w:t>Проблемы</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оздоровительной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физической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культуры</w:t>
      </w:r>
      <w:r w:rsidRPr="000F5FC8">
        <w:rPr>
          <w:rFonts w:ascii="Helvetica" w:hAnsi="Helvetica" w:cs="Helvetica"/>
          <w:b/>
          <w:bCs/>
          <w:color w:val="222222"/>
          <w:sz w:val="21"/>
          <w:szCs w:val="21"/>
        </w:rPr>
        <w:tab/>
        <w:t>9</w:t>
      </w:r>
    </w:p>
    <w:p w14:paraId="1F7056C7"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1.1.</w:t>
      </w:r>
      <w:r w:rsidRPr="000F5FC8">
        <w:rPr>
          <w:rFonts w:ascii="Helvetica" w:hAnsi="Helvetica" w:cs="Helvetica"/>
          <w:b/>
          <w:bCs/>
          <w:color w:val="222222"/>
          <w:sz w:val="21"/>
          <w:szCs w:val="21"/>
        </w:rPr>
        <w:tab/>
      </w:r>
      <w:r w:rsidRPr="000F5FC8">
        <w:rPr>
          <w:rFonts w:ascii="Helvetica" w:hAnsi="Helvetica" w:cs="Helvetica" w:hint="eastAsia"/>
          <w:b/>
          <w:bCs/>
          <w:color w:val="222222"/>
          <w:sz w:val="21"/>
          <w:szCs w:val="21"/>
        </w:rPr>
        <w:t>Здоровье</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как</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высшая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ценность</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человека</w:t>
      </w:r>
      <w:r w:rsidRPr="000F5FC8">
        <w:rPr>
          <w:rFonts w:ascii="Helvetica" w:hAnsi="Helvetica" w:cs="Helvetica"/>
          <w:b/>
          <w:bCs/>
          <w:color w:val="222222"/>
          <w:sz w:val="21"/>
          <w:szCs w:val="21"/>
        </w:rPr>
        <w:lastRenderedPageBreak/>
        <w:tab/>
        <w:t>9</w:t>
      </w:r>
    </w:p>
    <w:p w14:paraId="33BDE27E"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1.2.</w:t>
      </w:r>
      <w:r w:rsidRPr="000F5FC8">
        <w:rPr>
          <w:rFonts w:ascii="Helvetica" w:hAnsi="Helvetica" w:cs="Helvetica"/>
          <w:b/>
          <w:bCs/>
          <w:color w:val="222222"/>
          <w:sz w:val="21"/>
          <w:szCs w:val="21"/>
        </w:rPr>
        <w:tab/>
        <w:t xml:space="preserve"> </w:t>
      </w:r>
      <w:r w:rsidRPr="000F5FC8">
        <w:rPr>
          <w:rFonts w:ascii="Helvetica" w:hAnsi="Helvetica" w:cs="Helvetica" w:hint="eastAsia"/>
          <w:b/>
          <w:bCs/>
          <w:color w:val="222222"/>
          <w:sz w:val="21"/>
          <w:szCs w:val="21"/>
        </w:rPr>
        <w:t>Психолого</w:t>
      </w:r>
      <w:r w:rsidRPr="000F5FC8">
        <w:rPr>
          <w:rFonts w:ascii="Helvetica" w:hAnsi="Helvetica" w:cs="Helvetica"/>
          <w:b/>
          <w:bCs/>
          <w:color w:val="222222"/>
          <w:sz w:val="21"/>
          <w:szCs w:val="21"/>
        </w:rPr>
        <w:t xml:space="preserve"> - </w:t>
      </w:r>
      <w:r w:rsidRPr="000F5FC8">
        <w:rPr>
          <w:rFonts w:ascii="Helvetica" w:hAnsi="Helvetica" w:cs="Helvetica" w:hint="eastAsia"/>
          <w:b/>
          <w:bCs/>
          <w:color w:val="222222"/>
          <w:sz w:val="21"/>
          <w:szCs w:val="21"/>
        </w:rPr>
        <w:t>медико</w:t>
      </w:r>
      <w:r w:rsidRPr="000F5FC8">
        <w:rPr>
          <w:rFonts w:ascii="Helvetica" w:hAnsi="Helvetica" w:cs="Helvetica"/>
          <w:b/>
          <w:bCs/>
          <w:color w:val="222222"/>
          <w:sz w:val="21"/>
          <w:szCs w:val="21"/>
        </w:rPr>
        <w:t xml:space="preserve"> - </w:t>
      </w:r>
      <w:r w:rsidRPr="000F5FC8">
        <w:rPr>
          <w:rFonts w:ascii="Helvetica" w:hAnsi="Helvetica" w:cs="Helvetica" w:hint="eastAsia"/>
          <w:b/>
          <w:bCs/>
          <w:color w:val="222222"/>
          <w:sz w:val="21"/>
          <w:szCs w:val="21"/>
        </w:rPr>
        <w:t>биологические</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принципы</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оздоровительной</w:t>
      </w:r>
      <w:r w:rsidRPr="000F5FC8">
        <w:rPr>
          <w:rFonts w:ascii="Helvetica" w:hAnsi="Helvetica" w:cs="Helvetica"/>
          <w:b/>
          <w:bCs/>
          <w:color w:val="222222"/>
          <w:sz w:val="21"/>
          <w:szCs w:val="21"/>
        </w:rPr>
        <w:tab/>
        <w:t xml:space="preserve">18 </w:t>
      </w:r>
      <w:r w:rsidRPr="000F5FC8">
        <w:rPr>
          <w:rFonts w:ascii="Helvetica" w:hAnsi="Helvetica" w:cs="Helvetica" w:hint="eastAsia"/>
          <w:b/>
          <w:bCs/>
          <w:color w:val="222222"/>
          <w:sz w:val="21"/>
          <w:szCs w:val="21"/>
        </w:rPr>
        <w:t>тренировки</w:t>
      </w:r>
    </w:p>
    <w:p w14:paraId="16A6B938"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1.3.</w:t>
      </w:r>
      <w:r w:rsidRPr="000F5FC8">
        <w:rPr>
          <w:rFonts w:ascii="Helvetica" w:hAnsi="Helvetica" w:cs="Helvetica"/>
          <w:b/>
          <w:bCs/>
          <w:color w:val="222222"/>
          <w:sz w:val="21"/>
          <w:szCs w:val="21"/>
        </w:rPr>
        <w:tab/>
      </w:r>
      <w:r w:rsidRPr="000F5FC8">
        <w:rPr>
          <w:rFonts w:ascii="Helvetica" w:hAnsi="Helvetica" w:cs="Helvetica" w:hint="eastAsia"/>
          <w:b/>
          <w:bCs/>
          <w:color w:val="222222"/>
          <w:sz w:val="21"/>
          <w:szCs w:val="21"/>
        </w:rPr>
        <w:t>Основные</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особенности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силовой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тренировки</w:t>
      </w:r>
      <w:r w:rsidRPr="000F5FC8">
        <w:rPr>
          <w:rFonts w:ascii="Helvetica" w:hAnsi="Helvetica" w:cs="Helvetica"/>
          <w:b/>
          <w:bCs/>
          <w:color w:val="222222"/>
          <w:sz w:val="21"/>
          <w:szCs w:val="21"/>
        </w:rPr>
        <w:tab/>
        <w:t>30</w:t>
      </w:r>
    </w:p>
    <w:p w14:paraId="151C4AB9"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1.3.1.</w:t>
      </w:r>
      <w:r w:rsidRPr="000F5FC8">
        <w:rPr>
          <w:rFonts w:ascii="Helvetica" w:hAnsi="Helvetica" w:cs="Helvetica"/>
          <w:b/>
          <w:bCs/>
          <w:color w:val="222222"/>
          <w:sz w:val="21"/>
          <w:szCs w:val="21"/>
        </w:rPr>
        <w:tab/>
      </w:r>
      <w:r w:rsidRPr="000F5FC8">
        <w:rPr>
          <w:rFonts w:ascii="Helvetica" w:hAnsi="Helvetica" w:cs="Helvetica" w:hint="eastAsia"/>
          <w:b/>
          <w:bCs/>
          <w:color w:val="222222"/>
          <w:sz w:val="21"/>
          <w:szCs w:val="21"/>
        </w:rPr>
        <w:t>Характеристика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силовой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тренировки</w:t>
      </w:r>
      <w:r w:rsidRPr="000F5FC8">
        <w:rPr>
          <w:rFonts w:ascii="Helvetica" w:hAnsi="Helvetica" w:cs="Helvetica"/>
          <w:b/>
          <w:bCs/>
          <w:color w:val="222222"/>
          <w:sz w:val="21"/>
          <w:szCs w:val="21"/>
        </w:rPr>
        <w:tab/>
        <w:t>30</w:t>
      </w:r>
    </w:p>
    <w:p w14:paraId="796B6994"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1.3.2.</w:t>
      </w:r>
      <w:r w:rsidRPr="000F5FC8">
        <w:rPr>
          <w:rFonts w:ascii="Helvetica" w:hAnsi="Helvetica" w:cs="Helvetica"/>
          <w:b/>
          <w:bCs/>
          <w:color w:val="222222"/>
          <w:sz w:val="21"/>
          <w:szCs w:val="21"/>
        </w:rPr>
        <w:tab/>
      </w:r>
      <w:r w:rsidRPr="000F5FC8">
        <w:rPr>
          <w:rFonts w:ascii="Helvetica" w:hAnsi="Helvetica" w:cs="Helvetica" w:hint="eastAsia"/>
          <w:b/>
          <w:bCs/>
          <w:color w:val="222222"/>
          <w:sz w:val="21"/>
          <w:szCs w:val="21"/>
        </w:rPr>
        <w:t>Силовая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тренировка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в</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современной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мегасистеме</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физкультурно</w:t>
      </w:r>
      <w:r w:rsidRPr="000F5FC8">
        <w:rPr>
          <w:rFonts w:ascii="Helvetica" w:hAnsi="Helvetica" w:cs="Helvetica"/>
          <w:b/>
          <w:bCs/>
          <w:color w:val="222222"/>
          <w:sz w:val="21"/>
          <w:szCs w:val="21"/>
        </w:rPr>
        <w:t xml:space="preserve">- 32 </w:t>
      </w:r>
      <w:r w:rsidRPr="000F5FC8">
        <w:rPr>
          <w:rFonts w:ascii="Helvetica" w:hAnsi="Helvetica" w:cs="Helvetica" w:hint="eastAsia"/>
          <w:b/>
          <w:bCs/>
          <w:color w:val="222222"/>
          <w:sz w:val="21"/>
          <w:szCs w:val="21"/>
        </w:rPr>
        <w:t>оздоровительных</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программ</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сравнительный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анализ</w:t>
      </w:r>
      <w:r w:rsidRPr="000F5FC8">
        <w:rPr>
          <w:rFonts w:ascii="Helvetica" w:hAnsi="Helvetica" w:cs="Helvetica"/>
          <w:b/>
          <w:bCs/>
          <w:color w:val="222222"/>
          <w:sz w:val="21"/>
          <w:szCs w:val="21"/>
        </w:rPr>
        <w:t>)</w:t>
      </w:r>
    </w:p>
    <w:p w14:paraId="28BE52D2"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1.4.</w:t>
      </w:r>
      <w:r w:rsidRPr="000F5FC8">
        <w:rPr>
          <w:rFonts w:ascii="Helvetica" w:hAnsi="Helvetica" w:cs="Helvetica"/>
          <w:b/>
          <w:bCs/>
          <w:color w:val="222222"/>
          <w:sz w:val="21"/>
          <w:szCs w:val="21"/>
        </w:rPr>
        <w:tab/>
      </w:r>
      <w:r w:rsidRPr="000F5FC8">
        <w:rPr>
          <w:rFonts w:ascii="Helvetica" w:hAnsi="Helvetica" w:cs="Helvetica" w:hint="eastAsia"/>
          <w:b/>
          <w:bCs/>
          <w:color w:val="222222"/>
          <w:sz w:val="21"/>
          <w:szCs w:val="21"/>
        </w:rPr>
        <w:t>Организационно</w:t>
      </w:r>
      <w:r w:rsidRPr="000F5FC8">
        <w:rPr>
          <w:rFonts w:ascii="Helvetica" w:hAnsi="Helvetica" w:cs="Helvetica"/>
          <w:b/>
          <w:bCs/>
          <w:color w:val="222222"/>
          <w:sz w:val="21"/>
          <w:szCs w:val="21"/>
        </w:rPr>
        <w:t>-</w:t>
      </w:r>
      <w:r w:rsidRPr="000F5FC8">
        <w:rPr>
          <w:rFonts w:ascii="Helvetica" w:hAnsi="Helvetica" w:cs="Helvetica" w:hint="eastAsia"/>
          <w:b/>
          <w:bCs/>
          <w:color w:val="222222"/>
          <w:sz w:val="21"/>
          <w:szCs w:val="21"/>
        </w:rPr>
        <w:t>педагогические</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основы</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обеспечения</w:t>
      </w:r>
      <w:r w:rsidRPr="000F5FC8">
        <w:rPr>
          <w:rFonts w:ascii="Helvetica" w:hAnsi="Helvetica" w:cs="Helvetica"/>
          <w:b/>
          <w:bCs/>
          <w:color w:val="222222"/>
          <w:sz w:val="21"/>
          <w:szCs w:val="21"/>
        </w:rPr>
        <w:tab/>
        <w:t>.</w:t>
      </w:r>
      <w:r w:rsidRPr="000F5FC8">
        <w:rPr>
          <w:rFonts w:ascii="Helvetica" w:hAnsi="Helvetica" w:cs="Helvetica"/>
          <w:b/>
          <w:bCs/>
          <w:color w:val="222222"/>
          <w:sz w:val="21"/>
          <w:szCs w:val="21"/>
        </w:rPr>
        <w:tab/>
        <w:t>38</w:t>
      </w:r>
    </w:p>
    <w:p w14:paraId="287C061A"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оздоровительной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тренировки</w:t>
      </w:r>
    </w:p>
    <w:p w14:paraId="3902D5AF"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Глава</w:t>
      </w:r>
      <w:r w:rsidRPr="000F5FC8">
        <w:rPr>
          <w:rFonts w:ascii="Helvetica" w:hAnsi="Helvetica" w:cs="Helvetica"/>
          <w:b/>
          <w:bCs/>
          <w:color w:val="222222"/>
          <w:sz w:val="21"/>
          <w:szCs w:val="21"/>
        </w:rPr>
        <w:t xml:space="preserve"> 2. </w:t>
      </w:r>
      <w:r w:rsidRPr="000F5FC8">
        <w:rPr>
          <w:rFonts w:ascii="Helvetica" w:hAnsi="Helvetica" w:cs="Helvetica" w:hint="eastAsia"/>
          <w:b/>
          <w:bCs/>
          <w:color w:val="222222"/>
          <w:sz w:val="21"/>
          <w:szCs w:val="21"/>
        </w:rPr>
        <w:t>Методы</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организация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исследования</w:t>
      </w:r>
      <w:r w:rsidRPr="000F5FC8">
        <w:rPr>
          <w:rFonts w:ascii="Helvetica" w:hAnsi="Helvetica" w:cs="Helvetica"/>
          <w:b/>
          <w:bCs/>
          <w:color w:val="222222"/>
          <w:sz w:val="21"/>
          <w:szCs w:val="21"/>
        </w:rPr>
        <w:tab/>
        <w:t>44</w:t>
      </w:r>
    </w:p>
    <w:p w14:paraId="3CCC63EE"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2.1.</w:t>
      </w:r>
      <w:r w:rsidRPr="000F5FC8">
        <w:rPr>
          <w:rFonts w:ascii="Helvetica" w:hAnsi="Helvetica" w:cs="Helvetica"/>
          <w:b/>
          <w:bCs/>
          <w:color w:val="222222"/>
          <w:sz w:val="21"/>
          <w:szCs w:val="21"/>
        </w:rPr>
        <w:tab/>
      </w:r>
      <w:r w:rsidRPr="000F5FC8">
        <w:rPr>
          <w:rFonts w:ascii="Helvetica" w:hAnsi="Helvetica" w:cs="Helvetica" w:hint="eastAsia"/>
          <w:b/>
          <w:bCs/>
          <w:color w:val="222222"/>
          <w:sz w:val="21"/>
          <w:szCs w:val="21"/>
        </w:rPr>
        <w:t>Методы</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исследования</w:t>
      </w:r>
      <w:r w:rsidRPr="000F5FC8">
        <w:rPr>
          <w:rFonts w:ascii="Helvetica" w:hAnsi="Helvetica" w:cs="Helvetica"/>
          <w:b/>
          <w:bCs/>
          <w:color w:val="222222"/>
          <w:sz w:val="21"/>
          <w:szCs w:val="21"/>
        </w:rPr>
        <w:tab/>
        <w:t>44</w:t>
      </w:r>
    </w:p>
    <w:p w14:paraId="082274A3"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2.2.</w:t>
      </w:r>
      <w:r w:rsidRPr="000F5FC8">
        <w:rPr>
          <w:rFonts w:ascii="Helvetica" w:hAnsi="Helvetica" w:cs="Helvetica"/>
          <w:b/>
          <w:bCs/>
          <w:color w:val="222222"/>
          <w:sz w:val="21"/>
          <w:szCs w:val="21"/>
        </w:rPr>
        <w:tab/>
      </w:r>
      <w:r w:rsidRPr="000F5FC8">
        <w:rPr>
          <w:rFonts w:ascii="Helvetica" w:hAnsi="Helvetica" w:cs="Helvetica" w:hint="eastAsia"/>
          <w:b/>
          <w:bCs/>
          <w:color w:val="222222"/>
          <w:sz w:val="21"/>
          <w:szCs w:val="21"/>
        </w:rPr>
        <w:t>Организация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исследования</w:t>
      </w:r>
      <w:r w:rsidRPr="000F5FC8">
        <w:rPr>
          <w:rFonts w:ascii="Helvetica" w:hAnsi="Helvetica" w:cs="Helvetica"/>
          <w:b/>
          <w:bCs/>
          <w:color w:val="222222"/>
          <w:sz w:val="21"/>
          <w:szCs w:val="21"/>
        </w:rPr>
        <w:tab/>
        <w:t>50</w:t>
      </w:r>
    </w:p>
    <w:p w14:paraId="2CE13628"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Глава</w:t>
      </w:r>
      <w:r w:rsidRPr="000F5FC8">
        <w:rPr>
          <w:rFonts w:ascii="Helvetica" w:hAnsi="Helvetica" w:cs="Helvetica"/>
          <w:b/>
          <w:bCs/>
          <w:color w:val="222222"/>
          <w:sz w:val="21"/>
          <w:szCs w:val="21"/>
        </w:rPr>
        <w:t xml:space="preserve"> 3. </w:t>
      </w:r>
      <w:r w:rsidRPr="000F5FC8">
        <w:rPr>
          <w:rFonts w:ascii="Helvetica" w:hAnsi="Helvetica" w:cs="Helvetica" w:hint="eastAsia"/>
          <w:b/>
          <w:bCs/>
          <w:color w:val="222222"/>
          <w:sz w:val="21"/>
          <w:szCs w:val="21"/>
        </w:rPr>
        <w:t>Разработка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обоснование</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батареи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тестов</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для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изучения</w:t>
      </w:r>
      <w:r w:rsidRPr="000F5FC8">
        <w:rPr>
          <w:rFonts w:ascii="Helvetica" w:hAnsi="Helvetica" w:cs="Helvetica"/>
          <w:b/>
          <w:bCs/>
          <w:color w:val="222222"/>
          <w:sz w:val="21"/>
          <w:szCs w:val="21"/>
        </w:rPr>
        <w:tab/>
        <w:t>53</w:t>
      </w:r>
    </w:p>
    <w:p w14:paraId="56E76510"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показателей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физического</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развития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психофизического</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состояния</w:t>
      </w:r>
    </w:p>
    <w:p w14:paraId="061CEA10"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женщин</w:t>
      </w:r>
      <w:r w:rsidRPr="000F5FC8">
        <w:rPr>
          <w:rFonts w:ascii="Helvetica" w:hAnsi="Helvetica" w:cs="Helvetica"/>
          <w:b/>
          <w:bCs/>
          <w:color w:val="222222"/>
          <w:sz w:val="21"/>
          <w:szCs w:val="21"/>
        </w:rPr>
        <w:tab/>
        <w:t>_</w:t>
      </w:r>
      <w:r w:rsidRPr="000F5FC8">
        <w:rPr>
          <w:rFonts w:ascii="Helvetica" w:hAnsi="Helvetica" w:cs="Helvetica"/>
          <w:b/>
          <w:bCs/>
          <w:color w:val="222222"/>
          <w:sz w:val="21"/>
          <w:szCs w:val="21"/>
        </w:rPr>
        <w:tab/>
        <w:t>^</w:t>
      </w:r>
    </w:p>
    <w:p w14:paraId="1E4C13B9"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3.1.</w:t>
      </w:r>
      <w:r w:rsidRPr="000F5FC8">
        <w:rPr>
          <w:rFonts w:ascii="Helvetica" w:hAnsi="Helvetica" w:cs="Helvetica"/>
          <w:b/>
          <w:bCs/>
          <w:color w:val="222222"/>
          <w:sz w:val="21"/>
          <w:szCs w:val="21"/>
        </w:rPr>
        <w:tab/>
      </w:r>
      <w:r w:rsidRPr="000F5FC8">
        <w:rPr>
          <w:rFonts w:ascii="Helvetica" w:hAnsi="Helvetica" w:cs="Helvetica" w:hint="eastAsia"/>
          <w:b/>
          <w:bCs/>
          <w:color w:val="222222"/>
          <w:sz w:val="21"/>
          <w:szCs w:val="21"/>
        </w:rPr>
        <w:t>Теоретические</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предпосылки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конструирования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батареи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тестов</w:t>
      </w:r>
      <w:r w:rsidRPr="000F5FC8">
        <w:rPr>
          <w:rFonts w:ascii="Helvetica" w:hAnsi="Helvetica" w:cs="Helvetica"/>
          <w:b/>
          <w:bCs/>
          <w:color w:val="222222"/>
          <w:sz w:val="21"/>
          <w:szCs w:val="21"/>
        </w:rPr>
        <w:t xml:space="preserve"> '</w:t>
      </w:r>
      <w:r w:rsidRPr="000F5FC8">
        <w:rPr>
          <w:rFonts w:ascii="Helvetica" w:hAnsi="Helvetica" w:cs="Helvetica"/>
          <w:b/>
          <w:bCs/>
          <w:color w:val="222222"/>
          <w:sz w:val="21"/>
          <w:szCs w:val="21"/>
        </w:rPr>
        <w:tab/>
        <w:t xml:space="preserve">53 </w:t>
      </w:r>
      <w:r w:rsidRPr="000F5FC8">
        <w:rPr>
          <w:rFonts w:ascii="Helvetica" w:hAnsi="Helvetica" w:cs="Helvetica" w:hint="eastAsia"/>
          <w:b/>
          <w:bCs/>
          <w:color w:val="222222"/>
          <w:sz w:val="21"/>
          <w:szCs w:val="21"/>
        </w:rPr>
        <w:t>’</w:t>
      </w:r>
    </w:p>
    <w:p w14:paraId="679D649D"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3.2.</w:t>
      </w:r>
      <w:r w:rsidRPr="000F5FC8">
        <w:rPr>
          <w:rFonts w:ascii="Helvetica" w:hAnsi="Helvetica" w:cs="Helvetica"/>
          <w:b/>
          <w:bCs/>
          <w:color w:val="222222"/>
          <w:sz w:val="21"/>
          <w:szCs w:val="21"/>
        </w:rPr>
        <w:tab/>
      </w:r>
      <w:r w:rsidRPr="000F5FC8">
        <w:rPr>
          <w:rFonts w:ascii="Helvetica" w:hAnsi="Helvetica" w:cs="Helvetica" w:hint="eastAsia"/>
          <w:b/>
          <w:bCs/>
          <w:color w:val="222222"/>
          <w:sz w:val="21"/>
          <w:szCs w:val="21"/>
        </w:rPr>
        <w:t>Направленное</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информационно</w:t>
      </w:r>
      <w:r w:rsidRPr="000F5FC8">
        <w:rPr>
          <w:rFonts w:ascii="Helvetica" w:hAnsi="Helvetica" w:cs="Helvetica"/>
          <w:b/>
          <w:bCs/>
          <w:color w:val="222222"/>
          <w:sz w:val="21"/>
          <w:szCs w:val="21"/>
        </w:rPr>
        <w:t xml:space="preserve"> - </w:t>
      </w:r>
      <w:r w:rsidRPr="000F5FC8">
        <w:rPr>
          <w:rFonts w:ascii="Helvetica" w:hAnsi="Helvetica" w:cs="Helvetica" w:hint="eastAsia"/>
          <w:b/>
          <w:bCs/>
          <w:color w:val="222222"/>
          <w:sz w:val="21"/>
          <w:szCs w:val="21"/>
        </w:rPr>
        <w:t>педагогическое</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тестирование</w:t>
      </w:r>
      <w:r w:rsidRPr="000F5FC8">
        <w:rPr>
          <w:rFonts w:ascii="Helvetica" w:hAnsi="Helvetica" w:cs="Helvetica"/>
          <w:b/>
          <w:bCs/>
          <w:color w:val="222222"/>
          <w:sz w:val="21"/>
          <w:szCs w:val="21"/>
        </w:rPr>
        <w:tab/>
        <w:t>63</w:t>
      </w:r>
    </w:p>
    <w:p w14:paraId="1C29D505"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женщин</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для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оптимальной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технологической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реализации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оздоровительной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силовой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тренировки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w:t>
      </w:r>
    </w:p>
    <w:p w14:paraId="0BDDEF92"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3.2.1.</w:t>
      </w:r>
      <w:r w:rsidRPr="000F5FC8">
        <w:rPr>
          <w:rFonts w:ascii="Helvetica" w:hAnsi="Helvetica" w:cs="Helvetica"/>
          <w:b/>
          <w:bCs/>
          <w:color w:val="222222"/>
          <w:sz w:val="21"/>
          <w:szCs w:val="21"/>
        </w:rPr>
        <w:tab/>
      </w:r>
      <w:r w:rsidRPr="000F5FC8">
        <w:rPr>
          <w:rFonts w:ascii="Helvetica" w:hAnsi="Helvetica" w:cs="Helvetica" w:hint="eastAsia"/>
          <w:b/>
          <w:bCs/>
          <w:color w:val="222222"/>
          <w:sz w:val="21"/>
          <w:szCs w:val="21"/>
        </w:rPr>
        <w:t>Обоснование</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оптимальной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батареи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тестов</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для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определения</w:t>
      </w:r>
      <w:r w:rsidRPr="000F5FC8">
        <w:rPr>
          <w:rFonts w:ascii="Helvetica" w:hAnsi="Helvetica" w:cs="Helvetica"/>
          <w:b/>
          <w:bCs/>
          <w:color w:val="222222"/>
          <w:sz w:val="21"/>
          <w:szCs w:val="21"/>
        </w:rPr>
        <w:tab/>
        <w:t>64</w:t>
      </w:r>
    </w:p>
    <w:p w14:paraId="5C3C63D8"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физического</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развития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психофизического</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состояния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женщин</w:t>
      </w:r>
      <w:r w:rsidRPr="000F5FC8">
        <w:rPr>
          <w:rFonts w:ascii="Helvetica" w:hAnsi="Helvetica" w:cs="Helvetica"/>
          <w:b/>
          <w:bCs/>
          <w:color w:val="222222"/>
          <w:sz w:val="21"/>
          <w:szCs w:val="21"/>
        </w:rPr>
        <w:t>.</w:t>
      </w:r>
    </w:p>
    <w:p w14:paraId="13CF2AF7"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3.2.2.</w:t>
      </w:r>
      <w:r w:rsidRPr="000F5FC8">
        <w:rPr>
          <w:rFonts w:ascii="Helvetica" w:hAnsi="Helvetica" w:cs="Helvetica"/>
          <w:b/>
          <w:bCs/>
          <w:color w:val="222222"/>
          <w:sz w:val="21"/>
          <w:szCs w:val="21"/>
        </w:rPr>
        <w:tab/>
      </w:r>
      <w:r w:rsidRPr="000F5FC8">
        <w:rPr>
          <w:rFonts w:ascii="Helvetica" w:hAnsi="Helvetica" w:cs="Helvetica" w:hint="eastAsia"/>
          <w:b/>
          <w:bCs/>
          <w:color w:val="222222"/>
          <w:sz w:val="21"/>
          <w:szCs w:val="21"/>
        </w:rPr>
        <w:t>Содержание</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методика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направленного</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информационно</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w:t>
      </w:r>
      <w:r w:rsidRPr="000F5FC8">
        <w:rPr>
          <w:rFonts w:ascii="Helvetica" w:hAnsi="Helvetica" w:cs="Helvetica"/>
          <w:b/>
          <w:bCs/>
          <w:color w:val="222222"/>
          <w:sz w:val="21"/>
          <w:szCs w:val="21"/>
        </w:rPr>
        <w:tab/>
        <w:t>68</w:t>
      </w:r>
    </w:p>
    <w:p w14:paraId="0DB002E0"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lastRenderedPageBreak/>
        <w:t>педагогического</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тестирования</w:t>
      </w:r>
    </w:p>
    <w:p w14:paraId="346B073E"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 xml:space="preserve">3.3. </w:t>
      </w:r>
      <w:r w:rsidRPr="000F5FC8">
        <w:rPr>
          <w:rFonts w:ascii="Helvetica" w:hAnsi="Helvetica" w:cs="Helvetica" w:hint="eastAsia"/>
          <w:b/>
          <w:bCs/>
          <w:color w:val="222222"/>
          <w:sz w:val="21"/>
          <w:szCs w:val="21"/>
        </w:rPr>
        <w:t>Оценка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уровня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морфофункциональных</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показателей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женщин</w:t>
      </w:r>
      <w:r w:rsidRPr="000F5FC8">
        <w:rPr>
          <w:rFonts w:ascii="Helvetica" w:hAnsi="Helvetica" w:cs="Helvetica"/>
          <w:b/>
          <w:bCs/>
          <w:color w:val="222222"/>
          <w:sz w:val="21"/>
          <w:szCs w:val="21"/>
        </w:rPr>
        <w:tab/>
        <w:t>76</w:t>
      </w:r>
    </w:p>
    <w:p w14:paraId="0901B463"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Глава</w:t>
      </w:r>
      <w:r w:rsidRPr="000F5FC8">
        <w:rPr>
          <w:rFonts w:ascii="Helvetica" w:hAnsi="Helvetica" w:cs="Helvetica"/>
          <w:b/>
          <w:bCs/>
          <w:color w:val="222222"/>
          <w:sz w:val="21"/>
          <w:szCs w:val="21"/>
        </w:rPr>
        <w:t xml:space="preserve"> 4. </w:t>
      </w:r>
      <w:r w:rsidRPr="000F5FC8">
        <w:rPr>
          <w:rFonts w:ascii="Helvetica" w:hAnsi="Helvetica" w:cs="Helvetica" w:hint="eastAsia"/>
          <w:b/>
          <w:bCs/>
          <w:color w:val="222222"/>
          <w:sz w:val="21"/>
          <w:szCs w:val="21"/>
        </w:rPr>
        <w:t>Технология</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оздоровительной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силовой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тренировки</w:t>
      </w:r>
      <w:r w:rsidRPr="000F5FC8">
        <w:rPr>
          <w:rFonts w:ascii="Helvetica" w:hAnsi="Helvetica" w:cs="Helvetica"/>
          <w:b/>
          <w:bCs/>
          <w:color w:val="222222"/>
          <w:sz w:val="21"/>
          <w:szCs w:val="21"/>
        </w:rPr>
        <w:tab/>
        <w:t>80</w:t>
      </w:r>
    </w:p>
    <w:p w14:paraId="2171EBCB"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женщин</w:t>
      </w:r>
    </w:p>
    <w:p w14:paraId="2A6F9C92"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4.1.</w:t>
      </w:r>
      <w:r w:rsidRPr="000F5FC8">
        <w:rPr>
          <w:rFonts w:ascii="Helvetica" w:hAnsi="Helvetica" w:cs="Helvetica"/>
          <w:b/>
          <w:bCs/>
          <w:color w:val="222222"/>
          <w:sz w:val="21"/>
          <w:szCs w:val="21"/>
        </w:rPr>
        <w:tab/>
      </w:r>
      <w:r w:rsidRPr="000F5FC8">
        <w:rPr>
          <w:rFonts w:ascii="Helvetica" w:hAnsi="Helvetica" w:cs="Helvetica" w:hint="eastAsia"/>
          <w:b/>
          <w:bCs/>
          <w:color w:val="222222"/>
          <w:sz w:val="21"/>
          <w:szCs w:val="21"/>
        </w:rPr>
        <w:t>Структура</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содержание</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дифференцированной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силовой</w:t>
      </w:r>
      <w:r w:rsidRPr="000F5FC8">
        <w:rPr>
          <w:rFonts w:ascii="Helvetica" w:hAnsi="Helvetica" w:cs="Helvetica"/>
          <w:b/>
          <w:bCs/>
          <w:color w:val="222222"/>
          <w:sz w:val="21"/>
          <w:szCs w:val="21"/>
        </w:rPr>
        <w:tab/>
        <w:t>80</w:t>
      </w:r>
    </w:p>
    <w:p w14:paraId="16D64E01"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тренировки</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женщин</w:t>
      </w:r>
    </w:p>
    <w:p w14:paraId="367B4259"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4.2.</w:t>
      </w:r>
      <w:r w:rsidRPr="000F5FC8">
        <w:rPr>
          <w:rFonts w:ascii="Helvetica" w:hAnsi="Helvetica" w:cs="Helvetica"/>
          <w:b/>
          <w:bCs/>
          <w:color w:val="222222"/>
          <w:sz w:val="21"/>
          <w:szCs w:val="21"/>
        </w:rPr>
        <w:tab/>
      </w:r>
      <w:r w:rsidRPr="000F5FC8">
        <w:rPr>
          <w:rFonts w:ascii="Helvetica" w:hAnsi="Helvetica" w:cs="Helvetica" w:hint="eastAsia"/>
          <w:b/>
          <w:bCs/>
          <w:color w:val="222222"/>
          <w:sz w:val="21"/>
          <w:szCs w:val="21"/>
        </w:rPr>
        <w:t>Содержание</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экспериментальных</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программ</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силовой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тренировки</w:t>
      </w:r>
      <w:r w:rsidRPr="000F5FC8">
        <w:rPr>
          <w:rFonts w:ascii="Helvetica" w:hAnsi="Helvetica" w:cs="Helvetica"/>
          <w:b/>
          <w:bCs/>
          <w:color w:val="222222"/>
          <w:sz w:val="21"/>
          <w:szCs w:val="21"/>
        </w:rPr>
        <w:tab/>
        <w:t>98</w:t>
      </w:r>
    </w:p>
    <w:p w14:paraId="31AD1CD6"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женщин</w:t>
      </w:r>
    </w:p>
    <w:p w14:paraId="593802AD"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b/>
          <w:bCs/>
          <w:color w:val="222222"/>
          <w:sz w:val="21"/>
          <w:szCs w:val="21"/>
        </w:rPr>
        <w:t>4.3.</w:t>
      </w:r>
      <w:r w:rsidRPr="000F5FC8">
        <w:rPr>
          <w:rFonts w:ascii="Helvetica" w:hAnsi="Helvetica" w:cs="Helvetica"/>
          <w:b/>
          <w:bCs/>
          <w:color w:val="222222"/>
          <w:sz w:val="21"/>
          <w:szCs w:val="21"/>
        </w:rPr>
        <w:tab/>
      </w:r>
      <w:r w:rsidRPr="000F5FC8">
        <w:rPr>
          <w:rFonts w:ascii="Helvetica" w:hAnsi="Helvetica" w:cs="Helvetica" w:hint="eastAsia"/>
          <w:b/>
          <w:bCs/>
          <w:color w:val="222222"/>
          <w:sz w:val="21"/>
          <w:szCs w:val="21"/>
        </w:rPr>
        <w:t>Результаты</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формирующего</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педагогического</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эксперимента</w:t>
      </w:r>
      <w:r w:rsidRPr="000F5FC8">
        <w:rPr>
          <w:rFonts w:ascii="Helvetica" w:hAnsi="Helvetica" w:cs="Helvetica"/>
          <w:b/>
          <w:bCs/>
          <w:color w:val="222222"/>
          <w:sz w:val="21"/>
          <w:szCs w:val="21"/>
        </w:rPr>
        <w:tab/>
        <w:t>107</w:t>
      </w:r>
    </w:p>
    <w:p w14:paraId="54CB84E2"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Выводы</w:t>
      </w:r>
      <w:r w:rsidRPr="000F5FC8">
        <w:rPr>
          <w:rFonts w:ascii="Helvetica" w:hAnsi="Helvetica" w:cs="Helvetica"/>
          <w:b/>
          <w:bCs/>
          <w:color w:val="222222"/>
          <w:sz w:val="21"/>
          <w:szCs w:val="21"/>
        </w:rPr>
        <w:tab/>
        <w:t>117</w:t>
      </w:r>
    </w:p>
    <w:p w14:paraId="1EB5AA5F" w14:textId="77777777" w:rsidR="000F5FC8" w:rsidRPr="000F5FC8"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Библиографический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список</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использованной</w:t>
      </w:r>
      <w:r w:rsidRPr="000F5FC8">
        <w:rPr>
          <w:rFonts w:ascii="Helvetica" w:hAnsi="Helvetica" w:cs="Helvetica"/>
          <w:b/>
          <w:bCs/>
          <w:color w:val="222222"/>
          <w:sz w:val="21"/>
          <w:szCs w:val="21"/>
        </w:rPr>
        <w:t xml:space="preserve"> </w:t>
      </w:r>
      <w:r w:rsidRPr="000F5FC8">
        <w:rPr>
          <w:rFonts w:ascii="Helvetica" w:hAnsi="Helvetica" w:cs="Helvetica" w:hint="eastAsia"/>
          <w:b/>
          <w:bCs/>
          <w:color w:val="222222"/>
          <w:sz w:val="21"/>
          <w:szCs w:val="21"/>
        </w:rPr>
        <w:t>литературы</w:t>
      </w:r>
      <w:r w:rsidRPr="000F5FC8">
        <w:rPr>
          <w:rFonts w:ascii="Helvetica" w:hAnsi="Helvetica" w:cs="Helvetica"/>
          <w:b/>
          <w:bCs/>
          <w:color w:val="222222"/>
          <w:sz w:val="21"/>
          <w:szCs w:val="21"/>
        </w:rPr>
        <w:tab/>
        <w:t>122</w:t>
      </w:r>
    </w:p>
    <w:p w14:paraId="60D24769" w14:textId="0471CA66" w:rsidR="007E7E00" w:rsidRDefault="000F5FC8" w:rsidP="000F5FC8">
      <w:pPr>
        <w:rPr>
          <w:rFonts w:ascii="Helvetica" w:hAnsi="Helvetica" w:cs="Helvetica"/>
          <w:b/>
          <w:bCs/>
          <w:color w:val="222222"/>
          <w:sz w:val="21"/>
          <w:szCs w:val="21"/>
        </w:rPr>
      </w:pPr>
      <w:r w:rsidRPr="000F5FC8">
        <w:rPr>
          <w:rFonts w:ascii="Helvetica" w:hAnsi="Helvetica" w:cs="Helvetica" w:hint="eastAsia"/>
          <w:b/>
          <w:bCs/>
          <w:color w:val="222222"/>
          <w:sz w:val="21"/>
          <w:szCs w:val="21"/>
        </w:rPr>
        <w:t>Приложения</w:t>
      </w:r>
      <w:r w:rsidRPr="000F5FC8">
        <w:rPr>
          <w:rFonts w:ascii="Helvetica" w:hAnsi="Helvetica" w:cs="Helvetica"/>
          <w:b/>
          <w:bCs/>
          <w:color w:val="222222"/>
          <w:sz w:val="21"/>
          <w:szCs w:val="21"/>
        </w:rPr>
        <w:tab/>
        <w:t>136</w:t>
      </w:r>
    </w:p>
    <w:p w14:paraId="1C6E4B0D" w14:textId="0EC5DF8A" w:rsidR="000F5FC8" w:rsidRDefault="000F5FC8" w:rsidP="000F5FC8">
      <w:pPr>
        <w:rPr>
          <w:rFonts w:ascii="Helvetica" w:hAnsi="Helvetica" w:cs="Helvetica"/>
          <w:b/>
          <w:bCs/>
          <w:color w:val="222222"/>
          <w:sz w:val="21"/>
          <w:szCs w:val="21"/>
        </w:rPr>
      </w:pPr>
    </w:p>
    <w:p w14:paraId="581D77CA" w14:textId="7D89653C" w:rsidR="000F5FC8" w:rsidRDefault="000F5FC8" w:rsidP="000F5FC8">
      <w:pPr>
        <w:rPr>
          <w:rFonts w:ascii="Helvetica" w:hAnsi="Helvetica" w:cs="Helvetica"/>
          <w:b/>
          <w:bCs/>
          <w:color w:val="222222"/>
          <w:sz w:val="21"/>
          <w:szCs w:val="21"/>
        </w:rPr>
      </w:pPr>
    </w:p>
    <w:p w14:paraId="1AFD9B5F" w14:textId="0E3E46A2" w:rsidR="000F5FC8" w:rsidRDefault="000F5FC8" w:rsidP="000F5FC8">
      <w:pPr>
        <w:rPr>
          <w:rFonts w:ascii="Helvetica" w:hAnsi="Helvetica" w:cs="Helvetica"/>
          <w:b/>
          <w:bCs/>
          <w:color w:val="222222"/>
          <w:sz w:val="21"/>
          <w:szCs w:val="21"/>
        </w:rPr>
      </w:pPr>
    </w:p>
    <w:p w14:paraId="7D342C7C" w14:textId="77777777" w:rsidR="000F5FC8" w:rsidRDefault="000F5FC8" w:rsidP="000F5FC8">
      <w:r>
        <w:rPr>
          <w:rFonts w:hint="eastAsia"/>
        </w:rPr>
        <w:t>Выводы</w:t>
      </w:r>
      <w:r>
        <w:t>:</w:t>
      </w:r>
    </w:p>
    <w:p w14:paraId="559B7AC5" w14:textId="77777777" w:rsidR="000F5FC8" w:rsidRDefault="000F5FC8" w:rsidP="000F5FC8">
      <w:r>
        <w:t>1.</w:t>
      </w:r>
      <w:r>
        <w:tab/>
      </w:r>
      <w:r>
        <w:rPr>
          <w:rFonts w:hint="eastAsia"/>
        </w:rPr>
        <w:t>Анализ</w:t>
      </w:r>
      <w:r>
        <w:t xml:space="preserve"> </w:t>
      </w:r>
      <w:r>
        <w:rPr>
          <w:rFonts w:hint="eastAsia"/>
        </w:rPr>
        <w:t>научно</w:t>
      </w:r>
      <w:r>
        <w:t>-</w:t>
      </w:r>
      <w:r>
        <w:rPr>
          <w:rFonts w:hint="eastAsia"/>
        </w:rPr>
        <w:t>методической</w:t>
      </w:r>
      <w:r>
        <w:t xml:space="preserve"> </w:t>
      </w:r>
      <w:r>
        <w:rPr>
          <w:rFonts w:hint="eastAsia"/>
        </w:rPr>
        <w:t>литературы</w:t>
      </w:r>
      <w:r>
        <w:t xml:space="preserve"> </w:t>
      </w:r>
      <w:r>
        <w:rPr>
          <w:rFonts w:hint="eastAsia"/>
        </w:rPr>
        <w:t>и</w:t>
      </w:r>
      <w:r>
        <w:t xml:space="preserve"> </w:t>
      </w:r>
      <w:r>
        <w:rPr>
          <w:rFonts w:hint="eastAsia"/>
        </w:rPr>
        <w:t>обобщение</w:t>
      </w:r>
      <w:r>
        <w:t xml:space="preserve"> </w:t>
      </w:r>
      <w:r>
        <w:rPr>
          <w:rFonts w:hint="eastAsia"/>
        </w:rPr>
        <w:t>практического</w:t>
      </w:r>
      <w:r>
        <w:t xml:space="preserve"> </w:t>
      </w:r>
      <w:r>
        <w:rPr>
          <w:rFonts w:hint="eastAsia"/>
        </w:rPr>
        <w:t>опыта</w:t>
      </w:r>
      <w:r>
        <w:t xml:space="preserve"> </w:t>
      </w:r>
      <w:r>
        <w:rPr>
          <w:rFonts w:hint="eastAsia"/>
        </w:rPr>
        <w:t>работы</w:t>
      </w:r>
      <w:r>
        <w:t xml:space="preserve"> </w:t>
      </w:r>
      <w:r>
        <w:rPr>
          <w:rFonts w:hint="eastAsia"/>
        </w:rPr>
        <w:t>в</w:t>
      </w:r>
      <w:r>
        <w:t xml:space="preserve"> </w:t>
      </w:r>
      <w:r>
        <w:rPr>
          <w:rFonts w:hint="eastAsia"/>
        </w:rPr>
        <w:t>фитнес</w:t>
      </w:r>
      <w:r>
        <w:t xml:space="preserve"> - </w:t>
      </w:r>
      <w:r>
        <w:rPr>
          <w:rFonts w:hint="eastAsia"/>
        </w:rPr>
        <w:t>клубах</w:t>
      </w:r>
      <w:r>
        <w:t xml:space="preserve"> </w:t>
      </w:r>
      <w:r>
        <w:rPr>
          <w:rFonts w:hint="eastAsia"/>
        </w:rPr>
        <w:t>показал</w:t>
      </w:r>
      <w:r>
        <w:t xml:space="preserve">, </w:t>
      </w:r>
      <w:r>
        <w:rPr>
          <w:rFonts w:hint="eastAsia"/>
        </w:rPr>
        <w:t>что</w:t>
      </w:r>
      <w:r>
        <w:t xml:space="preserve"> </w:t>
      </w:r>
      <w:r>
        <w:rPr>
          <w:rFonts w:hint="eastAsia"/>
        </w:rPr>
        <w:t>существующие</w:t>
      </w:r>
      <w:r>
        <w:t xml:space="preserve"> </w:t>
      </w:r>
      <w:r>
        <w:rPr>
          <w:rFonts w:hint="eastAsia"/>
        </w:rPr>
        <w:t>традиционные</w:t>
      </w:r>
      <w:r>
        <w:t xml:space="preserve"> </w:t>
      </w:r>
      <w:r>
        <w:rPr>
          <w:rFonts w:hint="eastAsia"/>
        </w:rPr>
        <w:t>методики</w:t>
      </w:r>
      <w:r>
        <w:t xml:space="preserve"> </w:t>
      </w:r>
      <w:r>
        <w:rPr>
          <w:rFonts w:hint="eastAsia"/>
        </w:rPr>
        <w:t>занятий</w:t>
      </w:r>
      <w:r>
        <w:t xml:space="preserve"> </w:t>
      </w:r>
      <w:r>
        <w:rPr>
          <w:rFonts w:hint="eastAsia"/>
        </w:rPr>
        <w:t>силовой</w:t>
      </w:r>
      <w:r>
        <w:t xml:space="preserve"> </w:t>
      </w:r>
      <w:r>
        <w:rPr>
          <w:rFonts w:hint="eastAsia"/>
        </w:rPr>
        <w:t>подготовкой</w:t>
      </w:r>
      <w:r>
        <w:t xml:space="preserve"> </w:t>
      </w:r>
      <w:r>
        <w:rPr>
          <w:rFonts w:hint="eastAsia"/>
        </w:rPr>
        <w:t>не</w:t>
      </w:r>
      <w:r>
        <w:t xml:space="preserve"> </w:t>
      </w:r>
      <w:r>
        <w:rPr>
          <w:rFonts w:hint="eastAsia"/>
        </w:rPr>
        <w:t>имеют</w:t>
      </w:r>
      <w:r>
        <w:t xml:space="preserve"> </w:t>
      </w:r>
      <w:r>
        <w:rPr>
          <w:rFonts w:hint="eastAsia"/>
        </w:rPr>
        <w:t>специально</w:t>
      </w:r>
      <w:r>
        <w:t xml:space="preserve"> </w:t>
      </w:r>
      <w:r>
        <w:rPr>
          <w:rFonts w:hint="eastAsia"/>
        </w:rPr>
        <w:t>разработанных</w:t>
      </w:r>
      <w:r>
        <w:t xml:space="preserve"> </w:t>
      </w:r>
      <w:r>
        <w:rPr>
          <w:rFonts w:hint="eastAsia"/>
        </w:rPr>
        <w:t>научно</w:t>
      </w:r>
      <w:r>
        <w:t xml:space="preserve"> - </w:t>
      </w:r>
      <w:r>
        <w:rPr>
          <w:rFonts w:hint="eastAsia"/>
        </w:rPr>
        <w:t>методических</w:t>
      </w:r>
      <w:r>
        <w:t xml:space="preserve"> </w:t>
      </w:r>
      <w:r>
        <w:rPr>
          <w:rFonts w:hint="eastAsia"/>
        </w:rPr>
        <w:t>программ</w:t>
      </w:r>
      <w:r>
        <w:t xml:space="preserve">. </w:t>
      </w:r>
      <w:r>
        <w:rPr>
          <w:rFonts w:hint="eastAsia"/>
        </w:rPr>
        <w:t>Проблема</w:t>
      </w:r>
      <w:r>
        <w:t xml:space="preserve"> </w:t>
      </w:r>
      <w:r>
        <w:rPr>
          <w:rFonts w:hint="eastAsia"/>
        </w:rPr>
        <w:t>индивидуализации</w:t>
      </w:r>
      <w:r>
        <w:t xml:space="preserve"> </w:t>
      </w:r>
      <w:r>
        <w:rPr>
          <w:rFonts w:hint="eastAsia"/>
        </w:rPr>
        <w:t>для</w:t>
      </w:r>
      <w:r>
        <w:t xml:space="preserve"> </w:t>
      </w:r>
      <w:r>
        <w:rPr>
          <w:rFonts w:hint="eastAsia"/>
        </w:rPr>
        <w:t>воздействия</w:t>
      </w:r>
      <w:r>
        <w:t xml:space="preserve"> </w:t>
      </w:r>
      <w:r>
        <w:rPr>
          <w:rFonts w:hint="eastAsia"/>
        </w:rPr>
        <w:t>фитнес</w:t>
      </w:r>
      <w:r>
        <w:t xml:space="preserve"> - </w:t>
      </w:r>
      <w:r>
        <w:rPr>
          <w:rFonts w:hint="eastAsia"/>
        </w:rPr>
        <w:t>тренировки</w:t>
      </w:r>
      <w:r>
        <w:t xml:space="preserve">, </w:t>
      </w:r>
      <w:r>
        <w:rPr>
          <w:rFonts w:hint="eastAsia"/>
        </w:rPr>
        <w:t>с</w:t>
      </w:r>
      <w:r>
        <w:t xml:space="preserve"> </w:t>
      </w:r>
      <w:r>
        <w:rPr>
          <w:rFonts w:hint="eastAsia"/>
        </w:rPr>
        <w:t>целью</w:t>
      </w:r>
      <w:r>
        <w:t xml:space="preserve"> </w:t>
      </w:r>
      <w:r>
        <w:rPr>
          <w:rFonts w:hint="eastAsia"/>
        </w:rPr>
        <w:t>оптимизации</w:t>
      </w:r>
      <w:r>
        <w:t xml:space="preserve"> </w:t>
      </w:r>
      <w:r>
        <w:rPr>
          <w:rFonts w:hint="eastAsia"/>
        </w:rPr>
        <w:t>ее</w:t>
      </w:r>
      <w:r>
        <w:t xml:space="preserve"> </w:t>
      </w:r>
      <w:r>
        <w:rPr>
          <w:rFonts w:hint="eastAsia"/>
        </w:rPr>
        <w:t>эффективности</w:t>
      </w:r>
      <w:r>
        <w:t xml:space="preserve">, </w:t>
      </w:r>
      <w:r>
        <w:rPr>
          <w:rFonts w:hint="eastAsia"/>
        </w:rPr>
        <w:t>изучена</w:t>
      </w:r>
      <w:r>
        <w:t xml:space="preserve"> </w:t>
      </w:r>
      <w:r>
        <w:rPr>
          <w:rFonts w:hint="eastAsia"/>
        </w:rPr>
        <w:t>недостаточно</w:t>
      </w:r>
      <w:r>
        <w:t xml:space="preserve">. </w:t>
      </w:r>
      <w:r>
        <w:rPr>
          <w:rFonts w:hint="eastAsia"/>
        </w:rPr>
        <w:t>Это</w:t>
      </w:r>
      <w:r>
        <w:t xml:space="preserve"> </w:t>
      </w:r>
      <w:r>
        <w:rPr>
          <w:rFonts w:hint="eastAsia"/>
        </w:rPr>
        <w:t>послужило</w:t>
      </w:r>
      <w:r>
        <w:t xml:space="preserve"> </w:t>
      </w:r>
      <w:r>
        <w:rPr>
          <w:rFonts w:hint="eastAsia"/>
        </w:rPr>
        <w:t>предпосылкой</w:t>
      </w:r>
      <w:r>
        <w:t xml:space="preserve"> </w:t>
      </w:r>
      <w:r>
        <w:rPr>
          <w:rFonts w:hint="eastAsia"/>
        </w:rPr>
        <w:t>для</w:t>
      </w:r>
      <w:r>
        <w:t xml:space="preserve"> </w:t>
      </w:r>
      <w:r>
        <w:rPr>
          <w:rFonts w:hint="eastAsia"/>
        </w:rPr>
        <w:t>создания</w:t>
      </w:r>
      <w:r>
        <w:t xml:space="preserve"> </w:t>
      </w:r>
      <w:r>
        <w:rPr>
          <w:rFonts w:hint="eastAsia"/>
        </w:rPr>
        <w:t>и</w:t>
      </w:r>
      <w:r>
        <w:t xml:space="preserve"> </w:t>
      </w:r>
      <w:r>
        <w:rPr>
          <w:rFonts w:hint="eastAsia"/>
        </w:rPr>
        <w:t>реализации</w:t>
      </w:r>
      <w:r>
        <w:t xml:space="preserve"> </w:t>
      </w:r>
      <w:r>
        <w:rPr>
          <w:rFonts w:hint="eastAsia"/>
        </w:rPr>
        <w:t>научного</w:t>
      </w:r>
      <w:r>
        <w:t xml:space="preserve"> </w:t>
      </w:r>
      <w:r>
        <w:rPr>
          <w:rFonts w:hint="eastAsia"/>
        </w:rPr>
        <w:t>обоснования</w:t>
      </w:r>
      <w:r>
        <w:t xml:space="preserve"> </w:t>
      </w:r>
      <w:r>
        <w:rPr>
          <w:rFonts w:hint="eastAsia"/>
        </w:rPr>
        <w:t>методики</w:t>
      </w:r>
      <w:r>
        <w:t xml:space="preserve"> </w:t>
      </w:r>
      <w:r>
        <w:rPr>
          <w:rFonts w:hint="eastAsia"/>
        </w:rPr>
        <w:t>отдельных</w:t>
      </w:r>
      <w:r>
        <w:t xml:space="preserve"> </w:t>
      </w:r>
      <w:r>
        <w:rPr>
          <w:rFonts w:hint="eastAsia"/>
        </w:rPr>
        <w:t>пок</w:t>
      </w:r>
      <w:r>
        <w:rPr>
          <w:rFonts w:hint="eastAsia"/>
        </w:rPr>
        <w:lastRenderedPageBreak/>
        <w:t>азателей</w:t>
      </w:r>
      <w:r>
        <w:t xml:space="preserve"> </w:t>
      </w:r>
      <w:r>
        <w:rPr>
          <w:rFonts w:hint="eastAsia"/>
        </w:rPr>
        <w:t>физической</w:t>
      </w:r>
      <w:r>
        <w:t xml:space="preserve"> </w:t>
      </w:r>
      <w:r>
        <w:rPr>
          <w:rFonts w:hint="eastAsia"/>
        </w:rPr>
        <w:t>подготовки</w:t>
      </w:r>
      <w:r>
        <w:t xml:space="preserve"> </w:t>
      </w:r>
      <w:r>
        <w:rPr>
          <w:rFonts w:hint="eastAsia"/>
        </w:rPr>
        <w:t>женщин</w:t>
      </w:r>
      <w:r>
        <w:t xml:space="preserve"> </w:t>
      </w:r>
      <w:r>
        <w:rPr>
          <w:rFonts w:hint="eastAsia"/>
        </w:rPr>
        <w:t>на</w:t>
      </w:r>
      <w:r>
        <w:t xml:space="preserve"> </w:t>
      </w:r>
      <w:r>
        <w:rPr>
          <w:rFonts w:hint="eastAsia"/>
        </w:rPr>
        <w:t>основе</w:t>
      </w:r>
      <w:r>
        <w:t xml:space="preserve"> </w:t>
      </w:r>
      <w:r>
        <w:rPr>
          <w:rFonts w:hint="eastAsia"/>
        </w:rPr>
        <w:t>их</w:t>
      </w:r>
      <w:r>
        <w:t xml:space="preserve"> </w:t>
      </w:r>
      <w:r>
        <w:rPr>
          <w:rFonts w:hint="eastAsia"/>
        </w:rPr>
        <w:t>индивидуальных</w:t>
      </w:r>
      <w:r>
        <w:t xml:space="preserve"> </w:t>
      </w:r>
      <w:r>
        <w:rPr>
          <w:rFonts w:hint="eastAsia"/>
        </w:rPr>
        <w:t>психофизиологических</w:t>
      </w:r>
      <w:r>
        <w:t xml:space="preserve"> </w:t>
      </w:r>
      <w:r>
        <w:rPr>
          <w:rFonts w:hint="eastAsia"/>
        </w:rPr>
        <w:t>особенностей</w:t>
      </w:r>
      <w:r>
        <w:t>.</w:t>
      </w:r>
    </w:p>
    <w:p w14:paraId="48C1BCCB" w14:textId="77777777" w:rsidR="000F5FC8" w:rsidRDefault="000F5FC8" w:rsidP="000F5FC8">
      <w:r>
        <w:t>2.</w:t>
      </w:r>
      <w:r>
        <w:tab/>
      </w:r>
      <w:r>
        <w:rPr>
          <w:rFonts w:hint="eastAsia"/>
        </w:rPr>
        <w:t>Разработана</w:t>
      </w:r>
      <w:r>
        <w:t xml:space="preserve"> </w:t>
      </w:r>
      <w:r>
        <w:rPr>
          <w:rFonts w:hint="eastAsia"/>
        </w:rPr>
        <w:t>и</w:t>
      </w:r>
      <w:r>
        <w:t xml:space="preserve"> </w:t>
      </w:r>
      <w:r>
        <w:rPr>
          <w:rFonts w:hint="eastAsia"/>
        </w:rPr>
        <w:t>обоснована</w:t>
      </w:r>
      <w:r>
        <w:t xml:space="preserve"> </w:t>
      </w:r>
      <w:r>
        <w:rPr>
          <w:rFonts w:hint="eastAsia"/>
        </w:rPr>
        <w:t>батарея</w:t>
      </w:r>
      <w:r>
        <w:t xml:space="preserve"> </w:t>
      </w:r>
      <w:r>
        <w:rPr>
          <w:rFonts w:hint="eastAsia"/>
        </w:rPr>
        <w:t>тестов</w:t>
      </w:r>
      <w:r>
        <w:t xml:space="preserve"> </w:t>
      </w:r>
      <w:r>
        <w:rPr>
          <w:rFonts w:hint="eastAsia"/>
        </w:rPr>
        <w:t>для</w:t>
      </w:r>
      <w:r>
        <w:t xml:space="preserve"> </w:t>
      </w:r>
      <w:r>
        <w:rPr>
          <w:rFonts w:hint="eastAsia"/>
        </w:rPr>
        <w:t>определения</w:t>
      </w:r>
      <w:r>
        <w:t xml:space="preserve"> </w:t>
      </w:r>
      <w:r>
        <w:rPr>
          <w:rFonts w:hint="eastAsia"/>
        </w:rPr>
        <w:t>индивидуальных</w:t>
      </w:r>
      <w:r>
        <w:t xml:space="preserve"> </w:t>
      </w:r>
      <w:r>
        <w:rPr>
          <w:rFonts w:hint="eastAsia"/>
        </w:rPr>
        <w:t>показателей</w:t>
      </w:r>
      <w:r>
        <w:t xml:space="preserve"> </w:t>
      </w:r>
      <w:r>
        <w:rPr>
          <w:rFonts w:hint="eastAsia"/>
        </w:rPr>
        <w:t>подготовленности</w:t>
      </w:r>
      <w:r>
        <w:t xml:space="preserve"> </w:t>
      </w:r>
      <w:r>
        <w:rPr>
          <w:rFonts w:hint="eastAsia"/>
        </w:rPr>
        <w:t>женщин</w:t>
      </w:r>
      <w:r>
        <w:t xml:space="preserve">, </w:t>
      </w:r>
      <w:r>
        <w:rPr>
          <w:rFonts w:hint="eastAsia"/>
        </w:rPr>
        <w:t>которая</w:t>
      </w:r>
      <w:r>
        <w:t xml:space="preserve"> </w:t>
      </w:r>
      <w:r>
        <w:rPr>
          <w:rFonts w:hint="eastAsia"/>
        </w:rPr>
        <w:t>включает</w:t>
      </w:r>
      <w:r>
        <w:t xml:space="preserve"> </w:t>
      </w:r>
      <w:r>
        <w:rPr>
          <w:rFonts w:hint="eastAsia"/>
        </w:rPr>
        <w:t>тесты</w:t>
      </w:r>
      <w:r>
        <w:t xml:space="preserve"> </w:t>
      </w:r>
      <w:r>
        <w:rPr>
          <w:rFonts w:hint="eastAsia"/>
        </w:rPr>
        <w:t>для</w:t>
      </w:r>
      <w:r>
        <w:t xml:space="preserve"> </w:t>
      </w:r>
      <w:r>
        <w:rPr>
          <w:rFonts w:hint="eastAsia"/>
        </w:rPr>
        <w:t>определения</w:t>
      </w:r>
      <w:r>
        <w:t>:</w:t>
      </w:r>
    </w:p>
    <w:p w14:paraId="4B74A0CC" w14:textId="77777777" w:rsidR="000F5FC8" w:rsidRDefault="000F5FC8" w:rsidP="000F5FC8">
      <w:r>
        <w:t>-</w:t>
      </w:r>
      <w:r>
        <w:tab/>
      </w:r>
      <w:r>
        <w:rPr>
          <w:rFonts w:hint="eastAsia"/>
        </w:rPr>
        <w:t>физического</w:t>
      </w:r>
      <w:r>
        <w:t xml:space="preserve"> </w:t>
      </w:r>
      <w:r>
        <w:rPr>
          <w:rFonts w:hint="eastAsia"/>
        </w:rPr>
        <w:t>развития</w:t>
      </w:r>
      <w:r>
        <w:t xml:space="preserve"> - </w:t>
      </w:r>
      <w:r>
        <w:rPr>
          <w:rFonts w:hint="eastAsia"/>
        </w:rPr>
        <w:t>окружность</w:t>
      </w:r>
      <w:r>
        <w:t xml:space="preserve"> </w:t>
      </w:r>
      <w:r>
        <w:rPr>
          <w:rFonts w:hint="eastAsia"/>
        </w:rPr>
        <w:t>грудной</w:t>
      </w:r>
      <w:r>
        <w:t xml:space="preserve"> </w:t>
      </w:r>
      <w:r>
        <w:rPr>
          <w:rFonts w:hint="eastAsia"/>
        </w:rPr>
        <w:t>клетки</w:t>
      </w:r>
      <w:r>
        <w:t xml:space="preserve">, </w:t>
      </w:r>
      <w:r>
        <w:rPr>
          <w:rFonts w:hint="eastAsia"/>
        </w:rPr>
        <w:t>окружность</w:t>
      </w:r>
      <w:r>
        <w:t xml:space="preserve"> </w:t>
      </w:r>
      <w:r>
        <w:rPr>
          <w:rFonts w:hint="eastAsia"/>
        </w:rPr>
        <w:t>талии</w:t>
      </w:r>
      <w:r>
        <w:t xml:space="preserve">, </w:t>
      </w:r>
      <w:r>
        <w:rPr>
          <w:rFonts w:hint="eastAsia"/>
        </w:rPr>
        <w:t>масса</w:t>
      </w:r>
      <w:r>
        <w:t xml:space="preserve"> </w:t>
      </w:r>
      <w:r>
        <w:rPr>
          <w:rFonts w:hint="eastAsia"/>
        </w:rPr>
        <w:t>тела</w:t>
      </w:r>
      <w:r>
        <w:t>;</w:t>
      </w:r>
    </w:p>
    <w:p w14:paraId="54497EE9" w14:textId="77777777" w:rsidR="000F5FC8" w:rsidRDefault="000F5FC8" w:rsidP="000F5FC8">
      <w:r>
        <w:t>-</w:t>
      </w:r>
      <w:r>
        <w:tab/>
      </w:r>
      <w:r>
        <w:rPr>
          <w:rFonts w:hint="eastAsia"/>
        </w:rPr>
        <w:t>сшовой</w:t>
      </w:r>
      <w:r>
        <w:t xml:space="preserve"> </w:t>
      </w:r>
      <w:r>
        <w:rPr>
          <w:rFonts w:hint="eastAsia"/>
        </w:rPr>
        <w:t>подготовленности</w:t>
      </w:r>
      <w:r>
        <w:t xml:space="preserve"> - </w:t>
      </w:r>
      <w:r>
        <w:rPr>
          <w:rFonts w:hint="eastAsia"/>
        </w:rPr>
        <w:t>жим</w:t>
      </w:r>
      <w:r>
        <w:t xml:space="preserve"> </w:t>
      </w:r>
      <w:r>
        <w:rPr>
          <w:rFonts w:hint="eastAsia"/>
        </w:rPr>
        <w:t>штанги</w:t>
      </w:r>
      <w:r>
        <w:t xml:space="preserve"> </w:t>
      </w:r>
      <w:r>
        <w:rPr>
          <w:rFonts w:hint="eastAsia"/>
        </w:rPr>
        <w:t>лежа</w:t>
      </w:r>
      <w:r>
        <w:t xml:space="preserve">, </w:t>
      </w:r>
      <w:r>
        <w:rPr>
          <w:rFonts w:hint="eastAsia"/>
        </w:rPr>
        <w:t>приседание</w:t>
      </w:r>
      <w:r>
        <w:t xml:space="preserve"> </w:t>
      </w:r>
      <w:r>
        <w:rPr>
          <w:rFonts w:hint="eastAsia"/>
        </w:rPr>
        <w:t>со</w:t>
      </w:r>
      <w:r>
        <w:t xml:space="preserve"> </w:t>
      </w:r>
      <w:r>
        <w:rPr>
          <w:rFonts w:hint="eastAsia"/>
        </w:rPr>
        <w:t>штангой</w:t>
      </w:r>
      <w:r>
        <w:t>;</w:t>
      </w:r>
    </w:p>
    <w:p w14:paraId="22969174" w14:textId="77777777" w:rsidR="000F5FC8" w:rsidRDefault="000F5FC8" w:rsidP="000F5FC8">
      <w:r>
        <w:t>-</w:t>
      </w:r>
      <w:r>
        <w:tab/>
      </w:r>
      <w:r>
        <w:rPr>
          <w:rFonts w:hint="eastAsia"/>
        </w:rPr>
        <w:t>физической</w:t>
      </w:r>
      <w:r>
        <w:t xml:space="preserve"> </w:t>
      </w:r>
      <w:r>
        <w:rPr>
          <w:rFonts w:hint="eastAsia"/>
        </w:rPr>
        <w:t>работоспособности</w:t>
      </w:r>
      <w:r>
        <w:t xml:space="preserve"> - </w:t>
      </w:r>
      <w:r>
        <w:rPr>
          <w:rFonts w:hint="eastAsia"/>
        </w:rPr>
        <w:t>Гарвардский</w:t>
      </w:r>
      <w:r>
        <w:t xml:space="preserve"> </w:t>
      </w:r>
      <w:r>
        <w:rPr>
          <w:rFonts w:hint="eastAsia"/>
        </w:rPr>
        <w:t>степ</w:t>
      </w:r>
      <w:r>
        <w:t>-</w:t>
      </w:r>
      <w:r>
        <w:rPr>
          <w:rFonts w:hint="eastAsia"/>
        </w:rPr>
        <w:t>тест</w:t>
      </w:r>
      <w:r>
        <w:t xml:space="preserve">, </w:t>
      </w:r>
      <w:r>
        <w:rPr>
          <w:rFonts w:hint="eastAsia"/>
        </w:rPr>
        <w:t>максимальное</w:t>
      </w:r>
      <w:r>
        <w:t xml:space="preserve"> </w:t>
      </w:r>
      <w:r>
        <w:rPr>
          <w:rFonts w:hint="eastAsia"/>
        </w:rPr>
        <w:t>потребление</w:t>
      </w:r>
      <w:r>
        <w:t xml:space="preserve"> </w:t>
      </w:r>
      <w:r>
        <w:rPr>
          <w:rFonts w:hint="eastAsia"/>
        </w:rPr>
        <w:t>кислорода</w:t>
      </w:r>
      <w:r>
        <w:t xml:space="preserve"> (</w:t>
      </w:r>
      <w:r>
        <w:rPr>
          <w:rFonts w:hint="eastAsia"/>
        </w:rPr>
        <w:t>МПК</w:t>
      </w:r>
      <w:r>
        <w:t>);</w:t>
      </w:r>
    </w:p>
    <w:p w14:paraId="0556DCB2" w14:textId="77777777" w:rsidR="000F5FC8" w:rsidRDefault="000F5FC8" w:rsidP="000F5FC8">
      <w:r>
        <w:t>-</w:t>
      </w:r>
      <w:r>
        <w:tab/>
      </w:r>
      <w:r>
        <w:rPr>
          <w:rFonts w:hint="eastAsia"/>
        </w:rPr>
        <w:t>психического</w:t>
      </w:r>
      <w:r>
        <w:t xml:space="preserve"> </w:t>
      </w:r>
      <w:r>
        <w:rPr>
          <w:rFonts w:hint="eastAsia"/>
        </w:rPr>
        <w:t>состояния</w:t>
      </w:r>
      <w:r>
        <w:t xml:space="preserve"> </w:t>
      </w:r>
      <w:r>
        <w:rPr>
          <w:rFonts w:hint="eastAsia"/>
        </w:rPr>
        <w:t>—</w:t>
      </w:r>
      <w:r>
        <w:t xml:space="preserve"> </w:t>
      </w:r>
      <w:r>
        <w:rPr>
          <w:rFonts w:hint="eastAsia"/>
        </w:rPr>
        <w:t>«</w:t>
      </w:r>
      <w:r>
        <w:rPr>
          <w:rFonts w:hint="eastAsia"/>
        </w:rPr>
        <w:t>Потребность</w:t>
      </w:r>
      <w:r>
        <w:t xml:space="preserve"> </w:t>
      </w:r>
      <w:r>
        <w:rPr>
          <w:rFonts w:hint="eastAsia"/>
        </w:rPr>
        <w:t>в</w:t>
      </w:r>
      <w:r>
        <w:t xml:space="preserve"> </w:t>
      </w:r>
      <w:r>
        <w:rPr>
          <w:rFonts w:hint="eastAsia"/>
        </w:rPr>
        <w:t>достижении</w:t>
      </w:r>
      <w:r>
        <w:rPr>
          <w:rFonts w:hint="eastAsia"/>
        </w:rPr>
        <w:t>»</w:t>
      </w:r>
      <w:r>
        <w:t xml:space="preserve">, </w:t>
      </w:r>
      <w:r>
        <w:rPr>
          <w:rFonts w:hint="eastAsia"/>
        </w:rPr>
        <w:t>личностная</w:t>
      </w:r>
    </w:p>
    <w:p w14:paraId="705D4C10" w14:textId="77777777" w:rsidR="000F5FC8" w:rsidRDefault="000F5FC8" w:rsidP="000F5FC8">
      <w:r>
        <w:rPr>
          <w:rFonts w:hint="eastAsia"/>
        </w:rPr>
        <w:t>тревожность</w:t>
      </w:r>
      <w:r>
        <w:t>.</w:t>
      </w:r>
      <w:r>
        <w:tab/>
      </w:r>
      <w:r>
        <w:rPr>
          <w:rFonts w:hint="eastAsia"/>
        </w:rPr>
        <w:t>•</w:t>
      </w:r>
      <w:r>
        <w:t>.</w:t>
      </w:r>
    </w:p>
    <w:p w14:paraId="463BF2E1" w14:textId="77777777" w:rsidR="000F5FC8" w:rsidRDefault="000F5FC8" w:rsidP="000F5FC8">
      <w:r>
        <w:t>3.</w:t>
      </w:r>
      <w:r>
        <w:tab/>
      </w:r>
      <w:r>
        <w:rPr>
          <w:rFonts w:hint="eastAsia"/>
        </w:rPr>
        <w:t>Разработаны</w:t>
      </w:r>
      <w:r>
        <w:t xml:space="preserve"> </w:t>
      </w:r>
      <w:r>
        <w:rPr>
          <w:rFonts w:hint="eastAsia"/>
        </w:rPr>
        <w:t>и</w:t>
      </w:r>
      <w:r>
        <w:t xml:space="preserve"> </w:t>
      </w:r>
      <w:r>
        <w:rPr>
          <w:rFonts w:hint="eastAsia"/>
        </w:rPr>
        <w:t>обоснованы</w:t>
      </w:r>
      <w:r>
        <w:t xml:space="preserve"> </w:t>
      </w:r>
      <w:r>
        <w:rPr>
          <w:rFonts w:hint="eastAsia"/>
        </w:rPr>
        <w:t>показатели</w:t>
      </w:r>
      <w:r>
        <w:t xml:space="preserve"> </w:t>
      </w:r>
      <w:r>
        <w:rPr>
          <w:rFonts w:hint="eastAsia"/>
        </w:rPr>
        <w:t>оценки</w:t>
      </w:r>
      <w:r>
        <w:t xml:space="preserve"> </w:t>
      </w:r>
      <w:r>
        <w:rPr>
          <w:rFonts w:hint="eastAsia"/>
        </w:rPr>
        <w:t>морфофункциональных</w:t>
      </w:r>
      <w:r>
        <w:t xml:space="preserve"> </w:t>
      </w:r>
      <w:r>
        <w:rPr>
          <w:rFonts w:hint="eastAsia"/>
        </w:rPr>
        <w:t>и</w:t>
      </w:r>
      <w:r>
        <w:t xml:space="preserve"> </w:t>
      </w:r>
      <w:r>
        <w:rPr>
          <w:rFonts w:hint="eastAsia"/>
        </w:rPr>
        <w:t>характеристик</w:t>
      </w:r>
      <w:r>
        <w:t xml:space="preserve"> </w:t>
      </w:r>
      <w:r>
        <w:rPr>
          <w:rFonts w:hint="eastAsia"/>
        </w:rPr>
        <w:t>женщин</w:t>
      </w:r>
      <w:r>
        <w:t xml:space="preserve"> </w:t>
      </w:r>
      <w:r>
        <w:rPr>
          <w:rFonts w:hint="eastAsia"/>
        </w:rPr>
        <w:t>с</w:t>
      </w:r>
      <w:r>
        <w:t xml:space="preserve"> </w:t>
      </w:r>
      <w:r>
        <w:rPr>
          <w:rFonts w:hint="eastAsia"/>
        </w:rPr>
        <w:t>целью</w:t>
      </w:r>
      <w:r>
        <w:t xml:space="preserve"> </w:t>
      </w:r>
      <w:r>
        <w:rPr>
          <w:rFonts w:hint="eastAsia"/>
        </w:rPr>
        <w:t>разделения</w:t>
      </w:r>
      <w:r>
        <w:t xml:space="preserve"> </w:t>
      </w:r>
      <w:r>
        <w:rPr>
          <w:rFonts w:hint="eastAsia"/>
        </w:rPr>
        <w:t>их</w:t>
      </w:r>
      <w:r>
        <w:t xml:space="preserve"> </w:t>
      </w:r>
      <w:r>
        <w:rPr>
          <w:rFonts w:hint="eastAsia"/>
        </w:rPr>
        <w:t>на</w:t>
      </w:r>
      <w:r>
        <w:t xml:space="preserve"> </w:t>
      </w:r>
      <w:r>
        <w:rPr>
          <w:rFonts w:hint="eastAsia"/>
        </w:rPr>
        <w:t>однородные</w:t>
      </w:r>
      <w:r>
        <w:t xml:space="preserve"> </w:t>
      </w:r>
      <w:r>
        <w:rPr>
          <w:rFonts w:hint="eastAsia"/>
        </w:rPr>
        <w:t>группы</w:t>
      </w:r>
      <w:r>
        <w:t xml:space="preserve"> </w:t>
      </w:r>
      <w:r>
        <w:rPr>
          <w:rFonts w:hint="eastAsia"/>
        </w:rPr>
        <w:t>по</w:t>
      </w:r>
      <w:r>
        <w:t xml:space="preserve"> </w:t>
      </w:r>
      <w:r>
        <w:rPr>
          <w:rFonts w:hint="eastAsia"/>
        </w:rPr>
        <w:t>индивидуальным</w:t>
      </w:r>
      <w:r>
        <w:t xml:space="preserve"> </w:t>
      </w:r>
      <w:r>
        <w:rPr>
          <w:rFonts w:hint="eastAsia"/>
        </w:rPr>
        <w:t>особенностям</w:t>
      </w:r>
      <w:r>
        <w:t xml:space="preserve">, </w:t>
      </w:r>
      <w:r>
        <w:rPr>
          <w:rFonts w:hint="eastAsia"/>
        </w:rPr>
        <w:t>как</w:t>
      </w:r>
      <w:r>
        <w:t xml:space="preserve"> </w:t>
      </w:r>
      <w:r>
        <w:rPr>
          <w:rFonts w:hint="eastAsia"/>
        </w:rPr>
        <w:t>то</w:t>
      </w:r>
      <w:r>
        <w:t>:</w:t>
      </w:r>
    </w:p>
    <w:p w14:paraId="04E17F54" w14:textId="77777777" w:rsidR="000F5FC8" w:rsidRDefault="000F5FC8" w:rsidP="000F5FC8">
      <w:r>
        <w:t>-</w:t>
      </w:r>
      <w:r>
        <w:tab/>
      </w:r>
      <w:r>
        <w:rPr>
          <w:rFonts w:hint="eastAsia"/>
        </w:rPr>
        <w:t>критерии</w:t>
      </w:r>
      <w:r>
        <w:t xml:space="preserve"> </w:t>
      </w:r>
      <w:r>
        <w:rPr>
          <w:rFonts w:hint="eastAsia"/>
        </w:rPr>
        <w:t>уровня</w:t>
      </w:r>
      <w:r>
        <w:t xml:space="preserve"> </w:t>
      </w:r>
      <w:r>
        <w:rPr>
          <w:rFonts w:hint="eastAsia"/>
        </w:rPr>
        <w:t>подготовленности</w:t>
      </w:r>
      <w:r>
        <w:t xml:space="preserve">: </w:t>
      </w:r>
      <w:r>
        <w:rPr>
          <w:rFonts w:hint="eastAsia"/>
        </w:rPr>
        <w:t>высокие</w:t>
      </w:r>
      <w:r>
        <w:t xml:space="preserve">, </w:t>
      </w:r>
      <w:r>
        <w:rPr>
          <w:rFonts w:hint="eastAsia"/>
        </w:rPr>
        <w:t>средние</w:t>
      </w:r>
      <w:r>
        <w:t xml:space="preserve">, </w:t>
      </w:r>
      <w:r>
        <w:rPr>
          <w:rFonts w:hint="eastAsia"/>
        </w:rPr>
        <w:t>ниже</w:t>
      </w:r>
      <w:r>
        <w:t xml:space="preserve"> </w:t>
      </w:r>
      <w:r>
        <w:rPr>
          <w:rFonts w:hint="eastAsia"/>
        </w:rPr>
        <w:t>средних</w:t>
      </w:r>
      <w:r>
        <w:t xml:space="preserve"> </w:t>
      </w:r>
      <w:r>
        <w:rPr>
          <w:rFonts w:hint="eastAsia"/>
        </w:rPr>
        <w:t>показатели</w:t>
      </w:r>
      <w:r>
        <w:t>;</w:t>
      </w:r>
    </w:p>
    <w:p w14:paraId="59DE67F8" w14:textId="77777777" w:rsidR="000F5FC8" w:rsidRDefault="000F5FC8" w:rsidP="000F5FC8">
      <w:r>
        <w:t>-</w:t>
      </w:r>
      <w:r>
        <w:tab/>
      </w:r>
      <w:r>
        <w:rPr>
          <w:rFonts w:hint="eastAsia"/>
        </w:rPr>
        <w:t>представленные</w:t>
      </w:r>
      <w:r>
        <w:t xml:space="preserve"> </w:t>
      </w:r>
      <w:r>
        <w:rPr>
          <w:rFonts w:hint="eastAsia"/>
        </w:rPr>
        <w:t>критерии</w:t>
      </w:r>
      <w:r>
        <w:t xml:space="preserve">, </w:t>
      </w:r>
      <w:r>
        <w:rPr>
          <w:rFonts w:hint="eastAsia"/>
        </w:rPr>
        <w:t>позволили</w:t>
      </w:r>
      <w:r>
        <w:t xml:space="preserve"> </w:t>
      </w:r>
      <w:r>
        <w:rPr>
          <w:rFonts w:hint="eastAsia"/>
        </w:rPr>
        <w:t>выделить</w:t>
      </w:r>
      <w:r>
        <w:t xml:space="preserve"> </w:t>
      </w:r>
      <w:r>
        <w:rPr>
          <w:rFonts w:hint="eastAsia"/>
        </w:rPr>
        <w:t>следующие</w:t>
      </w:r>
      <w:r>
        <w:t xml:space="preserve"> </w:t>
      </w:r>
      <w:r>
        <w:rPr>
          <w:rFonts w:hint="eastAsia"/>
        </w:rPr>
        <w:t>возрастные</w:t>
      </w:r>
    </w:p>
    <w:p w14:paraId="4447869C" w14:textId="77777777" w:rsidR="000F5FC8" w:rsidRDefault="000F5FC8" w:rsidP="000F5FC8">
      <w:r>
        <w:t>9</w:t>
      </w:r>
      <w:r>
        <w:tab/>
      </w:r>
      <w:r>
        <w:rPr>
          <w:rFonts w:hint="eastAsia"/>
        </w:rPr>
        <w:t>г</w:t>
      </w:r>
    </w:p>
    <w:p w14:paraId="0703EFA2" w14:textId="77777777" w:rsidR="000F5FC8" w:rsidRDefault="000F5FC8" w:rsidP="000F5FC8">
      <w:r>
        <w:rPr>
          <w:rFonts w:hint="eastAsia"/>
        </w:rPr>
        <w:t>группы</w:t>
      </w:r>
      <w:r>
        <w:t xml:space="preserve"> </w:t>
      </w:r>
      <w:r>
        <w:rPr>
          <w:rFonts w:hint="eastAsia"/>
        </w:rPr>
        <w:t>для</w:t>
      </w:r>
      <w:r>
        <w:t xml:space="preserve"> </w:t>
      </w:r>
      <w:r>
        <w:rPr>
          <w:rFonts w:hint="eastAsia"/>
        </w:rPr>
        <w:t>женщин</w:t>
      </w:r>
      <w:r>
        <w:t xml:space="preserve">, </w:t>
      </w:r>
      <w:r>
        <w:rPr>
          <w:rFonts w:hint="eastAsia"/>
        </w:rPr>
        <w:t>занимающихся</w:t>
      </w:r>
      <w:r>
        <w:t xml:space="preserve"> </w:t>
      </w:r>
      <w:r>
        <w:rPr>
          <w:rFonts w:hint="eastAsia"/>
        </w:rPr>
        <w:t>в</w:t>
      </w:r>
      <w:r>
        <w:t xml:space="preserve"> </w:t>
      </w:r>
      <w:r>
        <w:rPr>
          <w:rFonts w:hint="eastAsia"/>
        </w:rPr>
        <w:t>фитнес</w:t>
      </w:r>
      <w:r>
        <w:t xml:space="preserve"> - </w:t>
      </w:r>
      <w:r>
        <w:rPr>
          <w:rFonts w:hint="eastAsia"/>
        </w:rPr>
        <w:t>клубах</w:t>
      </w:r>
      <w:r>
        <w:t xml:space="preserve">: 25-34 </w:t>
      </w:r>
      <w:r>
        <w:rPr>
          <w:rFonts w:hint="eastAsia"/>
        </w:rPr>
        <w:t>лет</w:t>
      </w:r>
      <w:r>
        <w:t xml:space="preserve">, 35-44 </w:t>
      </w:r>
      <w:r>
        <w:rPr>
          <w:rFonts w:hint="eastAsia"/>
        </w:rPr>
        <w:t>лет</w:t>
      </w:r>
      <w:r>
        <w:t xml:space="preserve">, 45-55 </w:t>
      </w:r>
      <w:r>
        <w:rPr>
          <w:rFonts w:hint="eastAsia"/>
        </w:rPr>
        <w:t>лет</w:t>
      </w:r>
      <w:r>
        <w:t>.</w:t>
      </w:r>
      <w:r>
        <w:tab/>
        <w:t>'</w:t>
      </w:r>
      <w:r>
        <w:tab/>
        <w:t>'■</w:t>
      </w:r>
    </w:p>
    <w:p w14:paraId="3D0CCEFA" w14:textId="77777777" w:rsidR="000F5FC8" w:rsidRDefault="000F5FC8" w:rsidP="000F5FC8">
      <w:r>
        <w:t xml:space="preserve"> </w:t>
      </w:r>
    </w:p>
    <w:p w14:paraId="2F6D1E58" w14:textId="77777777" w:rsidR="000F5FC8" w:rsidRDefault="000F5FC8" w:rsidP="000F5FC8">
      <w:r>
        <w:t>118</w:t>
      </w:r>
    </w:p>
    <w:p w14:paraId="0831E16D" w14:textId="77777777" w:rsidR="000F5FC8" w:rsidRDefault="000F5FC8" w:rsidP="000F5FC8">
      <w:r>
        <w:t>4.</w:t>
      </w:r>
      <w:r>
        <w:tab/>
      </w:r>
      <w:r>
        <w:rPr>
          <w:rFonts w:hint="eastAsia"/>
        </w:rPr>
        <w:t>Разработана</w:t>
      </w:r>
      <w:r>
        <w:t xml:space="preserve"> </w:t>
      </w:r>
      <w:r>
        <w:rPr>
          <w:rFonts w:hint="eastAsia"/>
        </w:rPr>
        <w:t>программа</w:t>
      </w:r>
      <w:r>
        <w:t xml:space="preserve"> </w:t>
      </w:r>
      <w:r>
        <w:rPr>
          <w:rFonts w:hint="eastAsia"/>
        </w:rPr>
        <w:t>оздоровительной</w:t>
      </w:r>
      <w:r>
        <w:t xml:space="preserve"> </w:t>
      </w:r>
      <w:r>
        <w:rPr>
          <w:rFonts w:hint="eastAsia"/>
        </w:rPr>
        <w:t>силовой</w:t>
      </w:r>
      <w:r>
        <w:t xml:space="preserve"> </w:t>
      </w:r>
      <w:r>
        <w:rPr>
          <w:rFonts w:hint="eastAsia"/>
        </w:rPr>
        <w:t>тренировки</w:t>
      </w:r>
      <w:r>
        <w:t xml:space="preserve"> </w:t>
      </w:r>
      <w:r>
        <w:rPr>
          <w:rFonts w:hint="eastAsia"/>
        </w:rPr>
        <w:t>женщин</w:t>
      </w:r>
      <w:r>
        <w:t xml:space="preserve"> </w:t>
      </w:r>
      <w:r>
        <w:rPr>
          <w:rFonts w:hint="eastAsia"/>
        </w:rPr>
        <w:t>с</w:t>
      </w:r>
      <w:r>
        <w:t xml:space="preserve"> </w:t>
      </w:r>
      <w:r>
        <w:rPr>
          <w:rFonts w:hint="eastAsia"/>
        </w:rPr>
        <w:t>учетом</w:t>
      </w:r>
      <w:r>
        <w:t xml:space="preserve"> </w:t>
      </w:r>
      <w:r>
        <w:rPr>
          <w:rFonts w:hint="eastAsia"/>
        </w:rPr>
        <w:t>их</w:t>
      </w:r>
      <w:r>
        <w:t xml:space="preserve"> </w:t>
      </w:r>
      <w:r>
        <w:rPr>
          <w:rFonts w:hint="eastAsia"/>
        </w:rPr>
        <w:t>индивиду</w:t>
      </w:r>
      <w:r>
        <w:rPr>
          <w:rFonts w:hint="eastAsia"/>
        </w:rPr>
        <w:lastRenderedPageBreak/>
        <w:t>альных</w:t>
      </w:r>
      <w:r>
        <w:t xml:space="preserve"> </w:t>
      </w:r>
      <w:r>
        <w:rPr>
          <w:rFonts w:hint="eastAsia"/>
        </w:rPr>
        <w:t>особенностей</w:t>
      </w:r>
      <w:r>
        <w:t xml:space="preserve">, </w:t>
      </w:r>
      <w:r>
        <w:rPr>
          <w:rFonts w:hint="eastAsia"/>
        </w:rPr>
        <w:t>которая</w:t>
      </w:r>
      <w:r>
        <w:t xml:space="preserve"> </w:t>
      </w:r>
      <w:r>
        <w:rPr>
          <w:rFonts w:hint="eastAsia"/>
        </w:rPr>
        <w:t>включает</w:t>
      </w:r>
      <w:r>
        <w:t xml:space="preserve"> </w:t>
      </w:r>
      <w:r>
        <w:rPr>
          <w:rFonts w:hint="eastAsia"/>
        </w:rPr>
        <w:t>в</w:t>
      </w:r>
      <w:r>
        <w:t xml:space="preserve"> </w:t>
      </w:r>
      <w:r>
        <w:rPr>
          <w:rFonts w:hint="eastAsia"/>
        </w:rPr>
        <w:t>себя</w:t>
      </w:r>
      <w:r>
        <w:t xml:space="preserve"> </w:t>
      </w:r>
      <w:r>
        <w:rPr>
          <w:rFonts w:hint="eastAsia"/>
        </w:rPr>
        <w:t>три</w:t>
      </w:r>
      <w:r>
        <w:t xml:space="preserve"> </w:t>
      </w:r>
      <w:r>
        <w:rPr>
          <w:rFonts w:hint="eastAsia"/>
        </w:rPr>
        <w:t>цикла</w:t>
      </w:r>
      <w:r>
        <w:t>:</w:t>
      </w:r>
    </w:p>
    <w:p w14:paraId="7CA1C2B3" w14:textId="77777777" w:rsidR="000F5FC8" w:rsidRDefault="000F5FC8" w:rsidP="000F5FC8">
      <w:r>
        <w:t>I</w:t>
      </w:r>
      <w:r>
        <w:tab/>
      </w:r>
      <w:r>
        <w:rPr>
          <w:rFonts w:hint="eastAsia"/>
        </w:rPr>
        <w:t>цикл</w:t>
      </w:r>
      <w:r>
        <w:t xml:space="preserve"> - </w:t>
      </w:r>
      <w:r>
        <w:rPr>
          <w:rFonts w:hint="eastAsia"/>
        </w:rPr>
        <w:t>базовый</w:t>
      </w:r>
      <w:r>
        <w:t xml:space="preserve"> </w:t>
      </w:r>
      <w:r>
        <w:rPr>
          <w:rFonts w:hint="eastAsia"/>
        </w:rPr>
        <w:t>направлен</w:t>
      </w:r>
      <w:r>
        <w:t xml:space="preserve"> </w:t>
      </w:r>
      <w:r>
        <w:rPr>
          <w:rFonts w:hint="eastAsia"/>
        </w:rPr>
        <w:t>на</w:t>
      </w:r>
      <w:r>
        <w:t xml:space="preserve">: </w:t>
      </w:r>
      <w:r>
        <w:rPr>
          <w:rFonts w:hint="eastAsia"/>
        </w:rPr>
        <w:t>повышение</w:t>
      </w:r>
      <w:r>
        <w:t xml:space="preserve"> </w:t>
      </w:r>
      <w:r>
        <w:rPr>
          <w:rFonts w:hint="eastAsia"/>
        </w:rPr>
        <w:t>адаптационных</w:t>
      </w:r>
      <w:r>
        <w:t xml:space="preserve"> </w:t>
      </w:r>
      <w:r>
        <w:rPr>
          <w:rFonts w:hint="eastAsia"/>
        </w:rPr>
        <w:t>процессов</w:t>
      </w:r>
      <w:r>
        <w:t xml:space="preserve"> </w:t>
      </w:r>
      <w:r>
        <w:rPr>
          <w:rFonts w:hint="eastAsia"/>
        </w:rPr>
        <w:t>организма</w:t>
      </w:r>
      <w:r>
        <w:t xml:space="preserve"> </w:t>
      </w:r>
      <w:r>
        <w:rPr>
          <w:rFonts w:hint="eastAsia"/>
        </w:rPr>
        <w:t>к</w:t>
      </w:r>
      <w:r>
        <w:t xml:space="preserve"> </w:t>
      </w:r>
      <w:r>
        <w:rPr>
          <w:rFonts w:hint="eastAsia"/>
        </w:rPr>
        <w:t>физической</w:t>
      </w:r>
      <w:r>
        <w:t xml:space="preserve"> </w:t>
      </w:r>
      <w:r>
        <w:rPr>
          <w:rFonts w:hint="eastAsia"/>
        </w:rPr>
        <w:t>нагрузке</w:t>
      </w:r>
      <w:r>
        <w:t xml:space="preserve">, </w:t>
      </w:r>
      <w:r>
        <w:rPr>
          <w:rFonts w:hint="eastAsia"/>
        </w:rPr>
        <w:t>изучение</w:t>
      </w:r>
      <w:r>
        <w:t xml:space="preserve"> </w:t>
      </w:r>
      <w:r>
        <w:rPr>
          <w:rFonts w:hint="eastAsia"/>
        </w:rPr>
        <w:t>индивидуальной</w:t>
      </w:r>
      <w:r>
        <w:t xml:space="preserve"> </w:t>
      </w:r>
      <w:r>
        <w:rPr>
          <w:rFonts w:hint="eastAsia"/>
        </w:rPr>
        <w:t>переносимости</w:t>
      </w:r>
      <w:r>
        <w:t xml:space="preserve"> </w:t>
      </w:r>
      <w:r>
        <w:rPr>
          <w:rFonts w:hint="eastAsia"/>
        </w:rPr>
        <w:t>нагрузки</w:t>
      </w:r>
      <w:r>
        <w:t>.</w:t>
      </w:r>
      <w:r>
        <w:tab/>
        <w:t>*</w:t>
      </w:r>
    </w:p>
    <w:p w14:paraId="64B73E64" w14:textId="77777777" w:rsidR="000F5FC8" w:rsidRDefault="000F5FC8" w:rsidP="000F5FC8">
      <w:r>
        <w:t>II</w:t>
      </w:r>
      <w:r>
        <w:tab/>
      </w:r>
      <w:r>
        <w:rPr>
          <w:rFonts w:hint="eastAsia"/>
        </w:rPr>
        <w:t>цикл</w:t>
      </w:r>
      <w:r>
        <w:t xml:space="preserve"> </w:t>
      </w:r>
      <w:r>
        <w:rPr>
          <w:rFonts w:hint="eastAsia"/>
        </w:rPr>
        <w:t>—</w:t>
      </w:r>
      <w:r>
        <w:t xml:space="preserve"> </w:t>
      </w:r>
      <w:r>
        <w:rPr>
          <w:rFonts w:hint="eastAsia"/>
        </w:rPr>
        <w:t>тренировочный</w:t>
      </w:r>
      <w:r>
        <w:t xml:space="preserve"> - </w:t>
      </w:r>
      <w:r>
        <w:rPr>
          <w:rFonts w:hint="eastAsia"/>
        </w:rPr>
        <w:t>совершенствование</w:t>
      </w:r>
      <w:r>
        <w:t xml:space="preserve"> </w:t>
      </w:r>
      <w:r>
        <w:rPr>
          <w:rFonts w:hint="eastAsia"/>
        </w:rPr>
        <w:t>функционального</w:t>
      </w:r>
      <w:r>
        <w:t xml:space="preserve"> </w:t>
      </w:r>
      <w:r>
        <w:rPr>
          <w:rFonts w:hint="eastAsia"/>
        </w:rPr>
        <w:t>состояния</w:t>
      </w:r>
      <w:r>
        <w:t xml:space="preserve">, </w:t>
      </w:r>
      <w:r>
        <w:rPr>
          <w:rFonts w:hint="eastAsia"/>
        </w:rPr>
        <w:t>физических</w:t>
      </w:r>
      <w:r>
        <w:t xml:space="preserve"> </w:t>
      </w:r>
      <w:r>
        <w:rPr>
          <w:rFonts w:hint="eastAsia"/>
        </w:rPr>
        <w:t>качеств</w:t>
      </w:r>
      <w:r>
        <w:t xml:space="preserve">, </w:t>
      </w:r>
      <w:r>
        <w:rPr>
          <w:rFonts w:hint="eastAsia"/>
        </w:rPr>
        <w:t>изменение</w:t>
      </w:r>
      <w:r>
        <w:t xml:space="preserve"> </w:t>
      </w:r>
      <w:r>
        <w:rPr>
          <w:rFonts w:hint="eastAsia"/>
        </w:rPr>
        <w:t>телосложения</w:t>
      </w:r>
      <w:r>
        <w:t>.</w:t>
      </w:r>
    </w:p>
    <w:p w14:paraId="64E17BC9" w14:textId="77777777" w:rsidR="000F5FC8" w:rsidRDefault="000F5FC8" w:rsidP="000F5FC8">
      <w:r>
        <w:t>III</w:t>
      </w:r>
      <w:r>
        <w:tab/>
      </w:r>
      <w:r>
        <w:rPr>
          <w:rFonts w:hint="eastAsia"/>
        </w:rPr>
        <w:t>цикл</w:t>
      </w:r>
      <w:r>
        <w:t xml:space="preserve"> </w:t>
      </w:r>
      <w:r>
        <w:rPr>
          <w:rFonts w:hint="eastAsia"/>
        </w:rPr>
        <w:t>—</w:t>
      </w:r>
      <w:r>
        <w:t xml:space="preserve"> </w:t>
      </w:r>
      <w:r>
        <w:rPr>
          <w:rFonts w:hint="eastAsia"/>
        </w:rPr>
        <w:t>функциональный</w:t>
      </w:r>
      <w:r>
        <w:t xml:space="preserve"> </w:t>
      </w:r>
      <w:r>
        <w:rPr>
          <w:rFonts w:hint="eastAsia"/>
        </w:rPr>
        <w:t>—</w:t>
      </w:r>
      <w:r>
        <w:t xml:space="preserve"> </w:t>
      </w:r>
      <w:r>
        <w:rPr>
          <w:rFonts w:hint="eastAsia"/>
        </w:rPr>
        <w:t>закрепление</w:t>
      </w:r>
      <w:r>
        <w:t xml:space="preserve"> </w:t>
      </w:r>
      <w:r>
        <w:rPr>
          <w:rFonts w:hint="eastAsia"/>
        </w:rPr>
        <w:t>достигнутых</w:t>
      </w:r>
      <w:r>
        <w:t xml:space="preserve"> </w:t>
      </w:r>
      <w:r>
        <w:rPr>
          <w:rFonts w:hint="eastAsia"/>
        </w:rPr>
        <w:t>результатов</w:t>
      </w:r>
      <w:r>
        <w:t>.</w:t>
      </w:r>
    </w:p>
    <w:p w14:paraId="3956B8B8" w14:textId="77777777" w:rsidR="000F5FC8" w:rsidRDefault="000F5FC8" w:rsidP="000F5FC8">
      <w:r>
        <w:t>5.</w:t>
      </w:r>
      <w:r>
        <w:tab/>
      </w:r>
      <w:r>
        <w:rPr>
          <w:rFonts w:hint="eastAsia"/>
        </w:rPr>
        <w:t>Для</w:t>
      </w:r>
      <w:r>
        <w:t xml:space="preserve"> </w:t>
      </w:r>
      <w:r>
        <w:rPr>
          <w:rFonts w:hint="eastAsia"/>
        </w:rPr>
        <w:t>выявления</w:t>
      </w:r>
      <w:r>
        <w:t xml:space="preserve"> </w:t>
      </w:r>
      <w:r>
        <w:rPr>
          <w:rFonts w:hint="eastAsia"/>
        </w:rPr>
        <w:t>эффективности</w:t>
      </w:r>
      <w:r>
        <w:t xml:space="preserve"> </w:t>
      </w:r>
      <w:r>
        <w:rPr>
          <w:rFonts w:hint="eastAsia"/>
        </w:rPr>
        <w:t>разработанной</w:t>
      </w:r>
      <w:r>
        <w:t xml:space="preserve"> </w:t>
      </w:r>
      <w:r>
        <w:rPr>
          <w:rFonts w:hint="eastAsia"/>
        </w:rPr>
        <w:t>программы</w:t>
      </w:r>
      <w:r>
        <w:t xml:space="preserve"> </w:t>
      </w:r>
      <w:r>
        <w:rPr>
          <w:rFonts w:hint="eastAsia"/>
        </w:rPr>
        <w:t>проведен</w:t>
      </w:r>
    </w:p>
    <w:p w14:paraId="4EF9377F" w14:textId="77777777" w:rsidR="000F5FC8" w:rsidRDefault="000F5FC8" w:rsidP="000F5FC8">
      <w:r>
        <w:rPr>
          <w:rFonts w:hint="eastAsia"/>
        </w:rPr>
        <w:t>специальный</w:t>
      </w:r>
      <w:r>
        <w:t xml:space="preserve"> </w:t>
      </w:r>
      <w:r>
        <w:rPr>
          <w:rFonts w:hint="eastAsia"/>
        </w:rPr>
        <w:t>педагогический</w:t>
      </w:r>
      <w:r>
        <w:t xml:space="preserve"> </w:t>
      </w:r>
      <w:r>
        <w:rPr>
          <w:rFonts w:hint="eastAsia"/>
        </w:rPr>
        <w:t>эксперимент</w:t>
      </w:r>
      <w:r>
        <w:t xml:space="preserve"> </w:t>
      </w:r>
      <w:r>
        <w:rPr>
          <w:rFonts w:hint="eastAsia"/>
        </w:rPr>
        <w:t>с</w:t>
      </w:r>
      <w:r>
        <w:t xml:space="preserve"> </w:t>
      </w:r>
      <w:r>
        <w:rPr>
          <w:rFonts w:hint="eastAsia"/>
        </w:rPr>
        <w:t>участием</w:t>
      </w:r>
      <w:r>
        <w:t xml:space="preserve"> </w:t>
      </w:r>
      <w:r>
        <w:rPr>
          <w:rFonts w:hint="eastAsia"/>
        </w:rPr>
        <w:t>двух</w:t>
      </w:r>
      <w:r>
        <w:t xml:space="preserve"> </w:t>
      </w:r>
      <w:r>
        <w:rPr>
          <w:rFonts w:hint="eastAsia"/>
        </w:rPr>
        <w:t>групп</w:t>
      </w:r>
      <w:r>
        <w:t xml:space="preserve"> (</w:t>
      </w:r>
      <w:r>
        <w:rPr>
          <w:rFonts w:hint="eastAsia"/>
        </w:rPr>
        <w:t>экспериментальная</w:t>
      </w:r>
      <w:r>
        <w:tab/>
      </w:r>
      <w:r>
        <w:rPr>
          <w:rFonts w:hint="eastAsia"/>
        </w:rPr>
        <w:t>и</w:t>
      </w:r>
      <w:r>
        <w:t xml:space="preserve"> </w:t>
      </w:r>
      <w:r>
        <w:rPr>
          <w:rFonts w:hint="eastAsia"/>
        </w:rPr>
        <w:t>контрольная</w:t>
      </w:r>
      <w:r>
        <w:t xml:space="preserve">). </w:t>
      </w:r>
      <w:r>
        <w:rPr>
          <w:rFonts w:hint="eastAsia"/>
        </w:rPr>
        <w:t>Показано</w:t>
      </w:r>
      <w:r>
        <w:t xml:space="preserve">, </w:t>
      </w:r>
      <w:r>
        <w:rPr>
          <w:rFonts w:hint="eastAsia"/>
        </w:rPr>
        <w:t>что</w:t>
      </w:r>
      <w:r>
        <w:tab/>
      </w:r>
      <w:r>
        <w:rPr>
          <w:rFonts w:hint="eastAsia"/>
        </w:rPr>
        <w:t>результаты</w:t>
      </w:r>
    </w:p>
    <w:p w14:paraId="49D2D602" w14:textId="77777777" w:rsidR="000F5FC8" w:rsidRDefault="000F5FC8" w:rsidP="000F5FC8">
      <w:r>
        <w:rPr>
          <w:rFonts w:hint="eastAsia"/>
        </w:rPr>
        <w:t>экспериментальной</w:t>
      </w:r>
      <w:r>
        <w:tab/>
      </w:r>
      <w:r>
        <w:rPr>
          <w:rFonts w:hint="eastAsia"/>
        </w:rPr>
        <w:t>группы</w:t>
      </w:r>
      <w:r>
        <w:t xml:space="preserve"> </w:t>
      </w:r>
      <w:r>
        <w:rPr>
          <w:rFonts w:hint="eastAsia"/>
        </w:rPr>
        <w:t>значительно</w:t>
      </w:r>
      <w:r>
        <w:t xml:space="preserve"> </w:t>
      </w:r>
      <w:r>
        <w:rPr>
          <w:rFonts w:hint="eastAsia"/>
        </w:rPr>
        <w:t>превосходят</w:t>
      </w:r>
      <w:r>
        <w:tab/>
      </w:r>
      <w:r>
        <w:rPr>
          <w:rFonts w:hint="eastAsia"/>
        </w:rPr>
        <w:t>результаты</w:t>
      </w:r>
    </w:p>
    <w:p w14:paraId="3868E085" w14:textId="77777777" w:rsidR="000F5FC8" w:rsidRDefault="000F5FC8" w:rsidP="000F5FC8">
      <w:r>
        <w:rPr>
          <w:rFonts w:hint="eastAsia"/>
        </w:rPr>
        <w:t>контрольной</w:t>
      </w:r>
      <w:r>
        <w:t xml:space="preserve"> </w:t>
      </w:r>
      <w:r>
        <w:rPr>
          <w:rFonts w:hint="eastAsia"/>
        </w:rPr>
        <w:t>группы</w:t>
      </w:r>
      <w:r>
        <w:t xml:space="preserve">, </w:t>
      </w:r>
      <w:r>
        <w:rPr>
          <w:rFonts w:hint="eastAsia"/>
        </w:rPr>
        <w:t>занимающейся</w:t>
      </w:r>
      <w:r>
        <w:t xml:space="preserve"> </w:t>
      </w:r>
      <w:r>
        <w:rPr>
          <w:rFonts w:hint="eastAsia"/>
        </w:rPr>
        <w:t>по</w:t>
      </w:r>
      <w:r>
        <w:t xml:space="preserve"> </w:t>
      </w:r>
      <w:r>
        <w:rPr>
          <w:rFonts w:hint="eastAsia"/>
        </w:rPr>
        <w:t>традиционной</w:t>
      </w:r>
      <w:r>
        <w:t xml:space="preserve"> </w:t>
      </w:r>
      <w:r>
        <w:rPr>
          <w:rFonts w:hint="eastAsia"/>
        </w:rPr>
        <w:t>методике</w:t>
      </w:r>
      <w:r>
        <w:t>.</w:t>
      </w:r>
      <w:r>
        <w:tab/>
      </w:r>
      <w:r>
        <w:rPr>
          <w:rFonts w:hint="eastAsia"/>
        </w:rPr>
        <w:t>‘</w:t>
      </w:r>
      <w:r>
        <w:tab/>
      </w:r>
      <w:r>
        <w:rPr>
          <w:rFonts w:hint="eastAsia"/>
        </w:rPr>
        <w:t>‘</w:t>
      </w:r>
      <w:r>
        <w:tab/>
        <w:t>1</w:t>
      </w:r>
    </w:p>
    <w:p w14:paraId="2A7A2755" w14:textId="77777777" w:rsidR="000F5FC8" w:rsidRDefault="000F5FC8" w:rsidP="000F5FC8">
      <w:r>
        <w:rPr>
          <w:rFonts w:hint="eastAsia"/>
        </w:rPr>
        <w:t>Так</w:t>
      </w:r>
      <w:r>
        <w:t xml:space="preserve"> </w:t>
      </w:r>
      <w:r>
        <w:rPr>
          <w:rFonts w:hint="eastAsia"/>
        </w:rPr>
        <w:t>межгрупповые</w:t>
      </w:r>
      <w:r>
        <w:t xml:space="preserve"> </w:t>
      </w:r>
      <w:r>
        <w:rPr>
          <w:rFonts w:hint="eastAsia"/>
        </w:rPr>
        <w:t>различия</w:t>
      </w:r>
      <w:r>
        <w:t xml:space="preserve"> </w:t>
      </w:r>
      <w:r>
        <w:rPr>
          <w:rFonts w:hint="eastAsia"/>
        </w:rPr>
        <w:t>составили</w:t>
      </w:r>
      <w:r>
        <w:t>:</w:t>
      </w:r>
    </w:p>
    <w:p w14:paraId="2B43B9A1" w14:textId="77777777" w:rsidR="000F5FC8" w:rsidRDefault="000F5FC8" w:rsidP="000F5FC8">
      <w:r>
        <w:t>-</w:t>
      </w:r>
      <w:r>
        <w:tab/>
      </w:r>
      <w:r>
        <w:rPr>
          <w:rFonts w:hint="eastAsia"/>
        </w:rPr>
        <w:t>по</w:t>
      </w:r>
      <w:r>
        <w:t xml:space="preserve"> </w:t>
      </w:r>
      <w:r>
        <w:rPr>
          <w:rFonts w:hint="eastAsia"/>
        </w:rPr>
        <w:t>уровню</w:t>
      </w:r>
      <w:r>
        <w:t xml:space="preserve"> </w:t>
      </w:r>
      <w:r>
        <w:rPr>
          <w:rFonts w:hint="eastAsia"/>
        </w:rPr>
        <w:t>физического</w:t>
      </w:r>
      <w:r>
        <w:t xml:space="preserve"> </w:t>
      </w:r>
      <w:r>
        <w:rPr>
          <w:rFonts w:hint="eastAsia"/>
        </w:rPr>
        <w:t>развития</w:t>
      </w:r>
      <w:r>
        <w:t>:</w:t>
      </w:r>
      <w:r>
        <w:tab/>
      </w:r>
      <w:r>
        <w:rPr>
          <w:rFonts w:hint="eastAsia"/>
        </w:rPr>
        <w:t>окружность</w:t>
      </w:r>
      <w:r>
        <w:t xml:space="preserve"> </w:t>
      </w:r>
      <w:r>
        <w:rPr>
          <w:rFonts w:hint="eastAsia"/>
        </w:rPr>
        <w:t>грудной</w:t>
      </w:r>
      <w:r>
        <w:t xml:space="preserve"> </w:t>
      </w:r>
      <w:r>
        <w:rPr>
          <w:rFonts w:hint="eastAsia"/>
        </w:rPr>
        <w:t>клетки</w:t>
      </w:r>
    </w:p>
    <w:p w14:paraId="60350F7B" w14:textId="77777777" w:rsidR="000F5FC8" w:rsidRDefault="000F5FC8" w:rsidP="000F5FC8">
      <w:r>
        <w:rPr>
          <w:rFonts w:hint="eastAsia"/>
        </w:rPr>
        <w:t>уменьшилась</w:t>
      </w:r>
      <w:r>
        <w:t xml:space="preserve"> </w:t>
      </w:r>
      <w:r>
        <w:rPr>
          <w:rFonts w:hint="eastAsia"/>
        </w:rPr>
        <w:t>на</w:t>
      </w:r>
      <w:r>
        <w:t xml:space="preserve"> - 32,8%; </w:t>
      </w:r>
      <w:r>
        <w:rPr>
          <w:rFonts w:hint="eastAsia"/>
        </w:rPr>
        <w:t>окружность</w:t>
      </w:r>
      <w:r>
        <w:t xml:space="preserve"> </w:t>
      </w:r>
      <w:r>
        <w:rPr>
          <w:rFonts w:hint="eastAsia"/>
        </w:rPr>
        <w:t>талии</w:t>
      </w:r>
      <w:r>
        <w:t xml:space="preserve"> </w:t>
      </w:r>
      <w:r>
        <w:rPr>
          <w:rFonts w:hint="eastAsia"/>
        </w:rPr>
        <w:t>уменьшилась</w:t>
      </w:r>
      <w:r>
        <w:t xml:space="preserve"> </w:t>
      </w:r>
      <w:r>
        <w:rPr>
          <w:rFonts w:hint="eastAsia"/>
        </w:rPr>
        <w:t>на</w:t>
      </w:r>
      <w:r>
        <w:t xml:space="preserve"> - 46,5%; </w:t>
      </w:r>
      <w:r>
        <w:rPr>
          <w:rFonts w:hint="eastAsia"/>
        </w:rPr>
        <w:t>масса</w:t>
      </w:r>
      <w:r>
        <w:t xml:space="preserve"> </w:t>
      </w:r>
      <w:r>
        <w:rPr>
          <w:rFonts w:hint="eastAsia"/>
        </w:rPr>
        <w:t>тела</w:t>
      </w:r>
      <w:r>
        <w:t xml:space="preserve"> </w:t>
      </w:r>
      <w:r>
        <w:rPr>
          <w:rFonts w:hint="eastAsia"/>
        </w:rPr>
        <w:t>снизилась</w:t>
      </w:r>
      <w:r>
        <w:t xml:space="preserve"> </w:t>
      </w:r>
      <w:r>
        <w:rPr>
          <w:rFonts w:hint="eastAsia"/>
        </w:rPr>
        <w:t>на</w:t>
      </w:r>
      <w:r>
        <w:t xml:space="preserve"> - 74,4%;</w:t>
      </w:r>
    </w:p>
    <w:p w14:paraId="6E9FD226" w14:textId="77777777" w:rsidR="000F5FC8" w:rsidRDefault="000F5FC8" w:rsidP="000F5FC8">
      <w:r>
        <w:t>-</w:t>
      </w:r>
      <w:r>
        <w:tab/>
      </w:r>
      <w:r>
        <w:rPr>
          <w:rFonts w:hint="eastAsia"/>
        </w:rPr>
        <w:t>прирост</w:t>
      </w:r>
      <w:r>
        <w:t xml:space="preserve"> </w:t>
      </w:r>
      <w:r>
        <w:rPr>
          <w:rFonts w:hint="eastAsia"/>
        </w:rPr>
        <w:t>показателей</w:t>
      </w:r>
      <w:r>
        <w:t xml:space="preserve"> </w:t>
      </w:r>
      <w:r>
        <w:rPr>
          <w:rFonts w:hint="eastAsia"/>
        </w:rPr>
        <w:t>силовой</w:t>
      </w:r>
      <w:r>
        <w:t xml:space="preserve"> </w:t>
      </w:r>
      <w:r>
        <w:rPr>
          <w:rFonts w:hint="eastAsia"/>
        </w:rPr>
        <w:t>подготовленности</w:t>
      </w:r>
      <w:r>
        <w:t xml:space="preserve">: </w:t>
      </w:r>
      <w:r>
        <w:rPr>
          <w:rFonts w:hint="eastAsia"/>
        </w:rPr>
        <w:t>жим</w:t>
      </w:r>
      <w:r>
        <w:t xml:space="preserve"> </w:t>
      </w:r>
      <w:r>
        <w:rPr>
          <w:rFonts w:hint="eastAsia"/>
        </w:rPr>
        <w:t>штанги</w:t>
      </w:r>
      <w:r>
        <w:t xml:space="preserve"> </w:t>
      </w:r>
      <w:r>
        <w:rPr>
          <w:rFonts w:hint="eastAsia"/>
        </w:rPr>
        <w:t>лежа</w:t>
      </w:r>
      <w:r>
        <w:t xml:space="preserve"> </w:t>
      </w:r>
      <w:r>
        <w:rPr>
          <w:rFonts w:hint="eastAsia"/>
        </w:rPr>
        <w:t>—</w:t>
      </w:r>
      <w:r>
        <w:t xml:space="preserve"> 13%; </w:t>
      </w:r>
      <w:r>
        <w:rPr>
          <w:rFonts w:hint="eastAsia"/>
        </w:rPr>
        <w:t>приседания</w:t>
      </w:r>
      <w:r>
        <w:t xml:space="preserve"> </w:t>
      </w:r>
      <w:r>
        <w:rPr>
          <w:rFonts w:hint="eastAsia"/>
        </w:rPr>
        <w:t>со</w:t>
      </w:r>
      <w:r>
        <w:t xml:space="preserve"> </w:t>
      </w:r>
      <w:r>
        <w:rPr>
          <w:rFonts w:hint="eastAsia"/>
        </w:rPr>
        <w:t>штангой</w:t>
      </w:r>
      <w:r>
        <w:t xml:space="preserve"> </w:t>
      </w:r>
      <w:r>
        <w:rPr>
          <w:rFonts w:hint="eastAsia"/>
        </w:rPr>
        <w:t>—</w:t>
      </w:r>
      <w:r>
        <w:t xml:space="preserve"> 18%;</w:t>
      </w:r>
    </w:p>
    <w:p w14:paraId="044DEE4D" w14:textId="77777777" w:rsidR="000F5FC8" w:rsidRDefault="000F5FC8" w:rsidP="000F5FC8">
      <w:r>
        <w:t>-</w:t>
      </w:r>
      <w:r>
        <w:tab/>
      </w:r>
      <w:r>
        <w:rPr>
          <w:rFonts w:hint="eastAsia"/>
        </w:rPr>
        <w:t>прирост</w:t>
      </w:r>
      <w:r>
        <w:t xml:space="preserve"> </w:t>
      </w:r>
      <w:r>
        <w:rPr>
          <w:rFonts w:hint="eastAsia"/>
        </w:rPr>
        <w:t>показателей</w:t>
      </w:r>
      <w:r>
        <w:t xml:space="preserve"> </w:t>
      </w:r>
      <w:r>
        <w:rPr>
          <w:rFonts w:hint="eastAsia"/>
        </w:rPr>
        <w:t>физической</w:t>
      </w:r>
      <w:r>
        <w:t xml:space="preserve"> </w:t>
      </w:r>
      <w:r>
        <w:rPr>
          <w:rFonts w:hint="eastAsia"/>
        </w:rPr>
        <w:t>работоспособности</w:t>
      </w:r>
      <w:r>
        <w:t xml:space="preserve">: </w:t>
      </w:r>
      <w:r>
        <w:rPr>
          <w:rFonts w:hint="eastAsia"/>
        </w:rPr>
        <w:t>Гарвардский</w:t>
      </w:r>
      <w:r>
        <w:t xml:space="preserve"> </w:t>
      </w:r>
      <w:r>
        <w:rPr>
          <w:rFonts w:hint="eastAsia"/>
        </w:rPr>
        <w:t>степ</w:t>
      </w:r>
      <w:r>
        <w:t xml:space="preserve"> </w:t>
      </w:r>
      <w:r>
        <w:rPr>
          <w:rFonts w:hint="eastAsia"/>
        </w:rPr>
        <w:t>—</w:t>
      </w:r>
      <w:r>
        <w:t xml:space="preserve"> </w:t>
      </w:r>
      <w:r>
        <w:rPr>
          <w:rFonts w:hint="eastAsia"/>
        </w:rPr>
        <w:t>тест</w:t>
      </w:r>
      <w:r>
        <w:t xml:space="preserve"> - 12,4%; </w:t>
      </w:r>
      <w:r>
        <w:rPr>
          <w:rFonts w:hint="eastAsia"/>
        </w:rPr>
        <w:t>МПК</w:t>
      </w:r>
      <w:r>
        <w:t xml:space="preserve"> - 22%;</w:t>
      </w:r>
    </w:p>
    <w:p w14:paraId="3CBBA211" w14:textId="77777777" w:rsidR="000F5FC8" w:rsidRDefault="000F5FC8" w:rsidP="000F5FC8">
      <w:r>
        <w:t>-</w:t>
      </w:r>
      <w:r>
        <w:tab/>
      </w:r>
      <w:r>
        <w:rPr>
          <w:rFonts w:hint="eastAsia"/>
        </w:rPr>
        <w:t>по</w:t>
      </w:r>
      <w:r>
        <w:t xml:space="preserve"> </w:t>
      </w:r>
      <w:r>
        <w:rPr>
          <w:rFonts w:hint="eastAsia"/>
        </w:rPr>
        <w:t>группе</w:t>
      </w:r>
      <w:r>
        <w:t xml:space="preserve"> </w:t>
      </w:r>
      <w:r>
        <w:rPr>
          <w:rFonts w:hint="eastAsia"/>
        </w:rPr>
        <w:t>психологических</w:t>
      </w:r>
      <w:r>
        <w:t xml:space="preserve"> </w:t>
      </w:r>
      <w:r>
        <w:rPr>
          <w:rFonts w:hint="eastAsia"/>
        </w:rPr>
        <w:t>особенностей</w:t>
      </w:r>
      <w:r>
        <w:t xml:space="preserve">: </w:t>
      </w:r>
      <w:r>
        <w:rPr>
          <w:rFonts w:hint="eastAsia"/>
        </w:rPr>
        <w:t>«</w:t>
      </w:r>
      <w:r>
        <w:rPr>
          <w:rFonts w:hint="eastAsia"/>
        </w:rPr>
        <w:t>Потребность</w:t>
      </w:r>
      <w:r>
        <w:t xml:space="preserve"> </w:t>
      </w:r>
      <w:r>
        <w:rPr>
          <w:rFonts w:hint="eastAsia"/>
        </w:rPr>
        <w:t>в</w:t>
      </w:r>
      <w:r>
        <w:t xml:space="preserve"> </w:t>
      </w:r>
      <w:r>
        <w:rPr>
          <w:rFonts w:hint="eastAsia"/>
        </w:rPr>
        <w:t>достижении</w:t>
      </w:r>
      <w:r>
        <w:rPr>
          <w:rFonts w:hint="eastAsia"/>
        </w:rPr>
        <w:t>»</w:t>
      </w:r>
      <w:r>
        <w:t xml:space="preserve"> </w:t>
      </w:r>
      <w:r>
        <w:rPr>
          <w:rFonts w:hint="eastAsia"/>
        </w:rPr>
        <w:t>повысилась</w:t>
      </w:r>
      <w:r>
        <w:t xml:space="preserve"> </w:t>
      </w:r>
      <w:r>
        <w:rPr>
          <w:rFonts w:hint="eastAsia"/>
        </w:rPr>
        <w:t>на</w:t>
      </w:r>
      <w:r>
        <w:t xml:space="preserve"> - 8,9%; </w:t>
      </w:r>
      <w:r>
        <w:rPr>
          <w:rFonts w:hint="eastAsia"/>
        </w:rPr>
        <w:t>личностная</w:t>
      </w:r>
      <w:r>
        <w:t xml:space="preserve"> </w:t>
      </w:r>
      <w:r>
        <w:rPr>
          <w:rFonts w:hint="eastAsia"/>
        </w:rPr>
        <w:t>тревожность</w:t>
      </w:r>
      <w:r>
        <w:t xml:space="preserve"> </w:t>
      </w:r>
      <w:r>
        <w:rPr>
          <w:rFonts w:hint="eastAsia"/>
        </w:rPr>
        <w:t>уменьшилась</w:t>
      </w:r>
      <w:r>
        <w:t xml:space="preserve"> </w:t>
      </w:r>
      <w:r>
        <w:rPr>
          <w:rFonts w:hint="eastAsia"/>
        </w:rPr>
        <w:t>на</w:t>
      </w:r>
      <w:r>
        <w:t xml:space="preserve"> - 41%.</w:t>
      </w:r>
    </w:p>
    <w:p w14:paraId="06287465" w14:textId="05453275" w:rsidR="000F5FC8" w:rsidRPr="000F5FC8" w:rsidRDefault="000F5FC8" w:rsidP="000F5FC8">
      <w:r>
        <w:rPr>
          <w:rFonts w:hint="eastAsia"/>
        </w:rPr>
        <w:lastRenderedPageBreak/>
        <w:t>Таким</w:t>
      </w:r>
      <w:r>
        <w:t xml:space="preserve"> </w:t>
      </w:r>
      <w:r>
        <w:rPr>
          <w:rFonts w:hint="eastAsia"/>
        </w:rPr>
        <w:t>образом</w:t>
      </w:r>
      <w:r>
        <w:t xml:space="preserve"> </w:t>
      </w:r>
      <w:r>
        <w:rPr>
          <w:rFonts w:hint="eastAsia"/>
        </w:rPr>
        <w:t>установленное</w:t>
      </w:r>
      <w:r>
        <w:t xml:space="preserve"> </w:t>
      </w:r>
      <w:r>
        <w:rPr>
          <w:rFonts w:hint="eastAsia"/>
        </w:rPr>
        <w:t>в</w:t>
      </w:r>
      <w:r>
        <w:t xml:space="preserve"> </w:t>
      </w:r>
      <w:r>
        <w:rPr>
          <w:rFonts w:hint="eastAsia"/>
        </w:rPr>
        <w:t>ходе</w:t>
      </w:r>
      <w:r>
        <w:t xml:space="preserve"> </w:t>
      </w:r>
      <w:r>
        <w:rPr>
          <w:rFonts w:hint="eastAsia"/>
        </w:rPr>
        <w:t>преобразующего</w:t>
      </w:r>
      <w:r>
        <w:t xml:space="preserve"> </w:t>
      </w:r>
      <w:r>
        <w:rPr>
          <w:rFonts w:hint="eastAsia"/>
        </w:rPr>
        <w:t>педагогического</w:t>
      </w:r>
      <w:r>
        <w:t xml:space="preserve"> </w:t>
      </w:r>
      <w:r>
        <w:rPr>
          <w:rFonts w:hint="eastAsia"/>
        </w:rPr>
        <w:t>эксперимента</w:t>
      </w:r>
      <w:r>
        <w:t xml:space="preserve"> </w:t>
      </w:r>
      <w:r>
        <w:rPr>
          <w:rFonts w:hint="eastAsia"/>
        </w:rPr>
        <w:t>значительное</w:t>
      </w:r>
      <w:r>
        <w:t xml:space="preserve"> </w:t>
      </w:r>
      <w:r>
        <w:rPr>
          <w:rFonts w:hint="eastAsia"/>
        </w:rPr>
        <w:t>преимущество</w:t>
      </w:r>
      <w:r>
        <w:t xml:space="preserve">, </w:t>
      </w:r>
      <w:r>
        <w:rPr>
          <w:rFonts w:hint="eastAsia"/>
        </w:rPr>
        <w:t>по</w:t>
      </w:r>
      <w:r>
        <w:t xml:space="preserve"> </w:t>
      </w:r>
      <w:r>
        <w:rPr>
          <w:rFonts w:hint="eastAsia"/>
        </w:rPr>
        <w:t>всем</w:t>
      </w:r>
      <w:r>
        <w:t xml:space="preserve"> </w:t>
      </w:r>
      <w:r>
        <w:rPr>
          <w:rFonts w:hint="eastAsia"/>
        </w:rPr>
        <w:t>изучаемым</w:t>
      </w:r>
      <w:r>
        <w:t xml:space="preserve"> </w:t>
      </w:r>
      <w:r>
        <w:rPr>
          <w:rFonts w:hint="eastAsia"/>
        </w:rPr>
        <w:t>показателям</w:t>
      </w:r>
      <w:r>
        <w:t xml:space="preserve">, </w:t>
      </w:r>
      <w:r>
        <w:rPr>
          <w:rFonts w:hint="eastAsia"/>
        </w:rPr>
        <w:t>испытуемых</w:t>
      </w:r>
      <w:r>
        <w:t xml:space="preserve"> </w:t>
      </w:r>
      <w:r>
        <w:rPr>
          <w:rFonts w:hint="eastAsia"/>
        </w:rPr>
        <w:t>экспериментальной</w:t>
      </w:r>
      <w:r>
        <w:t xml:space="preserve"> </w:t>
      </w:r>
      <w:r>
        <w:rPr>
          <w:rFonts w:hint="eastAsia"/>
        </w:rPr>
        <w:t>группы</w:t>
      </w:r>
      <w:r>
        <w:t xml:space="preserve"> </w:t>
      </w:r>
      <w:r>
        <w:rPr>
          <w:rFonts w:hint="eastAsia"/>
        </w:rPr>
        <w:t>над</w:t>
      </w:r>
      <w:r>
        <w:t xml:space="preserve"> </w:t>
      </w:r>
      <w:r>
        <w:rPr>
          <w:rFonts w:hint="eastAsia"/>
        </w:rPr>
        <w:t>контрольной</w:t>
      </w:r>
      <w:r>
        <w:t xml:space="preserve"> </w:t>
      </w:r>
      <w:r>
        <w:rPr>
          <w:rFonts w:hint="eastAsia"/>
        </w:rPr>
        <w:t>свидетельствует</w:t>
      </w:r>
      <w:r>
        <w:t xml:space="preserve"> </w:t>
      </w:r>
      <w:r>
        <w:rPr>
          <w:rFonts w:hint="eastAsia"/>
        </w:rPr>
        <w:t>об</w:t>
      </w:r>
      <w:r>
        <w:t xml:space="preserve"> </w:t>
      </w:r>
      <w:r>
        <w:rPr>
          <w:rFonts w:hint="eastAsia"/>
        </w:rPr>
        <w:t>эффективности</w:t>
      </w:r>
      <w:r>
        <w:t xml:space="preserve"> </w:t>
      </w:r>
      <w:r>
        <w:rPr>
          <w:rFonts w:hint="eastAsia"/>
        </w:rPr>
        <w:t>разработанной</w:t>
      </w:r>
      <w:r>
        <w:t xml:space="preserve"> </w:t>
      </w:r>
      <w:r>
        <w:rPr>
          <w:rFonts w:hint="eastAsia"/>
        </w:rPr>
        <w:t>методики</w:t>
      </w:r>
      <w:r>
        <w:t xml:space="preserve"> </w:t>
      </w:r>
      <w:r>
        <w:rPr>
          <w:rFonts w:hint="eastAsia"/>
        </w:rPr>
        <w:t>оздоровительной</w:t>
      </w:r>
      <w:r>
        <w:t xml:space="preserve"> </w:t>
      </w:r>
      <w:r>
        <w:rPr>
          <w:rFonts w:hint="eastAsia"/>
        </w:rPr>
        <w:t>силовой</w:t>
      </w:r>
      <w:r>
        <w:t xml:space="preserve"> </w:t>
      </w:r>
      <w:r>
        <w:rPr>
          <w:rFonts w:hint="eastAsia"/>
        </w:rPr>
        <w:t>тренировки</w:t>
      </w:r>
      <w:r>
        <w:t xml:space="preserve"> </w:t>
      </w:r>
      <w:r>
        <w:rPr>
          <w:rFonts w:hint="eastAsia"/>
        </w:rPr>
        <w:t>для</w:t>
      </w:r>
      <w:r>
        <w:t xml:space="preserve"> </w:t>
      </w:r>
      <w:r>
        <w:rPr>
          <w:rFonts w:hint="eastAsia"/>
        </w:rPr>
        <w:t>женщин</w:t>
      </w:r>
      <w:r>
        <w:t xml:space="preserve">, </w:t>
      </w:r>
      <w:r>
        <w:rPr>
          <w:rFonts w:hint="eastAsia"/>
        </w:rPr>
        <w:t>занимающихся</w:t>
      </w:r>
      <w:r>
        <w:t xml:space="preserve"> </w:t>
      </w:r>
      <w:r>
        <w:rPr>
          <w:rFonts w:hint="eastAsia"/>
        </w:rPr>
        <w:t>в</w:t>
      </w:r>
      <w:r>
        <w:t xml:space="preserve"> </w:t>
      </w:r>
      <w:r>
        <w:rPr>
          <w:rFonts w:hint="eastAsia"/>
        </w:rPr>
        <w:t>фитнес</w:t>
      </w:r>
      <w:r>
        <w:t xml:space="preserve"> </w:t>
      </w:r>
      <w:r>
        <w:rPr>
          <w:rFonts w:hint="eastAsia"/>
        </w:rPr>
        <w:t>—</w:t>
      </w:r>
      <w:r>
        <w:t xml:space="preserve"> </w:t>
      </w:r>
      <w:r>
        <w:rPr>
          <w:rFonts w:hint="eastAsia"/>
        </w:rPr>
        <w:t>клубе</w:t>
      </w:r>
      <w:r>
        <w:t xml:space="preserve">, </w:t>
      </w:r>
      <w:r>
        <w:rPr>
          <w:rFonts w:hint="eastAsia"/>
        </w:rPr>
        <w:t>построенной</w:t>
      </w:r>
      <w:r>
        <w:t xml:space="preserve"> </w:t>
      </w:r>
      <w:r>
        <w:rPr>
          <w:rFonts w:hint="eastAsia"/>
        </w:rPr>
        <w:t>на</w:t>
      </w:r>
      <w:r>
        <w:t xml:space="preserve"> </w:t>
      </w:r>
      <w:r>
        <w:rPr>
          <w:rFonts w:hint="eastAsia"/>
        </w:rPr>
        <w:t>основе</w:t>
      </w:r>
      <w:r>
        <w:t xml:space="preserve"> </w:t>
      </w:r>
      <w:r>
        <w:rPr>
          <w:rFonts w:hint="eastAsia"/>
        </w:rPr>
        <w:t>учета</w:t>
      </w:r>
      <w:r>
        <w:t xml:space="preserve"> </w:t>
      </w:r>
      <w:r>
        <w:rPr>
          <w:rFonts w:hint="eastAsia"/>
        </w:rPr>
        <w:t>индивидуальных</w:t>
      </w:r>
      <w:r>
        <w:t xml:space="preserve"> </w:t>
      </w:r>
      <w:r>
        <w:rPr>
          <w:rFonts w:hint="eastAsia"/>
        </w:rPr>
        <w:t>особенностей</w:t>
      </w:r>
      <w:r>
        <w:t>.</w:t>
      </w:r>
    </w:p>
    <w:sectPr w:rsidR="000F5FC8" w:rsidRPr="000F5FC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3921C" w14:textId="77777777" w:rsidR="004D311D" w:rsidRDefault="004D311D">
      <w:pPr>
        <w:spacing w:after="0" w:line="240" w:lineRule="auto"/>
      </w:pPr>
      <w:r>
        <w:separator/>
      </w:r>
    </w:p>
  </w:endnote>
  <w:endnote w:type="continuationSeparator" w:id="0">
    <w:p w14:paraId="6F6FF836" w14:textId="77777777" w:rsidR="004D311D" w:rsidRDefault="004D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C254" w14:textId="77777777" w:rsidR="004D311D" w:rsidRDefault="004D311D"/>
    <w:p w14:paraId="5C79D1ED" w14:textId="77777777" w:rsidR="004D311D" w:rsidRDefault="004D311D"/>
    <w:p w14:paraId="487760E4" w14:textId="77777777" w:rsidR="004D311D" w:rsidRDefault="004D311D"/>
    <w:p w14:paraId="26CCE4F8" w14:textId="77777777" w:rsidR="004D311D" w:rsidRDefault="004D311D"/>
    <w:p w14:paraId="1D78C547" w14:textId="77777777" w:rsidR="004D311D" w:rsidRDefault="004D311D"/>
    <w:p w14:paraId="3D34FDB3" w14:textId="77777777" w:rsidR="004D311D" w:rsidRDefault="004D311D"/>
    <w:p w14:paraId="34F58BC1" w14:textId="77777777" w:rsidR="004D311D" w:rsidRDefault="004D31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222656" wp14:editId="37257D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AF083" w14:textId="77777777" w:rsidR="004D311D" w:rsidRDefault="004D31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2226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CAF083" w14:textId="77777777" w:rsidR="004D311D" w:rsidRDefault="004D31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FF28C7" w14:textId="77777777" w:rsidR="004D311D" w:rsidRDefault="004D311D"/>
    <w:p w14:paraId="39CC46F1" w14:textId="77777777" w:rsidR="004D311D" w:rsidRDefault="004D311D"/>
    <w:p w14:paraId="6CCA4D8F" w14:textId="77777777" w:rsidR="004D311D" w:rsidRDefault="004D31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5B8D10" wp14:editId="373F74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390E7" w14:textId="77777777" w:rsidR="004D311D" w:rsidRDefault="004D311D"/>
                          <w:p w14:paraId="49EAB5D9" w14:textId="77777777" w:rsidR="004D311D" w:rsidRDefault="004D31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5B8D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5390E7" w14:textId="77777777" w:rsidR="004D311D" w:rsidRDefault="004D311D"/>
                    <w:p w14:paraId="49EAB5D9" w14:textId="77777777" w:rsidR="004D311D" w:rsidRDefault="004D31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0E6821" w14:textId="77777777" w:rsidR="004D311D" w:rsidRDefault="004D311D"/>
    <w:p w14:paraId="4BBD7328" w14:textId="77777777" w:rsidR="004D311D" w:rsidRDefault="004D311D">
      <w:pPr>
        <w:rPr>
          <w:sz w:val="2"/>
          <w:szCs w:val="2"/>
        </w:rPr>
      </w:pPr>
    </w:p>
    <w:p w14:paraId="3DF7B613" w14:textId="77777777" w:rsidR="004D311D" w:rsidRDefault="004D311D"/>
    <w:p w14:paraId="6310C9FF" w14:textId="77777777" w:rsidR="004D311D" w:rsidRDefault="004D311D">
      <w:pPr>
        <w:spacing w:after="0" w:line="240" w:lineRule="auto"/>
      </w:pPr>
    </w:p>
  </w:footnote>
  <w:footnote w:type="continuationSeparator" w:id="0">
    <w:p w14:paraId="177C3CE7" w14:textId="77777777" w:rsidR="004D311D" w:rsidRDefault="004D3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1D"/>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5904</TotalTime>
  <Pages>6</Pages>
  <Words>826</Words>
  <Characters>4710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cp:revision>
  <cp:lastPrinted>2009-02-06T05:36:00Z</cp:lastPrinted>
  <dcterms:created xsi:type="dcterms:W3CDTF">2025-11-25T20:19:00Z</dcterms:created>
  <dcterms:modified xsi:type="dcterms:W3CDTF">2025-12-01T15:28:00Z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