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70C" w:rsidRPr="007036DD" w:rsidRDefault="007036DD" w:rsidP="007036DD">
      <w:r w:rsidRPr="007036DD">
        <w:rPr>
          <w:rFonts w:ascii="Times New Roman" w:eastAsia="Times New Roman" w:hAnsi="Times New Roman" w:cs="Times New Roman" w:hint="eastAsia"/>
          <w:kern w:val="0"/>
          <w:sz w:val="28"/>
          <w:szCs w:val="28"/>
          <w:lang w:eastAsia="ru-RU"/>
        </w:rPr>
        <w:t>Саїв</w:t>
      </w:r>
      <w:r w:rsidRPr="007036DD">
        <w:rPr>
          <w:rFonts w:ascii="Times New Roman" w:eastAsia="Times New Roman" w:hAnsi="Times New Roman" w:cs="Times New Roman"/>
          <w:kern w:val="0"/>
          <w:sz w:val="28"/>
          <w:szCs w:val="28"/>
          <w:lang w:eastAsia="ru-RU"/>
        </w:rPr>
        <w:t xml:space="preserve"> </w:t>
      </w:r>
      <w:r w:rsidRPr="007036DD">
        <w:rPr>
          <w:rFonts w:ascii="Times New Roman" w:eastAsia="Times New Roman" w:hAnsi="Times New Roman" w:cs="Times New Roman" w:hint="eastAsia"/>
          <w:kern w:val="0"/>
          <w:sz w:val="28"/>
          <w:szCs w:val="28"/>
          <w:lang w:eastAsia="ru-RU"/>
        </w:rPr>
        <w:t>Сергій</w:t>
      </w:r>
      <w:r w:rsidRPr="007036DD">
        <w:rPr>
          <w:rFonts w:ascii="Times New Roman" w:eastAsia="Times New Roman" w:hAnsi="Times New Roman" w:cs="Times New Roman"/>
          <w:kern w:val="0"/>
          <w:sz w:val="28"/>
          <w:szCs w:val="28"/>
          <w:lang w:eastAsia="ru-RU"/>
        </w:rPr>
        <w:t xml:space="preserve"> </w:t>
      </w:r>
      <w:r w:rsidRPr="007036DD">
        <w:rPr>
          <w:rFonts w:ascii="Times New Roman" w:eastAsia="Times New Roman" w:hAnsi="Times New Roman" w:cs="Times New Roman" w:hint="eastAsia"/>
          <w:kern w:val="0"/>
          <w:sz w:val="28"/>
          <w:szCs w:val="28"/>
          <w:lang w:eastAsia="ru-RU"/>
        </w:rPr>
        <w:t>Степанович</w:t>
      </w:r>
      <w:r w:rsidRPr="007036DD">
        <w:rPr>
          <w:rFonts w:ascii="Times New Roman" w:eastAsia="Times New Roman" w:hAnsi="Times New Roman" w:cs="Times New Roman"/>
          <w:kern w:val="0"/>
          <w:sz w:val="28"/>
          <w:szCs w:val="28"/>
          <w:lang w:eastAsia="ru-RU"/>
        </w:rPr>
        <w:t xml:space="preserve">. </w:t>
      </w:r>
      <w:r w:rsidRPr="007036DD">
        <w:rPr>
          <w:rFonts w:ascii="Times New Roman" w:eastAsia="Times New Roman" w:hAnsi="Times New Roman" w:cs="Times New Roman" w:hint="eastAsia"/>
          <w:kern w:val="0"/>
          <w:sz w:val="28"/>
          <w:szCs w:val="28"/>
          <w:lang w:eastAsia="ru-RU"/>
        </w:rPr>
        <w:t>Правове</w:t>
      </w:r>
      <w:r w:rsidRPr="007036DD">
        <w:rPr>
          <w:rFonts w:ascii="Times New Roman" w:eastAsia="Times New Roman" w:hAnsi="Times New Roman" w:cs="Times New Roman"/>
          <w:kern w:val="0"/>
          <w:sz w:val="28"/>
          <w:szCs w:val="28"/>
          <w:lang w:eastAsia="ru-RU"/>
        </w:rPr>
        <w:t xml:space="preserve"> </w:t>
      </w:r>
      <w:r w:rsidRPr="007036DD">
        <w:rPr>
          <w:rFonts w:ascii="Times New Roman" w:eastAsia="Times New Roman" w:hAnsi="Times New Roman" w:cs="Times New Roman" w:hint="eastAsia"/>
          <w:kern w:val="0"/>
          <w:sz w:val="28"/>
          <w:szCs w:val="28"/>
          <w:lang w:eastAsia="ru-RU"/>
        </w:rPr>
        <w:t>регулювання</w:t>
      </w:r>
      <w:r w:rsidRPr="007036DD">
        <w:rPr>
          <w:rFonts w:ascii="Times New Roman" w:eastAsia="Times New Roman" w:hAnsi="Times New Roman" w:cs="Times New Roman"/>
          <w:kern w:val="0"/>
          <w:sz w:val="28"/>
          <w:szCs w:val="28"/>
          <w:lang w:eastAsia="ru-RU"/>
        </w:rPr>
        <w:t xml:space="preserve"> </w:t>
      </w:r>
      <w:r w:rsidRPr="007036DD">
        <w:rPr>
          <w:rFonts w:ascii="Times New Roman" w:eastAsia="Times New Roman" w:hAnsi="Times New Roman" w:cs="Times New Roman" w:hint="eastAsia"/>
          <w:kern w:val="0"/>
          <w:sz w:val="28"/>
          <w:szCs w:val="28"/>
          <w:lang w:eastAsia="ru-RU"/>
        </w:rPr>
        <w:t>міграції</w:t>
      </w:r>
      <w:r w:rsidRPr="007036DD">
        <w:rPr>
          <w:rFonts w:ascii="Times New Roman" w:eastAsia="Times New Roman" w:hAnsi="Times New Roman" w:cs="Times New Roman"/>
          <w:kern w:val="0"/>
          <w:sz w:val="28"/>
          <w:szCs w:val="28"/>
          <w:lang w:eastAsia="ru-RU"/>
        </w:rPr>
        <w:t xml:space="preserve"> </w:t>
      </w:r>
      <w:r w:rsidRPr="007036DD">
        <w:rPr>
          <w:rFonts w:ascii="Times New Roman" w:eastAsia="Times New Roman" w:hAnsi="Times New Roman" w:cs="Times New Roman" w:hint="eastAsia"/>
          <w:kern w:val="0"/>
          <w:sz w:val="28"/>
          <w:szCs w:val="28"/>
          <w:lang w:eastAsia="ru-RU"/>
        </w:rPr>
        <w:t>та</w:t>
      </w:r>
      <w:r w:rsidRPr="007036DD">
        <w:rPr>
          <w:rFonts w:ascii="Times New Roman" w:eastAsia="Times New Roman" w:hAnsi="Times New Roman" w:cs="Times New Roman"/>
          <w:kern w:val="0"/>
          <w:sz w:val="28"/>
          <w:szCs w:val="28"/>
          <w:lang w:eastAsia="ru-RU"/>
        </w:rPr>
        <w:t xml:space="preserve"> </w:t>
      </w:r>
      <w:r w:rsidRPr="007036DD">
        <w:rPr>
          <w:rFonts w:ascii="Times New Roman" w:eastAsia="Times New Roman" w:hAnsi="Times New Roman" w:cs="Times New Roman" w:hint="eastAsia"/>
          <w:kern w:val="0"/>
          <w:sz w:val="28"/>
          <w:szCs w:val="28"/>
          <w:lang w:eastAsia="ru-RU"/>
        </w:rPr>
        <w:t>реєстрації</w:t>
      </w:r>
      <w:r w:rsidRPr="007036DD">
        <w:rPr>
          <w:rFonts w:ascii="Times New Roman" w:eastAsia="Times New Roman" w:hAnsi="Times New Roman" w:cs="Times New Roman"/>
          <w:kern w:val="0"/>
          <w:sz w:val="28"/>
          <w:szCs w:val="28"/>
          <w:lang w:eastAsia="ru-RU"/>
        </w:rPr>
        <w:t xml:space="preserve"> </w:t>
      </w:r>
      <w:r w:rsidRPr="007036DD">
        <w:rPr>
          <w:rFonts w:ascii="Times New Roman" w:eastAsia="Times New Roman" w:hAnsi="Times New Roman" w:cs="Times New Roman" w:hint="eastAsia"/>
          <w:kern w:val="0"/>
          <w:sz w:val="28"/>
          <w:szCs w:val="28"/>
          <w:lang w:eastAsia="ru-RU"/>
        </w:rPr>
        <w:t>фізичних</w:t>
      </w:r>
      <w:r w:rsidRPr="007036DD">
        <w:rPr>
          <w:rFonts w:ascii="Times New Roman" w:eastAsia="Times New Roman" w:hAnsi="Times New Roman" w:cs="Times New Roman"/>
          <w:kern w:val="0"/>
          <w:sz w:val="28"/>
          <w:szCs w:val="28"/>
          <w:lang w:eastAsia="ru-RU"/>
        </w:rPr>
        <w:t xml:space="preserve"> </w:t>
      </w:r>
      <w:r w:rsidRPr="007036DD">
        <w:rPr>
          <w:rFonts w:ascii="Times New Roman" w:eastAsia="Times New Roman" w:hAnsi="Times New Roman" w:cs="Times New Roman" w:hint="eastAsia"/>
          <w:kern w:val="0"/>
          <w:sz w:val="28"/>
          <w:szCs w:val="28"/>
          <w:lang w:eastAsia="ru-RU"/>
        </w:rPr>
        <w:t>осіб</w:t>
      </w:r>
      <w:r w:rsidRPr="007036DD">
        <w:rPr>
          <w:rFonts w:ascii="Times New Roman" w:eastAsia="Times New Roman" w:hAnsi="Times New Roman" w:cs="Times New Roman"/>
          <w:kern w:val="0"/>
          <w:sz w:val="28"/>
          <w:szCs w:val="28"/>
          <w:lang w:eastAsia="ru-RU"/>
        </w:rPr>
        <w:t xml:space="preserve"> </w:t>
      </w:r>
      <w:r w:rsidRPr="007036DD">
        <w:rPr>
          <w:rFonts w:ascii="Times New Roman" w:eastAsia="Times New Roman" w:hAnsi="Times New Roman" w:cs="Times New Roman" w:hint="eastAsia"/>
          <w:kern w:val="0"/>
          <w:sz w:val="28"/>
          <w:szCs w:val="28"/>
          <w:lang w:eastAsia="ru-RU"/>
        </w:rPr>
        <w:t>в</w:t>
      </w:r>
      <w:r w:rsidRPr="007036DD">
        <w:rPr>
          <w:rFonts w:ascii="Times New Roman" w:eastAsia="Times New Roman" w:hAnsi="Times New Roman" w:cs="Times New Roman"/>
          <w:kern w:val="0"/>
          <w:sz w:val="28"/>
          <w:szCs w:val="28"/>
          <w:lang w:eastAsia="ru-RU"/>
        </w:rPr>
        <w:t xml:space="preserve"> </w:t>
      </w:r>
      <w:r w:rsidRPr="007036DD">
        <w:rPr>
          <w:rFonts w:ascii="Times New Roman" w:eastAsia="Times New Roman" w:hAnsi="Times New Roman" w:cs="Times New Roman" w:hint="eastAsia"/>
          <w:kern w:val="0"/>
          <w:sz w:val="28"/>
          <w:szCs w:val="28"/>
          <w:lang w:eastAsia="ru-RU"/>
        </w:rPr>
        <w:t>Україні</w:t>
      </w:r>
      <w:r w:rsidRPr="007036DD">
        <w:rPr>
          <w:rFonts w:ascii="Times New Roman" w:eastAsia="Times New Roman" w:hAnsi="Times New Roman" w:cs="Times New Roman"/>
          <w:kern w:val="0"/>
          <w:sz w:val="28"/>
          <w:szCs w:val="28"/>
          <w:lang w:eastAsia="ru-RU"/>
        </w:rPr>
        <w:t xml:space="preserve"> (</w:t>
      </w:r>
      <w:r w:rsidRPr="007036DD">
        <w:rPr>
          <w:rFonts w:ascii="Times New Roman" w:eastAsia="Times New Roman" w:hAnsi="Times New Roman" w:cs="Times New Roman" w:hint="eastAsia"/>
          <w:kern w:val="0"/>
          <w:sz w:val="28"/>
          <w:szCs w:val="28"/>
          <w:lang w:eastAsia="ru-RU"/>
        </w:rPr>
        <w:t>адміністративно</w:t>
      </w:r>
      <w:r w:rsidRPr="007036DD">
        <w:rPr>
          <w:rFonts w:ascii="Times New Roman" w:eastAsia="Times New Roman" w:hAnsi="Times New Roman" w:cs="Times New Roman"/>
          <w:kern w:val="0"/>
          <w:sz w:val="28"/>
          <w:szCs w:val="28"/>
          <w:lang w:eastAsia="ru-RU"/>
        </w:rPr>
        <w:t>-</w:t>
      </w:r>
      <w:r w:rsidRPr="007036DD">
        <w:rPr>
          <w:rFonts w:ascii="Times New Roman" w:eastAsia="Times New Roman" w:hAnsi="Times New Roman" w:cs="Times New Roman" w:hint="eastAsia"/>
          <w:kern w:val="0"/>
          <w:sz w:val="28"/>
          <w:szCs w:val="28"/>
          <w:lang w:eastAsia="ru-RU"/>
        </w:rPr>
        <w:t>правовий</w:t>
      </w:r>
      <w:r w:rsidRPr="007036DD">
        <w:rPr>
          <w:rFonts w:ascii="Times New Roman" w:eastAsia="Times New Roman" w:hAnsi="Times New Roman" w:cs="Times New Roman"/>
          <w:kern w:val="0"/>
          <w:sz w:val="28"/>
          <w:szCs w:val="28"/>
          <w:lang w:eastAsia="ru-RU"/>
        </w:rPr>
        <w:t xml:space="preserve"> </w:t>
      </w:r>
      <w:r w:rsidRPr="007036DD">
        <w:rPr>
          <w:rFonts w:ascii="Times New Roman" w:eastAsia="Times New Roman" w:hAnsi="Times New Roman" w:cs="Times New Roman" w:hint="eastAsia"/>
          <w:kern w:val="0"/>
          <w:sz w:val="28"/>
          <w:szCs w:val="28"/>
          <w:lang w:eastAsia="ru-RU"/>
        </w:rPr>
        <w:t>аспект</w:t>
      </w:r>
      <w:proofErr w:type="gramStart"/>
      <w:r w:rsidRPr="007036DD">
        <w:rPr>
          <w:rFonts w:ascii="Times New Roman" w:eastAsia="Times New Roman" w:hAnsi="Times New Roman" w:cs="Times New Roman"/>
          <w:kern w:val="0"/>
          <w:sz w:val="28"/>
          <w:szCs w:val="28"/>
          <w:lang w:eastAsia="ru-RU"/>
        </w:rPr>
        <w:t>) :</w:t>
      </w:r>
      <w:proofErr w:type="gramEnd"/>
      <w:r w:rsidRPr="007036DD">
        <w:rPr>
          <w:rFonts w:ascii="Times New Roman" w:eastAsia="Times New Roman" w:hAnsi="Times New Roman" w:cs="Times New Roman"/>
          <w:kern w:val="0"/>
          <w:sz w:val="28"/>
          <w:szCs w:val="28"/>
          <w:lang w:eastAsia="ru-RU"/>
        </w:rPr>
        <w:t xml:space="preserve"> </w:t>
      </w:r>
      <w:r w:rsidRPr="007036DD">
        <w:rPr>
          <w:rFonts w:ascii="Times New Roman" w:eastAsia="Times New Roman" w:hAnsi="Times New Roman" w:cs="Times New Roman" w:hint="eastAsia"/>
          <w:kern w:val="0"/>
          <w:sz w:val="28"/>
          <w:szCs w:val="28"/>
          <w:lang w:eastAsia="ru-RU"/>
        </w:rPr>
        <w:t>дис</w:t>
      </w:r>
      <w:r w:rsidRPr="007036DD">
        <w:rPr>
          <w:rFonts w:ascii="Times New Roman" w:eastAsia="Times New Roman" w:hAnsi="Times New Roman" w:cs="Times New Roman"/>
          <w:kern w:val="0"/>
          <w:sz w:val="28"/>
          <w:szCs w:val="28"/>
          <w:lang w:eastAsia="ru-RU"/>
        </w:rPr>
        <w:t xml:space="preserve">... </w:t>
      </w:r>
      <w:r w:rsidRPr="007036DD">
        <w:rPr>
          <w:rFonts w:ascii="Times New Roman" w:eastAsia="Times New Roman" w:hAnsi="Times New Roman" w:cs="Times New Roman" w:hint="eastAsia"/>
          <w:kern w:val="0"/>
          <w:sz w:val="28"/>
          <w:szCs w:val="28"/>
          <w:lang w:eastAsia="ru-RU"/>
        </w:rPr>
        <w:t>канд</w:t>
      </w:r>
      <w:r w:rsidRPr="007036DD">
        <w:rPr>
          <w:rFonts w:ascii="Times New Roman" w:eastAsia="Times New Roman" w:hAnsi="Times New Roman" w:cs="Times New Roman"/>
          <w:kern w:val="0"/>
          <w:sz w:val="28"/>
          <w:szCs w:val="28"/>
          <w:lang w:eastAsia="ru-RU"/>
        </w:rPr>
        <w:t xml:space="preserve">. </w:t>
      </w:r>
      <w:r w:rsidRPr="007036DD">
        <w:rPr>
          <w:rFonts w:ascii="Times New Roman" w:eastAsia="Times New Roman" w:hAnsi="Times New Roman" w:cs="Times New Roman" w:hint="eastAsia"/>
          <w:kern w:val="0"/>
          <w:sz w:val="28"/>
          <w:szCs w:val="28"/>
          <w:lang w:eastAsia="ru-RU"/>
        </w:rPr>
        <w:t>юрид</w:t>
      </w:r>
      <w:r w:rsidRPr="007036DD">
        <w:rPr>
          <w:rFonts w:ascii="Times New Roman" w:eastAsia="Times New Roman" w:hAnsi="Times New Roman" w:cs="Times New Roman"/>
          <w:kern w:val="0"/>
          <w:sz w:val="28"/>
          <w:szCs w:val="28"/>
          <w:lang w:eastAsia="ru-RU"/>
        </w:rPr>
        <w:t xml:space="preserve">. </w:t>
      </w:r>
      <w:r w:rsidRPr="007036DD">
        <w:rPr>
          <w:rFonts w:ascii="Times New Roman" w:eastAsia="Times New Roman" w:hAnsi="Times New Roman" w:cs="Times New Roman" w:hint="eastAsia"/>
          <w:kern w:val="0"/>
          <w:sz w:val="28"/>
          <w:szCs w:val="28"/>
          <w:lang w:eastAsia="ru-RU"/>
        </w:rPr>
        <w:t>наук</w:t>
      </w:r>
      <w:r w:rsidRPr="007036DD">
        <w:rPr>
          <w:rFonts w:ascii="Times New Roman" w:eastAsia="Times New Roman" w:hAnsi="Times New Roman" w:cs="Times New Roman"/>
          <w:kern w:val="0"/>
          <w:sz w:val="28"/>
          <w:szCs w:val="28"/>
          <w:lang w:eastAsia="ru-RU"/>
        </w:rPr>
        <w:t xml:space="preserve">: 12.00.07 / </w:t>
      </w:r>
      <w:r w:rsidRPr="007036DD">
        <w:rPr>
          <w:rFonts w:ascii="Times New Roman" w:eastAsia="Times New Roman" w:hAnsi="Times New Roman" w:cs="Times New Roman" w:hint="eastAsia"/>
          <w:kern w:val="0"/>
          <w:sz w:val="28"/>
          <w:szCs w:val="28"/>
          <w:lang w:eastAsia="ru-RU"/>
        </w:rPr>
        <w:t>Київський</w:t>
      </w:r>
      <w:r w:rsidRPr="007036DD">
        <w:rPr>
          <w:rFonts w:ascii="Times New Roman" w:eastAsia="Times New Roman" w:hAnsi="Times New Roman" w:cs="Times New Roman"/>
          <w:kern w:val="0"/>
          <w:sz w:val="28"/>
          <w:szCs w:val="28"/>
          <w:lang w:eastAsia="ru-RU"/>
        </w:rPr>
        <w:t xml:space="preserve"> </w:t>
      </w:r>
      <w:r w:rsidRPr="007036DD">
        <w:rPr>
          <w:rFonts w:ascii="Times New Roman" w:eastAsia="Times New Roman" w:hAnsi="Times New Roman" w:cs="Times New Roman" w:hint="eastAsia"/>
          <w:kern w:val="0"/>
          <w:sz w:val="28"/>
          <w:szCs w:val="28"/>
          <w:lang w:eastAsia="ru-RU"/>
        </w:rPr>
        <w:t>національний</w:t>
      </w:r>
      <w:r w:rsidRPr="007036DD">
        <w:rPr>
          <w:rFonts w:ascii="Times New Roman" w:eastAsia="Times New Roman" w:hAnsi="Times New Roman" w:cs="Times New Roman"/>
          <w:kern w:val="0"/>
          <w:sz w:val="28"/>
          <w:szCs w:val="28"/>
          <w:lang w:eastAsia="ru-RU"/>
        </w:rPr>
        <w:t xml:space="preserve"> </w:t>
      </w:r>
      <w:r w:rsidRPr="007036DD">
        <w:rPr>
          <w:rFonts w:ascii="Times New Roman" w:eastAsia="Times New Roman" w:hAnsi="Times New Roman" w:cs="Times New Roman" w:hint="eastAsia"/>
          <w:kern w:val="0"/>
          <w:sz w:val="28"/>
          <w:szCs w:val="28"/>
          <w:lang w:eastAsia="ru-RU"/>
        </w:rPr>
        <w:t>ун</w:t>
      </w:r>
      <w:r w:rsidRPr="007036DD">
        <w:rPr>
          <w:rFonts w:ascii="Times New Roman" w:eastAsia="Times New Roman" w:hAnsi="Times New Roman" w:cs="Times New Roman"/>
          <w:kern w:val="0"/>
          <w:sz w:val="28"/>
          <w:szCs w:val="28"/>
          <w:lang w:eastAsia="ru-RU"/>
        </w:rPr>
        <w:t>-</w:t>
      </w:r>
      <w:r w:rsidRPr="007036DD">
        <w:rPr>
          <w:rFonts w:ascii="Times New Roman" w:eastAsia="Times New Roman" w:hAnsi="Times New Roman" w:cs="Times New Roman" w:hint="eastAsia"/>
          <w:kern w:val="0"/>
          <w:sz w:val="28"/>
          <w:szCs w:val="28"/>
          <w:lang w:eastAsia="ru-RU"/>
        </w:rPr>
        <w:t>т</w:t>
      </w:r>
      <w:r w:rsidRPr="007036DD">
        <w:rPr>
          <w:rFonts w:ascii="Times New Roman" w:eastAsia="Times New Roman" w:hAnsi="Times New Roman" w:cs="Times New Roman"/>
          <w:kern w:val="0"/>
          <w:sz w:val="28"/>
          <w:szCs w:val="28"/>
          <w:lang w:eastAsia="ru-RU"/>
        </w:rPr>
        <w:t xml:space="preserve"> </w:t>
      </w:r>
      <w:r w:rsidRPr="007036DD">
        <w:rPr>
          <w:rFonts w:ascii="Times New Roman" w:eastAsia="Times New Roman" w:hAnsi="Times New Roman" w:cs="Times New Roman" w:hint="eastAsia"/>
          <w:kern w:val="0"/>
          <w:sz w:val="28"/>
          <w:szCs w:val="28"/>
          <w:lang w:eastAsia="ru-RU"/>
        </w:rPr>
        <w:t>внутрішніх</w:t>
      </w:r>
      <w:r w:rsidRPr="007036DD">
        <w:rPr>
          <w:rFonts w:ascii="Times New Roman" w:eastAsia="Times New Roman" w:hAnsi="Times New Roman" w:cs="Times New Roman"/>
          <w:kern w:val="0"/>
          <w:sz w:val="28"/>
          <w:szCs w:val="28"/>
          <w:lang w:eastAsia="ru-RU"/>
        </w:rPr>
        <w:t xml:space="preserve"> </w:t>
      </w:r>
      <w:r w:rsidRPr="007036DD">
        <w:rPr>
          <w:rFonts w:ascii="Times New Roman" w:eastAsia="Times New Roman" w:hAnsi="Times New Roman" w:cs="Times New Roman" w:hint="eastAsia"/>
          <w:kern w:val="0"/>
          <w:sz w:val="28"/>
          <w:szCs w:val="28"/>
          <w:lang w:eastAsia="ru-RU"/>
        </w:rPr>
        <w:t>справ</w:t>
      </w:r>
      <w:r w:rsidRPr="007036DD">
        <w:rPr>
          <w:rFonts w:ascii="Times New Roman" w:eastAsia="Times New Roman" w:hAnsi="Times New Roman" w:cs="Times New Roman"/>
          <w:kern w:val="0"/>
          <w:sz w:val="28"/>
          <w:szCs w:val="28"/>
          <w:lang w:eastAsia="ru-RU"/>
        </w:rPr>
        <w:t xml:space="preserve">. </w:t>
      </w:r>
      <w:r w:rsidRPr="007036DD">
        <w:rPr>
          <w:rFonts w:ascii="Times New Roman" w:eastAsia="Times New Roman" w:hAnsi="Times New Roman" w:cs="Times New Roman" w:hint="eastAsia"/>
          <w:kern w:val="0"/>
          <w:sz w:val="28"/>
          <w:szCs w:val="28"/>
          <w:lang w:eastAsia="ru-RU"/>
        </w:rPr>
        <w:t>—</w:t>
      </w:r>
      <w:r w:rsidRPr="007036DD">
        <w:rPr>
          <w:rFonts w:ascii="Times New Roman" w:eastAsia="Times New Roman" w:hAnsi="Times New Roman" w:cs="Times New Roman"/>
          <w:kern w:val="0"/>
          <w:sz w:val="28"/>
          <w:szCs w:val="28"/>
          <w:lang w:eastAsia="ru-RU"/>
        </w:rPr>
        <w:t xml:space="preserve"> </w:t>
      </w:r>
      <w:r w:rsidRPr="007036DD">
        <w:rPr>
          <w:rFonts w:ascii="Times New Roman" w:eastAsia="Times New Roman" w:hAnsi="Times New Roman" w:cs="Times New Roman" w:hint="eastAsia"/>
          <w:kern w:val="0"/>
          <w:sz w:val="28"/>
          <w:szCs w:val="28"/>
          <w:lang w:eastAsia="ru-RU"/>
        </w:rPr>
        <w:t>К</w:t>
      </w:r>
      <w:r w:rsidRPr="007036DD">
        <w:rPr>
          <w:rFonts w:ascii="Times New Roman" w:eastAsia="Times New Roman" w:hAnsi="Times New Roman" w:cs="Times New Roman"/>
          <w:kern w:val="0"/>
          <w:sz w:val="28"/>
          <w:szCs w:val="28"/>
          <w:lang w:eastAsia="ru-RU"/>
        </w:rPr>
        <w:t xml:space="preserve">., 2007. </w:t>
      </w:r>
      <w:r w:rsidRPr="007036DD">
        <w:rPr>
          <w:rFonts w:ascii="Times New Roman" w:eastAsia="Times New Roman" w:hAnsi="Times New Roman" w:cs="Times New Roman" w:hint="eastAsia"/>
          <w:kern w:val="0"/>
          <w:sz w:val="28"/>
          <w:szCs w:val="28"/>
          <w:lang w:eastAsia="ru-RU"/>
        </w:rPr>
        <w:t>—</w:t>
      </w:r>
      <w:r w:rsidRPr="007036DD">
        <w:rPr>
          <w:rFonts w:ascii="Times New Roman" w:eastAsia="Times New Roman" w:hAnsi="Times New Roman" w:cs="Times New Roman"/>
          <w:kern w:val="0"/>
          <w:sz w:val="28"/>
          <w:szCs w:val="28"/>
          <w:lang w:eastAsia="ru-RU"/>
        </w:rPr>
        <w:t xml:space="preserve"> 194</w:t>
      </w:r>
      <w:r w:rsidRPr="007036DD">
        <w:rPr>
          <w:rFonts w:ascii="Times New Roman" w:eastAsia="Times New Roman" w:hAnsi="Times New Roman" w:cs="Times New Roman" w:hint="eastAsia"/>
          <w:kern w:val="0"/>
          <w:sz w:val="28"/>
          <w:szCs w:val="28"/>
          <w:lang w:eastAsia="ru-RU"/>
        </w:rPr>
        <w:t>арк</w:t>
      </w:r>
      <w:r w:rsidRPr="007036DD">
        <w:rPr>
          <w:rFonts w:ascii="Times New Roman" w:eastAsia="Times New Roman" w:hAnsi="Times New Roman" w:cs="Times New Roman"/>
          <w:kern w:val="0"/>
          <w:sz w:val="28"/>
          <w:szCs w:val="28"/>
          <w:lang w:eastAsia="ru-RU"/>
        </w:rPr>
        <w:t xml:space="preserve">. </w:t>
      </w:r>
      <w:r w:rsidRPr="007036DD">
        <w:rPr>
          <w:rFonts w:ascii="Times New Roman" w:eastAsia="Times New Roman" w:hAnsi="Times New Roman" w:cs="Times New Roman" w:hint="eastAsia"/>
          <w:kern w:val="0"/>
          <w:sz w:val="28"/>
          <w:szCs w:val="28"/>
          <w:lang w:eastAsia="ru-RU"/>
        </w:rPr>
        <w:t>—</w:t>
      </w:r>
      <w:r w:rsidRPr="007036DD">
        <w:rPr>
          <w:rFonts w:ascii="Times New Roman" w:eastAsia="Times New Roman" w:hAnsi="Times New Roman" w:cs="Times New Roman"/>
          <w:kern w:val="0"/>
          <w:sz w:val="28"/>
          <w:szCs w:val="28"/>
          <w:lang w:eastAsia="ru-RU"/>
        </w:rPr>
        <w:t xml:space="preserve"> </w:t>
      </w:r>
      <w:r w:rsidRPr="007036DD">
        <w:rPr>
          <w:rFonts w:ascii="Times New Roman" w:eastAsia="Times New Roman" w:hAnsi="Times New Roman" w:cs="Times New Roman" w:hint="eastAsia"/>
          <w:kern w:val="0"/>
          <w:sz w:val="28"/>
          <w:szCs w:val="28"/>
          <w:lang w:eastAsia="ru-RU"/>
        </w:rPr>
        <w:t>Бібліогр</w:t>
      </w:r>
      <w:r w:rsidRPr="007036DD">
        <w:rPr>
          <w:rFonts w:ascii="Times New Roman" w:eastAsia="Times New Roman" w:hAnsi="Times New Roman" w:cs="Times New Roman"/>
          <w:kern w:val="0"/>
          <w:sz w:val="28"/>
          <w:szCs w:val="28"/>
          <w:lang w:eastAsia="ru-RU"/>
        </w:rPr>
        <w:t xml:space="preserve">.: </w:t>
      </w:r>
      <w:r w:rsidRPr="007036DD">
        <w:rPr>
          <w:rFonts w:ascii="Times New Roman" w:eastAsia="Times New Roman" w:hAnsi="Times New Roman" w:cs="Times New Roman" w:hint="eastAsia"/>
          <w:kern w:val="0"/>
          <w:sz w:val="28"/>
          <w:szCs w:val="28"/>
          <w:lang w:eastAsia="ru-RU"/>
        </w:rPr>
        <w:t>арк</w:t>
      </w:r>
      <w:r w:rsidRPr="007036DD">
        <w:rPr>
          <w:rFonts w:ascii="Times New Roman" w:eastAsia="Times New Roman" w:hAnsi="Times New Roman" w:cs="Times New Roman"/>
          <w:kern w:val="0"/>
          <w:sz w:val="28"/>
          <w:szCs w:val="28"/>
          <w:lang w:eastAsia="ru-RU"/>
        </w:rPr>
        <w:t>. 177-189.</w:t>
      </w:r>
      <w:bookmarkStart w:id="0" w:name="_GoBack"/>
      <w:bookmarkEnd w:id="0"/>
    </w:p>
    <w:sectPr w:rsidR="0092270C" w:rsidRPr="007036D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FD3" w:rsidRDefault="00706FD3">
      <w:pPr>
        <w:spacing w:after="0" w:line="240" w:lineRule="auto"/>
      </w:pPr>
      <w:r>
        <w:separator/>
      </w:r>
    </w:p>
  </w:endnote>
  <w:endnote w:type="continuationSeparator" w:id="0">
    <w:p w:rsidR="00706FD3" w:rsidRDefault="00706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FD3" w:rsidRDefault="00706FD3"/>
    <w:p w:rsidR="00706FD3" w:rsidRDefault="00706FD3"/>
    <w:p w:rsidR="00706FD3" w:rsidRDefault="00706FD3"/>
    <w:p w:rsidR="00706FD3" w:rsidRDefault="00706FD3"/>
    <w:p w:rsidR="00706FD3" w:rsidRDefault="00706FD3"/>
    <w:p w:rsidR="00706FD3" w:rsidRDefault="00706FD3"/>
    <w:p w:rsidR="00706FD3" w:rsidRDefault="00706FD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FD3" w:rsidRDefault="00706F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06FD3" w:rsidRDefault="00706F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06FD3" w:rsidRDefault="00706FD3"/>
    <w:p w:rsidR="00706FD3" w:rsidRDefault="00706FD3"/>
    <w:p w:rsidR="00706FD3" w:rsidRDefault="00706FD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FD3" w:rsidRDefault="00706FD3"/>
                          <w:p w:rsidR="00706FD3" w:rsidRDefault="00706FD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06FD3" w:rsidRDefault="00706FD3"/>
                    <w:p w:rsidR="00706FD3" w:rsidRDefault="00706FD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06FD3" w:rsidRDefault="00706FD3"/>
    <w:p w:rsidR="00706FD3" w:rsidRDefault="00706FD3">
      <w:pPr>
        <w:rPr>
          <w:sz w:val="2"/>
          <w:szCs w:val="2"/>
        </w:rPr>
      </w:pPr>
    </w:p>
    <w:p w:rsidR="00706FD3" w:rsidRDefault="00706FD3"/>
    <w:p w:rsidR="00706FD3" w:rsidRDefault="00706FD3">
      <w:pPr>
        <w:spacing w:after="0" w:line="240" w:lineRule="auto"/>
      </w:pPr>
    </w:p>
  </w:footnote>
  <w:footnote w:type="continuationSeparator" w:id="0">
    <w:p w:rsidR="00706FD3" w:rsidRDefault="00706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6FD3"/>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02AF6-0423-4515-A385-80C18F3E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15485</TotalTime>
  <Pages>1</Pages>
  <Words>38</Words>
  <Characters>220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457</cp:revision>
  <cp:lastPrinted>2009-02-06T05:36:00Z</cp:lastPrinted>
  <dcterms:created xsi:type="dcterms:W3CDTF">2023-09-07T12:38:00Z</dcterms:created>
  <dcterms:modified xsi:type="dcterms:W3CDTF">2023-11-15T17:59:00Z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