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E35DBA" w:rsidRDefault="00E35DBA" w:rsidP="00E35DBA">
      <w:r w:rsidRPr="00BF7056">
        <w:rPr>
          <w:rFonts w:ascii="Times New Roman" w:eastAsia="Calibri" w:hAnsi="Times New Roman" w:cs="Times New Roman"/>
          <w:b/>
          <w:sz w:val="24"/>
          <w:szCs w:val="24"/>
        </w:rPr>
        <w:t>Переверзєв Дмитро Миколайович</w:t>
      </w:r>
      <w:r w:rsidRPr="00BF7056">
        <w:rPr>
          <w:rFonts w:ascii="Times New Roman" w:eastAsia="Calibri" w:hAnsi="Times New Roman" w:cs="Times New Roman"/>
          <w:sz w:val="24"/>
          <w:szCs w:val="24"/>
        </w:rPr>
        <w:t>, викладач вищої категорії Вищого навчального закладу Кіровоградський кооперативний коледж економіки і права імені М. П. Сая. Назва дисертації: «Адміністративно-правові засади охорони прав дітей з інвалідністю». Шифр та назва спеціальності – 12.00.07 – адміністративне право і процес; фінансове право; інформаційне право. Спецрада Д 58.082.04 Західноукраїнського національного університету</w:t>
      </w:r>
    </w:p>
    <w:sectPr w:rsidR="00F95DD1" w:rsidRPr="00E35DB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EB4DE6">
                <w:pPr>
                  <w:spacing w:line="240" w:lineRule="auto"/>
                </w:pPr>
                <w:fldSimple w:instr=" PAGE \* MERGEFORMAT ">
                  <w:r w:rsidR="00454E6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EB4DE6">
                <w:pPr>
                  <w:spacing w:line="240" w:lineRule="auto"/>
                </w:pPr>
                <w:fldSimple w:instr=" PAGE \* MERGEFORMAT ">
                  <w:r w:rsidR="00E35DBA" w:rsidRPr="00E35DB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EB4DE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EB4DE6">
                  <w:pPr>
                    <w:spacing w:line="240" w:lineRule="auto"/>
                  </w:pPr>
                  <w:fldSimple w:instr=" PAGE \* MERGEFORMAT ">
                    <w:r w:rsidR="00454E67"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EB4DE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9DBCE8-7ACD-4C59-982C-53AB9A029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62</Words>
  <Characters>357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2021-03-14T07:47:00Z</dcterms:created>
  <dcterms:modified xsi:type="dcterms:W3CDTF">2021-03-16T10:48:00Z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