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676B77" w:rsidRDefault="00676B77" w:rsidP="00676B77">
      <w:r w:rsidRPr="004D2E18">
        <w:rPr>
          <w:rFonts w:ascii="Times New Roman" w:eastAsia="Times New Roman" w:hAnsi="Times New Roman" w:cs="Times New Roman"/>
          <w:b/>
          <w:bCs/>
          <w:sz w:val="24"/>
          <w:szCs w:val="24"/>
          <w:lang w:eastAsia="ru-RU"/>
        </w:rPr>
        <w:t xml:space="preserve">Бондаренко Андрій Ігоревич, </w:t>
      </w:r>
      <w:r w:rsidRPr="004D2E18">
        <w:rPr>
          <w:rFonts w:ascii="Times New Roman" w:eastAsia="Times New Roman" w:hAnsi="Times New Roman" w:cs="Times New Roman"/>
          <w:bCs/>
          <w:sz w:val="24"/>
          <w:szCs w:val="24"/>
          <w:lang w:eastAsia="ru-RU"/>
        </w:rPr>
        <w:t>начальник управління перевірок окремих платників Департаменту податкових перевірок, трансферного ціноутворення та міжнародного оподаткування, Державна податкова служба України.</w:t>
      </w:r>
      <w:r w:rsidRPr="004D2E18">
        <w:rPr>
          <w:rFonts w:ascii="Times New Roman" w:eastAsia="Times New Roman" w:hAnsi="Times New Roman" w:cs="Times New Roman"/>
          <w:bCs/>
          <w:color w:val="FF0000"/>
          <w:sz w:val="24"/>
          <w:szCs w:val="24"/>
          <w:lang w:eastAsia="ru-RU"/>
        </w:rPr>
        <w:t xml:space="preserve"> </w:t>
      </w:r>
      <w:r w:rsidRPr="004D2E18">
        <w:rPr>
          <w:rFonts w:ascii="Times New Roman" w:eastAsia="Times New Roman" w:hAnsi="Times New Roman" w:cs="Times New Roman"/>
          <w:bCs/>
          <w:sz w:val="24"/>
          <w:szCs w:val="24"/>
          <w:lang w:eastAsia="ru-RU"/>
        </w:rPr>
        <w:t>Назва дисертації:</w:t>
      </w:r>
      <w:r w:rsidRPr="004D2E18">
        <w:rPr>
          <w:rFonts w:ascii="Times New Roman" w:eastAsia="Times New Roman" w:hAnsi="Times New Roman" w:cs="Times New Roman"/>
          <w:bCs/>
          <w:color w:val="FF0000"/>
          <w:sz w:val="24"/>
          <w:szCs w:val="24"/>
          <w:lang w:eastAsia="ru-RU"/>
        </w:rPr>
        <w:t xml:space="preserve"> </w:t>
      </w:r>
      <w:r w:rsidRPr="004D2E18">
        <w:rPr>
          <w:rFonts w:ascii="Times New Roman" w:eastAsia="Times New Roman" w:hAnsi="Times New Roman" w:cs="Times New Roman"/>
          <w:bCs/>
          <w:sz w:val="24"/>
          <w:szCs w:val="24"/>
          <w:lang w:eastAsia="ru-RU"/>
        </w:rPr>
        <w:t>“Державне регулювання фінансової безпеки економіки України”. Шифр та назва спеціальності</w:t>
      </w:r>
      <w:r w:rsidRPr="004D2E18">
        <w:rPr>
          <w:rFonts w:ascii="Times New Roman" w:eastAsia="Times New Roman" w:hAnsi="Times New Roman" w:cs="Times New Roman"/>
          <w:bCs/>
          <w:sz w:val="24"/>
          <w:szCs w:val="24"/>
          <w:lang w:eastAsia="ru-RU"/>
        </w:rPr>
        <w:softHyphen/>
        <w:t xml:space="preserve"> ‒ 25.00.02 </w:t>
      </w:r>
      <w:r w:rsidRPr="004D2E18">
        <w:rPr>
          <w:rFonts w:ascii="Times New Roman" w:eastAsia="Times New Roman" w:hAnsi="Times New Roman" w:cs="Times New Roman"/>
          <w:bCs/>
          <w:sz w:val="24"/>
          <w:szCs w:val="24"/>
          <w:lang w:eastAsia="ru-RU"/>
        </w:rPr>
        <w:softHyphen/>
        <w:t>‒ механізми державного управління.</w:t>
      </w:r>
      <w:r w:rsidRPr="004D2E18">
        <w:rPr>
          <w:rFonts w:ascii="Times New Roman" w:eastAsia="Times New Roman" w:hAnsi="Times New Roman" w:cs="Times New Roman"/>
          <w:bCs/>
          <w:color w:val="FF0000"/>
          <w:sz w:val="24"/>
          <w:szCs w:val="24"/>
          <w:lang w:eastAsia="ru-RU"/>
        </w:rPr>
        <w:t xml:space="preserve"> </w:t>
      </w:r>
      <w:r w:rsidRPr="004D2E18">
        <w:rPr>
          <w:rFonts w:ascii="Times New Roman" w:eastAsia="Times New Roman" w:hAnsi="Times New Roman" w:cs="Times New Roman"/>
          <w:bCs/>
          <w:sz w:val="24"/>
          <w:szCs w:val="24"/>
          <w:lang w:eastAsia="ru-RU"/>
        </w:rPr>
        <w:t>Спецрада Д 64.707.03 Національного університету цивільного захисту України</w:t>
      </w:r>
    </w:p>
    <w:sectPr w:rsidR="00395E2F" w:rsidRPr="00676B77"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27261">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27261">
                <w:pPr>
                  <w:spacing w:line="240" w:lineRule="auto"/>
                </w:pPr>
                <w:fldSimple w:instr=" PAGE \* MERGEFORMAT ">
                  <w:r w:rsidR="00676B77" w:rsidRPr="00676B7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27261">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27261">
      <w:pPr>
        <w:rPr>
          <w:sz w:val="2"/>
          <w:szCs w:val="2"/>
        </w:rPr>
      </w:pPr>
      <w:r w:rsidRPr="005272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2B3C9-A3D4-492C-91F2-A33BA965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2020-08-26T08:56:00Z</dcterms:created>
  <dcterms:modified xsi:type="dcterms:W3CDTF">2020-08-26T10:44:00Z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