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5EA18" w14:textId="42D69450" w:rsidR="008E7D42" w:rsidRDefault="000730D0" w:rsidP="000730D0">
      <w:r w:rsidRPr="000730D0">
        <w:rPr>
          <w:rFonts w:hint="eastAsia"/>
        </w:rPr>
        <w:t>Ишемия</w:t>
      </w:r>
      <w:r w:rsidRPr="000730D0">
        <w:t xml:space="preserve"> </w:t>
      </w:r>
      <w:r w:rsidRPr="000730D0">
        <w:rPr>
          <w:rFonts w:hint="eastAsia"/>
        </w:rPr>
        <w:t>миокарда</w:t>
      </w:r>
      <w:r w:rsidRPr="000730D0">
        <w:t xml:space="preserve"> </w:t>
      </w:r>
      <w:r w:rsidRPr="000730D0">
        <w:rPr>
          <w:rFonts w:hint="eastAsia"/>
        </w:rPr>
        <w:t>у</w:t>
      </w:r>
      <w:r w:rsidRPr="000730D0">
        <w:t xml:space="preserve"> </w:t>
      </w:r>
      <w:r w:rsidRPr="000730D0">
        <w:rPr>
          <w:rFonts w:hint="eastAsia"/>
        </w:rPr>
        <w:t>пациентов</w:t>
      </w:r>
      <w:r w:rsidRPr="000730D0">
        <w:t xml:space="preserve"> </w:t>
      </w:r>
      <w:r w:rsidRPr="000730D0">
        <w:rPr>
          <w:rFonts w:hint="eastAsia"/>
        </w:rPr>
        <w:t>с</w:t>
      </w:r>
      <w:r w:rsidRPr="000730D0">
        <w:t xml:space="preserve"> </w:t>
      </w:r>
      <w:r w:rsidRPr="000730D0">
        <w:rPr>
          <w:rFonts w:hint="eastAsia"/>
        </w:rPr>
        <w:t>гипертрофической</w:t>
      </w:r>
      <w:r w:rsidRPr="000730D0">
        <w:t xml:space="preserve"> </w:t>
      </w:r>
      <w:r w:rsidRPr="000730D0">
        <w:rPr>
          <w:rFonts w:hint="eastAsia"/>
        </w:rPr>
        <w:t>кардиомиопатией</w:t>
      </w:r>
      <w:r>
        <w:t xml:space="preserve"> </w:t>
      </w:r>
      <w:r w:rsidRPr="000730D0">
        <w:rPr>
          <w:rFonts w:hint="eastAsia"/>
        </w:rPr>
        <w:t>Ковалевская</w:t>
      </w:r>
      <w:r w:rsidRPr="000730D0">
        <w:t xml:space="preserve"> </w:t>
      </w:r>
      <w:r w:rsidRPr="000730D0">
        <w:rPr>
          <w:rFonts w:hint="eastAsia"/>
        </w:rPr>
        <w:t>Елена</w:t>
      </w:r>
      <w:r w:rsidRPr="000730D0">
        <w:t xml:space="preserve"> </w:t>
      </w:r>
      <w:r w:rsidRPr="000730D0">
        <w:rPr>
          <w:rFonts w:hint="eastAsia"/>
        </w:rPr>
        <w:t>Анатольевна</w:t>
      </w:r>
    </w:p>
    <w:p w14:paraId="65F14BE8" w14:textId="77777777" w:rsidR="000730D0" w:rsidRDefault="000730D0" w:rsidP="000730D0">
      <w:r>
        <w:rPr>
          <w:rFonts w:hint="eastAsia"/>
        </w:rPr>
        <w:t>ОГЛАВЛЕНИЕ</w:t>
      </w:r>
      <w:r>
        <w:t xml:space="preserve"> </w:t>
      </w:r>
      <w:r>
        <w:rPr>
          <w:rFonts w:hint="eastAsia"/>
        </w:rPr>
        <w:t>ДИССЕРТАЦИИ</w:t>
      </w:r>
    </w:p>
    <w:p w14:paraId="74F9FD90" w14:textId="77777777" w:rsidR="000730D0" w:rsidRDefault="000730D0" w:rsidP="000730D0">
      <w:r>
        <w:rPr>
          <w:rFonts w:hint="eastAsia"/>
        </w:rPr>
        <w:t>кандидат</w:t>
      </w:r>
      <w:r>
        <w:t xml:space="preserve"> </w:t>
      </w:r>
      <w:r>
        <w:rPr>
          <w:rFonts w:hint="eastAsia"/>
        </w:rPr>
        <w:t>наук</w:t>
      </w:r>
      <w:r>
        <w:t xml:space="preserve"> </w:t>
      </w:r>
      <w:r>
        <w:rPr>
          <w:rFonts w:hint="eastAsia"/>
        </w:rPr>
        <w:t>Ковалевская</w:t>
      </w:r>
      <w:r>
        <w:t xml:space="preserve"> </w:t>
      </w:r>
      <w:r>
        <w:rPr>
          <w:rFonts w:hint="eastAsia"/>
        </w:rPr>
        <w:t>Елена</w:t>
      </w:r>
      <w:r>
        <w:t xml:space="preserve"> </w:t>
      </w:r>
      <w:r>
        <w:rPr>
          <w:rFonts w:hint="eastAsia"/>
        </w:rPr>
        <w:t>Анатольевна</w:t>
      </w:r>
    </w:p>
    <w:p w14:paraId="358167F0" w14:textId="77777777" w:rsidR="000730D0" w:rsidRDefault="000730D0" w:rsidP="000730D0">
      <w:r>
        <w:rPr>
          <w:rFonts w:hint="eastAsia"/>
        </w:rPr>
        <w:t>ВВЕДЕНИЕ</w:t>
      </w:r>
    </w:p>
    <w:p w14:paraId="407D27F2" w14:textId="77777777" w:rsidR="000730D0" w:rsidRDefault="000730D0" w:rsidP="000730D0"/>
    <w:p w14:paraId="1C724CE0" w14:textId="77777777" w:rsidR="000730D0" w:rsidRDefault="000730D0" w:rsidP="000730D0">
      <w:r>
        <w:rPr>
          <w:rFonts w:hint="eastAsia"/>
        </w:rPr>
        <w:t>Глава</w:t>
      </w:r>
      <w:r>
        <w:t xml:space="preserve"> 1. </w:t>
      </w:r>
      <w:r>
        <w:rPr>
          <w:rFonts w:hint="eastAsia"/>
        </w:rPr>
        <w:t>ОБЗОР</w:t>
      </w:r>
      <w:r>
        <w:t xml:space="preserve"> </w:t>
      </w:r>
      <w:r>
        <w:rPr>
          <w:rFonts w:hint="eastAsia"/>
        </w:rPr>
        <w:t>ЛИТЕРАТУРЫ</w:t>
      </w:r>
    </w:p>
    <w:p w14:paraId="67FBFEAC" w14:textId="77777777" w:rsidR="000730D0" w:rsidRDefault="000730D0" w:rsidP="000730D0"/>
    <w:p w14:paraId="4965E965" w14:textId="77777777" w:rsidR="000730D0" w:rsidRDefault="000730D0" w:rsidP="000730D0">
      <w:r>
        <w:t xml:space="preserve">1.1 </w:t>
      </w:r>
      <w:r>
        <w:rPr>
          <w:rFonts w:hint="eastAsia"/>
        </w:rPr>
        <w:t>Гипертрофическая</w:t>
      </w:r>
      <w:r>
        <w:t xml:space="preserve"> </w:t>
      </w:r>
      <w:r>
        <w:rPr>
          <w:rFonts w:hint="eastAsia"/>
        </w:rPr>
        <w:t>кардиомиопатия</w:t>
      </w:r>
      <w:r>
        <w:t xml:space="preserve">: </w:t>
      </w:r>
      <w:r>
        <w:rPr>
          <w:rFonts w:hint="eastAsia"/>
        </w:rPr>
        <w:t>определение</w:t>
      </w:r>
      <w:r>
        <w:t xml:space="preserve"> </w:t>
      </w:r>
      <w:r>
        <w:rPr>
          <w:rFonts w:hint="eastAsia"/>
        </w:rPr>
        <w:t>в</w:t>
      </w:r>
      <w:r>
        <w:t xml:space="preserve"> </w:t>
      </w:r>
      <w:r>
        <w:rPr>
          <w:rFonts w:hint="eastAsia"/>
        </w:rPr>
        <w:t>соответствие</w:t>
      </w:r>
    </w:p>
    <w:p w14:paraId="65B7AA85" w14:textId="77777777" w:rsidR="000730D0" w:rsidRDefault="000730D0" w:rsidP="000730D0"/>
    <w:p w14:paraId="5215A08F" w14:textId="77777777" w:rsidR="000730D0" w:rsidRDefault="000730D0" w:rsidP="000730D0">
      <w:r>
        <w:rPr>
          <w:rFonts w:hint="eastAsia"/>
        </w:rPr>
        <w:t>с</w:t>
      </w:r>
      <w:r>
        <w:t xml:space="preserve"> </w:t>
      </w:r>
      <w:r>
        <w:rPr>
          <w:rFonts w:hint="eastAsia"/>
        </w:rPr>
        <w:t>современными</w:t>
      </w:r>
      <w:r>
        <w:t xml:space="preserve"> </w:t>
      </w:r>
      <w:r>
        <w:rPr>
          <w:rFonts w:hint="eastAsia"/>
        </w:rPr>
        <w:t>рекомендациями</w:t>
      </w:r>
    </w:p>
    <w:p w14:paraId="22BD6B89" w14:textId="77777777" w:rsidR="000730D0" w:rsidRDefault="000730D0" w:rsidP="000730D0"/>
    <w:p w14:paraId="57D33B96" w14:textId="77777777" w:rsidR="000730D0" w:rsidRDefault="000730D0" w:rsidP="000730D0">
      <w:r>
        <w:t xml:space="preserve">1.2 </w:t>
      </w:r>
      <w:r>
        <w:rPr>
          <w:rFonts w:hint="eastAsia"/>
        </w:rPr>
        <w:t>Ишемия</w:t>
      </w:r>
      <w:r>
        <w:t xml:space="preserve"> </w:t>
      </w:r>
      <w:r>
        <w:rPr>
          <w:rFonts w:hint="eastAsia"/>
        </w:rPr>
        <w:t>миокарда</w:t>
      </w:r>
      <w:r>
        <w:t xml:space="preserve"> </w:t>
      </w:r>
      <w:r>
        <w:rPr>
          <w:rFonts w:hint="eastAsia"/>
        </w:rPr>
        <w:t>у</w:t>
      </w:r>
      <w:r>
        <w:t xml:space="preserve"> </w:t>
      </w:r>
      <w:r>
        <w:rPr>
          <w:rFonts w:hint="eastAsia"/>
        </w:rPr>
        <w:t>больных</w:t>
      </w:r>
      <w:r>
        <w:t xml:space="preserve"> </w:t>
      </w:r>
      <w:r>
        <w:rPr>
          <w:rFonts w:hint="eastAsia"/>
        </w:rPr>
        <w:t>ГКМП</w:t>
      </w:r>
      <w:r>
        <w:t xml:space="preserve">: </w:t>
      </w:r>
      <w:r>
        <w:rPr>
          <w:rFonts w:hint="eastAsia"/>
        </w:rPr>
        <w:t>основные</w:t>
      </w:r>
      <w:r>
        <w:t xml:space="preserve"> </w:t>
      </w:r>
      <w:r>
        <w:rPr>
          <w:rFonts w:hint="eastAsia"/>
        </w:rPr>
        <w:t>причины</w:t>
      </w:r>
      <w:r>
        <w:t xml:space="preserve"> </w:t>
      </w:r>
      <w:r>
        <w:rPr>
          <w:rFonts w:hint="eastAsia"/>
        </w:rPr>
        <w:t>и</w:t>
      </w:r>
      <w:r>
        <w:t xml:space="preserve"> </w:t>
      </w:r>
      <w:r>
        <w:rPr>
          <w:rFonts w:hint="eastAsia"/>
        </w:rPr>
        <w:t>влияние</w:t>
      </w:r>
    </w:p>
    <w:p w14:paraId="5DA1DB02" w14:textId="77777777" w:rsidR="000730D0" w:rsidRDefault="000730D0" w:rsidP="000730D0"/>
    <w:p w14:paraId="255BBCB0" w14:textId="77777777" w:rsidR="000730D0" w:rsidRDefault="000730D0" w:rsidP="000730D0">
      <w:r>
        <w:rPr>
          <w:rFonts w:hint="eastAsia"/>
        </w:rPr>
        <w:t>на</w:t>
      </w:r>
      <w:r>
        <w:t xml:space="preserve"> </w:t>
      </w:r>
      <w:r>
        <w:rPr>
          <w:rFonts w:hint="eastAsia"/>
        </w:rPr>
        <w:t>прогноз</w:t>
      </w:r>
    </w:p>
    <w:p w14:paraId="4B626110" w14:textId="77777777" w:rsidR="000730D0" w:rsidRDefault="000730D0" w:rsidP="000730D0"/>
    <w:p w14:paraId="18327456" w14:textId="77777777" w:rsidR="000730D0" w:rsidRDefault="000730D0" w:rsidP="000730D0">
      <w:r>
        <w:t xml:space="preserve">1.3 </w:t>
      </w:r>
      <w:r>
        <w:rPr>
          <w:rFonts w:hint="eastAsia"/>
        </w:rPr>
        <w:t>Ишемия</w:t>
      </w:r>
      <w:r>
        <w:t xml:space="preserve"> </w:t>
      </w:r>
      <w:r>
        <w:rPr>
          <w:rFonts w:hint="eastAsia"/>
        </w:rPr>
        <w:t>миокарда</w:t>
      </w:r>
      <w:r>
        <w:t xml:space="preserve"> </w:t>
      </w:r>
      <w:r>
        <w:rPr>
          <w:rFonts w:hint="eastAsia"/>
        </w:rPr>
        <w:t>и</w:t>
      </w:r>
      <w:r>
        <w:t xml:space="preserve"> </w:t>
      </w:r>
      <w:r>
        <w:rPr>
          <w:rFonts w:hint="eastAsia"/>
        </w:rPr>
        <w:t>атеросклероз</w:t>
      </w:r>
      <w:r>
        <w:t xml:space="preserve"> </w:t>
      </w:r>
      <w:r>
        <w:rPr>
          <w:rFonts w:hint="eastAsia"/>
        </w:rPr>
        <w:t>коронарных</w:t>
      </w:r>
      <w:r>
        <w:t xml:space="preserve"> </w:t>
      </w:r>
      <w:r>
        <w:rPr>
          <w:rFonts w:hint="eastAsia"/>
        </w:rPr>
        <w:t>артерий</w:t>
      </w:r>
    </w:p>
    <w:p w14:paraId="62A5D2B1" w14:textId="77777777" w:rsidR="000730D0" w:rsidRDefault="000730D0" w:rsidP="000730D0"/>
    <w:p w14:paraId="0E90CD22" w14:textId="77777777" w:rsidR="000730D0" w:rsidRDefault="000730D0" w:rsidP="000730D0">
      <w:r>
        <w:rPr>
          <w:rFonts w:hint="eastAsia"/>
        </w:rPr>
        <w:t>у</w:t>
      </w:r>
      <w:r>
        <w:t xml:space="preserve"> </w:t>
      </w:r>
      <w:r>
        <w:rPr>
          <w:rFonts w:hint="eastAsia"/>
        </w:rPr>
        <w:t>больных</w:t>
      </w:r>
      <w:r>
        <w:t xml:space="preserve"> </w:t>
      </w:r>
      <w:r>
        <w:rPr>
          <w:rFonts w:hint="eastAsia"/>
        </w:rPr>
        <w:t>ГКМП</w:t>
      </w:r>
    </w:p>
    <w:p w14:paraId="641A5C5A" w14:textId="77777777" w:rsidR="000730D0" w:rsidRDefault="000730D0" w:rsidP="000730D0"/>
    <w:p w14:paraId="6255E214" w14:textId="77777777" w:rsidR="000730D0" w:rsidRDefault="000730D0" w:rsidP="000730D0">
      <w:r>
        <w:t xml:space="preserve">1.4 </w:t>
      </w:r>
      <w:r>
        <w:rPr>
          <w:rFonts w:hint="eastAsia"/>
        </w:rPr>
        <w:t>Заключение</w:t>
      </w:r>
    </w:p>
    <w:p w14:paraId="13CEFD00" w14:textId="77777777" w:rsidR="000730D0" w:rsidRDefault="000730D0" w:rsidP="000730D0"/>
    <w:p w14:paraId="06CC936A" w14:textId="77777777" w:rsidR="000730D0" w:rsidRDefault="000730D0" w:rsidP="000730D0">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713FF5A3" w14:textId="77777777" w:rsidR="000730D0" w:rsidRDefault="000730D0" w:rsidP="000730D0"/>
    <w:p w14:paraId="3DBF6DE5" w14:textId="77777777" w:rsidR="000730D0" w:rsidRDefault="000730D0" w:rsidP="000730D0">
      <w:r>
        <w:t xml:space="preserve">2.1 </w:t>
      </w:r>
      <w:r>
        <w:rPr>
          <w:rFonts w:hint="eastAsia"/>
        </w:rPr>
        <w:t>Характеристика</w:t>
      </w:r>
      <w:r>
        <w:t xml:space="preserve"> </w:t>
      </w:r>
      <w:r>
        <w:rPr>
          <w:rFonts w:hint="eastAsia"/>
        </w:rPr>
        <w:t>пациентов</w:t>
      </w:r>
    </w:p>
    <w:p w14:paraId="73E7B172" w14:textId="77777777" w:rsidR="000730D0" w:rsidRDefault="000730D0" w:rsidP="000730D0"/>
    <w:p w14:paraId="1A8F58A7" w14:textId="77777777" w:rsidR="000730D0" w:rsidRDefault="000730D0" w:rsidP="000730D0">
      <w:r>
        <w:t xml:space="preserve">2.2 </w:t>
      </w:r>
      <w:r>
        <w:rPr>
          <w:rFonts w:hint="eastAsia"/>
        </w:rPr>
        <w:t>Методы</w:t>
      </w:r>
      <w:r>
        <w:t xml:space="preserve"> </w:t>
      </w:r>
      <w:r>
        <w:rPr>
          <w:rFonts w:hint="eastAsia"/>
        </w:rPr>
        <w:t>обследования</w:t>
      </w:r>
    </w:p>
    <w:p w14:paraId="0848CA6D" w14:textId="77777777" w:rsidR="000730D0" w:rsidRDefault="000730D0" w:rsidP="000730D0"/>
    <w:p w14:paraId="6B8A5D36" w14:textId="77777777" w:rsidR="000730D0" w:rsidRDefault="000730D0" w:rsidP="000730D0">
      <w:r>
        <w:t xml:space="preserve">2.3 </w:t>
      </w:r>
      <w:r>
        <w:rPr>
          <w:rFonts w:hint="eastAsia"/>
        </w:rPr>
        <w:t>Протокол</w:t>
      </w:r>
      <w:r>
        <w:t xml:space="preserve"> </w:t>
      </w:r>
      <w:r>
        <w:rPr>
          <w:rFonts w:hint="eastAsia"/>
        </w:rPr>
        <w:t>исследования</w:t>
      </w:r>
    </w:p>
    <w:p w14:paraId="3626C180" w14:textId="77777777" w:rsidR="000730D0" w:rsidRDefault="000730D0" w:rsidP="000730D0"/>
    <w:p w14:paraId="07DA2019" w14:textId="77777777" w:rsidR="000730D0" w:rsidRDefault="000730D0" w:rsidP="000730D0">
      <w:r>
        <w:t xml:space="preserve">2.4 </w:t>
      </w:r>
      <w:r>
        <w:rPr>
          <w:rFonts w:hint="eastAsia"/>
        </w:rPr>
        <w:t>Статистическая</w:t>
      </w:r>
      <w:r>
        <w:t xml:space="preserve"> </w:t>
      </w:r>
      <w:r>
        <w:rPr>
          <w:rFonts w:hint="eastAsia"/>
        </w:rPr>
        <w:t>обработка</w:t>
      </w:r>
      <w:r>
        <w:t xml:space="preserve"> </w:t>
      </w:r>
      <w:r>
        <w:rPr>
          <w:rFonts w:hint="eastAsia"/>
        </w:rPr>
        <w:t>данных</w:t>
      </w:r>
    </w:p>
    <w:p w14:paraId="560E1554" w14:textId="77777777" w:rsidR="000730D0" w:rsidRDefault="000730D0" w:rsidP="000730D0"/>
    <w:p w14:paraId="755524D5" w14:textId="77777777" w:rsidR="000730D0" w:rsidRDefault="000730D0" w:rsidP="000730D0">
      <w:r>
        <w:rPr>
          <w:rFonts w:hint="eastAsia"/>
        </w:rPr>
        <w:t>Глава</w:t>
      </w:r>
      <w:r>
        <w:t xml:space="preserve"> 3. </w:t>
      </w:r>
      <w:r>
        <w:rPr>
          <w:rFonts w:hint="eastAsia"/>
        </w:rPr>
        <w:t>РЕЗУЛЬТАТЫ</w:t>
      </w:r>
      <w:r>
        <w:t xml:space="preserve"> </w:t>
      </w:r>
      <w:r>
        <w:rPr>
          <w:rFonts w:hint="eastAsia"/>
        </w:rPr>
        <w:t>ИССЛЕДОВАНИЯ</w:t>
      </w:r>
    </w:p>
    <w:p w14:paraId="5E73001B" w14:textId="77777777" w:rsidR="000730D0" w:rsidRDefault="000730D0" w:rsidP="000730D0"/>
    <w:p w14:paraId="7CD7E80B" w14:textId="77777777" w:rsidR="000730D0" w:rsidRDefault="000730D0" w:rsidP="000730D0">
      <w:r>
        <w:t xml:space="preserve">3.1 </w:t>
      </w:r>
      <w:r>
        <w:rPr>
          <w:rFonts w:hint="eastAsia"/>
        </w:rPr>
        <w:t>Частота</w:t>
      </w:r>
      <w:r>
        <w:t xml:space="preserve"> </w:t>
      </w:r>
      <w:r>
        <w:rPr>
          <w:rFonts w:hint="eastAsia"/>
        </w:rPr>
        <w:t>ишемии</w:t>
      </w:r>
      <w:r>
        <w:t xml:space="preserve"> </w:t>
      </w:r>
      <w:r>
        <w:rPr>
          <w:rFonts w:hint="eastAsia"/>
        </w:rPr>
        <w:t>миокарда</w:t>
      </w:r>
      <w:r>
        <w:t xml:space="preserve"> </w:t>
      </w:r>
      <w:r>
        <w:rPr>
          <w:rFonts w:hint="eastAsia"/>
        </w:rPr>
        <w:t>у</w:t>
      </w:r>
      <w:r>
        <w:t xml:space="preserve"> </w:t>
      </w:r>
      <w:r>
        <w:rPr>
          <w:rFonts w:hint="eastAsia"/>
        </w:rPr>
        <w:t>больных</w:t>
      </w:r>
      <w:r>
        <w:t xml:space="preserve"> </w:t>
      </w:r>
      <w:r>
        <w:rPr>
          <w:rFonts w:hint="eastAsia"/>
        </w:rPr>
        <w:t>ГКМП</w:t>
      </w:r>
      <w:r>
        <w:t xml:space="preserve"> </w:t>
      </w:r>
      <w:r>
        <w:rPr>
          <w:rFonts w:hint="eastAsia"/>
        </w:rPr>
        <w:t>и</w:t>
      </w:r>
    </w:p>
    <w:p w14:paraId="01EDDED8" w14:textId="77777777" w:rsidR="000730D0" w:rsidRDefault="000730D0" w:rsidP="000730D0"/>
    <w:p w14:paraId="1D8AA6DD" w14:textId="77777777" w:rsidR="000730D0" w:rsidRDefault="000730D0" w:rsidP="000730D0">
      <w:r>
        <w:rPr>
          <w:rFonts w:hint="eastAsia"/>
        </w:rPr>
        <w:t>клинико</w:t>
      </w:r>
      <w:r>
        <w:t>-</w:t>
      </w:r>
      <w:r>
        <w:rPr>
          <w:rFonts w:hint="eastAsia"/>
        </w:rPr>
        <w:t>инструментальный</w:t>
      </w:r>
      <w:r>
        <w:t xml:space="preserve"> </w:t>
      </w:r>
      <w:r>
        <w:rPr>
          <w:rFonts w:hint="eastAsia"/>
        </w:rPr>
        <w:t>профиль</w:t>
      </w:r>
      <w:r>
        <w:t xml:space="preserve"> </w:t>
      </w:r>
      <w:r>
        <w:rPr>
          <w:rFonts w:hint="eastAsia"/>
        </w:rPr>
        <w:t>данной</w:t>
      </w:r>
      <w:r>
        <w:t xml:space="preserve"> </w:t>
      </w:r>
      <w:r>
        <w:rPr>
          <w:rFonts w:hint="eastAsia"/>
        </w:rPr>
        <w:t>когорты</w:t>
      </w:r>
      <w:r>
        <w:t xml:space="preserve"> </w:t>
      </w:r>
      <w:r>
        <w:rPr>
          <w:rFonts w:hint="eastAsia"/>
        </w:rPr>
        <w:t>пациентов</w:t>
      </w:r>
    </w:p>
    <w:p w14:paraId="6B302E12" w14:textId="77777777" w:rsidR="000730D0" w:rsidRDefault="000730D0" w:rsidP="000730D0"/>
    <w:p w14:paraId="32646BD1" w14:textId="77777777" w:rsidR="000730D0" w:rsidRDefault="000730D0" w:rsidP="000730D0">
      <w:r>
        <w:t xml:space="preserve">3.2 </w:t>
      </w:r>
      <w:r>
        <w:rPr>
          <w:rFonts w:hint="eastAsia"/>
        </w:rPr>
        <w:t>Особенности</w:t>
      </w:r>
      <w:r>
        <w:t xml:space="preserve"> </w:t>
      </w:r>
      <w:r>
        <w:rPr>
          <w:rFonts w:hint="eastAsia"/>
        </w:rPr>
        <w:t>коронарного</w:t>
      </w:r>
      <w:r>
        <w:t xml:space="preserve"> </w:t>
      </w:r>
      <w:r>
        <w:rPr>
          <w:rFonts w:hint="eastAsia"/>
        </w:rPr>
        <w:t>русла</w:t>
      </w:r>
      <w:r>
        <w:t xml:space="preserve"> </w:t>
      </w:r>
      <w:r>
        <w:rPr>
          <w:rFonts w:hint="eastAsia"/>
        </w:rPr>
        <w:t>у</w:t>
      </w:r>
      <w:r>
        <w:t xml:space="preserve"> </w:t>
      </w:r>
      <w:r>
        <w:rPr>
          <w:rFonts w:hint="eastAsia"/>
        </w:rPr>
        <w:t>больных</w:t>
      </w:r>
      <w:r>
        <w:t xml:space="preserve"> </w:t>
      </w:r>
      <w:r>
        <w:rPr>
          <w:rFonts w:hint="eastAsia"/>
        </w:rPr>
        <w:t>ГКМП</w:t>
      </w:r>
      <w:r>
        <w:t xml:space="preserve"> </w:t>
      </w:r>
      <w:r>
        <w:rPr>
          <w:rFonts w:hint="eastAsia"/>
        </w:rPr>
        <w:t>с</w:t>
      </w:r>
    </w:p>
    <w:p w14:paraId="5188ED64" w14:textId="77777777" w:rsidR="000730D0" w:rsidRDefault="000730D0" w:rsidP="000730D0"/>
    <w:p w14:paraId="0D080593" w14:textId="77777777" w:rsidR="000730D0" w:rsidRDefault="000730D0" w:rsidP="000730D0">
      <w:r>
        <w:rPr>
          <w:rFonts w:hint="eastAsia"/>
        </w:rPr>
        <w:t>документированной</w:t>
      </w:r>
      <w:r>
        <w:t xml:space="preserve"> </w:t>
      </w:r>
      <w:r>
        <w:rPr>
          <w:rFonts w:hint="eastAsia"/>
        </w:rPr>
        <w:t>ишемией</w:t>
      </w:r>
      <w:r>
        <w:t xml:space="preserve"> </w:t>
      </w:r>
      <w:r>
        <w:rPr>
          <w:rFonts w:hint="eastAsia"/>
        </w:rPr>
        <w:t>миокарда</w:t>
      </w:r>
    </w:p>
    <w:p w14:paraId="07CA8FA1" w14:textId="77777777" w:rsidR="000730D0" w:rsidRDefault="000730D0" w:rsidP="000730D0"/>
    <w:p w14:paraId="00F4C1F3" w14:textId="77777777" w:rsidR="000730D0" w:rsidRDefault="000730D0" w:rsidP="000730D0">
      <w:r>
        <w:t xml:space="preserve">3.3 </w:t>
      </w:r>
      <w:r>
        <w:rPr>
          <w:rFonts w:hint="eastAsia"/>
        </w:rPr>
        <w:t>Клинико</w:t>
      </w:r>
      <w:r>
        <w:t>-</w:t>
      </w:r>
      <w:r>
        <w:rPr>
          <w:rFonts w:hint="eastAsia"/>
        </w:rPr>
        <w:t>инструментальный</w:t>
      </w:r>
      <w:r>
        <w:t xml:space="preserve"> </w:t>
      </w:r>
      <w:r>
        <w:rPr>
          <w:rFonts w:hint="eastAsia"/>
        </w:rPr>
        <w:t>профиль</w:t>
      </w:r>
      <w:r>
        <w:t xml:space="preserve"> </w:t>
      </w:r>
      <w:r>
        <w:rPr>
          <w:rFonts w:hint="eastAsia"/>
        </w:rPr>
        <w:t>пациентов</w:t>
      </w:r>
      <w:r>
        <w:t xml:space="preserve"> </w:t>
      </w:r>
      <w:r>
        <w:rPr>
          <w:rFonts w:hint="eastAsia"/>
        </w:rPr>
        <w:t>ГКМП</w:t>
      </w:r>
      <w:r>
        <w:t xml:space="preserve"> </w:t>
      </w:r>
      <w:r>
        <w:rPr>
          <w:rFonts w:hint="eastAsia"/>
        </w:rPr>
        <w:t>с</w:t>
      </w:r>
      <w:r>
        <w:t xml:space="preserve"> </w:t>
      </w:r>
      <w:r>
        <w:rPr>
          <w:rFonts w:hint="eastAsia"/>
        </w:rPr>
        <w:t>ишемией</w:t>
      </w:r>
      <w:r>
        <w:t xml:space="preserve"> </w:t>
      </w:r>
      <w:r>
        <w:rPr>
          <w:rFonts w:hint="eastAsia"/>
        </w:rPr>
        <w:t>миокарда</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наличия</w:t>
      </w:r>
      <w:r>
        <w:t>/</w:t>
      </w:r>
      <w:r>
        <w:rPr>
          <w:rFonts w:hint="eastAsia"/>
        </w:rPr>
        <w:t>отсутствия</w:t>
      </w:r>
      <w:r>
        <w:t xml:space="preserve"> </w:t>
      </w:r>
      <w:r>
        <w:rPr>
          <w:rFonts w:hint="eastAsia"/>
        </w:rPr>
        <w:t>сопутствующего</w:t>
      </w:r>
      <w:r>
        <w:t xml:space="preserve"> </w:t>
      </w:r>
      <w:r>
        <w:rPr>
          <w:rFonts w:hint="eastAsia"/>
        </w:rPr>
        <w:t>атеросклероза</w:t>
      </w:r>
      <w:r>
        <w:t xml:space="preserve"> </w:t>
      </w:r>
      <w:r>
        <w:rPr>
          <w:rFonts w:hint="eastAsia"/>
        </w:rPr>
        <w:t>коронарных</w:t>
      </w:r>
      <w:r>
        <w:t xml:space="preserve"> </w:t>
      </w:r>
      <w:r>
        <w:rPr>
          <w:rFonts w:hint="eastAsia"/>
        </w:rPr>
        <w:t>артерий</w:t>
      </w:r>
    </w:p>
    <w:p w14:paraId="48C12C11" w14:textId="77777777" w:rsidR="000730D0" w:rsidRDefault="000730D0" w:rsidP="000730D0"/>
    <w:p w14:paraId="35C46923" w14:textId="77777777" w:rsidR="000730D0" w:rsidRDefault="000730D0" w:rsidP="000730D0">
      <w:r>
        <w:t xml:space="preserve">3.4 </w:t>
      </w:r>
      <w:r>
        <w:rPr>
          <w:rFonts w:hint="eastAsia"/>
        </w:rPr>
        <w:t>Сравнительный</w:t>
      </w:r>
      <w:r>
        <w:t xml:space="preserve"> </w:t>
      </w:r>
      <w:r>
        <w:rPr>
          <w:rFonts w:hint="eastAsia"/>
        </w:rPr>
        <w:t>анализ</w:t>
      </w:r>
      <w:r>
        <w:t xml:space="preserve"> </w:t>
      </w:r>
      <w:r>
        <w:rPr>
          <w:rFonts w:hint="eastAsia"/>
        </w:rPr>
        <w:t>клинико</w:t>
      </w:r>
      <w:r>
        <w:t>-</w:t>
      </w:r>
      <w:r>
        <w:rPr>
          <w:rFonts w:hint="eastAsia"/>
        </w:rPr>
        <w:t>инструментального</w:t>
      </w:r>
      <w:r>
        <w:t xml:space="preserve"> </w:t>
      </w:r>
      <w:r>
        <w:rPr>
          <w:rFonts w:hint="eastAsia"/>
        </w:rPr>
        <w:t>профиля</w:t>
      </w:r>
      <w:r>
        <w:t xml:space="preserve"> </w:t>
      </w:r>
      <w:r>
        <w:rPr>
          <w:rFonts w:hint="eastAsia"/>
        </w:rPr>
        <w:t>пациентов</w:t>
      </w:r>
      <w:r>
        <w:t xml:space="preserve"> </w:t>
      </w:r>
      <w:r>
        <w:rPr>
          <w:rFonts w:hint="eastAsia"/>
        </w:rPr>
        <w:t>ГКМП</w:t>
      </w:r>
      <w:r>
        <w:t xml:space="preserve"> </w:t>
      </w:r>
      <w:r>
        <w:rPr>
          <w:rFonts w:hint="eastAsia"/>
        </w:rPr>
        <w:t>с</w:t>
      </w:r>
      <w:r>
        <w:t xml:space="preserve"> </w:t>
      </w:r>
      <w:r>
        <w:rPr>
          <w:rFonts w:hint="eastAsia"/>
        </w:rPr>
        <w:t>ишемией</w:t>
      </w:r>
      <w:r>
        <w:t xml:space="preserve"> </w:t>
      </w:r>
      <w:r>
        <w:rPr>
          <w:rFonts w:hint="eastAsia"/>
        </w:rPr>
        <w:t>миокарда</w:t>
      </w:r>
      <w:r>
        <w:t xml:space="preserve"> </w:t>
      </w:r>
      <w:r>
        <w:rPr>
          <w:rFonts w:hint="eastAsia"/>
        </w:rPr>
        <w:t>без</w:t>
      </w:r>
      <w:r>
        <w:t xml:space="preserve"> </w:t>
      </w:r>
      <w:r>
        <w:rPr>
          <w:rFonts w:hint="eastAsia"/>
        </w:rPr>
        <w:t>сопутствующего</w:t>
      </w:r>
      <w:r>
        <w:t xml:space="preserve"> </w:t>
      </w:r>
      <w:r>
        <w:rPr>
          <w:rFonts w:hint="eastAsia"/>
        </w:rPr>
        <w:t>атеросклероза</w:t>
      </w:r>
      <w:r>
        <w:t xml:space="preserve"> </w:t>
      </w:r>
      <w:r>
        <w:rPr>
          <w:rFonts w:hint="eastAsia"/>
        </w:rPr>
        <w:t>коронарных</w:t>
      </w:r>
      <w:r>
        <w:t xml:space="preserve"> </w:t>
      </w:r>
      <w:r>
        <w:rPr>
          <w:rFonts w:hint="eastAsia"/>
        </w:rPr>
        <w:t>артерий</w:t>
      </w:r>
      <w:r>
        <w:t xml:space="preserve"> </w:t>
      </w:r>
      <w:r>
        <w:rPr>
          <w:rFonts w:hint="eastAsia"/>
        </w:rPr>
        <w:t>и</w:t>
      </w:r>
      <w:r>
        <w:t xml:space="preserve"> </w:t>
      </w:r>
      <w:r>
        <w:rPr>
          <w:rFonts w:hint="eastAsia"/>
        </w:rPr>
        <w:t>пациентов</w:t>
      </w:r>
      <w:r>
        <w:t xml:space="preserve"> </w:t>
      </w:r>
      <w:r>
        <w:rPr>
          <w:rFonts w:hint="eastAsia"/>
        </w:rPr>
        <w:t>ГКМП</w:t>
      </w:r>
      <w:r>
        <w:t xml:space="preserve"> </w:t>
      </w:r>
      <w:r>
        <w:rPr>
          <w:rFonts w:hint="eastAsia"/>
        </w:rPr>
        <w:t>без</w:t>
      </w:r>
      <w:r>
        <w:t xml:space="preserve"> </w:t>
      </w:r>
      <w:r>
        <w:rPr>
          <w:rFonts w:hint="eastAsia"/>
        </w:rPr>
        <w:t>ишемии</w:t>
      </w:r>
      <w:r>
        <w:t xml:space="preserve"> </w:t>
      </w:r>
      <w:r>
        <w:rPr>
          <w:rFonts w:hint="eastAsia"/>
        </w:rPr>
        <w:t>миокарда</w:t>
      </w:r>
    </w:p>
    <w:p w14:paraId="4B02244D" w14:textId="77777777" w:rsidR="000730D0" w:rsidRDefault="000730D0" w:rsidP="000730D0"/>
    <w:p w14:paraId="2C378DD8" w14:textId="77777777" w:rsidR="000730D0" w:rsidRDefault="000730D0" w:rsidP="000730D0">
      <w:r>
        <w:rPr>
          <w:rFonts w:hint="eastAsia"/>
        </w:rPr>
        <w:t>Глава</w:t>
      </w:r>
      <w:r>
        <w:t xml:space="preserve"> 4. </w:t>
      </w:r>
      <w:r>
        <w:rPr>
          <w:rFonts w:hint="eastAsia"/>
        </w:rPr>
        <w:t>ОБСУЖДЕНИЕ</w:t>
      </w:r>
      <w:r>
        <w:t xml:space="preserve"> </w:t>
      </w:r>
      <w:r>
        <w:rPr>
          <w:rFonts w:hint="eastAsia"/>
        </w:rPr>
        <w:t>РЕЗУЛЬТАТОВ</w:t>
      </w:r>
    </w:p>
    <w:p w14:paraId="6A495236" w14:textId="77777777" w:rsidR="000730D0" w:rsidRDefault="000730D0" w:rsidP="000730D0"/>
    <w:p w14:paraId="19E3CB0B" w14:textId="77777777" w:rsidR="000730D0" w:rsidRDefault="000730D0" w:rsidP="000730D0">
      <w:r>
        <w:rPr>
          <w:rFonts w:hint="eastAsia"/>
        </w:rPr>
        <w:t>КЛИНИЧЕСКИЕ</w:t>
      </w:r>
      <w:r>
        <w:t xml:space="preserve"> </w:t>
      </w:r>
      <w:r>
        <w:rPr>
          <w:rFonts w:hint="eastAsia"/>
        </w:rPr>
        <w:t>ПРИМЕРЫ</w:t>
      </w:r>
    </w:p>
    <w:p w14:paraId="52F12E46" w14:textId="77777777" w:rsidR="000730D0" w:rsidRDefault="000730D0" w:rsidP="000730D0"/>
    <w:p w14:paraId="09892600" w14:textId="77777777" w:rsidR="000730D0" w:rsidRDefault="000730D0" w:rsidP="000730D0">
      <w:r>
        <w:rPr>
          <w:rFonts w:hint="eastAsia"/>
        </w:rPr>
        <w:t>ВЫВОДЫ</w:t>
      </w:r>
    </w:p>
    <w:p w14:paraId="6D83770F" w14:textId="77777777" w:rsidR="000730D0" w:rsidRDefault="000730D0" w:rsidP="000730D0"/>
    <w:p w14:paraId="677B68F7" w14:textId="77777777" w:rsidR="000730D0" w:rsidRDefault="000730D0" w:rsidP="000730D0">
      <w:r>
        <w:rPr>
          <w:rFonts w:hint="eastAsia"/>
        </w:rPr>
        <w:t>ПРАКТИЧЕСКИЕ</w:t>
      </w:r>
      <w:r>
        <w:t xml:space="preserve"> </w:t>
      </w:r>
      <w:r>
        <w:rPr>
          <w:rFonts w:hint="eastAsia"/>
        </w:rPr>
        <w:t>РЕКОМЕНДАЦИИ</w:t>
      </w:r>
    </w:p>
    <w:p w14:paraId="0476C8F1" w14:textId="77777777" w:rsidR="000730D0" w:rsidRDefault="000730D0" w:rsidP="000730D0"/>
    <w:p w14:paraId="5C0766AB" w14:textId="77777777" w:rsidR="000730D0" w:rsidRDefault="000730D0" w:rsidP="000730D0">
      <w:r>
        <w:rPr>
          <w:rFonts w:hint="eastAsia"/>
        </w:rPr>
        <w:t>СПИСОК</w:t>
      </w:r>
      <w:r>
        <w:t xml:space="preserve"> </w:t>
      </w:r>
      <w:r>
        <w:rPr>
          <w:rFonts w:hint="eastAsia"/>
        </w:rPr>
        <w:t>СОКРАЩЕНИЙ</w:t>
      </w:r>
    </w:p>
    <w:p w14:paraId="22FA92E7" w14:textId="77777777" w:rsidR="000730D0" w:rsidRDefault="000730D0" w:rsidP="000730D0"/>
    <w:p w14:paraId="74B1A1D8" w14:textId="01E26729" w:rsidR="000730D0" w:rsidRPr="000730D0" w:rsidRDefault="000730D0" w:rsidP="000730D0">
      <w:r>
        <w:rPr>
          <w:rFonts w:hint="eastAsia"/>
        </w:rPr>
        <w:t>СПИСОК</w:t>
      </w:r>
      <w:r>
        <w:t xml:space="preserve"> </w:t>
      </w:r>
      <w:r>
        <w:rPr>
          <w:rFonts w:hint="eastAsia"/>
        </w:rPr>
        <w:t>ЛИТЕРАТУРЫ</w:t>
      </w:r>
    </w:p>
    <w:sectPr w:rsidR="000730D0" w:rsidRPr="000730D0"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77629" w14:textId="77777777" w:rsidR="00CC0BA2" w:rsidRPr="008D1934" w:rsidRDefault="00CC0BA2">
      <w:pPr>
        <w:spacing w:after="0" w:line="240" w:lineRule="auto"/>
      </w:pPr>
      <w:r w:rsidRPr="008D1934">
        <w:separator/>
      </w:r>
    </w:p>
  </w:endnote>
  <w:endnote w:type="continuationSeparator" w:id="0">
    <w:p w14:paraId="4D6239A2" w14:textId="77777777" w:rsidR="00CC0BA2" w:rsidRPr="008D1934" w:rsidRDefault="00CC0BA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222B7" w14:textId="77777777" w:rsidR="00CC0BA2" w:rsidRPr="008D1934" w:rsidRDefault="00CC0BA2"/>
    <w:p w14:paraId="79BAC089" w14:textId="77777777" w:rsidR="00CC0BA2" w:rsidRPr="008D1934" w:rsidRDefault="00CC0BA2"/>
    <w:p w14:paraId="0C7943EE" w14:textId="77777777" w:rsidR="00CC0BA2" w:rsidRPr="008D1934" w:rsidRDefault="00CC0BA2"/>
    <w:p w14:paraId="232FB431" w14:textId="77777777" w:rsidR="00CC0BA2" w:rsidRPr="008D1934" w:rsidRDefault="00CC0BA2"/>
    <w:p w14:paraId="78206E26" w14:textId="77777777" w:rsidR="00CC0BA2" w:rsidRPr="008D1934" w:rsidRDefault="00CC0BA2"/>
    <w:p w14:paraId="0F2EAA68" w14:textId="77777777" w:rsidR="00CC0BA2" w:rsidRPr="008D1934" w:rsidRDefault="00CC0BA2"/>
    <w:p w14:paraId="0C4C2257" w14:textId="77777777" w:rsidR="00CC0BA2" w:rsidRPr="008D1934" w:rsidRDefault="00CC0BA2">
      <w:pPr>
        <w:rPr>
          <w:sz w:val="2"/>
          <w:szCs w:val="2"/>
        </w:rPr>
      </w:pPr>
      <w:r>
        <w:rPr>
          <w:noProof/>
        </w:rPr>
        <mc:AlternateContent>
          <mc:Choice Requires="wps">
            <w:drawing>
              <wp:anchor distT="0" distB="0" distL="63500" distR="63500" simplePos="0" relativeHeight="251660288" behindDoc="1" locked="0" layoutInCell="1" allowOverlap="1" wp14:anchorId="67A0D671" wp14:editId="204FA6B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45DD321" w14:textId="77777777" w:rsidR="00CC0BA2" w:rsidRPr="008D1934" w:rsidRDefault="00CC0BA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A0D67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45DD321" w14:textId="77777777" w:rsidR="00CC0BA2" w:rsidRPr="008D1934" w:rsidRDefault="00CC0BA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FCE0CD0" w14:textId="77777777" w:rsidR="00CC0BA2" w:rsidRPr="008D1934" w:rsidRDefault="00CC0BA2"/>
    <w:p w14:paraId="7ECE8404" w14:textId="77777777" w:rsidR="00CC0BA2" w:rsidRPr="008D1934" w:rsidRDefault="00CC0BA2"/>
    <w:p w14:paraId="53AB8257" w14:textId="77777777" w:rsidR="00CC0BA2" w:rsidRPr="008D1934" w:rsidRDefault="00CC0BA2">
      <w:pPr>
        <w:rPr>
          <w:sz w:val="2"/>
          <w:szCs w:val="2"/>
        </w:rPr>
      </w:pPr>
      <w:r>
        <w:rPr>
          <w:noProof/>
        </w:rPr>
        <mc:AlternateContent>
          <mc:Choice Requires="wps">
            <w:drawing>
              <wp:anchor distT="0" distB="0" distL="63500" distR="63500" simplePos="0" relativeHeight="251659264" behindDoc="1" locked="0" layoutInCell="1" allowOverlap="1" wp14:anchorId="2ABC538A" wp14:editId="15DD956D">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75EBC59" w14:textId="77777777" w:rsidR="00CC0BA2" w:rsidRPr="008D1934" w:rsidRDefault="00CC0BA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BC538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75EBC59" w14:textId="77777777" w:rsidR="00CC0BA2" w:rsidRPr="008D1934" w:rsidRDefault="00CC0BA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5B42B3A" w14:textId="77777777" w:rsidR="00CC0BA2" w:rsidRPr="008D1934" w:rsidRDefault="00CC0BA2"/>
    <w:p w14:paraId="1BEB584B" w14:textId="77777777" w:rsidR="00CC0BA2" w:rsidRPr="008D1934" w:rsidRDefault="00CC0BA2">
      <w:pPr>
        <w:rPr>
          <w:sz w:val="2"/>
          <w:szCs w:val="2"/>
        </w:rPr>
      </w:pPr>
    </w:p>
    <w:p w14:paraId="2EA6F16A" w14:textId="77777777" w:rsidR="00CC0BA2" w:rsidRPr="008D1934" w:rsidRDefault="00CC0BA2"/>
    <w:p w14:paraId="558843E0" w14:textId="77777777" w:rsidR="00CC0BA2" w:rsidRPr="008D1934" w:rsidRDefault="00CC0BA2">
      <w:pPr>
        <w:spacing w:after="0" w:line="240" w:lineRule="auto"/>
      </w:pPr>
    </w:p>
  </w:footnote>
  <w:footnote w:type="continuationSeparator" w:id="0">
    <w:p w14:paraId="300CB6AA" w14:textId="77777777" w:rsidR="00CC0BA2" w:rsidRPr="008D1934" w:rsidRDefault="00CC0BA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A2"/>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3061</TotalTime>
  <Pages>2</Pages>
  <Words>195</Words>
  <Characters>1114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515</cp:revision>
  <cp:lastPrinted>2024-05-12T14:21:00Z</cp:lastPrinted>
  <dcterms:created xsi:type="dcterms:W3CDTF">2024-05-12T14:37:00Z</dcterms:created>
  <dcterms:modified xsi:type="dcterms:W3CDTF">2024-05-16T15:30:00Z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