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Г</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осу</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дарственное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образовательное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учреждение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высшего</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профессионального</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образования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“Уральский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государственный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университет</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имени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А</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М</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Горького’</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правах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рукописи</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Усолкина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Алла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Викторовна</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ЯЗЫКОВАЯ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КАК</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ТЕКСТООБРАЗУЮЩИЙ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ФАКТОР</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материале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литературных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сказок</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Кэрролла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переводов</w:t>
      </w:r>
      <w:r w:rsidRPr="00A84CED">
        <w:rPr>
          <w:rFonts w:ascii="Times New Roman" w:eastAsia="Times New Roman" w:hAnsi="Times New Roman" w:cs="Times New Roman"/>
          <w:kern w:val="0"/>
          <w:sz w:val="28"/>
          <w:szCs w:val="28"/>
          <w:lang w:eastAsia="ru-RU"/>
        </w:rPr>
        <w:t>)</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 xml:space="preserve">10.02.20 - </w:t>
      </w:r>
      <w:r w:rsidRPr="00A84CED">
        <w:rPr>
          <w:rFonts w:ascii="Times New Roman" w:eastAsia="Times New Roman" w:hAnsi="Times New Roman" w:cs="Times New Roman" w:hint="eastAsia"/>
          <w:kern w:val="0"/>
          <w:sz w:val="28"/>
          <w:szCs w:val="28"/>
          <w:lang w:eastAsia="ru-RU"/>
        </w:rPr>
        <w:t>сравнительно</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историческое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типологичекское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сопоставительное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языкознание</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Диссертация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соискание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ученой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степени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кандидата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филологических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наук</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 xml:space="preserve"> </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Научные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руководители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д</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р</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филол</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наук</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профессор</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Г</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Бабенко</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д</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р</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филол</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Цент</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Ю</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Казарин</w:t>
      </w:r>
      <w:r w:rsidRPr="00A84CED">
        <w:rPr>
          <w:rFonts w:ascii="Times New Roman" w:eastAsia="Times New Roman" w:hAnsi="Times New Roman" w:cs="Times New Roman"/>
          <w:kern w:val="0"/>
          <w:sz w:val="28"/>
          <w:szCs w:val="28"/>
          <w:lang w:eastAsia="ru-RU"/>
        </w:rPr>
        <w:t>.</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 xml:space="preserve"> </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Екатеринбург</w:t>
      </w:r>
      <w:r w:rsidRPr="00A84CED">
        <w:rPr>
          <w:rFonts w:ascii="Times New Roman" w:eastAsia="Times New Roman" w:hAnsi="Times New Roman" w:cs="Times New Roman"/>
          <w:kern w:val="0"/>
          <w:sz w:val="28"/>
          <w:szCs w:val="28"/>
          <w:lang w:eastAsia="ru-RU"/>
        </w:rPr>
        <w:t xml:space="preserve"> - 2002</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 xml:space="preserve"> </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2</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Содержание</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Введение</w:t>
      </w:r>
      <w:r w:rsidRPr="00A84CED">
        <w:rPr>
          <w:rFonts w:ascii="Times New Roman" w:eastAsia="Times New Roman" w:hAnsi="Times New Roman" w:cs="Times New Roman"/>
          <w:kern w:val="0"/>
          <w:sz w:val="28"/>
          <w:szCs w:val="28"/>
          <w:lang w:eastAsia="ru-RU"/>
        </w:rPr>
        <w:tab/>
        <w:t>5</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1. </w:t>
      </w:r>
      <w:r w:rsidRPr="00A84CED">
        <w:rPr>
          <w:rFonts w:ascii="Times New Roman" w:eastAsia="Times New Roman" w:hAnsi="Times New Roman" w:cs="Times New Roman" w:hint="eastAsia"/>
          <w:kern w:val="0"/>
          <w:sz w:val="28"/>
          <w:szCs w:val="28"/>
          <w:lang w:eastAsia="ru-RU"/>
        </w:rPr>
        <w:t>Общая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характеристика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диссертации</w:t>
      </w:r>
      <w:r w:rsidRPr="00A84CED">
        <w:rPr>
          <w:rFonts w:ascii="Times New Roman" w:eastAsia="Times New Roman" w:hAnsi="Times New Roman" w:cs="Times New Roman"/>
          <w:kern w:val="0"/>
          <w:sz w:val="28"/>
          <w:szCs w:val="28"/>
          <w:lang w:eastAsia="ru-RU"/>
        </w:rPr>
        <w:tab/>
        <w:t>5</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1.1.</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Актуальность</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исследования</w:t>
      </w:r>
      <w:r w:rsidRPr="00A84CED">
        <w:rPr>
          <w:rFonts w:ascii="Times New Roman" w:eastAsia="Times New Roman" w:hAnsi="Times New Roman" w:cs="Times New Roman"/>
          <w:kern w:val="0"/>
          <w:sz w:val="28"/>
          <w:szCs w:val="28"/>
          <w:lang w:eastAsia="ru-RU"/>
        </w:rPr>
        <w:tab/>
        <w:t>5</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1.2.</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Цель</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задачи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исследования</w:t>
      </w:r>
      <w:r w:rsidRPr="00A84CED">
        <w:rPr>
          <w:rFonts w:ascii="Times New Roman" w:eastAsia="Times New Roman" w:hAnsi="Times New Roman" w:cs="Times New Roman"/>
          <w:kern w:val="0"/>
          <w:sz w:val="28"/>
          <w:szCs w:val="28"/>
          <w:lang w:eastAsia="ru-RU"/>
        </w:rPr>
        <w:tab/>
        <w:t>7</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1.3.</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Предмет</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объект</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материал</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исследования</w:t>
      </w:r>
      <w:r w:rsidRPr="00A84CED">
        <w:rPr>
          <w:rFonts w:ascii="Times New Roman" w:eastAsia="Times New Roman" w:hAnsi="Times New Roman" w:cs="Times New Roman"/>
          <w:kern w:val="0"/>
          <w:sz w:val="28"/>
          <w:szCs w:val="28"/>
          <w:lang w:eastAsia="ru-RU"/>
        </w:rPr>
        <w:tab/>
        <w:t>9</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1.4.</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Методы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исследования</w:t>
      </w:r>
      <w:r w:rsidRPr="00A84CED">
        <w:rPr>
          <w:rFonts w:ascii="Times New Roman" w:eastAsia="Times New Roman" w:hAnsi="Times New Roman" w:cs="Times New Roman"/>
          <w:kern w:val="0"/>
          <w:sz w:val="28"/>
          <w:szCs w:val="28"/>
          <w:lang w:eastAsia="ru-RU"/>
        </w:rPr>
        <w:tab/>
        <w:t>10</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1.5.</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Теоретическая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значимость</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новизна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практическая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ценность</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исследования</w:t>
      </w:r>
      <w:r w:rsidRPr="00A84CED">
        <w:rPr>
          <w:rFonts w:ascii="Times New Roman" w:eastAsia="Times New Roman" w:hAnsi="Times New Roman" w:cs="Times New Roman"/>
          <w:kern w:val="0"/>
          <w:sz w:val="28"/>
          <w:szCs w:val="28"/>
          <w:lang w:eastAsia="ru-RU"/>
        </w:rPr>
        <w:tab/>
        <w:t>10</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1.6.</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Апробация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работы</w:t>
      </w:r>
      <w:r w:rsidRPr="00A84CED">
        <w:rPr>
          <w:rFonts w:ascii="Times New Roman" w:eastAsia="Times New Roman" w:hAnsi="Times New Roman" w:cs="Times New Roman"/>
          <w:kern w:val="0"/>
          <w:sz w:val="28"/>
          <w:szCs w:val="28"/>
          <w:lang w:eastAsia="ru-RU"/>
        </w:rPr>
        <w:tab/>
        <w:t>11</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1.7.</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Структура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диссертации</w:t>
      </w:r>
      <w:r w:rsidRPr="00A84CED">
        <w:rPr>
          <w:rFonts w:ascii="Times New Roman" w:eastAsia="Times New Roman" w:hAnsi="Times New Roman" w:cs="Times New Roman"/>
          <w:kern w:val="0"/>
          <w:sz w:val="28"/>
          <w:szCs w:val="28"/>
          <w:lang w:eastAsia="ru-RU"/>
        </w:rPr>
        <w:tab/>
        <w:t>11</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1.8.</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Положения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которые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выносятся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защиту</w:t>
      </w:r>
      <w:r w:rsidRPr="00A84CED">
        <w:rPr>
          <w:rFonts w:ascii="Times New Roman" w:eastAsia="Times New Roman" w:hAnsi="Times New Roman" w:cs="Times New Roman"/>
          <w:kern w:val="0"/>
          <w:sz w:val="28"/>
          <w:szCs w:val="28"/>
          <w:lang w:eastAsia="ru-RU"/>
        </w:rPr>
        <w:tab/>
        <w:t>12</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Глава</w:t>
      </w:r>
      <w:r w:rsidRPr="00A84CED">
        <w:rPr>
          <w:rFonts w:ascii="Times New Roman" w:eastAsia="Times New Roman" w:hAnsi="Times New Roman" w:cs="Times New Roman"/>
          <w:kern w:val="0"/>
          <w:sz w:val="28"/>
          <w:szCs w:val="28"/>
          <w:lang w:eastAsia="ru-RU"/>
        </w:rPr>
        <w:t xml:space="preserve"> I. </w:t>
      </w:r>
      <w:r w:rsidRPr="00A84CED">
        <w:rPr>
          <w:rFonts w:ascii="Times New Roman" w:eastAsia="Times New Roman" w:hAnsi="Times New Roman" w:cs="Times New Roman" w:hint="eastAsia"/>
          <w:kern w:val="0"/>
          <w:sz w:val="28"/>
          <w:szCs w:val="28"/>
          <w:lang w:eastAsia="ru-RU"/>
        </w:rPr>
        <w:t>Феномен</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как</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объект</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лингвистического</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исследования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материале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литературных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сказок</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Кэрролла</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kern w:val="0"/>
          <w:sz w:val="28"/>
          <w:szCs w:val="28"/>
          <w:lang w:eastAsia="ru-RU"/>
        </w:rPr>
        <w:tab/>
        <w:t>14</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lastRenderedPageBreak/>
        <w:t>§</w:t>
      </w:r>
      <w:r w:rsidRPr="00A84CED">
        <w:rPr>
          <w:rFonts w:ascii="Times New Roman" w:eastAsia="Times New Roman" w:hAnsi="Times New Roman" w:cs="Times New Roman"/>
          <w:kern w:val="0"/>
          <w:sz w:val="28"/>
          <w:szCs w:val="28"/>
          <w:lang w:eastAsia="ru-RU"/>
        </w:rPr>
        <w:t xml:space="preserve"> 1. </w:t>
      </w:r>
      <w:r w:rsidRPr="00A84CED">
        <w:rPr>
          <w:rFonts w:ascii="Times New Roman" w:eastAsia="Times New Roman" w:hAnsi="Times New Roman" w:cs="Times New Roman" w:hint="eastAsia"/>
          <w:kern w:val="0"/>
          <w:sz w:val="28"/>
          <w:szCs w:val="28"/>
          <w:lang w:eastAsia="ru-RU"/>
        </w:rPr>
        <w:t>Три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направления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изучении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феномена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ab/>
        <w:t>15</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2. </w:t>
      </w:r>
      <w:r w:rsidRPr="00A84CED">
        <w:rPr>
          <w:rFonts w:ascii="Times New Roman" w:eastAsia="Times New Roman" w:hAnsi="Times New Roman" w:cs="Times New Roman" w:hint="eastAsia"/>
          <w:kern w:val="0"/>
          <w:sz w:val="28"/>
          <w:szCs w:val="28"/>
          <w:lang w:eastAsia="ru-RU"/>
        </w:rPr>
        <w:t>Типология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w:t>
      </w:r>
      <w:r w:rsidRPr="00A84CED">
        <w:rPr>
          <w:rFonts w:ascii="Times New Roman" w:eastAsia="Times New Roman" w:hAnsi="Times New Roman" w:cs="Times New Roman"/>
          <w:kern w:val="0"/>
          <w:sz w:val="28"/>
          <w:szCs w:val="28"/>
          <w:lang w:eastAsia="ru-RU"/>
        </w:rPr>
        <w:tab/>
        <w:t>26</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3. </w:t>
      </w:r>
      <w:r w:rsidRPr="00A84CED">
        <w:rPr>
          <w:rFonts w:ascii="Times New Roman" w:eastAsia="Times New Roman" w:hAnsi="Times New Roman" w:cs="Times New Roman" w:hint="eastAsia"/>
          <w:kern w:val="0"/>
          <w:sz w:val="28"/>
          <w:szCs w:val="28"/>
          <w:lang w:eastAsia="ru-RU"/>
        </w:rPr>
        <w:t>Определение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понятия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«языковая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различных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лингвистических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научных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концепциях</w:t>
      </w:r>
      <w:r w:rsidRPr="00A84CED">
        <w:rPr>
          <w:rFonts w:ascii="Times New Roman" w:eastAsia="Times New Roman" w:hAnsi="Times New Roman" w:cs="Times New Roman"/>
          <w:kern w:val="0"/>
          <w:sz w:val="28"/>
          <w:szCs w:val="28"/>
          <w:lang w:eastAsia="ru-RU"/>
        </w:rPr>
        <w:tab/>
        <w:t>28</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4. </w:t>
      </w:r>
      <w:r w:rsidRPr="00A84CED">
        <w:rPr>
          <w:rFonts w:ascii="Times New Roman" w:eastAsia="Times New Roman" w:hAnsi="Times New Roman" w:cs="Times New Roman" w:hint="eastAsia"/>
          <w:kern w:val="0"/>
          <w:sz w:val="28"/>
          <w:szCs w:val="28"/>
          <w:lang w:eastAsia="ru-RU"/>
        </w:rPr>
        <w:t>Понятие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русском</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английском</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языках</w:t>
      </w:r>
      <w:r w:rsidRPr="00A84CED">
        <w:rPr>
          <w:rFonts w:ascii="Times New Roman" w:eastAsia="Times New Roman" w:hAnsi="Times New Roman" w:cs="Times New Roman"/>
          <w:kern w:val="0"/>
          <w:sz w:val="28"/>
          <w:szCs w:val="28"/>
          <w:lang w:eastAsia="ru-RU"/>
        </w:rPr>
        <w:tab/>
        <w:t>34</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5. </w:t>
      </w:r>
      <w:r w:rsidRPr="00A84CED">
        <w:rPr>
          <w:rFonts w:ascii="Times New Roman" w:eastAsia="Times New Roman" w:hAnsi="Times New Roman" w:cs="Times New Roman" w:hint="eastAsia"/>
          <w:kern w:val="0"/>
          <w:sz w:val="28"/>
          <w:szCs w:val="28"/>
          <w:lang w:eastAsia="ru-RU"/>
        </w:rPr>
        <w:t>Об</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истории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ЛКэрролла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особенностях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интерпретаций</w:t>
      </w:r>
      <w:r w:rsidRPr="00A84CED">
        <w:rPr>
          <w:rFonts w:ascii="Times New Roman" w:eastAsia="Times New Roman" w:hAnsi="Times New Roman" w:cs="Times New Roman"/>
          <w:kern w:val="0"/>
          <w:sz w:val="28"/>
          <w:szCs w:val="28"/>
          <w:lang w:eastAsia="ru-RU"/>
        </w:rPr>
        <w:tab/>
        <w:t>42</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6. </w:t>
      </w:r>
      <w:r w:rsidRPr="00A84CED">
        <w:rPr>
          <w:rFonts w:ascii="Times New Roman" w:eastAsia="Times New Roman" w:hAnsi="Times New Roman" w:cs="Times New Roman" w:hint="eastAsia"/>
          <w:kern w:val="0"/>
          <w:sz w:val="28"/>
          <w:szCs w:val="28"/>
          <w:lang w:eastAsia="ru-RU"/>
        </w:rPr>
        <w:t>Об</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особенностях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жанровой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принадлежности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Кэрролла</w:t>
      </w:r>
      <w:r w:rsidRPr="00A84CED">
        <w:rPr>
          <w:rFonts w:ascii="Times New Roman" w:eastAsia="Times New Roman" w:hAnsi="Times New Roman" w:cs="Times New Roman"/>
          <w:kern w:val="0"/>
          <w:sz w:val="28"/>
          <w:szCs w:val="28"/>
          <w:lang w:eastAsia="ru-RU"/>
        </w:rPr>
        <w:tab/>
        <w:t>47</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7. </w:t>
      </w:r>
      <w:r w:rsidRPr="00A84CED">
        <w:rPr>
          <w:rFonts w:ascii="Times New Roman" w:eastAsia="Times New Roman" w:hAnsi="Times New Roman" w:cs="Times New Roman" w:hint="eastAsia"/>
          <w:kern w:val="0"/>
          <w:sz w:val="28"/>
          <w:szCs w:val="28"/>
          <w:lang w:eastAsia="ru-RU"/>
        </w:rPr>
        <w:t>О</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природе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комического</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произведениях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Кэрролла</w:t>
      </w:r>
      <w:r w:rsidRPr="00A84CED">
        <w:rPr>
          <w:rFonts w:ascii="Times New Roman" w:eastAsia="Times New Roman" w:hAnsi="Times New Roman" w:cs="Times New Roman"/>
          <w:kern w:val="0"/>
          <w:sz w:val="28"/>
          <w:szCs w:val="28"/>
          <w:lang w:eastAsia="ru-RU"/>
        </w:rPr>
        <w:tab/>
        <w:t>53</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8. </w:t>
      </w:r>
      <w:r w:rsidRPr="00A84CED">
        <w:rPr>
          <w:rFonts w:ascii="Times New Roman" w:eastAsia="Times New Roman" w:hAnsi="Times New Roman" w:cs="Times New Roman" w:hint="eastAsia"/>
          <w:kern w:val="0"/>
          <w:sz w:val="28"/>
          <w:szCs w:val="28"/>
          <w:lang w:eastAsia="ru-RU"/>
        </w:rPr>
        <w:t>Факторы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определяющие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специфику</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понятия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«языковая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художественных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текстах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Кэрролла</w:t>
      </w:r>
      <w:r w:rsidRPr="00A84CED">
        <w:rPr>
          <w:rFonts w:ascii="Times New Roman" w:eastAsia="Times New Roman" w:hAnsi="Times New Roman" w:cs="Times New Roman"/>
          <w:kern w:val="0"/>
          <w:sz w:val="28"/>
          <w:szCs w:val="28"/>
          <w:lang w:eastAsia="ru-RU"/>
        </w:rPr>
        <w:tab/>
        <w:t>57</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9. </w:t>
      </w:r>
      <w:r w:rsidRPr="00A84CED">
        <w:rPr>
          <w:rFonts w:ascii="Times New Roman" w:eastAsia="Times New Roman" w:hAnsi="Times New Roman" w:cs="Times New Roman" w:hint="eastAsia"/>
          <w:kern w:val="0"/>
          <w:sz w:val="28"/>
          <w:szCs w:val="28"/>
          <w:lang w:eastAsia="ru-RU"/>
        </w:rPr>
        <w:t>Определение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феномена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художественных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текстах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Кэрролла</w:t>
      </w:r>
      <w:r w:rsidRPr="00A84CED">
        <w:rPr>
          <w:rFonts w:ascii="Times New Roman" w:eastAsia="Times New Roman" w:hAnsi="Times New Roman" w:cs="Times New Roman"/>
          <w:kern w:val="0"/>
          <w:sz w:val="28"/>
          <w:szCs w:val="28"/>
          <w:lang w:eastAsia="ru-RU"/>
        </w:rPr>
        <w:tab/>
        <w:t>62</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10. </w:t>
      </w:r>
      <w:r w:rsidRPr="00A84CED">
        <w:rPr>
          <w:rFonts w:ascii="Times New Roman" w:eastAsia="Times New Roman" w:hAnsi="Times New Roman" w:cs="Times New Roman" w:hint="eastAsia"/>
          <w:kern w:val="0"/>
          <w:sz w:val="28"/>
          <w:szCs w:val="28"/>
          <w:lang w:eastAsia="ru-RU"/>
        </w:rPr>
        <w:t>Собственно</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текстах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Кэрролла</w:t>
      </w:r>
      <w:r w:rsidRPr="00A84CED">
        <w:rPr>
          <w:rFonts w:ascii="Times New Roman" w:eastAsia="Times New Roman" w:hAnsi="Times New Roman" w:cs="Times New Roman"/>
          <w:kern w:val="0"/>
          <w:sz w:val="28"/>
          <w:szCs w:val="28"/>
          <w:lang w:eastAsia="ru-RU"/>
        </w:rPr>
        <w:tab/>
        <w:t>64</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Выводы</w:t>
      </w:r>
      <w:r w:rsidRPr="00A84CED">
        <w:rPr>
          <w:rFonts w:ascii="Times New Roman" w:eastAsia="Times New Roman" w:hAnsi="Times New Roman" w:cs="Times New Roman"/>
          <w:kern w:val="0"/>
          <w:sz w:val="28"/>
          <w:szCs w:val="28"/>
          <w:lang w:eastAsia="ru-RU"/>
        </w:rPr>
        <w:tab/>
        <w:t>76</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 xml:space="preserve"> </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Глава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Анализ</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приемов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способов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передачи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средствами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другого</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системе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языковых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уровней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текста</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1, </w:t>
      </w:r>
      <w:r w:rsidRPr="00A84CED">
        <w:rPr>
          <w:rFonts w:ascii="Times New Roman" w:eastAsia="Times New Roman" w:hAnsi="Times New Roman" w:cs="Times New Roman" w:hint="eastAsia"/>
          <w:kern w:val="0"/>
          <w:sz w:val="28"/>
          <w:szCs w:val="28"/>
          <w:lang w:eastAsia="ru-RU"/>
        </w:rPr>
        <w:t>Понятие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Проблема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типологии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Основные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направления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изучении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текста</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2. </w:t>
      </w:r>
      <w:r w:rsidRPr="00A84CED">
        <w:rPr>
          <w:rFonts w:ascii="Times New Roman" w:eastAsia="Times New Roman" w:hAnsi="Times New Roman" w:cs="Times New Roman" w:hint="eastAsia"/>
          <w:kern w:val="0"/>
          <w:sz w:val="28"/>
          <w:szCs w:val="28"/>
          <w:lang w:eastAsia="ru-RU"/>
        </w:rPr>
        <w:t>Текст</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системе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языковых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уровней</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3. </w:t>
      </w:r>
      <w:r w:rsidRPr="00A84CED">
        <w:rPr>
          <w:rFonts w:ascii="Times New Roman" w:eastAsia="Times New Roman" w:hAnsi="Times New Roman" w:cs="Times New Roman" w:hint="eastAsia"/>
          <w:kern w:val="0"/>
          <w:sz w:val="28"/>
          <w:szCs w:val="28"/>
          <w:lang w:eastAsia="ru-RU"/>
        </w:rPr>
        <w:t>Анализ</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приемов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системе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языковых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уровней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ЛКэрролла</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3.1.</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Приемы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способы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используемые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уровне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фонетики</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3.2.</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Приемы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способы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используемые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уровне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морфологии</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3.3.</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Приемы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способы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используемые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лексическом</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уровне</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3.4.</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Приемы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способы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используемые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синтаксическом</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уровне</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3.5.</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Приемы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способы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использованием</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lastRenderedPageBreak/>
        <w:t>стилистических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средств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языка</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3.6.</w:t>
      </w:r>
      <w:r w:rsidRPr="00A84CED">
        <w:rPr>
          <w:rFonts w:ascii="Times New Roman" w:eastAsia="Times New Roman" w:hAnsi="Times New Roman" w:cs="Times New Roman"/>
          <w:kern w:val="0"/>
          <w:sz w:val="28"/>
          <w:szCs w:val="28"/>
          <w:lang w:eastAsia="ru-RU"/>
        </w:rPr>
        <w:tab/>
        <w:t xml:space="preserve"> </w:t>
      </w:r>
      <w:r w:rsidRPr="00A84CED">
        <w:rPr>
          <w:rFonts w:ascii="Times New Roman" w:eastAsia="Times New Roman" w:hAnsi="Times New Roman" w:cs="Times New Roman" w:hint="eastAsia"/>
          <w:kern w:val="0"/>
          <w:sz w:val="28"/>
          <w:szCs w:val="28"/>
          <w:lang w:eastAsia="ru-RU"/>
        </w:rPr>
        <w:t>Приемы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способы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использованием</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графических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средств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языка</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4. </w:t>
      </w:r>
      <w:r w:rsidRPr="00A84CED">
        <w:rPr>
          <w:rFonts w:ascii="Times New Roman" w:eastAsia="Times New Roman" w:hAnsi="Times New Roman" w:cs="Times New Roman" w:hint="eastAsia"/>
          <w:kern w:val="0"/>
          <w:sz w:val="28"/>
          <w:szCs w:val="28"/>
          <w:lang w:eastAsia="ru-RU"/>
        </w:rPr>
        <w:t>Лингво</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логическая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специфика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использования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приемов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игры</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текстах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ЛКэрролла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их</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переводах</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Выводы</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Глава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Ш</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Языковая</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игра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особенности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ее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едином</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художественном</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пространстве</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текста</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1. </w:t>
      </w:r>
      <w:r w:rsidRPr="00A84CED">
        <w:rPr>
          <w:rFonts w:ascii="Times New Roman" w:eastAsia="Times New Roman" w:hAnsi="Times New Roman" w:cs="Times New Roman" w:hint="eastAsia"/>
          <w:kern w:val="0"/>
          <w:sz w:val="28"/>
          <w:szCs w:val="28"/>
          <w:lang w:eastAsia="ru-RU"/>
        </w:rPr>
        <w:t>Особенности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пространственно</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временной</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организации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ЛКэрролла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2. </w:t>
      </w:r>
      <w:r w:rsidRPr="00A84CED">
        <w:rPr>
          <w:rFonts w:ascii="Times New Roman" w:eastAsia="Times New Roman" w:hAnsi="Times New Roman" w:cs="Times New Roman" w:hint="eastAsia"/>
          <w:kern w:val="0"/>
          <w:sz w:val="28"/>
          <w:szCs w:val="28"/>
          <w:lang w:eastAsia="ru-RU"/>
        </w:rPr>
        <w:t>Особенности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связности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ЛКэрролла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3. </w:t>
      </w:r>
      <w:r w:rsidRPr="00A84CED">
        <w:rPr>
          <w:rFonts w:ascii="Times New Roman" w:eastAsia="Times New Roman" w:hAnsi="Times New Roman" w:cs="Times New Roman" w:hint="eastAsia"/>
          <w:kern w:val="0"/>
          <w:sz w:val="28"/>
          <w:szCs w:val="28"/>
          <w:lang w:eastAsia="ru-RU"/>
        </w:rPr>
        <w:t>Диалошчность</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ЛКэрролла</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w:t>
      </w:r>
      <w:r w:rsidRPr="00A84CED">
        <w:rPr>
          <w:rFonts w:ascii="Times New Roman" w:eastAsia="Times New Roman" w:hAnsi="Times New Roman" w:cs="Times New Roman"/>
          <w:kern w:val="0"/>
          <w:sz w:val="28"/>
          <w:szCs w:val="28"/>
          <w:lang w:eastAsia="ru-RU"/>
        </w:rPr>
        <w:t xml:space="preserve"> 4. </w:t>
      </w:r>
      <w:r w:rsidRPr="00A84CED">
        <w:rPr>
          <w:rFonts w:ascii="Times New Roman" w:eastAsia="Times New Roman" w:hAnsi="Times New Roman" w:cs="Times New Roman" w:hint="eastAsia"/>
          <w:kern w:val="0"/>
          <w:sz w:val="28"/>
          <w:szCs w:val="28"/>
          <w:lang w:eastAsia="ru-RU"/>
        </w:rPr>
        <w:t>Социологичность</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ЛКэрролла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Имена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реалии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как</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основные</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 xml:space="preserve"> </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kern w:val="0"/>
          <w:sz w:val="28"/>
          <w:szCs w:val="28"/>
          <w:lang w:eastAsia="ru-RU"/>
        </w:rPr>
        <w:t>4</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маркеры</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перевода</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текстов</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Л</w:t>
      </w:r>
      <w:r w:rsidRPr="00A84CED">
        <w:rPr>
          <w:rFonts w:ascii="Times New Roman" w:eastAsia="Times New Roman" w:hAnsi="Times New Roman" w:cs="Times New Roman"/>
          <w:kern w:val="0"/>
          <w:sz w:val="28"/>
          <w:szCs w:val="28"/>
          <w:lang w:eastAsia="ru-RU"/>
        </w:rPr>
        <w:t>.</w:t>
      </w:r>
      <w:r w:rsidRPr="00A84CED">
        <w:rPr>
          <w:rFonts w:ascii="Times New Roman" w:eastAsia="Times New Roman" w:hAnsi="Times New Roman" w:cs="Times New Roman" w:hint="eastAsia"/>
          <w:kern w:val="0"/>
          <w:sz w:val="28"/>
          <w:szCs w:val="28"/>
          <w:lang w:eastAsia="ru-RU"/>
        </w:rPr>
        <w:t>Кэрролла</w:t>
      </w:r>
      <w:r w:rsidRPr="00A84CED">
        <w:rPr>
          <w:rFonts w:ascii="Times New Roman" w:eastAsia="Times New Roman" w:hAnsi="Times New Roman" w:cs="Times New Roman"/>
          <w:kern w:val="0"/>
          <w:sz w:val="28"/>
          <w:szCs w:val="28"/>
          <w:lang w:eastAsia="ru-RU"/>
        </w:rPr>
        <w:tab/>
        <w:t>179</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Выводы</w:t>
      </w:r>
      <w:r w:rsidRPr="00A84CED">
        <w:rPr>
          <w:rFonts w:ascii="Times New Roman" w:eastAsia="Times New Roman" w:hAnsi="Times New Roman" w:cs="Times New Roman"/>
          <w:kern w:val="0"/>
          <w:sz w:val="28"/>
          <w:szCs w:val="28"/>
          <w:lang w:eastAsia="ru-RU"/>
        </w:rPr>
        <w:tab/>
        <w:t>203</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Заключение</w:t>
      </w:r>
      <w:r w:rsidRPr="00A84CED">
        <w:rPr>
          <w:rFonts w:ascii="Times New Roman" w:eastAsia="Times New Roman" w:hAnsi="Times New Roman" w:cs="Times New Roman"/>
          <w:kern w:val="0"/>
          <w:sz w:val="28"/>
          <w:szCs w:val="28"/>
          <w:lang w:eastAsia="ru-RU"/>
        </w:rPr>
        <w:tab/>
        <w:t>205</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Библиография</w:t>
      </w:r>
      <w:r w:rsidRPr="00A84CED">
        <w:rPr>
          <w:rFonts w:ascii="Times New Roman" w:eastAsia="Times New Roman" w:hAnsi="Times New Roman" w:cs="Times New Roman"/>
          <w:kern w:val="0"/>
          <w:sz w:val="28"/>
          <w:szCs w:val="28"/>
          <w:lang w:eastAsia="ru-RU"/>
        </w:rPr>
        <w:tab/>
        <w:t>209</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Литература</w:t>
      </w:r>
      <w:r w:rsidRPr="00A84CED">
        <w:rPr>
          <w:rFonts w:ascii="Times New Roman" w:eastAsia="Times New Roman" w:hAnsi="Times New Roman" w:cs="Times New Roman"/>
          <w:kern w:val="0"/>
          <w:sz w:val="28"/>
          <w:szCs w:val="28"/>
          <w:lang w:eastAsia="ru-RU"/>
        </w:rPr>
        <w:tab/>
        <w:t>209</w:t>
      </w:r>
    </w:p>
    <w:p w:rsidR="00A84CED" w:rsidRPr="00A84CE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Словари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и</w:t>
      </w:r>
      <w:r w:rsidRPr="00A84CED">
        <w:rPr>
          <w:rFonts w:ascii="Times New Roman" w:eastAsia="Times New Roman" w:hAnsi="Times New Roman" w:cs="Times New Roman"/>
          <w:kern w:val="0"/>
          <w:sz w:val="28"/>
          <w:szCs w:val="28"/>
          <w:lang w:eastAsia="ru-RU"/>
        </w:rPr>
        <w:t xml:space="preserve"> </w:t>
      </w:r>
      <w:r w:rsidRPr="00A84CED">
        <w:rPr>
          <w:rFonts w:ascii="Times New Roman" w:eastAsia="Times New Roman" w:hAnsi="Times New Roman" w:cs="Times New Roman" w:hint="eastAsia"/>
          <w:kern w:val="0"/>
          <w:sz w:val="28"/>
          <w:szCs w:val="28"/>
          <w:lang w:eastAsia="ru-RU"/>
        </w:rPr>
        <w:t>справочники</w:t>
      </w:r>
      <w:r w:rsidRPr="00A84CED">
        <w:rPr>
          <w:rFonts w:ascii="Times New Roman" w:eastAsia="Times New Roman" w:hAnsi="Times New Roman" w:cs="Times New Roman"/>
          <w:kern w:val="0"/>
          <w:sz w:val="28"/>
          <w:szCs w:val="28"/>
          <w:lang w:eastAsia="ru-RU"/>
        </w:rPr>
        <w:tab/>
        <w:t>222</w:t>
      </w:r>
    </w:p>
    <w:p w:rsidR="000C2ACD" w:rsidRDefault="00A84CED" w:rsidP="00A84CED">
      <w:pPr>
        <w:rPr>
          <w:rFonts w:ascii="Times New Roman" w:eastAsia="Times New Roman" w:hAnsi="Times New Roman" w:cs="Times New Roman"/>
          <w:kern w:val="0"/>
          <w:sz w:val="28"/>
          <w:szCs w:val="28"/>
          <w:lang w:eastAsia="ru-RU"/>
        </w:rPr>
      </w:pPr>
      <w:r w:rsidRPr="00A84CED">
        <w:rPr>
          <w:rFonts w:ascii="Times New Roman" w:eastAsia="Times New Roman" w:hAnsi="Times New Roman" w:cs="Times New Roman" w:hint="eastAsia"/>
          <w:kern w:val="0"/>
          <w:sz w:val="28"/>
          <w:szCs w:val="28"/>
          <w:lang w:eastAsia="ru-RU"/>
        </w:rPr>
        <w:t>Источники</w:t>
      </w:r>
      <w:r w:rsidRPr="00A84CED">
        <w:rPr>
          <w:rFonts w:ascii="Times New Roman" w:eastAsia="Times New Roman" w:hAnsi="Times New Roman" w:cs="Times New Roman"/>
          <w:kern w:val="0"/>
          <w:sz w:val="28"/>
          <w:szCs w:val="28"/>
          <w:lang w:eastAsia="ru-RU"/>
        </w:rPr>
        <w:tab/>
        <w:t>222</w:t>
      </w:r>
    </w:p>
    <w:p w:rsidR="00A84CED" w:rsidRDefault="00A84CED" w:rsidP="00A84CED"/>
    <w:p w:rsidR="00A84CED" w:rsidRDefault="00A84CED" w:rsidP="00A84CED"/>
    <w:p w:rsidR="00A84CED" w:rsidRDefault="00A84CED" w:rsidP="00A84CED">
      <w:r>
        <w:rPr>
          <w:rFonts w:hint="eastAsia"/>
        </w:rPr>
        <w:t>Заключение</w:t>
      </w:r>
    </w:p>
    <w:p w:rsidR="00A84CED" w:rsidRDefault="00A84CED" w:rsidP="00A84CED">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феномена</w:t>
      </w:r>
      <w:r>
        <w:t></w:t>
      </w:r>
      <w:r>
        <w:rPr>
          <w:rFonts w:hint="eastAsia"/>
        </w:rPr>
        <w:t>языковой</w:t>
      </w:r>
      <w:r>
        <w:t></w:t>
      </w:r>
      <w:r>
        <w:rPr>
          <w:rFonts w:hint="eastAsia"/>
        </w:rPr>
        <w:t>игры</w:t>
      </w:r>
      <w:r>
        <w:t></w:t>
      </w:r>
      <w:r>
        <w:rPr>
          <w:rFonts w:hint="eastAsia"/>
        </w:rPr>
        <w:t>в</w:t>
      </w:r>
      <w:r>
        <w:t></w:t>
      </w:r>
      <w:r>
        <w:rPr>
          <w:rFonts w:hint="eastAsia"/>
        </w:rPr>
        <w:t>художественных</w:t>
      </w:r>
      <w:r>
        <w:t></w:t>
      </w:r>
      <w:r>
        <w:rPr>
          <w:rFonts w:hint="eastAsia"/>
        </w:rPr>
        <w:t>текстах</w:t>
      </w:r>
      <w:r>
        <w:t></w:t>
      </w:r>
      <w:r>
        <w:rPr>
          <w:rFonts w:hint="eastAsia"/>
        </w:rPr>
        <w:t>Л</w:t>
      </w:r>
      <w:r>
        <w:t></w:t>
      </w:r>
      <w:r>
        <w:rPr>
          <w:rFonts w:hint="eastAsia"/>
        </w:rPr>
        <w:t>Кэрролла</w:t>
      </w:r>
      <w:r>
        <w:t></w:t>
      </w:r>
      <w:r>
        <w:rPr>
          <w:rFonts w:hint="eastAsia"/>
        </w:rPr>
        <w:t>и</w:t>
      </w:r>
      <w:r>
        <w:t></w:t>
      </w:r>
      <w:r>
        <w:rPr>
          <w:rFonts w:hint="eastAsia"/>
        </w:rPr>
        <w:t>их</w:t>
      </w:r>
      <w:r>
        <w:t></w:t>
      </w:r>
      <w:r>
        <w:rPr>
          <w:rFonts w:hint="eastAsia"/>
        </w:rPr>
        <w:t>литературных</w:t>
      </w:r>
      <w:r>
        <w:t></w:t>
      </w:r>
      <w:r>
        <w:rPr>
          <w:rFonts w:hint="eastAsia"/>
        </w:rPr>
        <w:t>переводах</w:t>
      </w:r>
      <w:r>
        <w:t></w:t>
      </w:r>
      <w:r>
        <w:t></w:t>
      </w:r>
      <w:r>
        <w:rPr>
          <w:rFonts w:hint="eastAsia"/>
        </w:rPr>
        <w:t>мы</w:t>
      </w:r>
      <w:r>
        <w:t></w:t>
      </w:r>
      <w:r>
        <w:rPr>
          <w:rFonts w:hint="eastAsia"/>
        </w:rPr>
        <w:t>выявили</w:t>
      </w:r>
      <w:r>
        <w:t></w:t>
      </w:r>
      <w:r>
        <w:rPr>
          <w:rFonts w:hint="eastAsia"/>
        </w:rPr>
        <w:t>следующие</w:t>
      </w:r>
      <w:r>
        <w:t></w:t>
      </w:r>
      <w:r>
        <w:rPr>
          <w:rFonts w:hint="eastAsia"/>
        </w:rPr>
        <w:t>факты</w:t>
      </w:r>
      <w:r>
        <w:t></w:t>
      </w:r>
      <w:r>
        <w:t></w:t>
      </w:r>
      <w:r>
        <w:rPr>
          <w:rFonts w:hint="eastAsia"/>
        </w:rPr>
        <w:t>Языковая</w:t>
      </w:r>
      <w:r>
        <w:t></w:t>
      </w:r>
      <w:r>
        <w:rPr>
          <w:rFonts w:hint="eastAsia"/>
        </w:rPr>
        <w:t>игра</w:t>
      </w:r>
      <w:r>
        <w:t></w:t>
      </w:r>
      <w:r>
        <w:rPr>
          <w:rFonts w:hint="eastAsia"/>
        </w:rPr>
        <w:t>в</w:t>
      </w:r>
      <w:r>
        <w:t></w:t>
      </w:r>
      <w:r>
        <w:rPr>
          <w:rFonts w:hint="eastAsia"/>
        </w:rPr>
        <w:t>литературных</w:t>
      </w:r>
      <w:r>
        <w:t></w:t>
      </w:r>
      <w:r>
        <w:rPr>
          <w:rFonts w:hint="eastAsia"/>
        </w:rPr>
        <w:t>сказках</w:t>
      </w:r>
      <w:r>
        <w:t></w:t>
      </w:r>
      <w:r>
        <w:rPr>
          <w:rFonts w:hint="eastAsia"/>
        </w:rPr>
        <w:t>Л</w:t>
      </w:r>
      <w:r>
        <w:t></w:t>
      </w:r>
      <w:r>
        <w:rPr>
          <w:rFonts w:hint="eastAsia"/>
        </w:rPr>
        <w:t>Кэрролла</w:t>
      </w:r>
      <w:r>
        <w:t></w:t>
      </w:r>
      <w:r>
        <w:rPr>
          <w:rFonts w:hint="eastAsia"/>
        </w:rPr>
        <w:t>имеет</w:t>
      </w:r>
      <w:r>
        <w:t></w:t>
      </w:r>
      <w:r>
        <w:rPr>
          <w:rFonts w:hint="eastAsia"/>
        </w:rPr>
        <w:t>уникальную</w:t>
      </w:r>
      <w:r>
        <w:t></w:t>
      </w:r>
      <w:r>
        <w:rPr>
          <w:rFonts w:hint="eastAsia"/>
        </w:rPr>
        <w:t>комплексную</w:t>
      </w:r>
      <w:r>
        <w:t></w:t>
      </w:r>
      <w:r>
        <w:rPr>
          <w:rFonts w:hint="eastAsia"/>
        </w:rPr>
        <w:t>структуру</w:t>
      </w:r>
      <w:r>
        <w:t></w:t>
      </w:r>
      <w:r>
        <w:rPr>
          <w:rFonts w:hint="eastAsia"/>
        </w:rPr>
        <w:t>и</w:t>
      </w:r>
      <w:r>
        <w:t></w:t>
      </w:r>
      <w:r>
        <w:rPr>
          <w:rFonts w:hint="eastAsia"/>
        </w:rPr>
        <w:t>определяется</w:t>
      </w:r>
      <w:r>
        <w:t></w:t>
      </w:r>
      <w:r>
        <w:rPr>
          <w:rFonts w:hint="eastAsia"/>
        </w:rPr>
        <w:t>нами</w:t>
      </w:r>
      <w:r>
        <w:t></w:t>
      </w:r>
      <w:r>
        <w:rPr>
          <w:rFonts w:hint="eastAsia"/>
        </w:rPr>
        <w:t>как</w:t>
      </w:r>
      <w:r>
        <w:t></w:t>
      </w:r>
      <w:r>
        <w:rPr>
          <w:rFonts w:hint="eastAsia"/>
        </w:rPr>
        <w:t>единство</w:t>
      </w:r>
      <w:r>
        <w:t></w:t>
      </w:r>
    </w:p>
    <w:p w:rsidR="00A84CED" w:rsidRDefault="00A84CED" w:rsidP="00A84CED">
      <w:r>
        <w:t></w:t>
      </w:r>
      <w:r>
        <w:tab/>
      </w:r>
      <w:r>
        <w:t></w:t>
      </w:r>
      <w:r>
        <w:rPr>
          <w:rFonts w:hint="eastAsia"/>
        </w:rPr>
        <w:t>собственно</w:t>
      </w:r>
      <w:r>
        <w:t></w:t>
      </w:r>
      <w:r>
        <w:rPr>
          <w:rFonts w:hint="eastAsia"/>
        </w:rPr>
        <w:t>игры</w:t>
      </w:r>
      <w:r>
        <w:t></w:t>
      </w:r>
      <w:r>
        <w:t></w:t>
      </w:r>
      <w:r>
        <w:rPr>
          <w:rFonts w:hint="eastAsia"/>
        </w:rPr>
        <w:t>шахматы</w:t>
      </w:r>
      <w:r>
        <w:t></w:t>
      </w:r>
      <w:r>
        <w:t></w:t>
      </w:r>
      <w:r>
        <w:rPr>
          <w:rFonts w:hint="eastAsia"/>
        </w:rPr>
        <w:t>карты</w:t>
      </w:r>
      <w:r>
        <w:t></w:t>
      </w:r>
      <w:r>
        <w:t></w:t>
      </w:r>
      <w:r>
        <w:rPr>
          <w:rFonts w:hint="eastAsia"/>
        </w:rPr>
        <w:t>и</w:t>
      </w:r>
      <w:r>
        <w:t></w:t>
      </w:r>
      <w:r>
        <w:rPr>
          <w:rFonts w:hint="eastAsia"/>
        </w:rPr>
        <w:t>игры</w:t>
      </w:r>
      <w:r>
        <w:t></w:t>
      </w:r>
      <w:r>
        <w:rPr>
          <w:rFonts w:hint="eastAsia"/>
        </w:rPr>
        <w:t>с</w:t>
      </w:r>
      <w:r>
        <w:t></w:t>
      </w:r>
      <w:r>
        <w:rPr>
          <w:rFonts w:hint="eastAsia"/>
        </w:rPr>
        <w:t>языком</w:t>
      </w:r>
      <w:r>
        <w:t></w:t>
      </w:r>
      <w:r>
        <w:t></w:t>
      </w:r>
      <w:r>
        <w:rPr>
          <w:rFonts w:hint="eastAsia"/>
        </w:rPr>
        <w:t>дуплеты</w:t>
      </w:r>
      <w:r>
        <w:t></w:t>
      </w:r>
      <w:r>
        <w:rPr>
          <w:rFonts w:hint="eastAsia"/>
        </w:rPr>
        <w:t>и</w:t>
      </w:r>
      <w:r>
        <w:t></w:t>
      </w:r>
      <w:r>
        <w:rPr>
          <w:rFonts w:hint="eastAsia"/>
        </w:rPr>
        <w:t>др</w:t>
      </w:r>
      <w:r>
        <w:t></w:t>
      </w:r>
      <w:r>
        <w:t></w:t>
      </w:r>
      <w:r>
        <w:t></w:t>
      </w:r>
    </w:p>
    <w:p w:rsidR="00A84CED" w:rsidRDefault="00A84CED" w:rsidP="00A84CED">
      <w:r>
        <w:t></w:t>
      </w:r>
      <w:r>
        <w:tab/>
      </w:r>
      <w:r>
        <w:t></w:t>
      </w:r>
      <w:r>
        <w:rPr>
          <w:rFonts w:hint="eastAsia"/>
        </w:rPr>
        <w:t>логической</w:t>
      </w:r>
      <w:r>
        <w:t></w:t>
      </w:r>
      <w:r>
        <w:rPr>
          <w:rFonts w:hint="eastAsia"/>
        </w:rPr>
        <w:t>игры</w:t>
      </w:r>
      <w:r>
        <w:t></w:t>
      </w:r>
      <w:r>
        <w:t></w:t>
      </w:r>
      <w:r>
        <w:rPr>
          <w:rFonts w:hint="eastAsia"/>
        </w:rPr>
        <w:t>логические</w:t>
      </w:r>
      <w:r>
        <w:t></w:t>
      </w:r>
      <w:r>
        <w:rPr>
          <w:rFonts w:hint="eastAsia"/>
        </w:rPr>
        <w:t>парадоксы</w:t>
      </w:r>
      <w:r>
        <w:t></w:t>
      </w:r>
      <w:r>
        <w:t></w:t>
      </w:r>
    </w:p>
    <w:p w:rsidR="00A84CED" w:rsidRDefault="00A84CED" w:rsidP="00A84CED">
      <w:r>
        <w:lastRenderedPageBreak/>
        <w:t></w:t>
      </w:r>
      <w:r>
        <w:tab/>
      </w:r>
      <w:r>
        <w:t></w:t>
      </w:r>
      <w:r>
        <w:rPr>
          <w:rFonts w:hint="eastAsia"/>
        </w:rPr>
        <w:t>языковой</w:t>
      </w:r>
      <w:r>
        <w:t></w:t>
      </w:r>
      <w:r>
        <w:rPr>
          <w:rFonts w:hint="eastAsia"/>
        </w:rPr>
        <w:t>игры</w:t>
      </w:r>
      <w:r>
        <w:t></w:t>
      </w:r>
      <w:r>
        <w:rPr>
          <w:rFonts w:hint="eastAsia"/>
        </w:rPr>
        <w:t>в</w:t>
      </w:r>
      <w:r>
        <w:t></w:t>
      </w:r>
      <w:r>
        <w:rPr>
          <w:rFonts w:hint="eastAsia"/>
        </w:rPr>
        <w:t>узком</w:t>
      </w:r>
      <w:r>
        <w:t></w:t>
      </w:r>
      <w:r>
        <w:rPr>
          <w:rFonts w:hint="eastAsia"/>
        </w:rPr>
        <w:t>понимании</w:t>
      </w:r>
      <w:r>
        <w:t></w:t>
      </w:r>
      <w:r>
        <w:rPr>
          <w:rFonts w:hint="eastAsia"/>
        </w:rPr>
        <w:t>термина</w:t>
      </w:r>
      <w:r>
        <w:t></w:t>
      </w:r>
      <w:r>
        <w:t></w:t>
      </w:r>
      <w:r>
        <w:rPr>
          <w:rFonts w:hint="eastAsia"/>
        </w:rPr>
        <w:t>Под</w:t>
      </w:r>
      <w:r>
        <w:t></w:t>
      </w:r>
      <w:r>
        <w:rPr>
          <w:rFonts w:hint="eastAsia"/>
        </w:rPr>
        <w:t>языковой</w:t>
      </w:r>
      <w:r>
        <w:t></w:t>
      </w:r>
      <w:r>
        <w:rPr>
          <w:rFonts w:hint="eastAsia"/>
        </w:rPr>
        <w:t>игрой</w:t>
      </w:r>
      <w:r>
        <w:t></w:t>
      </w:r>
      <w:r>
        <w:rPr>
          <w:rFonts w:hint="eastAsia"/>
        </w:rPr>
        <w:t>в</w:t>
      </w:r>
      <w:r>
        <w:t></w:t>
      </w:r>
      <w:r>
        <w:rPr>
          <w:rFonts w:hint="eastAsia"/>
        </w:rPr>
        <w:t>узком</w:t>
      </w:r>
      <w:r>
        <w:t></w:t>
      </w:r>
      <w:r>
        <w:rPr>
          <w:rFonts w:hint="eastAsia"/>
        </w:rPr>
        <w:t>понимании</w:t>
      </w:r>
      <w:r>
        <w:t></w:t>
      </w:r>
      <w:r>
        <w:rPr>
          <w:rFonts w:hint="eastAsia"/>
        </w:rPr>
        <w:t>термина</w:t>
      </w:r>
      <w:r>
        <w:t></w:t>
      </w:r>
      <w:r>
        <w:rPr>
          <w:rFonts w:hint="eastAsia"/>
        </w:rPr>
        <w:t>мы</w:t>
      </w:r>
      <w:r>
        <w:t></w:t>
      </w:r>
      <w:r>
        <w:rPr>
          <w:rFonts w:hint="eastAsia"/>
        </w:rPr>
        <w:t>понимаем</w:t>
      </w:r>
      <w:r>
        <w:t></w:t>
      </w:r>
      <w:r>
        <w:rPr>
          <w:rFonts w:hint="eastAsia"/>
        </w:rPr>
        <w:t>такой</w:t>
      </w:r>
      <w:r>
        <w:t></w:t>
      </w:r>
      <w:r>
        <w:rPr>
          <w:rFonts w:hint="eastAsia"/>
        </w:rPr>
        <w:t>вид</w:t>
      </w:r>
      <w:r>
        <w:t></w:t>
      </w:r>
      <w:r>
        <w:rPr>
          <w:rFonts w:hint="eastAsia"/>
        </w:rPr>
        <w:t>игры</w:t>
      </w:r>
      <w:r>
        <w:t></w:t>
      </w:r>
      <w:r>
        <w:t></w:t>
      </w:r>
      <w:r>
        <w:rPr>
          <w:rFonts w:hint="eastAsia"/>
        </w:rPr>
        <w:t>который</w:t>
      </w:r>
      <w:r>
        <w:t></w:t>
      </w:r>
      <w:r>
        <w:rPr>
          <w:rFonts w:hint="eastAsia"/>
        </w:rPr>
        <w:t>представлен</w:t>
      </w:r>
      <w:r>
        <w:t></w:t>
      </w:r>
      <w:r>
        <w:rPr>
          <w:rFonts w:hint="eastAsia"/>
        </w:rPr>
        <w:t>как</w:t>
      </w:r>
      <w:r>
        <w:t></w:t>
      </w:r>
      <w:r>
        <w:rPr>
          <w:rFonts w:hint="eastAsia"/>
        </w:rPr>
        <w:t>особая</w:t>
      </w:r>
      <w:r>
        <w:t></w:t>
      </w:r>
      <w:r>
        <w:rPr>
          <w:rFonts w:hint="eastAsia"/>
        </w:rPr>
        <w:t>форма</w:t>
      </w:r>
      <w:r>
        <w:t></w:t>
      </w:r>
      <w:r>
        <w:rPr>
          <w:rFonts w:hint="eastAsia"/>
        </w:rPr>
        <w:t>лингвокреативного</w:t>
      </w:r>
      <w:r>
        <w:t></w:t>
      </w:r>
      <w:r>
        <w:rPr>
          <w:rFonts w:hint="eastAsia"/>
        </w:rPr>
        <w:t>мышления</w:t>
      </w:r>
      <w:r>
        <w:t></w:t>
      </w:r>
      <w:r>
        <w:t></w:t>
      </w:r>
      <w:r>
        <w:rPr>
          <w:rFonts w:hint="eastAsia"/>
        </w:rPr>
        <w:t>являющаяся</w:t>
      </w:r>
      <w:r>
        <w:t></w:t>
      </w:r>
      <w:r>
        <w:rPr>
          <w:rFonts w:hint="eastAsia"/>
        </w:rPr>
        <w:t>результатом</w:t>
      </w:r>
      <w:r>
        <w:t></w:t>
      </w:r>
      <w:r>
        <w:rPr>
          <w:rFonts w:hint="eastAsia"/>
        </w:rPr>
        <w:t>запрограммированного</w:t>
      </w:r>
      <w:r>
        <w:t></w:t>
      </w:r>
      <w:r>
        <w:rPr>
          <w:rFonts w:hint="eastAsia"/>
        </w:rPr>
        <w:t>нарушения</w:t>
      </w:r>
      <w:r>
        <w:t></w:t>
      </w:r>
      <w:r>
        <w:rPr>
          <w:rFonts w:hint="eastAsia"/>
        </w:rPr>
        <w:t>языковой</w:t>
      </w:r>
      <w:r>
        <w:t></w:t>
      </w:r>
      <w:r>
        <w:rPr>
          <w:rFonts w:hint="eastAsia"/>
        </w:rPr>
        <w:t>схемы</w:t>
      </w:r>
      <w:r>
        <w:t></w:t>
      </w:r>
      <w:r>
        <w:rPr>
          <w:rFonts w:hint="eastAsia"/>
        </w:rPr>
        <w:t>и</w:t>
      </w:r>
      <w:r>
        <w:t></w:t>
      </w:r>
      <w:r>
        <w:rPr>
          <w:rFonts w:hint="eastAsia"/>
        </w:rPr>
        <w:t>осознанного</w:t>
      </w:r>
      <w:r>
        <w:t></w:t>
      </w:r>
      <w:r>
        <w:rPr>
          <w:rFonts w:hint="eastAsia"/>
        </w:rPr>
        <w:t>отклонения</w:t>
      </w:r>
      <w:r>
        <w:t></w:t>
      </w:r>
      <w:r>
        <w:rPr>
          <w:rFonts w:hint="eastAsia"/>
        </w:rPr>
        <w:t>от</w:t>
      </w:r>
      <w:r>
        <w:t></w:t>
      </w:r>
      <w:r>
        <w:rPr>
          <w:rFonts w:hint="eastAsia"/>
        </w:rPr>
        <w:t>языковой</w:t>
      </w:r>
      <w:r>
        <w:t></w:t>
      </w:r>
      <w:r>
        <w:rPr>
          <w:rFonts w:hint="eastAsia"/>
        </w:rPr>
        <w:t>нормы</w:t>
      </w:r>
      <w:r>
        <w:t></w:t>
      </w:r>
      <w:r>
        <w:rPr>
          <w:rFonts w:hint="eastAsia"/>
        </w:rPr>
        <w:t>с</w:t>
      </w:r>
      <w:r>
        <w:t></w:t>
      </w:r>
      <w:r>
        <w:rPr>
          <w:rFonts w:hint="eastAsia"/>
        </w:rPr>
        <w:t>целью</w:t>
      </w:r>
      <w:r>
        <w:t></w:t>
      </w:r>
      <w:r>
        <w:rPr>
          <w:rFonts w:hint="eastAsia"/>
        </w:rPr>
        <w:t>достижения</w:t>
      </w:r>
      <w:r>
        <w:t></w:t>
      </w:r>
      <w:r>
        <w:rPr>
          <w:rFonts w:hint="eastAsia"/>
        </w:rPr>
        <w:t>определенного</w:t>
      </w:r>
      <w:r>
        <w:t></w:t>
      </w:r>
      <w:r>
        <w:rPr>
          <w:rFonts w:hint="eastAsia"/>
        </w:rPr>
        <w:t>эстетического</w:t>
      </w:r>
      <w:r>
        <w:t></w:t>
      </w:r>
      <w:r>
        <w:rPr>
          <w:rFonts w:hint="eastAsia"/>
        </w:rPr>
        <w:t>эффекта</w:t>
      </w:r>
      <w:r>
        <w:t></w:t>
      </w:r>
      <w:r>
        <w:t></w:t>
      </w:r>
      <w:r>
        <w:rPr>
          <w:rFonts w:hint="eastAsia"/>
        </w:rPr>
        <w:t>чаще</w:t>
      </w:r>
      <w:r>
        <w:t></w:t>
      </w:r>
      <w:r>
        <w:rPr>
          <w:rFonts w:hint="eastAsia"/>
        </w:rPr>
        <w:t>всего</w:t>
      </w:r>
      <w:r>
        <w:t></w:t>
      </w:r>
      <w:r>
        <w:rPr>
          <w:rFonts w:hint="eastAsia"/>
        </w:rPr>
        <w:t>комического</w:t>
      </w:r>
      <w:r>
        <w:t></w:t>
      </w:r>
      <w:r>
        <w:t></w:t>
      </w:r>
    </w:p>
    <w:p w:rsidR="00A84CED" w:rsidRDefault="00A84CED" w:rsidP="00A84CED">
      <w:r>
        <w:rPr>
          <w:rFonts w:hint="eastAsia"/>
        </w:rPr>
        <w:t>Эффект</w:t>
      </w:r>
      <w:r>
        <w:t></w:t>
      </w:r>
      <w:r>
        <w:rPr>
          <w:rFonts w:hint="eastAsia"/>
        </w:rPr>
        <w:t>языковой</w:t>
      </w:r>
      <w:r>
        <w:t></w:t>
      </w:r>
      <w:r>
        <w:rPr>
          <w:rFonts w:hint="eastAsia"/>
        </w:rPr>
        <w:t>игры</w:t>
      </w:r>
      <w:r>
        <w:t></w:t>
      </w:r>
      <w:r>
        <w:rPr>
          <w:rFonts w:hint="eastAsia"/>
        </w:rPr>
        <w:t>возникает</w:t>
      </w:r>
      <w:r>
        <w:t></w:t>
      </w:r>
      <w:r>
        <w:rPr>
          <w:rFonts w:hint="eastAsia"/>
        </w:rPr>
        <w:t>в</w:t>
      </w:r>
      <w:r>
        <w:t></w:t>
      </w:r>
      <w:r>
        <w:rPr>
          <w:rFonts w:hint="eastAsia"/>
        </w:rPr>
        <w:t>результате</w:t>
      </w:r>
      <w:r>
        <w:t></w:t>
      </w:r>
      <w:r>
        <w:rPr>
          <w:rFonts w:hint="eastAsia"/>
        </w:rPr>
        <w:t>использования</w:t>
      </w:r>
      <w:r>
        <w:t></w:t>
      </w:r>
      <w:r>
        <w:rPr>
          <w:rFonts w:hint="eastAsia"/>
        </w:rPr>
        <w:t>особого</w:t>
      </w:r>
      <w:r>
        <w:t></w:t>
      </w:r>
      <w:r>
        <w:rPr>
          <w:rFonts w:hint="eastAsia"/>
        </w:rPr>
        <w:t>рода</w:t>
      </w:r>
      <w:r>
        <w:t></w:t>
      </w:r>
      <w:r>
        <w:rPr>
          <w:rFonts w:hint="eastAsia"/>
        </w:rPr>
        <w:t>игровых</w:t>
      </w:r>
      <w:r>
        <w:t></w:t>
      </w:r>
      <w:r>
        <w:rPr>
          <w:rFonts w:hint="eastAsia"/>
        </w:rPr>
        <w:t>приемов</w:t>
      </w:r>
      <w:r>
        <w:t></w:t>
      </w:r>
      <w:r>
        <w:t></w:t>
      </w:r>
      <w:r>
        <w:rPr>
          <w:rFonts w:hint="eastAsia"/>
        </w:rPr>
        <w:t>или</w:t>
      </w:r>
      <w:r>
        <w:t></w:t>
      </w:r>
      <w:r>
        <w:rPr>
          <w:rFonts w:hint="eastAsia"/>
        </w:rPr>
        <w:t>так</w:t>
      </w:r>
      <w:r>
        <w:t></w:t>
      </w:r>
      <w:r>
        <w:rPr>
          <w:rFonts w:hint="eastAsia"/>
        </w:rPr>
        <w:t>называемых</w:t>
      </w:r>
      <w:r>
        <w:t></w:t>
      </w:r>
      <w:r>
        <w:t></w:t>
      </w:r>
      <w:r>
        <w:rPr>
          <w:rFonts w:hint="eastAsia"/>
        </w:rPr>
        <w:t>операциональных</w:t>
      </w:r>
      <w:r>
        <w:t></w:t>
      </w:r>
      <w:r>
        <w:rPr>
          <w:rFonts w:hint="eastAsia"/>
        </w:rPr>
        <w:t>механизмов</w:t>
      </w:r>
      <w:r>
        <w:t></w:t>
      </w:r>
      <w:r>
        <w:t></w:t>
      </w:r>
      <w:r>
        <w:rPr>
          <w:rFonts w:hint="eastAsia"/>
        </w:rPr>
        <w:t>языковой</w:t>
      </w:r>
      <w:r>
        <w:t></w:t>
      </w:r>
      <w:r>
        <w:rPr>
          <w:rFonts w:hint="eastAsia"/>
        </w:rPr>
        <w:t>игры</w:t>
      </w:r>
      <w:r>
        <w:t></w:t>
      </w:r>
      <w:r>
        <w:t></w:t>
      </w:r>
      <w:r>
        <w:rPr>
          <w:rFonts w:hint="eastAsia"/>
        </w:rPr>
        <w:t>Анализ</w:t>
      </w:r>
      <w:r>
        <w:t></w:t>
      </w:r>
      <w:r>
        <w:rPr>
          <w:rFonts w:hint="eastAsia"/>
        </w:rPr>
        <w:t>языковой</w:t>
      </w:r>
      <w:r>
        <w:t></w:t>
      </w:r>
      <w:r>
        <w:rPr>
          <w:rFonts w:hint="eastAsia"/>
        </w:rPr>
        <w:t>игры</w:t>
      </w:r>
      <w:r>
        <w:t></w:t>
      </w:r>
      <w:r>
        <w:rPr>
          <w:rFonts w:hint="eastAsia"/>
        </w:rPr>
        <w:t>в</w:t>
      </w:r>
      <w:r>
        <w:t></w:t>
      </w:r>
      <w:r>
        <w:rPr>
          <w:rFonts w:hint="eastAsia"/>
        </w:rPr>
        <w:t>целом</w:t>
      </w:r>
      <w:r>
        <w:t></w:t>
      </w:r>
      <w:r>
        <w:rPr>
          <w:rFonts w:hint="eastAsia"/>
        </w:rPr>
        <w:t>проведен</w:t>
      </w:r>
      <w:r>
        <w:t></w:t>
      </w:r>
      <w:r>
        <w:rPr>
          <w:rFonts w:hint="eastAsia"/>
        </w:rPr>
        <w:t>на</w:t>
      </w:r>
      <w:r>
        <w:t></w:t>
      </w:r>
      <w:r>
        <w:rPr>
          <w:rFonts w:hint="eastAsia"/>
        </w:rPr>
        <w:t>всех</w:t>
      </w:r>
      <w:r>
        <w:t></w:t>
      </w:r>
      <w:r>
        <w:rPr>
          <w:rFonts w:hint="eastAsia"/>
        </w:rPr>
        <w:t>языковых</w:t>
      </w:r>
      <w:r>
        <w:t></w:t>
      </w:r>
      <w:r>
        <w:rPr>
          <w:rFonts w:hint="eastAsia"/>
        </w:rPr>
        <w:t>уровнях</w:t>
      </w:r>
      <w:r>
        <w:t></w:t>
      </w:r>
      <w:r>
        <w:t></w:t>
      </w:r>
      <w:r>
        <w:rPr>
          <w:rFonts w:hint="eastAsia"/>
        </w:rPr>
        <w:t>что</w:t>
      </w:r>
      <w:r>
        <w:t></w:t>
      </w:r>
      <w:r>
        <w:rPr>
          <w:rFonts w:hint="eastAsia"/>
        </w:rPr>
        <w:t>позволяет</w:t>
      </w:r>
      <w:r>
        <w:t></w:t>
      </w:r>
      <w:r>
        <w:rPr>
          <w:rFonts w:hint="eastAsia"/>
        </w:rPr>
        <w:t>говорить</w:t>
      </w:r>
      <w:r>
        <w:t></w:t>
      </w:r>
      <w:r>
        <w:rPr>
          <w:rFonts w:hint="eastAsia"/>
        </w:rPr>
        <w:t>об</w:t>
      </w:r>
      <w:r>
        <w:t></w:t>
      </w:r>
      <w:r>
        <w:rPr>
          <w:rFonts w:hint="eastAsia"/>
        </w:rPr>
        <w:t>объективности</w:t>
      </w:r>
      <w:r>
        <w:t></w:t>
      </w:r>
      <w:r>
        <w:rPr>
          <w:rFonts w:hint="eastAsia"/>
        </w:rPr>
        <w:t>данного</w:t>
      </w:r>
      <w:r>
        <w:t></w:t>
      </w:r>
      <w:r>
        <w:rPr>
          <w:rFonts w:hint="eastAsia"/>
        </w:rPr>
        <w:t>исследования</w:t>
      </w:r>
      <w:r>
        <w:t></w:t>
      </w:r>
      <w:r>
        <w:t></w:t>
      </w:r>
      <w:r>
        <w:rPr>
          <w:rFonts w:hint="eastAsia"/>
        </w:rPr>
        <w:t>Языковая</w:t>
      </w:r>
      <w:r>
        <w:t></w:t>
      </w:r>
      <w:r>
        <w:rPr>
          <w:rFonts w:hint="eastAsia"/>
        </w:rPr>
        <w:t>игра</w:t>
      </w:r>
      <w:r>
        <w:t></w:t>
      </w:r>
      <w:r>
        <w:t></w:t>
      </w:r>
      <w:r>
        <w:rPr>
          <w:rFonts w:hint="eastAsia"/>
        </w:rPr>
        <w:t>как</w:t>
      </w:r>
      <w:r>
        <w:t></w:t>
      </w:r>
      <w:r>
        <w:rPr>
          <w:rFonts w:hint="eastAsia"/>
        </w:rPr>
        <w:t>текстообразующий</w:t>
      </w:r>
      <w:r>
        <w:t></w:t>
      </w:r>
      <w:r>
        <w:rPr>
          <w:rFonts w:hint="eastAsia"/>
        </w:rPr>
        <w:t>фактор</w:t>
      </w:r>
      <w:r>
        <w:t></w:t>
      </w:r>
      <w:r>
        <w:t></w:t>
      </w:r>
      <w:r>
        <w:rPr>
          <w:rFonts w:hint="eastAsia"/>
        </w:rPr>
        <w:t>характеризуется</w:t>
      </w:r>
      <w:r>
        <w:t></w:t>
      </w:r>
      <w:r>
        <w:rPr>
          <w:rFonts w:hint="eastAsia"/>
        </w:rPr>
        <w:t>использованием</w:t>
      </w:r>
      <w:r>
        <w:t></w:t>
      </w:r>
      <w:r>
        <w:rPr>
          <w:rFonts w:hint="eastAsia"/>
        </w:rPr>
        <w:t>уникальных</w:t>
      </w:r>
      <w:r>
        <w:t></w:t>
      </w:r>
      <w:r>
        <w:rPr>
          <w:rFonts w:hint="eastAsia"/>
        </w:rPr>
        <w:t>авторских</w:t>
      </w:r>
      <w:r>
        <w:t></w:t>
      </w:r>
      <w:r>
        <w:rPr>
          <w:rFonts w:hint="eastAsia"/>
        </w:rPr>
        <w:t>игровых</w:t>
      </w:r>
      <w:r>
        <w:t></w:t>
      </w:r>
      <w:r>
        <w:rPr>
          <w:rFonts w:hint="eastAsia"/>
        </w:rPr>
        <w:t>приемов</w:t>
      </w:r>
      <w:r>
        <w:t></w:t>
      </w:r>
      <w:r>
        <w:rPr>
          <w:rFonts w:hint="eastAsia"/>
        </w:rPr>
        <w:t>на</w:t>
      </w:r>
      <w:r>
        <w:t></w:t>
      </w:r>
      <w:r>
        <w:rPr>
          <w:rFonts w:hint="eastAsia"/>
        </w:rPr>
        <w:t>традиционных</w:t>
      </w:r>
      <w:r>
        <w:t></w:t>
      </w:r>
      <w:r>
        <w:rPr>
          <w:rFonts w:hint="eastAsia"/>
        </w:rPr>
        <w:t>языковых</w:t>
      </w:r>
      <w:r>
        <w:t></w:t>
      </w:r>
      <w:r>
        <w:rPr>
          <w:rFonts w:hint="eastAsia"/>
        </w:rPr>
        <w:t>уровнях</w:t>
      </w:r>
      <w:r>
        <w:t></w:t>
      </w:r>
      <w:r>
        <w:rPr>
          <w:rFonts w:hint="eastAsia"/>
        </w:rPr>
        <w:t>внутри</w:t>
      </w:r>
      <w:r>
        <w:t></w:t>
      </w:r>
      <w:r>
        <w:rPr>
          <w:rFonts w:hint="eastAsia"/>
        </w:rPr>
        <w:t>текста</w:t>
      </w:r>
      <w:r>
        <w:t></w:t>
      </w:r>
      <w:r>
        <w:rPr>
          <w:rFonts w:hint="eastAsia"/>
        </w:rPr>
        <w:t>и</w:t>
      </w:r>
      <w:r>
        <w:t></w:t>
      </w:r>
      <w:r>
        <w:rPr>
          <w:rFonts w:hint="eastAsia"/>
        </w:rPr>
        <w:t>за</w:t>
      </w:r>
      <w:r>
        <w:t></w:t>
      </w:r>
      <w:r>
        <w:rPr>
          <w:rFonts w:hint="eastAsia"/>
        </w:rPr>
        <w:t>его</w:t>
      </w:r>
      <w:r>
        <w:t></w:t>
      </w:r>
      <w:r>
        <w:rPr>
          <w:rFonts w:hint="eastAsia"/>
        </w:rPr>
        <w:t>пределами</w:t>
      </w:r>
      <w:r>
        <w:t></w:t>
      </w:r>
      <w:r>
        <w:t></w:t>
      </w:r>
      <w:r>
        <w:rPr>
          <w:rFonts w:hint="eastAsia"/>
        </w:rPr>
        <w:t>при</w:t>
      </w:r>
      <w:r>
        <w:t></w:t>
      </w:r>
      <w:r>
        <w:rPr>
          <w:rFonts w:hint="eastAsia"/>
        </w:rPr>
        <w:t>этом</w:t>
      </w:r>
      <w:r>
        <w:t></w:t>
      </w:r>
      <w:r>
        <w:rPr>
          <w:rFonts w:hint="eastAsia"/>
        </w:rPr>
        <w:t>выделяются</w:t>
      </w:r>
      <w:r>
        <w:t></w:t>
      </w:r>
      <w:r>
        <w:rPr>
          <w:rFonts w:hint="eastAsia"/>
        </w:rPr>
        <w:t>в</w:t>
      </w:r>
      <w:r>
        <w:t></w:t>
      </w:r>
      <w:r>
        <w:rPr>
          <w:rFonts w:hint="eastAsia"/>
        </w:rPr>
        <w:t>качестве</w:t>
      </w:r>
      <w:r>
        <w:t></w:t>
      </w:r>
      <w:r>
        <w:rPr>
          <w:rFonts w:hint="eastAsia"/>
        </w:rPr>
        <w:t>основных</w:t>
      </w:r>
      <w:r>
        <w:t></w:t>
      </w:r>
      <w:r>
        <w:rPr>
          <w:rFonts w:hint="eastAsia"/>
        </w:rPr>
        <w:t>такие</w:t>
      </w:r>
      <w:r>
        <w:t></w:t>
      </w:r>
      <w:r>
        <w:rPr>
          <w:rFonts w:hint="eastAsia"/>
        </w:rPr>
        <w:t>приемы</w:t>
      </w:r>
      <w:r>
        <w:t></w:t>
      </w:r>
      <w:r>
        <w:t></w:t>
      </w:r>
      <w:r>
        <w:rPr>
          <w:rFonts w:hint="eastAsia"/>
        </w:rPr>
        <w:t>как</w:t>
      </w:r>
      <w:r>
        <w:t></w:t>
      </w:r>
      <w:r>
        <w:t></w:t>
      </w:r>
      <w:r>
        <w:rPr>
          <w:rFonts w:hint="eastAsia"/>
        </w:rPr>
        <w:t>омонимия</w:t>
      </w:r>
      <w:r>
        <w:t></w:t>
      </w:r>
      <w:r>
        <w:t></w:t>
      </w:r>
      <w:r>
        <w:rPr>
          <w:rFonts w:hint="eastAsia"/>
        </w:rPr>
        <w:t>паронимия</w:t>
      </w:r>
      <w:r>
        <w:t></w:t>
      </w:r>
      <w:r>
        <w:t></w:t>
      </w:r>
      <w:r>
        <w:t></w:t>
      </w:r>
      <w:r>
        <w:rPr>
          <w:rFonts w:hint="eastAsia"/>
        </w:rPr>
        <w:t>контаминация</w:t>
      </w:r>
      <w:r>
        <w:t></w:t>
      </w:r>
      <w:r>
        <w:t></w:t>
      </w:r>
      <w:r>
        <w:rPr>
          <w:rFonts w:hint="eastAsia"/>
        </w:rPr>
        <w:t>словосложение</w:t>
      </w:r>
      <w:r>
        <w:t></w:t>
      </w:r>
      <w:r>
        <w:t></w:t>
      </w:r>
      <w:r>
        <w:t></w:t>
      </w:r>
      <w:r>
        <w:rPr>
          <w:rFonts w:hint="eastAsia"/>
        </w:rPr>
        <w:t>полисемия</w:t>
      </w:r>
      <w:r>
        <w:t></w:t>
      </w:r>
      <w:r>
        <w:t></w:t>
      </w:r>
      <w:r>
        <w:rPr>
          <w:rFonts w:hint="eastAsia"/>
        </w:rPr>
        <w:t>а</w:t>
      </w:r>
      <w:r>
        <w:t></w:t>
      </w:r>
      <w:r>
        <w:rPr>
          <w:rFonts w:hint="eastAsia"/>
        </w:rPr>
        <w:t>также</w:t>
      </w:r>
      <w:r>
        <w:t></w:t>
      </w:r>
      <w:r>
        <w:rPr>
          <w:rFonts w:hint="eastAsia"/>
        </w:rPr>
        <w:t>инверсия</w:t>
      </w:r>
      <w:r>
        <w:t></w:t>
      </w:r>
      <w:r>
        <w:t></w:t>
      </w:r>
      <w:r>
        <w:rPr>
          <w:rFonts w:hint="eastAsia"/>
        </w:rPr>
        <w:t>Особую</w:t>
      </w:r>
      <w:r>
        <w:t></w:t>
      </w:r>
      <w:r>
        <w:rPr>
          <w:rFonts w:hint="eastAsia"/>
        </w:rPr>
        <w:t>роль</w:t>
      </w:r>
      <w:r>
        <w:t></w:t>
      </w:r>
      <w:r>
        <w:rPr>
          <w:rFonts w:hint="eastAsia"/>
        </w:rPr>
        <w:t>играют</w:t>
      </w:r>
      <w:r>
        <w:t></w:t>
      </w:r>
      <w:r>
        <w:rPr>
          <w:rFonts w:hint="eastAsia"/>
        </w:rPr>
        <w:t>приемы</w:t>
      </w:r>
      <w:r>
        <w:t></w:t>
      </w:r>
      <w:r>
        <w:rPr>
          <w:rFonts w:hint="eastAsia"/>
        </w:rPr>
        <w:t>с</w:t>
      </w:r>
      <w:r>
        <w:t></w:t>
      </w:r>
      <w:r>
        <w:rPr>
          <w:rFonts w:hint="eastAsia"/>
        </w:rPr>
        <w:t>использованием</w:t>
      </w:r>
      <w:r>
        <w:t></w:t>
      </w:r>
      <w:r>
        <w:rPr>
          <w:rFonts w:hint="eastAsia"/>
        </w:rPr>
        <w:t>стилистических</w:t>
      </w:r>
      <w:r>
        <w:t></w:t>
      </w:r>
      <w:r>
        <w:rPr>
          <w:rFonts w:hint="eastAsia"/>
        </w:rPr>
        <w:t>средств</w:t>
      </w:r>
      <w:r>
        <w:t></w:t>
      </w:r>
      <w:r>
        <w:rPr>
          <w:rFonts w:hint="eastAsia"/>
        </w:rPr>
        <w:t>выражения</w:t>
      </w:r>
      <w:r>
        <w:t></w:t>
      </w:r>
      <w:r>
        <w:t></w:t>
      </w:r>
      <w:r>
        <w:rPr>
          <w:rFonts w:hint="eastAsia"/>
        </w:rPr>
        <w:t>в</w:t>
      </w:r>
      <w:r>
        <w:t></w:t>
      </w:r>
      <w:r>
        <w:rPr>
          <w:rFonts w:hint="eastAsia"/>
        </w:rPr>
        <w:t>частности</w:t>
      </w:r>
      <w:r>
        <w:t></w:t>
      </w:r>
      <w:r>
        <w:t></w:t>
      </w:r>
      <w:r>
        <w:rPr>
          <w:rFonts w:hint="eastAsia"/>
        </w:rPr>
        <w:t>приемы</w:t>
      </w:r>
      <w:r>
        <w:t></w:t>
      </w:r>
      <w:r>
        <w:t></w:t>
      </w:r>
      <w:r>
        <w:rPr>
          <w:rFonts w:hint="eastAsia"/>
        </w:rPr>
        <w:t>недооценки</w:t>
      </w:r>
      <w:r>
        <w:t></w:t>
      </w:r>
      <w:r>
        <w:t></w:t>
      </w:r>
      <w:r>
        <w:rPr>
          <w:rFonts w:hint="eastAsia"/>
        </w:rPr>
        <w:t>и</w:t>
      </w:r>
      <w:r>
        <w:t></w:t>
      </w:r>
      <w:r>
        <w:t></w:t>
      </w:r>
      <w:r>
        <w:rPr>
          <w:rFonts w:hint="eastAsia"/>
        </w:rPr>
        <w:t>переоценки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Нами</w:t>
      </w:r>
      <w:r>
        <w:t></w:t>
      </w:r>
      <w:r>
        <w:rPr>
          <w:rFonts w:hint="eastAsia"/>
        </w:rPr>
        <w:t>отмечается</w:t>
      </w:r>
      <w:r>
        <w:t></w:t>
      </w:r>
      <w:r>
        <w:rPr>
          <w:rFonts w:hint="eastAsia"/>
        </w:rPr>
        <w:t>также</w:t>
      </w:r>
      <w:r>
        <w:t></w:t>
      </w:r>
      <w:r>
        <w:rPr>
          <w:rFonts w:hint="eastAsia"/>
        </w:rPr>
        <w:t>использование</w:t>
      </w:r>
      <w:r>
        <w:t></w:t>
      </w:r>
      <w:r>
        <w:rPr>
          <w:rFonts w:hint="eastAsia"/>
        </w:rPr>
        <w:t>метаязыковых</w:t>
      </w:r>
      <w:r>
        <w:t></w:t>
      </w:r>
      <w:r>
        <w:rPr>
          <w:rFonts w:hint="eastAsia"/>
        </w:rPr>
        <w:t>графических</w:t>
      </w:r>
      <w:r>
        <w:t></w:t>
      </w:r>
      <w:r>
        <w:rPr>
          <w:rFonts w:hint="eastAsia"/>
        </w:rPr>
        <w:t>средств</w:t>
      </w:r>
      <w:r>
        <w:t></w:t>
      </w:r>
      <w:r>
        <w:t></w:t>
      </w:r>
      <w:r>
        <w:rPr>
          <w:rFonts w:hint="eastAsia"/>
        </w:rPr>
        <w:t>акростих</w:t>
      </w:r>
      <w:r>
        <w:t></w:t>
      </w:r>
      <w:r>
        <w:t></w:t>
      </w:r>
      <w:r>
        <w:rPr>
          <w:rFonts w:hint="eastAsia"/>
        </w:rPr>
        <w:t>фигурный</w:t>
      </w:r>
      <w:r>
        <w:t></w:t>
      </w:r>
      <w:r>
        <w:rPr>
          <w:rFonts w:hint="eastAsia"/>
        </w:rPr>
        <w:t>стих</w:t>
      </w:r>
      <w:r>
        <w:t></w:t>
      </w:r>
      <w:r>
        <w:t></w:t>
      </w:r>
      <w:r>
        <w:rPr>
          <w:rFonts w:hint="eastAsia"/>
        </w:rPr>
        <w:t>для</w:t>
      </w:r>
      <w:r>
        <w:t></w:t>
      </w:r>
      <w:r>
        <w:rPr>
          <w:rFonts w:hint="eastAsia"/>
        </w:rPr>
        <w:t>создания</w:t>
      </w:r>
      <w:r>
        <w:t></w:t>
      </w:r>
      <w:r>
        <w:rPr>
          <w:rFonts w:hint="eastAsia"/>
        </w:rPr>
        <w:t>эффекта</w:t>
      </w:r>
      <w:r>
        <w:t></w:t>
      </w:r>
      <w:r>
        <w:rPr>
          <w:rFonts w:hint="eastAsia"/>
        </w:rPr>
        <w:t>языковой</w:t>
      </w:r>
      <w:r>
        <w:t></w:t>
      </w:r>
      <w:r>
        <w:rPr>
          <w:rFonts w:hint="eastAsia"/>
        </w:rPr>
        <w:t>игры</w:t>
      </w:r>
      <w:r>
        <w:t></w:t>
      </w:r>
    </w:p>
    <w:p w:rsidR="00A84CED" w:rsidRDefault="00A84CED" w:rsidP="00A84CED">
      <w:r>
        <w:t></w:t>
      </w:r>
    </w:p>
    <w:p w:rsidR="00A84CED" w:rsidRDefault="00A84CED" w:rsidP="00A84CED">
      <w:r>
        <w:t></w:t>
      </w:r>
      <w:r>
        <w:t></w:t>
      </w:r>
      <w:r>
        <w:t></w:t>
      </w:r>
    </w:p>
    <w:p w:rsidR="00A84CED" w:rsidRDefault="00A84CED" w:rsidP="00A84CED">
      <w:r>
        <w:rPr>
          <w:rFonts w:hint="eastAsia"/>
        </w:rPr>
        <w:t>Операциональные</w:t>
      </w:r>
      <w:r>
        <w:t></w:t>
      </w:r>
      <w:r>
        <w:rPr>
          <w:rFonts w:hint="eastAsia"/>
        </w:rPr>
        <w:t>механизмы</w:t>
      </w:r>
      <w:r>
        <w:t></w:t>
      </w:r>
      <w:r>
        <w:rPr>
          <w:rFonts w:hint="eastAsia"/>
        </w:rPr>
        <w:t>языковой</w:t>
      </w:r>
      <w:r>
        <w:t></w:t>
      </w:r>
      <w:r>
        <w:rPr>
          <w:rFonts w:hint="eastAsia"/>
        </w:rPr>
        <w:t>игры</w:t>
      </w:r>
      <w:r>
        <w:t></w:t>
      </w:r>
      <w:r>
        <w:rPr>
          <w:rFonts w:hint="eastAsia"/>
        </w:rPr>
        <w:t>в</w:t>
      </w:r>
      <w:r>
        <w:t></w:t>
      </w:r>
      <w:r>
        <w:rPr>
          <w:rFonts w:hint="eastAsia"/>
        </w:rPr>
        <w:t>произведениях</w:t>
      </w:r>
      <w:r>
        <w:t></w:t>
      </w:r>
      <w:r>
        <w:rPr>
          <w:rFonts w:hint="eastAsia"/>
        </w:rPr>
        <w:t>Л</w:t>
      </w:r>
      <w:r>
        <w:t></w:t>
      </w:r>
      <w:r>
        <w:rPr>
          <w:rFonts w:hint="eastAsia"/>
        </w:rPr>
        <w:t>Кэрролла</w:t>
      </w:r>
      <w:r>
        <w:t></w:t>
      </w:r>
      <w:r>
        <w:rPr>
          <w:rFonts w:hint="eastAsia"/>
        </w:rPr>
        <w:t>являются</w:t>
      </w:r>
      <w:r>
        <w:t></w:t>
      </w:r>
      <w:r>
        <w:rPr>
          <w:rFonts w:hint="eastAsia"/>
        </w:rPr>
        <w:t>значимыми</w:t>
      </w:r>
      <w:r>
        <w:t></w:t>
      </w:r>
      <w:r>
        <w:rPr>
          <w:rFonts w:hint="eastAsia"/>
        </w:rPr>
        <w:t>для</w:t>
      </w:r>
      <w:r>
        <w:t></w:t>
      </w:r>
      <w:r>
        <w:rPr>
          <w:rFonts w:hint="eastAsia"/>
        </w:rPr>
        <w:t>формирования</w:t>
      </w:r>
      <w:r>
        <w:t></w:t>
      </w:r>
      <w:r>
        <w:rPr>
          <w:rFonts w:hint="eastAsia"/>
        </w:rPr>
        <w:t>различного</w:t>
      </w:r>
      <w:r>
        <w:t></w:t>
      </w:r>
      <w:r>
        <w:rPr>
          <w:rFonts w:hint="eastAsia"/>
        </w:rPr>
        <w:t>рода</w:t>
      </w:r>
      <w:r>
        <w:t></w:t>
      </w:r>
      <w:r>
        <w:rPr>
          <w:rFonts w:hint="eastAsia"/>
        </w:rPr>
        <w:t>пространств</w:t>
      </w:r>
      <w:r>
        <w:t></w:t>
      </w:r>
      <w:r>
        <w:rPr>
          <w:rFonts w:hint="eastAsia"/>
        </w:rPr>
        <w:t>художественных</w:t>
      </w:r>
      <w:r>
        <w:t></w:t>
      </w:r>
      <w:r>
        <w:rPr>
          <w:rFonts w:hint="eastAsia"/>
        </w:rPr>
        <w:t>текстов</w:t>
      </w:r>
      <w:r>
        <w:t></w:t>
      </w:r>
      <w:r>
        <w:rPr>
          <w:rFonts w:hint="eastAsia"/>
        </w:rPr>
        <w:t>Л</w:t>
      </w:r>
      <w:r>
        <w:t></w:t>
      </w:r>
      <w:r>
        <w:rPr>
          <w:rFonts w:hint="eastAsia"/>
        </w:rPr>
        <w:t>Кэрролла</w:t>
      </w:r>
      <w:r>
        <w:t></w:t>
      </w:r>
      <w:r>
        <w:rPr>
          <w:rFonts w:hint="eastAsia"/>
        </w:rPr>
        <w:t>и</w:t>
      </w:r>
      <w:r>
        <w:t></w:t>
      </w:r>
      <w:r>
        <w:rPr>
          <w:rFonts w:hint="eastAsia"/>
        </w:rPr>
        <w:t>их</w:t>
      </w:r>
      <w:r>
        <w:t></w:t>
      </w:r>
      <w:r>
        <w:rPr>
          <w:rFonts w:hint="eastAsia"/>
        </w:rPr>
        <w:t>взаимосвязи</w:t>
      </w:r>
      <w:r>
        <w:t></w:t>
      </w:r>
      <w:r>
        <w:t></w:t>
      </w:r>
      <w:r>
        <w:rPr>
          <w:rFonts w:hint="eastAsia"/>
        </w:rPr>
        <w:t>а</w:t>
      </w:r>
      <w:r>
        <w:t></w:t>
      </w:r>
      <w:r>
        <w:rPr>
          <w:rFonts w:hint="eastAsia"/>
        </w:rPr>
        <w:t>именно</w:t>
      </w:r>
      <w:r>
        <w:t></w:t>
      </w:r>
    </w:p>
    <w:p w:rsidR="00A84CED" w:rsidRDefault="00A84CED" w:rsidP="00A84CED">
      <w:r>
        <w:t></w:t>
      </w:r>
      <w:r>
        <w:tab/>
      </w:r>
      <w:r>
        <w:t></w:t>
      </w:r>
      <w:r>
        <w:rPr>
          <w:rFonts w:hint="eastAsia"/>
        </w:rPr>
        <w:t>игрового</w:t>
      </w:r>
      <w:r>
        <w:t></w:t>
      </w:r>
      <w:r>
        <w:rPr>
          <w:rFonts w:hint="eastAsia"/>
        </w:rPr>
        <w:t>пространства</w:t>
      </w:r>
      <w:r>
        <w:t></w:t>
      </w:r>
      <w:r>
        <w:t></w:t>
      </w:r>
      <w:r>
        <w:rPr>
          <w:rFonts w:hint="eastAsia"/>
        </w:rPr>
        <w:t>характеризующегося</w:t>
      </w:r>
      <w:r>
        <w:t></w:t>
      </w:r>
      <w:r>
        <w:rPr>
          <w:rFonts w:hint="eastAsia"/>
        </w:rPr>
        <w:t>одновременной</w:t>
      </w:r>
      <w:r>
        <w:t></w:t>
      </w:r>
      <w:r>
        <w:rPr>
          <w:rFonts w:hint="eastAsia"/>
        </w:rPr>
        <w:t>реализацией</w:t>
      </w:r>
      <w:r>
        <w:t></w:t>
      </w:r>
      <w:r>
        <w:rPr>
          <w:rFonts w:hint="eastAsia"/>
        </w:rPr>
        <w:t>двух</w:t>
      </w:r>
      <w:r>
        <w:t></w:t>
      </w:r>
      <w:r>
        <w:rPr>
          <w:rFonts w:hint="eastAsia"/>
        </w:rPr>
        <w:t>игровых</w:t>
      </w:r>
      <w:r>
        <w:t></w:t>
      </w:r>
      <w:r>
        <w:rPr>
          <w:rFonts w:hint="eastAsia"/>
        </w:rPr>
        <w:t>тенденций</w:t>
      </w:r>
      <w:r>
        <w:t></w:t>
      </w:r>
      <w:r>
        <w:t></w:t>
      </w:r>
      <w:r>
        <w:rPr>
          <w:rFonts w:hint="eastAsia"/>
        </w:rPr>
        <w:t>закрепленных</w:t>
      </w:r>
      <w:r>
        <w:t></w:t>
      </w:r>
      <w:r>
        <w:rPr>
          <w:rFonts w:hint="eastAsia"/>
        </w:rPr>
        <w:t>за</w:t>
      </w:r>
      <w:r>
        <w:t></w:t>
      </w:r>
      <w:r>
        <w:rPr>
          <w:rFonts w:hint="eastAsia"/>
        </w:rPr>
        <w:t>понятиями</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p>
    <w:p w:rsidR="00A84CED" w:rsidRDefault="00A84CED" w:rsidP="00A84CED">
      <w:r>
        <w:t></w:t>
      </w:r>
      <w:r>
        <w:tab/>
      </w:r>
      <w:r>
        <w:t></w:t>
      </w:r>
      <w:r>
        <w:rPr>
          <w:rFonts w:hint="eastAsia"/>
        </w:rPr>
        <w:t>фольклорного</w:t>
      </w:r>
      <w:r>
        <w:t></w:t>
      </w:r>
      <w:r>
        <w:rPr>
          <w:rFonts w:hint="eastAsia"/>
        </w:rPr>
        <w:t>пространства</w:t>
      </w:r>
      <w:r>
        <w:t></w:t>
      </w:r>
    </w:p>
    <w:p w:rsidR="00A84CED" w:rsidRDefault="00A84CED" w:rsidP="00A84CED">
      <w:r>
        <w:t></w:t>
      </w:r>
      <w:r>
        <w:tab/>
      </w:r>
      <w:r>
        <w:t></w:t>
      </w:r>
      <w:r>
        <w:rPr>
          <w:rFonts w:hint="eastAsia"/>
        </w:rPr>
        <w:t>псевдореального</w:t>
      </w:r>
      <w:r>
        <w:t></w:t>
      </w:r>
      <w:r>
        <w:rPr>
          <w:rFonts w:hint="eastAsia"/>
        </w:rPr>
        <w:t>пространства</w:t>
      </w:r>
      <w:r>
        <w:t></w:t>
      </w:r>
      <w:r>
        <w:t></w:t>
      </w:r>
      <w:r>
        <w:rPr>
          <w:rFonts w:hint="eastAsia"/>
        </w:rPr>
        <w:t>приближенного</w:t>
      </w:r>
      <w:r>
        <w:t></w:t>
      </w:r>
      <w:r>
        <w:rPr>
          <w:rFonts w:hint="eastAsia"/>
        </w:rPr>
        <w:t>к</w:t>
      </w:r>
      <w:r>
        <w:t></w:t>
      </w:r>
      <w:r>
        <w:rPr>
          <w:rFonts w:hint="eastAsia"/>
        </w:rPr>
        <w:t>реальному</w:t>
      </w:r>
      <w:r>
        <w:t></w:t>
      </w:r>
      <w:r>
        <w:rPr>
          <w:rFonts w:hint="eastAsia"/>
        </w:rPr>
        <w:t>географическому</w:t>
      </w:r>
      <w:r>
        <w:t></w:t>
      </w:r>
      <w:r>
        <w:rPr>
          <w:rFonts w:hint="eastAsia"/>
        </w:rPr>
        <w:t>пространству</w:t>
      </w:r>
      <w:r>
        <w:t></w:t>
      </w:r>
      <w:r>
        <w:rPr>
          <w:rFonts w:hint="eastAsia"/>
        </w:rPr>
        <w:t>и</w:t>
      </w:r>
      <w:r>
        <w:t></w:t>
      </w:r>
      <w:r>
        <w:rPr>
          <w:rFonts w:hint="eastAsia"/>
        </w:rPr>
        <w:t>противопоставленного</w:t>
      </w:r>
      <w:r>
        <w:t></w:t>
      </w:r>
      <w:r>
        <w:rPr>
          <w:rFonts w:hint="eastAsia"/>
        </w:rPr>
        <w:t>общему</w:t>
      </w:r>
      <w:r>
        <w:t></w:t>
      </w:r>
      <w:r>
        <w:rPr>
          <w:rFonts w:hint="eastAsia"/>
        </w:rPr>
        <w:t>фантастическому</w:t>
      </w:r>
      <w:r>
        <w:t></w:t>
      </w:r>
      <w:r>
        <w:rPr>
          <w:rFonts w:hint="eastAsia"/>
        </w:rPr>
        <w:t>типу</w:t>
      </w:r>
      <w:r>
        <w:t></w:t>
      </w:r>
      <w:r>
        <w:rPr>
          <w:rFonts w:hint="eastAsia"/>
        </w:rPr>
        <w:t>пространства</w:t>
      </w:r>
      <w:r>
        <w:t></w:t>
      </w:r>
    </w:p>
    <w:p w:rsidR="00A84CED" w:rsidRDefault="00A84CED" w:rsidP="00A84CED">
      <w:r>
        <w:t></w:t>
      </w:r>
      <w:r>
        <w:tab/>
      </w:r>
      <w:r>
        <w:t></w:t>
      </w:r>
      <w:r>
        <w:rPr>
          <w:rFonts w:hint="eastAsia"/>
        </w:rPr>
        <w:t>пространства</w:t>
      </w:r>
      <w:r>
        <w:t></w:t>
      </w:r>
      <w:r>
        <w:rPr>
          <w:rFonts w:hint="eastAsia"/>
        </w:rPr>
        <w:t>поэтического</w:t>
      </w:r>
      <w:r>
        <w:t></w:t>
      </w:r>
      <w:r>
        <w:rPr>
          <w:rFonts w:hint="eastAsia"/>
        </w:rPr>
        <w:t>текста</w:t>
      </w:r>
      <w:r>
        <w:t></w:t>
      </w:r>
      <w:r>
        <w:t></w:t>
      </w:r>
      <w:r>
        <w:rPr>
          <w:rFonts w:hint="eastAsia"/>
        </w:rPr>
        <w:t>характеризующегося</w:t>
      </w:r>
      <w:r>
        <w:t></w:t>
      </w:r>
      <w:r>
        <w:rPr>
          <w:rFonts w:hint="eastAsia"/>
        </w:rPr>
        <w:t>особой</w:t>
      </w:r>
      <w:r>
        <w:t></w:t>
      </w:r>
      <w:r>
        <w:rPr>
          <w:rFonts w:hint="eastAsia"/>
        </w:rPr>
        <w:t>формально</w:t>
      </w:r>
      <w:r>
        <w:t></w:t>
      </w:r>
      <w:r>
        <w:rPr>
          <w:rFonts w:hint="eastAsia"/>
        </w:rPr>
        <w:t>смысловой</w:t>
      </w:r>
      <w:r>
        <w:t></w:t>
      </w:r>
      <w:r>
        <w:rPr>
          <w:rFonts w:hint="eastAsia"/>
        </w:rPr>
        <w:t>организацией</w:t>
      </w:r>
      <w:r>
        <w:t></w:t>
      </w:r>
      <w:r>
        <w:t></w:t>
      </w:r>
      <w:r>
        <w:rPr>
          <w:rFonts w:hint="eastAsia"/>
        </w:rPr>
        <w:t>Общий</w:t>
      </w:r>
      <w:r>
        <w:t></w:t>
      </w:r>
      <w:r>
        <w:rPr>
          <w:rFonts w:hint="eastAsia"/>
        </w:rPr>
        <w:t>тип</w:t>
      </w:r>
      <w:r>
        <w:t></w:t>
      </w:r>
      <w:r>
        <w:rPr>
          <w:rFonts w:hint="eastAsia"/>
        </w:rPr>
        <w:t>художественного</w:t>
      </w:r>
      <w:r>
        <w:t></w:t>
      </w:r>
      <w:r>
        <w:rPr>
          <w:rFonts w:hint="eastAsia"/>
        </w:rPr>
        <w:t>пространства</w:t>
      </w:r>
      <w:r>
        <w:t></w:t>
      </w:r>
      <w:r>
        <w:rPr>
          <w:rFonts w:hint="eastAsia"/>
        </w:rPr>
        <w:t>текстов</w:t>
      </w:r>
      <w:r>
        <w:t></w:t>
      </w:r>
      <w:r>
        <w:rPr>
          <w:rFonts w:hint="eastAsia"/>
        </w:rPr>
        <w:t>Л</w:t>
      </w:r>
      <w:r>
        <w:t></w:t>
      </w:r>
      <w:r>
        <w:rPr>
          <w:rFonts w:hint="eastAsia"/>
        </w:rPr>
        <w:t>Кэрролла</w:t>
      </w:r>
      <w:r>
        <w:t></w:t>
      </w:r>
      <w:r>
        <w:rPr>
          <w:rFonts w:hint="eastAsia"/>
        </w:rPr>
        <w:t>определяется</w:t>
      </w:r>
      <w:r>
        <w:t></w:t>
      </w:r>
      <w:r>
        <w:rPr>
          <w:rFonts w:hint="eastAsia"/>
        </w:rPr>
        <w:t>нами</w:t>
      </w:r>
      <w:r>
        <w:t></w:t>
      </w:r>
      <w:r>
        <w:rPr>
          <w:rFonts w:hint="eastAsia"/>
        </w:rPr>
        <w:t>как</w:t>
      </w:r>
      <w:r>
        <w:t></w:t>
      </w:r>
      <w:r>
        <w:rPr>
          <w:rFonts w:hint="eastAsia"/>
        </w:rPr>
        <w:t>фантастический</w:t>
      </w:r>
      <w:r>
        <w:t></w:t>
      </w:r>
      <w:r>
        <w:rPr>
          <w:rFonts w:hint="eastAsia"/>
        </w:rPr>
        <w:t>политопический</w:t>
      </w:r>
      <w:r>
        <w:t></w:t>
      </w:r>
      <w:r>
        <w:t></w:t>
      </w:r>
      <w:r>
        <w:rPr>
          <w:rFonts w:hint="eastAsia"/>
        </w:rPr>
        <w:t>Исследование</w:t>
      </w:r>
      <w:r>
        <w:t></w:t>
      </w:r>
      <w:r>
        <w:rPr>
          <w:rFonts w:hint="eastAsia"/>
        </w:rPr>
        <w:t>различных</w:t>
      </w:r>
      <w:r>
        <w:t></w:t>
      </w:r>
      <w:r>
        <w:rPr>
          <w:rFonts w:hint="eastAsia"/>
        </w:rPr>
        <w:t>категорий</w:t>
      </w:r>
      <w:r>
        <w:t></w:t>
      </w:r>
      <w:r>
        <w:rPr>
          <w:rFonts w:hint="eastAsia"/>
        </w:rPr>
        <w:t>худо</w:t>
      </w:r>
      <w:r>
        <w:rPr>
          <w:rFonts w:hint="eastAsia"/>
        </w:rPr>
        <w:lastRenderedPageBreak/>
        <w:t>жественных</w:t>
      </w:r>
      <w:r>
        <w:t></w:t>
      </w:r>
      <w:r>
        <w:rPr>
          <w:rFonts w:hint="eastAsia"/>
        </w:rPr>
        <w:t>текстов</w:t>
      </w:r>
      <w:r>
        <w:t></w:t>
      </w:r>
      <w:r>
        <w:rPr>
          <w:rFonts w:hint="eastAsia"/>
        </w:rPr>
        <w:t>Л</w:t>
      </w:r>
      <w:r>
        <w:t></w:t>
      </w:r>
      <w:r>
        <w:rPr>
          <w:rFonts w:hint="eastAsia"/>
        </w:rPr>
        <w:t>Кэрролла</w:t>
      </w:r>
      <w:r>
        <w:t></w:t>
      </w:r>
      <w:r>
        <w:rPr>
          <w:rFonts w:hint="eastAsia"/>
        </w:rPr>
        <w:t>позволяет</w:t>
      </w:r>
      <w:r>
        <w:t></w:t>
      </w:r>
      <w:r>
        <w:rPr>
          <w:rFonts w:hint="eastAsia"/>
        </w:rPr>
        <w:t>выявить</w:t>
      </w:r>
      <w:r>
        <w:t></w:t>
      </w:r>
      <w:r>
        <w:rPr>
          <w:rFonts w:hint="eastAsia"/>
        </w:rPr>
        <w:t>специфику</w:t>
      </w:r>
      <w:r>
        <w:t></w:t>
      </w:r>
      <w:r>
        <w:rPr>
          <w:rFonts w:hint="eastAsia"/>
        </w:rPr>
        <w:t>их</w:t>
      </w:r>
      <w:r>
        <w:t></w:t>
      </w:r>
      <w:r>
        <w:rPr>
          <w:rFonts w:hint="eastAsia"/>
        </w:rPr>
        <w:t>формального</w:t>
      </w:r>
      <w:r>
        <w:t></w:t>
      </w:r>
      <w:r>
        <w:rPr>
          <w:rFonts w:hint="eastAsia"/>
        </w:rPr>
        <w:t>и</w:t>
      </w:r>
      <w:r>
        <w:t></w:t>
      </w:r>
      <w:r>
        <w:rPr>
          <w:rFonts w:hint="eastAsia"/>
        </w:rPr>
        <w:t>денотативного</w:t>
      </w:r>
      <w:r>
        <w:t></w:t>
      </w:r>
      <w:r>
        <w:rPr>
          <w:rFonts w:hint="eastAsia"/>
        </w:rPr>
        <w:t>пространства</w:t>
      </w:r>
      <w:r>
        <w:t></w:t>
      </w:r>
      <w:r>
        <w:t></w:t>
      </w:r>
      <w:r>
        <w:rPr>
          <w:rFonts w:hint="eastAsia"/>
        </w:rPr>
        <w:t>заключающуюся</w:t>
      </w:r>
      <w:r>
        <w:t></w:t>
      </w:r>
      <w:r>
        <w:rPr>
          <w:rFonts w:hint="eastAsia"/>
        </w:rPr>
        <w:t>в</w:t>
      </w:r>
      <w:r>
        <w:t></w:t>
      </w:r>
    </w:p>
    <w:p w:rsidR="00A84CED" w:rsidRDefault="00A84CED" w:rsidP="00A84CED">
      <w:r>
        <w:t></w:t>
      </w:r>
      <w:r>
        <w:tab/>
      </w:r>
      <w:r>
        <w:t></w:t>
      </w:r>
      <w:r>
        <w:rPr>
          <w:rFonts w:hint="eastAsia"/>
        </w:rPr>
        <w:t>высокой</w:t>
      </w:r>
      <w:r>
        <w:t></w:t>
      </w:r>
      <w:r>
        <w:rPr>
          <w:rFonts w:hint="eastAsia"/>
        </w:rPr>
        <w:t>степени</w:t>
      </w:r>
      <w:r>
        <w:t></w:t>
      </w:r>
      <w:r>
        <w:rPr>
          <w:rFonts w:hint="eastAsia"/>
        </w:rPr>
        <w:t>событийности</w:t>
      </w:r>
      <w:r>
        <w:t></w:t>
      </w:r>
      <w:r>
        <w:rPr>
          <w:rFonts w:hint="eastAsia"/>
        </w:rPr>
        <w:t>денотативного</w:t>
      </w:r>
      <w:r>
        <w:t></w:t>
      </w:r>
      <w:r>
        <w:rPr>
          <w:rFonts w:hint="eastAsia"/>
        </w:rPr>
        <w:t>пространства</w:t>
      </w:r>
      <w:r>
        <w:t></w:t>
      </w:r>
      <w:r>
        <w:rPr>
          <w:rFonts w:hint="eastAsia"/>
        </w:rPr>
        <w:t>текстов</w:t>
      </w:r>
      <w:r>
        <w:t></w:t>
      </w:r>
      <w:r>
        <w:rPr>
          <w:rFonts w:hint="eastAsia"/>
        </w:rPr>
        <w:t>Л</w:t>
      </w:r>
      <w:r>
        <w:t></w:t>
      </w:r>
      <w:r>
        <w:rPr>
          <w:rFonts w:hint="eastAsia"/>
        </w:rPr>
        <w:t>Кэрролла</w:t>
      </w:r>
      <w:r>
        <w:t></w:t>
      </w:r>
      <w:r>
        <w:t></w:t>
      </w:r>
      <w:r>
        <w:rPr>
          <w:rFonts w:hint="eastAsia"/>
        </w:rPr>
        <w:t>выраженной</w:t>
      </w:r>
      <w:r>
        <w:t></w:t>
      </w:r>
      <w:r>
        <w:rPr>
          <w:rFonts w:hint="eastAsia"/>
        </w:rPr>
        <w:t>в</w:t>
      </w:r>
      <w:r>
        <w:t></w:t>
      </w:r>
      <w:r>
        <w:rPr>
          <w:rFonts w:hint="eastAsia"/>
        </w:rPr>
        <w:t>слабой</w:t>
      </w:r>
      <w:r>
        <w:t></w:t>
      </w:r>
      <w:r>
        <w:rPr>
          <w:rFonts w:hint="eastAsia"/>
        </w:rPr>
        <w:t>атрибутативности</w:t>
      </w:r>
      <w:r>
        <w:t></w:t>
      </w:r>
      <w:r>
        <w:t></w:t>
      </w:r>
      <w:r>
        <w:rPr>
          <w:rFonts w:hint="eastAsia"/>
        </w:rPr>
        <w:t>и</w:t>
      </w:r>
      <w:r>
        <w:t></w:t>
      </w:r>
      <w:r>
        <w:rPr>
          <w:rFonts w:hint="eastAsia"/>
        </w:rPr>
        <w:t>преобладании</w:t>
      </w:r>
      <w:r>
        <w:t></w:t>
      </w:r>
      <w:r>
        <w:rPr>
          <w:rFonts w:hint="eastAsia"/>
        </w:rPr>
        <w:t>глагольных</w:t>
      </w:r>
      <w:r>
        <w:t></w:t>
      </w:r>
      <w:r>
        <w:rPr>
          <w:rFonts w:hint="eastAsia"/>
        </w:rPr>
        <w:t>форм</w:t>
      </w:r>
      <w:r>
        <w:t></w:t>
      </w:r>
    </w:p>
    <w:p w:rsidR="00A84CED" w:rsidRDefault="00A84CED" w:rsidP="00A84CED">
      <w:r>
        <w:t></w:t>
      </w:r>
      <w:r>
        <w:tab/>
      </w:r>
      <w:r>
        <w:t></w:t>
      </w:r>
      <w:r>
        <w:rPr>
          <w:rFonts w:hint="eastAsia"/>
        </w:rPr>
        <w:t>высокой</w:t>
      </w:r>
      <w:r>
        <w:t></w:t>
      </w:r>
      <w:r>
        <w:rPr>
          <w:rFonts w:hint="eastAsia"/>
        </w:rPr>
        <w:t>степени</w:t>
      </w:r>
      <w:r>
        <w:t></w:t>
      </w:r>
      <w:r>
        <w:rPr>
          <w:rFonts w:hint="eastAsia"/>
        </w:rPr>
        <w:t>концентрации</w:t>
      </w:r>
      <w:r>
        <w:t></w:t>
      </w:r>
      <w:r>
        <w:rPr>
          <w:rFonts w:hint="eastAsia"/>
        </w:rPr>
        <w:t>безэквивалентной</w:t>
      </w:r>
      <w:r>
        <w:t></w:t>
      </w:r>
      <w:r>
        <w:rPr>
          <w:rFonts w:hint="eastAsia"/>
        </w:rPr>
        <w:t>лексики</w:t>
      </w:r>
      <w:r>
        <w:t></w:t>
      </w:r>
      <w:r>
        <w:t></w:t>
      </w:r>
      <w:r>
        <w:rPr>
          <w:rFonts w:hint="eastAsia"/>
        </w:rPr>
        <w:t>закрепленной</w:t>
      </w:r>
      <w:r>
        <w:t></w:t>
      </w:r>
      <w:r>
        <w:rPr>
          <w:rFonts w:hint="eastAsia"/>
        </w:rPr>
        <w:t>за</w:t>
      </w:r>
      <w:r>
        <w:t></w:t>
      </w:r>
      <w:r>
        <w:rPr>
          <w:rFonts w:hint="eastAsia"/>
        </w:rPr>
        <w:t>именами</w:t>
      </w:r>
      <w:r>
        <w:t></w:t>
      </w:r>
      <w:r>
        <w:rPr>
          <w:rFonts w:hint="eastAsia"/>
        </w:rPr>
        <w:t>и</w:t>
      </w:r>
      <w:r>
        <w:t></w:t>
      </w:r>
      <w:r>
        <w:rPr>
          <w:rFonts w:hint="eastAsia"/>
        </w:rPr>
        <w:t>реалиями</w:t>
      </w:r>
      <w:r>
        <w:t></w:t>
      </w:r>
      <w:r>
        <w:t></w:t>
      </w:r>
      <w:r>
        <w:rPr>
          <w:rFonts w:hint="eastAsia"/>
        </w:rPr>
        <w:t>что</w:t>
      </w:r>
      <w:r>
        <w:t></w:t>
      </w:r>
      <w:r>
        <w:rPr>
          <w:rFonts w:hint="eastAsia"/>
        </w:rPr>
        <w:t>позволяет</w:t>
      </w:r>
      <w:r>
        <w:t></w:t>
      </w:r>
      <w:r>
        <w:rPr>
          <w:rFonts w:hint="eastAsia"/>
        </w:rPr>
        <w:t>говорить</w:t>
      </w:r>
      <w:r>
        <w:t></w:t>
      </w:r>
      <w:r>
        <w:rPr>
          <w:rFonts w:hint="eastAsia"/>
        </w:rPr>
        <w:t>о</w:t>
      </w:r>
      <w:r>
        <w:t></w:t>
      </w:r>
      <w:r>
        <w:rPr>
          <w:rFonts w:hint="eastAsia"/>
        </w:rPr>
        <w:t>проблемах</w:t>
      </w:r>
      <w:r>
        <w:t></w:t>
      </w:r>
      <w:r>
        <w:rPr>
          <w:rFonts w:hint="eastAsia"/>
        </w:rPr>
        <w:t>перевода</w:t>
      </w:r>
      <w:r>
        <w:t></w:t>
      </w:r>
      <w:r>
        <w:rPr>
          <w:rFonts w:hint="eastAsia"/>
        </w:rPr>
        <w:t>феномена</w:t>
      </w:r>
      <w:r>
        <w:t></w:t>
      </w:r>
      <w:r>
        <w:rPr>
          <w:rFonts w:hint="eastAsia"/>
        </w:rPr>
        <w:t>национально</w:t>
      </w:r>
      <w:r>
        <w:t></w:t>
      </w:r>
      <w:r>
        <w:rPr>
          <w:rFonts w:hint="eastAsia"/>
        </w:rPr>
        <w:t>культурной</w:t>
      </w:r>
      <w:r>
        <w:t></w:t>
      </w:r>
      <w:r>
        <w:rPr>
          <w:rFonts w:hint="eastAsia"/>
        </w:rPr>
        <w:t>специфики</w:t>
      </w:r>
      <w:r>
        <w:t></w:t>
      </w:r>
      <w:r>
        <w:rPr>
          <w:rFonts w:hint="eastAsia"/>
        </w:rPr>
        <w:t>произведений</w:t>
      </w:r>
      <w:r>
        <w:t></w:t>
      </w:r>
      <w:r>
        <w:rPr>
          <w:rFonts w:hint="eastAsia"/>
        </w:rPr>
        <w:t>Л</w:t>
      </w:r>
      <w:r>
        <w:t></w:t>
      </w:r>
      <w:r>
        <w:rPr>
          <w:rFonts w:hint="eastAsia"/>
        </w:rPr>
        <w:t>Кэрролла</w:t>
      </w:r>
      <w:r>
        <w:t></w:t>
      </w:r>
    </w:p>
    <w:p w:rsidR="00A84CED" w:rsidRDefault="00A84CED" w:rsidP="00A84CED">
      <w:r>
        <w:rPr>
          <w:rFonts w:hint="eastAsia"/>
        </w:rPr>
        <w:t>Анализ</w:t>
      </w:r>
      <w:r>
        <w:t></w:t>
      </w:r>
      <w:r>
        <w:rPr>
          <w:rFonts w:hint="eastAsia"/>
        </w:rPr>
        <w:t>методов</w:t>
      </w:r>
      <w:r>
        <w:t></w:t>
      </w:r>
      <w:r>
        <w:rPr>
          <w:rFonts w:hint="eastAsia"/>
        </w:rPr>
        <w:t>и</w:t>
      </w:r>
      <w:r>
        <w:t></w:t>
      </w:r>
      <w:r>
        <w:rPr>
          <w:rFonts w:hint="eastAsia"/>
        </w:rPr>
        <w:t>способов</w:t>
      </w:r>
      <w:r>
        <w:t></w:t>
      </w:r>
      <w:r>
        <w:rPr>
          <w:rFonts w:hint="eastAsia"/>
        </w:rPr>
        <w:t>перевода</w:t>
      </w:r>
      <w:r>
        <w:t></w:t>
      </w:r>
      <w:r>
        <w:rPr>
          <w:rFonts w:hint="eastAsia"/>
        </w:rPr>
        <w:t>контекстов</w:t>
      </w:r>
      <w:r>
        <w:t></w:t>
      </w:r>
      <w:r>
        <w:t></w:t>
      </w:r>
      <w:r>
        <w:rPr>
          <w:rFonts w:hint="eastAsia"/>
        </w:rPr>
        <w:t>содержащих</w:t>
      </w:r>
      <w:r>
        <w:t></w:t>
      </w:r>
      <w:r>
        <w:rPr>
          <w:rFonts w:hint="eastAsia"/>
        </w:rPr>
        <w:t>приемы</w:t>
      </w:r>
      <w:r>
        <w:t></w:t>
      </w:r>
      <w:r>
        <w:rPr>
          <w:rFonts w:hint="eastAsia"/>
        </w:rPr>
        <w:t>языковой</w:t>
      </w:r>
      <w:r>
        <w:t></w:t>
      </w:r>
      <w:r>
        <w:rPr>
          <w:rFonts w:hint="eastAsia"/>
        </w:rPr>
        <w:t>игры</w:t>
      </w:r>
      <w:r>
        <w:t></w:t>
      </w:r>
      <w:r>
        <w:t></w:t>
      </w:r>
      <w:r>
        <w:rPr>
          <w:rFonts w:hint="eastAsia"/>
        </w:rPr>
        <w:t>позволил</w:t>
      </w:r>
      <w:r>
        <w:t></w:t>
      </w:r>
      <w:r>
        <w:rPr>
          <w:rFonts w:hint="eastAsia"/>
        </w:rPr>
        <w:t>выделить</w:t>
      </w:r>
      <w:r>
        <w:t></w:t>
      </w:r>
      <w:r>
        <w:rPr>
          <w:rFonts w:hint="eastAsia"/>
        </w:rPr>
        <w:t>в</w:t>
      </w:r>
      <w:r>
        <w:t></w:t>
      </w:r>
      <w:r>
        <w:rPr>
          <w:rFonts w:hint="eastAsia"/>
        </w:rPr>
        <w:t>качестве</w:t>
      </w:r>
      <w:r>
        <w:t></w:t>
      </w:r>
      <w:r>
        <w:rPr>
          <w:rFonts w:hint="eastAsia"/>
        </w:rPr>
        <w:t>основного</w:t>
      </w:r>
      <w:r>
        <w:t></w:t>
      </w:r>
      <w:r>
        <w:rPr>
          <w:rFonts w:hint="eastAsia"/>
        </w:rPr>
        <w:t>прием</w:t>
      </w:r>
      <w:r>
        <w:t></w:t>
      </w:r>
      <w:r>
        <w:rPr>
          <w:rFonts w:hint="eastAsia"/>
        </w:rPr>
        <w:t>замены</w:t>
      </w:r>
      <w:r>
        <w:t></w:t>
      </w:r>
      <w:r>
        <w:rPr>
          <w:rFonts w:hint="eastAsia"/>
        </w:rPr>
        <w:t>или</w:t>
      </w:r>
      <w:r>
        <w:t></w:t>
      </w:r>
      <w:r>
        <w:rPr>
          <w:rFonts w:hint="eastAsia"/>
        </w:rPr>
        <w:t>переводческой</w:t>
      </w:r>
      <w:r>
        <w:t></w:t>
      </w:r>
      <w:r>
        <w:rPr>
          <w:rFonts w:hint="eastAsia"/>
        </w:rPr>
        <w:t>трансформации</w:t>
      </w:r>
      <w:r>
        <w:t></w:t>
      </w:r>
      <w:r>
        <w:t></w:t>
      </w:r>
      <w:r>
        <w:rPr>
          <w:rFonts w:hint="eastAsia"/>
        </w:rPr>
        <w:t>При</w:t>
      </w:r>
      <w:r>
        <w:t></w:t>
      </w:r>
      <w:r>
        <w:rPr>
          <w:rFonts w:hint="eastAsia"/>
        </w:rPr>
        <w:t>этом</w:t>
      </w:r>
      <w:r>
        <w:t></w:t>
      </w:r>
      <w:r>
        <w:rPr>
          <w:rFonts w:hint="eastAsia"/>
        </w:rPr>
        <w:t>наметились</w:t>
      </w:r>
      <w:r>
        <w:t></w:t>
      </w:r>
      <w:r>
        <w:rPr>
          <w:rFonts w:hint="eastAsia"/>
        </w:rPr>
        <w:t>следующие</w:t>
      </w:r>
      <w:r>
        <w:t></w:t>
      </w:r>
      <w:r>
        <w:rPr>
          <w:rFonts w:hint="eastAsia"/>
        </w:rPr>
        <w:t>тенденции</w:t>
      </w:r>
      <w:r>
        <w:t></w:t>
      </w:r>
      <w:r>
        <w:rPr>
          <w:rFonts w:hint="eastAsia"/>
        </w:rPr>
        <w:t>в</w:t>
      </w:r>
      <w:r>
        <w:t></w:t>
      </w:r>
      <w:r>
        <w:rPr>
          <w:rFonts w:hint="eastAsia"/>
        </w:rPr>
        <w:t>методиках</w:t>
      </w:r>
      <w:r>
        <w:t></w:t>
      </w:r>
      <w:r>
        <w:rPr>
          <w:rFonts w:hint="eastAsia"/>
        </w:rPr>
        <w:t>представленных</w:t>
      </w:r>
      <w:r>
        <w:t></w:t>
      </w:r>
      <w:r>
        <w:rPr>
          <w:rFonts w:hint="eastAsia"/>
        </w:rPr>
        <w:t>переводов</w:t>
      </w:r>
      <w:r>
        <w:t></w:t>
      </w:r>
    </w:p>
    <w:p w:rsidR="00A84CED" w:rsidRDefault="00A84CED" w:rsidP="00A84CED">
      <w:r>
        <w:t></w:t>
      </w:r>
      <w:r>
        <w:tab/>
      </w:r>
      <w:r>
        <w:t></w:t>
      </w:r>
      <w:r>
        <w:rPr>
          <w:rFonts w:hint="eastAsia"/>
        </w:rPr>
        <w:t>перевод</w:t>
      </w:r>
      <w:r>
        <w:t></w:t>
      </w:r>
      <w:r>
        <w:rPr>
          <w:rFonts w:hint="eastAsia"/>
        </w:rPr>
        <w:t>В</w:t>
      </w:r>
      <w:r>
        <w:t></w:t>
      </w:r>
      <w:r>
        <w:rPr>
          <w:rFonts w:hint="eastAsia"/>
        </w:rPr>
        <w:t>Набокова</w:t>
      </w:r>
      <w:r>
        <w:t></w:t>
      </w:r>
      <w:r>
        <w:rPr>
          <w:rFonts w:hint="eastAsia"/>
        </w:rPr>
        <w:t>направлен</w:t>
      </w:r>
      <w:r>
        <w:t></w:t>
      </w:r>
      <w:r>
        <w:rPr>
          <w:rFonts w:hint="eastAsia"/>
        </w:rPr>
        <w:t>на</w:t>
      </w:r>
      <w:r>
        <w:t></w:t>
      </w:r>
      <w:r>
        <w:rPr>
          <w:rFonts w:hint="eastAsia"/>
        </w:rPr>
        <w:t>сугубо</w:t>
      </w:r>
      <w:r>
        <w:t></w:t>
      </w:r>
      <w:r>
        <w:rPr>
          <w:rFonts w:hint="eastAsia"/>
        </w:rPr>
        <w:t>русскую</w:t>
      </w:r>
      <w:r>
        <w:t></w:t>
      </w:r>
      <w:r>
        <w:rPr>
          <w:rFonts w:hint="eastAsia"/>
        </w:rPr>
        <w:t>детскую</w:t>
      </w:r>
      <w:r>
        <w:t></w:t>
      </w:r>
      <w:r>
        <w:rPr>
          <w:rFonts w:hint="eastAsia"/>
        </w:rPr>
        <w:t>аудиторию</w:t>
      </w:r>
      <w:r>
        <w:t></w:t>
      </w:r>
      <w:r>
        <w:t></w:t>
      </w:r>
      <w:r>
        <w:rPr>
          <w:rFonts w:hint="eastAsia"/>
        </w:rPr>
        <w:t>Автором</w:t>
      </w:r>
      <w:r>
        <w:t></w:t>
      </w:r>
      <w:r>
        <w:rPr>
          <w:rFonts w:hint="eastAsia"/>
        </w:rPr>
        <w:t>неоднократно</w:t>
      </w:r>
      <w:r>
        <w:t></w:t>
      </w:r>
      <w:r>
        <w:rPr>
          <w:rFonts w:hint="eastAsia"/>
        </w:rPr>
        <w:t>подчеркиваются</w:t>
      </w:r>
      <w:r>
        <w:t></w:t>
      </w:r>
      <w:r>
        <w:rPr>
          <w:rFonts w:hint="eastAsia"/>
        </w:rPr>
        <w:t>исконно</w:t>
      </w:r>
      <w:r>
        <w:t></w:t>
      </w:r>
      <w:r>
        <w:rPr>
          <w:rFonts w:hint="eastAsia"/>
        </w:rPr>
        <w:t>русские</w:t>
      </w:r>
      <w:r>
        <w:t></w:t>
      </w:r>
      <w:r>
        <w:rPr>
          <w:rFonts w:hint="eastAsia"/>
        </w:rPr>
        <w:t>слова</w:t>
      </w:r>
      <w:r>
        <w:t></w:t>
      </w:r>
      <w:r>
        <w:rPr>
          <w:rFonts w:hint="eastAsia"/>
        </w:rPr>
        <w:t>и</w:t>
      </w:r>
      <w:r>
        <w:t></w:t>
      </w:r>
      <w:r>
        <w:rPr>
          <w:rFonts w:hint="eastAsia"/>
        </w:rPr>
        <w:t>словосочетания</w:t>
      </w:r>
      <w:r>
        <w:t></w:t>
      </w:r>
      <w:r>
        <w:t></w:t>
      </w:r>
      <w:r>
        <w:rPr>
          <w:rFonts w:hint="eastAsia"/>
        </w:rPr>
        <w:t>которыми</w:t>
      </w:r>
      <w:r>
        <w:t></w:t>
      </w:r>
      <w:r>
        <w:rPr>
          <w:rFonts w:hint="eastAsia"/>
        </w:rPr>
        <w:t>он</w:t>
      </w:r>
      <w:r>
        <w:t></w:t>
      </w:r>
      <w:r>
        <w:rPr>
          <w:rFonts w:hint="eastAsia"/>
        </w:rPr>
        <w:t>заменяет</w:t>
      </w:r>
      <w:r>
        <w:t></w:t>
      </w:r>
      <w:r>
        <w:rPr>
          <w:rFonts w:hint="eastAsia"/>
        </w:rPr>
        <w:t>оригинальные</w:t>
      </w:r>
      <w:r>
        <w:t></w:t>
      </w:r>
      <w:r>
        <w:rPr>
          <w:rFonts w:hint="eastAsia"/>
        </w:rPr>
        <w:t>английские</w:t>
      </w:r>
      <w:r>
        <w:t></w:t>
      </w:r>
      <w:r>
        <w:rPr>
          <w:rFonts w:hint="eastAsia"/>
        </w:rPr>
        <w:t>элементы</w:t>
      </w:r>
      <w:r>
        <w:t></w:t>
      </w:r>
    </w:p>
    <w:p w:rsidR="00A84CED" w:rsidRDefault="00A84CED" w:rsidP="00A84CED">
      <w:r>
        <w:t></w:t>
      </w:r>
    </w:p>
    <w:p w:rsidR="00A84CED" w:rsidRDefault="00A84CED" w:rsidP="00A84CED">
      <w:r>
        <w:t></w:t>
      </w:r>
      <w:r>
        <w:t></w:t>
      </w:r>
      <w:r>
        <w:t></w:t>
      </w:r>
    </w:p>
    <w:p w:rsidR="00A84CED" w:rsidRDefault="00A84CED" w:rsidP="00A84CED">
      <w:r>
        <w:rPr>
          <w:rFonts w:hint="eastAsia"/>
        </w:rPr>
        <w:t>языковые</w:t>
      </w:r>
      <w:r>
        <w:t></w:t>
      </w:r>
      <w:r>
        <w:rPr>
          <w:rFonts w:hint="eastAsia"/>
        </w:rPr>
        <w:t>формы</w:t>
      </w:r>
      <w:r>
        <w:t></w:t>
      </w:r>
      <w:r>
        <w:t></w:t>
      </w:r>
      <w:r>
        <w:rPr>
          <w:rFonts w:hint="eastAsia"/>
        </w:rPr>
        <w:t>характерные</w:t>
      </w:r>
      <w:r>
        <w:t></w:t>
      </w:r>
      <w:r>
        <w:rPr>
          <w:rFonts w:hint="eastAsia"/>
        </w:rPr>
        <w:t>для</w:t>
      </w:r>
      <w:r>
        <w:t></w:t>
      </w:r>
      <w:r>
        <w:rPr>
          <w:rFonts w:hint="eastAsia"/>
        </w:rPr>
        <w:t>русского</w:t>
      </w:r>
      <w:r>
        <w:t></w:t>
      </w:r>
      <w:r>
        <w:rPr>
          <w:rFonts w:hint="eastAsia"/>
        </w:rPr>
        <w:t>языка</w:t>
      </w:r>
      <w:r>
        <w:t></w:t>
      </w:r>
      <w:r>
        <w:t></w:t>
      </w:r>
      <w:r>
        <w:rPr>
          <w:rFonts w:hint="eastAsia"/>
        </w:rPr>
        <w:t>в</w:t>
      </w:r>
      <w:r>
        <w:t></w:t>
      </w:r>
      <w:r>
        <w:rPr>
          <w:rFonts w:hint="eastAsia"/>
        </w:rPr>
        <w:t>частности</w:t>
      </w:r>
      <w:r>
        <w:t></w:t>
      </w:r>
      <w:r>
        <w:rPr>
          <w:rFonts w:hint="eastAsia"/>
        </w:rPr>
        <w:t>характерные</w:t>
      </w:r>
      <w:r>
        <w:t></w:t>
      </w:r>
      <w:r>
        <w:rPr>
          <w:rFonts w:hint="eastAsia"/>
        </w:rPr>
        <w:t>для</w:t>
      </w:r>
      <w:r>
        <w:t></w:t>
      </w:r>
      <w:r>
        <w:rPr>
          <w:rFonts w:hint="eastAsia"/>
        </w:rPr>
        <w:t>русского</w:t>
      </w:r>
      <w:r>
        <w:t></w:t>
      </w:r>
      <w:r>
        <w:rPr>
          <w:rFonts w:hint="eastAsia"/>
        </w:rPr>
        <w:t>словообразования</w:t>
      </w:r>
      <w:r>
        <w:t></w:t>
      </w:r>
      <w:r>
        <w:rPr>
          <w:rFonts w:hint="eastAsia"/>
        </w:rPr>
        <w:t>частицы</w:t>
      </w:r>
      <w:r>
        <w:t></w:t>
      </w:r>
      <w:r>
        <w:rPr>
          <w:rFonts w:hint="eastAsia"/>
        </w:rPr>
        <w:t>и</w:t>
      </w:r>
      <w:r>
        <w:t></w:t>
      </w:r>
      <w:r>
        <w:rPr>
          <w:rFonts w:hint="eastAsia"/>
        </w:rPr>
        <w:t>аффиксы</w:t>
      </w:r>
      <w:r>
        <w:t></w:t>
      </w:r>
      <w:r>
        <w:t></w:t>
      </w:r>
      <w:r>
        <w:rPr>
          <w:rFonts w:hint="eastAsia"/>
        </w:rPr>
        <w:t>русские</w:t>
      </w:r>
      <w:r>
        <w:t></w:t>
      </w:r>
      <w:r>
        <w:rPr>
          <w:rFonts w:hint="eastAsia"/>
        </w:rPr>
        <w:t>фразеологические</w:t>
      </w:r>
      <w:r>
        <w:t></w:t>
      </w:r>
      <w:r>
        <w:rPr>
          <w:rFonts w:hint="eastAsia"/>
        </w:rPr>
        <w:t>выражения</w:t>
      </w:r>
      <w:r>
        <w:t></w:t>
      </w:r>
      <w:r>
        <w:rPr>
          <w:rFonts w:hint="eastAsia"/>
        </w:rPr>
        <w:t>и</w:t>
      </w:r>
      <w:r>
        <w:t></w:t>
      </w:r>
      <w:r>
        <w:rPr>
          <w:rFonts w:hint="eastAsia"/>
        </w:rPr>
        <w:t>устойчивые</w:t>
      </w:r>
      <w:r>
        <w:t></w:t>
      </w:r>
      <w:r>
        <w:rPr>
          <w:rFonts w:hint="eastAsia"/>
        </w:rPr>
        <w:t>словосочетания</w:t>
      </w:r>
      <w:r>
        <w:t></w:t>
      </w:r>
      <w:r>
        <w:rPr>
          <w:rFonts w:hint="eastAsia"/>
        </w:rPr>
        <w:t>и</w:t>
      </w:r>
      <w:r>
        <w:t></w:t>
      </w:r>
      <w:r>
        <w:rPr>
          <w:rFonts w:hint="eastAsia"/>
        </w:rPr>
        <w:t>т</w:t>
      </w:r>
      <w:r>
        <w:t></w:t>
      </w:r>
      <w:r>
        <w:rPr>
          <w:rFonts w:hint="eastAsia"/>
        </w:rPr>
        <w:t>д</w:t>
      </w:r>
      <w:r>
        <w:t></w:t>
      </w:r>
      <w:r>
        <w:t></w:t>
      </w:r>
      <w:r>
        <w:rPr>
          <w:rFonts w:hint="eastAsia"/>
        </w:rPr>
        <w:t>Особенно</w:t>
      </w:r>
      <w:r>
        <w:t></w:t>
      </w:r>
      <w:r>
        <w:rPr>
          <w:rFonts w:hint="eastAsia"/>
        </w:rPr>
        <w:t>это</w:t>
      </w:r>
      <w:r>
        <w:t></w:t>
      </w:r>
      <w:r>
        <w:rPr>
          <w:rFonts w:hint="eastAsia"/>
        </w:rPr>
        <w:t>заметно</w:t>
      </w:r>
      <w:r>
        <w:t></w:t>
      </w:r>
      <w:r>
        <w:rPr>
          <w:rFonts w:hint="eastAsia"/>
        </w:rPr>
        <w:t>при</w:t>
      </w:r>
      <w:r>
        <w:t></w:t>
      </w:r>
      <w:r>
        <w:rPr>
          <w:rFonts w:hint="eastAsia"/>
        </w:rPr>
        <w:t>переводе</w:t>
      </w:r>
      <w:r>
        <w:t></w:t>
      </w:r>
      <w:r>
        <w:rPr>
          <w:rFonts w:hint="eastAsia"/>
        </w:rPr>
        <w:t>поэтических</w:t>
      </w:r>
      <w:r>
        <w:t></w:t>
      </w:r>
      <w:r>
        <w:rPr>
          <w:rFonts w:hint="eastAsia"/>
        </w:rPr>
        <w:t>фрагментов</w:t>
      </w:r>
      <w:r>
        <w:t></w:t>
      </w:r>
      <w:r>
        <w:t></w:t>
      </w:r>
      <w:r>
        <w:rPr>
          <w:rFonts w:hint="eastAsia"/>
        </w:rPr>
        <w:t>содержащих</w:t>
      </w:r>
      <w:r>
        <w:t></w:t>
      </w:r>
      <w:r>
        <w:rPr>
          <w:rFonts w:hint="eastAsia"/>
        </w:rPr>
        <w:t>элементы</w:t>
      </w:r>
      <w:r>
        <w:t></w:t>
      </w:r>
      <w:r>
        <w:rPr>
          <w:rFonts w:hint="eastAsia"/>
        </w:rPr>
        <w:t>интертекста</w:t>
      </w:r>
      <w:r>
        <w:t></w:t>
      </w:r>
      <w:r>
        <w:t></w:t>
      </w:r>
      <w:r>
        <w:rPr>
          <w:rFonts w:hint="eastAsia"/>
        </w:rPr>
        <w:t>а</w:t>
      </w:r>
      <w:r>
        <w:t></w:t>
      </w:r>
      <w:r>
        <w:rPr>
          <w:rFonts w:hint="eastAsia"/>
        </w:rPr>
        <w:t>также</w:t>
      </w:r>
      <w:r>
        <w:t></w:t>
      </w:r>
      <w:r>
        <w:rPr>
          <w:rFonts w:hint="eastAsia"/>
        </w:rPr>
        <w:t>при</w:t>
      </w:r>
      <w:r>
        <w:t></w:t>
      </w:r>
      <w:r>
        <w:rPr>
          <w:rFonts w:hint="eastAsia"/>
        </w:rPr>
        <w:t>переводе</w:t>
      </w:r>
      <w:r>
        <w:t></w:t>
      </w:r>
      <w:r>
        <w:rPr>
          <w:rFonts w:hint="eastAsia"/>
        </w:rPr>
        <w:t>имен</w:t>
      </w:r>
      <w:r>
        <w:t></w:t>
      </w:r>
      <w:r>
        <w:rPr>
          <w:rFonts w:hint="eastAsia"/>
        </w:rPr>
        <w:t>и</w:t>
      </w:r>
      <w:r>
        <w:t></w:t>
      </w:r>
      <w:r>
        <w:rPr>
          <w:rFonts w:hint="eastAsia"/>
        </w:rPr>
        <w:t>реалий</w:t>
      </w:r>
      <w:r>
        <w:t></w:t>
      </w:r>
      <w:r>
        <w:t></w:t>
      </w:r>
      <w:r>
        <w:rPr>
          <w:rFonts w:hint="eastAsia"/>
        </w:rPr>
        <w:t>В</w:t>
      </w:r>
      <w:r>
        <w:t></w:t>
      </w:r>
      <w:r>
        <w:rPr>
          <w:rFonts w:hint="eastAsia"/>
        </w:rPr>
        <w:t>целом</w:t>
      </w:r>
      <w:r>
        <w:t></w:t>
      </w:r>
      <w:r>
        <w:t></w:t>
      </w:r>
      <w:r>
        <w:rPr>
          <w:rFonts w:hint="eastAsia"/>
        </w:rPr>
        <w:t>перевод</w:t>
      </w:r>
    </w:p>
    <w:p w:rsidR="00A84CED" w:rsidRDefault="00A84CED" w:rsidP="00A84CED">
      <w:r>
        <w:rPr>
          <w:rFonts w:hint="eastAsia"/>
        </w:rPr>
        <w:t>В</w:t>
      </w:r>
      <w:r>
        <w:t></w:t>
      </w:r>
      <w:r>
        <w:rPr>
          <w:rFonts w:hint="eastAsia"/>
        </w:rPr>
        <w:t>Набокова</w:t>
      </w:r>
      <w:r>
        <w:t></w:t>
      </w:r>
      <w:r>
        <w:rPr>
          <w:rFonts w:hint="eastAsia"/>
        </w:rPr>
        <w:t>в</w:t>
      </w:r>
      <w:r>
        <w:t></w:t>
      </w:r>
      <w:r>
        <w:rPr>
          <w:rFonts w:hint="eastAsia"/>
        </w:rPr>
        <w:t>терминах</w:t>
      </w:r>
      <w:r>
        <w:t></w:t>
      </w:r>
      <w:r>
        <w:rPr>
          <w:rFonts w:hint="eastAsia"/>
        </w:rPr>
        <w:t>общей</w:t>
      </w:r>
      <w:r>
        <w:t></w:t>
      </w:r>
      <w:r>
        <w:rPr>
          <w:rFonts w:hint="eastAsia"/>
        </w:rPr>
        <w:t>теории</w:t>
      </w:r>
      <w:r>
        <w:t></w:t>
      </w:r>
      <w:r>
        <w:rPr>
          <w:rFonts w:hint="eastAsia"/>
        </w:rPr>
        <w:t>перевода</w:t>
      </w:r>
      <w:r>
        <w:t></w:t>
      </w:r>
      <w:r>
        <w:rPr>
          <w:rFonts w:hint="eastAsia"/>
        </w:rPr>
        <w:t>может</w:t>
      </w:r>
      <w:r>
        <w:t></w:t>
      </w:r>
      <w:r>
        <w:rPr>
          <w:rFonts w:hint="eastAsia"/>
        </w:rPr>
        <w:t>быть</w:t>
      </w:r>
      <w:r>
        <w:t></w:t>
      </w:r>
      <w:r>
        <w:rPr>
          <w:rFonts w:hint="eastAsia"/>
        </w:rPr>
        <w:t>расценен</w:t>
      </w:r>
      <w:r>
        <w:t></w:t>
      </w:r>
      <w:r>
        <w:rPr>
          <w:rFonts w:hint="eastAsia"/>
        </w:rPr>
        <w:t>как</w:t>
      </w:r>
      <w:r>
        <w:t></w:t>
      </w:r>
      <w:r>
        <w:rPr>
          <w:rFonts w:hint="eastAsia"/>
        </w:rPr>
        <w:t>адаптивное</w:t>
      </w:r>
      <w:r>
        <w:t></w:t>
      </w:r>
      <w:r>
        <w:rPr>
          <w:rFonts w:hint="eastAsia"/>
        </w:rPr>
        <w:t>переложение</w:t>
      </w:r>
      <w:r>
        <w:t></w:t>
      </w:r>
    </w:p>
    <w:p w:rsidR="00A84CED" w:rsidRDefault="00A84CED" w:rsidP="00A84CED">
      <w:r>
        <w:t></w:t>
      </w:r>
      <w:r>
        <w:tab/>
      </w:r>
      <w:r>
        <w:t></w:t>
      </w:r>
      <w:r>
        <w:rPr>
          <w:rFonts w:hint="eastAsia"/>
        </w:rPr>
        <w:t>переводы</w:t>
      </w:r>
      <w:r>
        <w:t></w:t>
      </w:r>
      <w:r>
        <w:rPr>
          <w:rFonts w:hint="eastAsia"/>
        </w:rPr>
        <w:t>Н</w:t>
      </w:r>
      <w:r>
        <w:t></w:t>
      </w:r>
      <w:r>
        <w:rPr>
          <w:rFonts w:hint="eastAsia"/>
        </w:rPr>
        <w:t>Демуровой</w:t>
      </w:r>
      <w:r>
        <w:t></w:t>
      </w:r>
      <w:r>
        <w:t></w:t>
      </w:r>
      <w:r>
        <w:rPr>
          <w:rFonts w:hint="eastAsia"/>
        </w:rPr>
        <w:t>Б</w:t>
      </w:r>
      <w:r>
        <w:t></w:t>
      </w:r>
      <w:r>
        <w:rPr>
          <w:rFonts w:hint="eastAsia"/>
        </w:rPr>
        <w:t>Заходера</w:t>
      </w:r>
      <w:r>
        <w:t></w:t>
      </w:r>
      <w:r>
        <w:rPr>
          <w:rFonts w:hint="eastAsia"/>
        </w:rPr>
        <w:t>и</w:t>
      </w:r>
      <w:r>
        <w:t></w:t>
      </w:r>
      <w:r>
        <w:rPr>
          <w:rFonts w:hint="eastAsia"/>
        </w:rPr>
        <w:t>В</w:t>
      </w:r>
      <w:r>
        <w:t></w:t>
      </w:r>
      <w:r>
        <w:rPr>
          <w:rFonts w:hint="eastAsia"/>
        </w:rPr>
        <w:t>Орла</w:t>
      </w:r>
      <w:r>
        <w:t></w:t>
      </w:r>
      <w:r>
        <w:rPr>
          <w:rFonts w:hint="eastAsia"/>
        </w:rPr>
        <w:t>характеризуются</w:t>
      </w:r>
      <w:r>
        <w:t></w:t>
      </w:r>
      <w:r>
        <w:rPr>
          <w:rFonts w:hint="eastAsia"/>
        </w:rPr>
        <w:t>попыткой</w:t>
      </w:r>
      <w:r>
        <w:t></w:t>
      </w:r>
      <w:r>
        <w:rPr>
          <w:rFonts w:hint="eastAsia"/>
        </w:rPr>
        <w:t>совместить</w:t>
      </w:r>
      <w:r>
        <w:t></w:t>
      </w:r>
      <w:r>
        <w:rPr>
          <w:rFonts w:hint="eastAsia"/>
        </w:rPr>
        <w:t>в</w:t>
      </w:r>
      <w:r>
        <w:t></w:t>
      </w:r>
      <w:r>
        <w:rPr>
          <w:rFonts w:hint="eastAsia"/>
        </w:rPr>
        <w:t>себе</w:t>
      </w:r>
      <w:r>
        <w:t></w:t>
      </w:r>
      <w:r>
        <w:rPr>
          <w:rFonts w:hint="eastAsia"/>
        </w:rPr>
        <w:t>методики</w:t>
      </w:r>
      <w:r>
        <w:t></w:t>
      </w:r>
      <w:r>
        <w:rPr>
          <w:rFonts w:hint="eastAsia"/>
        </w:rPr>
        <w:t>различных</w:t>
      </w:r>
      <w:r>
        <w:t></w:t>
      </w:r>
      <w:r>
        <w:rPr>
          <w:rFonts w:hint="eastAsia"/>
        </w:rPr>
        <w:t>переводческих</w:t>
      </w:r>
      <w:r>
        <w:t></w:t>
      </w:r>
      <w:r>
        <w:rPr>
          <w:rFonts w:hint="eastAsia"/>
        </w:rPr>
        <w:t>школ</w:t>
      </w:r>
      <w:r>
        <w:t></w:t>
      </w:r>
      <w:r>
        <w:rPr>
          <w:rFonts w:hint="eastAsia"/>
        </w:rPr>
        <w:t>и</w:t>
      </w:r>
      <w:r>
        <w:t></w:t>
      </w:r>
      <w:r>
        <w:rPr>
          <w:rFonts w:hint="eastAsia"/>
        </w:rPr>
        <w:t>направлений</w:t>
      </w:r>
      <w:r>
        <w:t></w:t>
      </w:r>
      <w:r>
        <w:t></w:t>
      </w:r>
      <w:r>
        <w:rPr>
          <w:rFonts w:hint="eastAsia"/>
        </w:rPr>
        <w:t>при</w:t>
      </w:r>
      <w:r>
        <w:t></w:t>
      </w:r>
      <w:r>
        <w:rPr>
          <w:rFonts w:hint="eastAsia"/>
        </w:rPr>
        <w:t>этом</w:t>
      </w:r>
      <w:r>
        <w:t></w:t>
      </w:r>
      <w:r>
        <w:rPr>
          <w:rFonts w:hint="eastAsia"/>
        </w:rPr>
        <w:t>авторы</w:t>
      </w:r>
      <w:r>
        <w:t></w:t>
      </w:r>
      <w:r>
        <w:rPr>
          <w:rFonts w:hint="eastAsia"/>
        </w:rPr>
        <w:t>используют</w:t>
      </w:r>
      <w:r>
        <w:t></w:t>
      </w:r>
      <w:r>
        <w:rPr>
          <w:rFonts w:hint="eastAsia"/>
        </w:rPr>
        <w:t>метод</w:t>
      </w:r>
      <w:r>
        <w:t></w:t>
      </w:r>
      <w:r>
        <w:rPr>
          <w:rFonts w:hint="eastAsia"/>
        </w:rPr>
        <w:t>буквального</w:t>
      </w:r>
      <w:r>
        <w:t></w:t>
      </w:r>
      <w:r>
        <w:rPr>
          <w:rFonts w:hint="eastAsia"/>
        </w:rPr>
        <w:t>перевода</w:t>
      </w:r>
      <w:r>
        <w:t></w:t>
      </w:r>
      <w:r>
        <w:t></w:t>
      </w:r>
      <w:r>
        <w:rPr>
          <w:rFonts w:hint="eastAsia"/>
        </w:rPr>
        <w:t>синтаксический</w:t>
      </w:r>
      <w:r>
        <w:t></w:t>
      </w:r>
      <w:r>
        <w:rPr>
          <w:rFonts w:hint="eastAsia"/>
        </w:rPr>
        <w:t>уровень</w:t>
      </w:r>
      <w:r>
        <w:t></w:t>
      </w:r>
      <w:r>
        <w:t></w:t>
      </w:r>
      <w:r>
        <w:t></w:t>
      </w:r>
      <w:r>
        <w:rPr>
          <w:rFonts w:hint="eastAsia"/>
        </w:rPr>
        <w:t>пользуются</w:t>
      </w:r>
      <w:r>
        <w:t></w:t>
      </w:r>
      <w:r>
        <w:rPr>
          <w:rFonts w:hint="eastAsia"/>
        </w:rPr>
        <w:t>различного</w:t>
      </w:r>
      <w:r>
        <w:t></w:t>
      </w:r>
      <w:r>
        <w:rPr>
          <w:rFonts w:hint="eastAsia"/>
        </w:rPr>
        <w:t>рода</w:t>
      </w:r>
      <w:r>
        <w:t></w:t>
      </w:r>
      <w:r>
        <w:rPr>
          <w:rFonts w:hint="eastAsia"/>
        </w:rPr>
        <w:t>переводческими</w:t>
      </w:r>
      <w:r>
        <w:t></w:t>
      </w:r>
      <w:r>
        <w:rPr>
          <w:rFonts w:hint="eastAsia"/>
        </w:rPr>
        <w:t>трансформациями</w:t>
      </w:r>
      <w:r>
        <w:t></w:t>
      </w:r>
      <w:r>
        <w:rPr>
          <w:rFonts w:hint="eastAsia"/>
        </w:rPr>
        <w:t>и</w:t>
      </w:r>
      <w:r>
        <w:t></w:t>
      </w:r>
      <w:r>
        <w:rPr>
          <w:rFonts w:hint="eastAsia"/>
        </w:rPr>
        <w:t>заменами</w:t>
      </w:r>
      <w:r>
        <w:t></w:t>
      </w:r>
      <w:r>
        <w:t></w:t>
      </w:r>
      <w:r>
        <w:rPr>
          <w:rFonts w:hint="eastAsia"/>
        </w:rPr>
        <w:t>фонетический</w:t>
      </w:r>
      <w:r>
        <w:t></w:t>
      </w:r>
      <w:r>
        <w:t></w:t>
      </w:r>
      <w:r>
        <w:rPr>
          <w:rFonts w:hint="eastAsia"/>
        </w:rPr>
        <w:t>морфологический</w:t>
      </w:r>
      <w:r>
        <w:t></w:t>
      </w:r>
      <w:r>
        <w:t></w:t>
      </w:r>
      <w:r>
        <w:rPr>
          <w:rFonts w:hint="eastAsia"/>
        </w:rPr>
        <w:t>лексический</w:t>
      </w:r>
      <w:r>
        <w:t></w:t>
      </w:r>
      <w:r>
        <w:rPr>
          <w:rFonts w:hint="eastAsia"/>
        </w:rPr>
        <w:t>уровни</w:t>
      </w:r>
      <w:r>
        <w:t></w:t>
      </w:r>
      <w:r>
        <w:t></w:t>
      </w:r>
      <w:r>
        <w:t></w:t>
      </w:r>
      <w:r>
        <w:rPr>
          <w:rFonts w:hint="eastAsia"/>
        </w:rPr>
        <w:t>а</w:t>
      </w:r>
      <w:r>
        <w:t></w:t>
      </w:r>
      <w:r>
        <w:rPr>
          <w:rFonts w:hint="eastAsia"/>
        </w:rPr>
        <w:t>также</w:t>
      </w:r>
      <w:r>
        <w:t></w:t>
      </w:r>
      <w:r>
        <w:rPr>
          <w:rFonts w:hint="eastAsia"/>
        </w:rPr>
        <w:t>используют</w:t>
      </w:r>
      <w:r>
        <w:t></w:t>
      </w:r>
      <w:r>
        <w:rPr>
          <w:rFonts w:hint="eastAsia"/>
        </w:rPr>
        <w:t>эквиваленты</w:t>
      </w:r>
      <w:r>
        <w:t></w:t>
      </w:r>
      <w:r>
        <w:t></w:t>
      </w:r>
      <w:r>
        <w:rPr>
          <w:rFonts w:hint="eastAsia"/>
        </w:rPr>
        <w:t>фразеология</w:t>
      </w:r>
      <w:r>
        <w:t></w:t>
      </w:r>
      <w:r>
        <w:t></w:t>
      </w:r>
      <w:r>
        <w:t></w:t>
      </w:r>
      <w:r>
        <w:rPr>
          <w:rFonts w:hint="eastAsia"/>
        </w:rPr>
        <w:t>В</w:t>
      </w:r>
      <w:r>
        <w:t></w:t>
      </w:r>
      <w:r>
        <w:rPr>
          <w:rFonts w:hint="eastAsia"/>
        </w:rPr>
        <w:t>переводе</w:t>
      </w:r>
      <w:r>
        <w:t></w:t>
      </w:r>
      <w:r>
        <w:rPr>
          <w:rFonts w:hint="eastAsia"/>
        </w:rPr>
        <w:t>Н</w:t>
      </w:r>
      <w:r>
        <w:t></w:t>
      </w:r>
      <w:r>
        <w:rPr>
          <w:rFonts w:hint="eastAsia"/>
        </w:rPr>
        <w:t>Демуровой</w:t>
      </w:r>
      <w:r>
        <w:t></w:t>
      </w:r>
      <w:r>
        <w:rPr>
          <w:rFonts w:hint="eastAsia"/>
        </w:rPr>
        <w:t>нами</w:t>
      </w:r>
      <w:r>
        <w:t></w:t>
      </w:r>
      <w:r>
        <w:rPr>
          <w:rFonts w:hint="eastAsia"/>
        </w:rPr>
        <w:t>отмечается</w:t>
      </w:r>
      <w:r>
        <w:t></w:t>
      </w:r>
      <w:r>
        <w:rPr>
          <w:rFonts w:hint="eastAsia"/>
        </w:rPr>
        <w:t>тенденция</w:t>
      </w:r>
      <w:r>
        <w:t></w:t>
      </w:r>
      <w:r>
        <w:rPr>
          <w:rFonts w:hint="eastAsia"/>
        </w:rPr>
        <w:t>к</w:t>
      </w:r>
      <w:r>
        <w:t></w:t>
      </w:r>
      <w:r>
        <w:rPr>
          <w:rFonts w:hint="eastAsia"/>
        </w:rPr>
        <w:t>некой</w:t>
      </w:r>
      <w:r>
        <w:t></w:t>
      </w:r>
      <w:r>
        <w:t></w:t>
      </w:r>
      <w:r>
        <w:rPr>
          <w:rFonts w:hint="eastAsia"/>
        </w:rPr>
        <w:t>научности</w:t>
      </w:r>
      <w:r>
        <w:t></w:t>
      </w:r>
      <w:r>
        <w:t></w:t>
      </w:r>
      <w:r>
        <w:t></w:t>
      </w:r>
      <w:r>
        <w:rPr>
          <w:rFonts w:hint="eastAsia"/>
        </w:rPr>
        <w:t>выраженная</w:t>
      </w:r>
      <w:r>
        <w:t></w:t>
      </w:r>
      <w:r>
        <w:rPr>
          <w:rFonts w:hint="eastAsia"/>
        </w:rPr>
        <w:t>в</w:t>
      </w:r>
      <w:r>
        <w:t></w:t>
      </w:r>
      <w:r>
        <w:rPr>
          <w:rFonts w:hint="eastAsia"/>
        </w:rPr>
        <w:t>большом</w:t>
      </w:r>
      <w:r>
        <w:t></w:t>
      </w:r>
      <w:r>
        <w:rPr>
          <w:rFonts w:hint="eastAsia"/>
        </w:rPr>
        <w:t>количестве</w:t>
      </w:r>
      <w:r>
        <w:t></w:t>
      </w:r>
      <w:r>
        <w:rPr>
          <w:rFonts w:hint="eastAsia"/>
        </w:rPr>
        <w:t>научных</w:t>
      </w:r>
      <w:r>
        <w:t></w:t>
      </w:r>
      <w:r>
        <w:rPr>
          <w:rFonts w:hint="eastAsia"/>
        </w:rPr>
        <w:t>комментариев</w:t>
      </w:r>
      <w:r>
        <w:t></w:t>
      </w:r>
      <w:r>
        <w:rPr>
          <w:rFonts w:hint="eastAsia"/>
        </w:rPr>
        <w:t>и</w:t>
      </w:r>
      <w:r>
        <w:t></w:t>
      </w:r>
      <w:r>
        <w:rPr>
          <w:rFonts w:hint="eastAsia"/>
        </w:rPr>
        <w:t>ссылок</w:t>
      </w:r>
      <w:r>
        <w:t></w:t>
      </w:r>
      <w:r>
        <w:rPr>
          <w:rFonts w:hint="eastAsia"/>
        </w:rPr>
        <w:t>на</w:t>
      </w:r>
      <w:r>
        <w:t></w:t>
      </w:r>
      <w:r>
        <w:rPr>
          <w:rFonts w:hint="eastAsia"/>
        </w:rPr>
        <w:t>другие</w:t>
      </w:r>
      <w:r>
        <w:t></w:t>
      </w:r>
      <w:r>
        <w:rPr>
          <w:rFonts w:hint="eastAsia"/>
        </w:rPr>
        <w:t>научные</w:t>
      </w:r>
      <w:r>
        <w:t></w:t>
      </w:r>
      <w:r>
        <w:rPr>
          <w:rFonts w:hint="eastAsia"/>
        </w:rPr>
        <w:t>работы</w:t>
      </w:r>
      <w:r>
        <w:t></w:t>
      </w:r>
      <w:r>
        <w:rPr>
          <w:rFonts w:hint="eastAsia"/>
        </w:rPr>
        <w:t>по</w:t>
      </w:r>
      <w:r>
        <w:t></w:t>
      </w:r>
      <w:r>
        <w:rPr>
          <w:rFonts w:hint="eastAsia"/>
        </w:rPr>
        <w:t>заявленной</w:t>
      </w:r>
      <w:r>
        <w:t></w:t>
      </w:r>
      <w:r>
        <w:rPr>
          <w:rFonts w:hint="eastAsia"/>
        </w:rPr>
        <w:t>проблематике</w:t>
      </w:r>
      <w:r>
        <w:t></w:t>
      </w:r>
      <w:r>
        <w:t></w:t>
      </w:r>
      <w:r>
        <w:rPr>
          <w:rFonts w:hint="eastAsia"/>
        </w:rPr>
        <w:t>С</w:t>
      </w:r>
      <w:r>
        <w:t></w:t>
      </w:r>
      <w:r>
        <w:rPr>
          <w:rFonts w:hint="eastAsia"/>
        </w:rPr>
        <w:t>одной</w:t>
      </w:r>
      <w:r>
        <w:t></w:t>
      </w:r>
      <w:r>
        <w:rPr>
          <w:rFonts w:hint="eastAsia"/>
        </w:rPr>
        <w:t>стороны</w:t>
      </w:r>
      <w:r>
        <w:t></w:t>
      </w:r>
      <w:r>
        <w:t></w:t>
      </w:r>
      <w:r>
        <w:rPr>
          <w:rFonts w:hint="eastAsia"/>
        </w:rPr>
        <w:t>они</w:t>
      </w:r>
      <w:r>
        <w:t></w:t>
      </w:r>
      <w:r>
        <w:rPr>
          <w:rFonts w:hint="eastAsia"/>
        </w:rPr>
        <w:t>способствуют</w:t>
      </w:r>
      <w:r>
        <w:t></w:t>
      </w:r>
      <w:r>
        <w:rPr>
          <w:rFonts w:hint="eastAsia"/>
        </w:rPr>
        <w:t>сохранению</w:t>
      </w:r>
      <w:r>
        <w:t></w:t>
      </w:r>
      <w:r>
        <w:rPr>
          <w:rFonts w:hint="eastAsia"/>
        </w:rPr>
        <w:t>самобытности</w:t>
      </w:r>
      <w:r>
        <w:t></w:t>
      </w:r>
      <w:r>
        <w:rPr>
          <w:rFonts w:hint="eastAsia"/>
        </w:rPr>
        <w:t>текстов</w:t>
      </w:r>
      <w:r>
        <w:t></w:t>
      </w:r>
      <w:r>
        <w:rPr>
          <w:rFonts w:hint="eastAsia"/>
        </w:rPr>
        <w:t>Л</w:t>
      </w:r>
      <w:r>
        <w:t></w:t>
      </w:r>
      <w:r>
        <w:rPr>
          <w:rFonts w:hint="eastAsia"/>
        </w:rPr>
        <w:t>Кэрролла</w:t>
      </w:r>
      <w:r>
        <w:t></w:t>
      </w:r>
      <w:r>
        <w:t></w:t>
      </w:r>
      <w:r>
        <w:rPr>
          <w:rFonts w:hint="eastAsia"/>
        </w:rPr>
        <w:t>а</w:t>
      </w:r>
      <w:r>
        <w:t></w:t>
      </w:r>
      <w:r>
        <w:rPr>
          <w:rFonts w:hint="eastAsia"/>
        </w:rPr>
        <w:t>с</w:t>
      </w:r>
      <w:r>
        <w:t></w:t>
      </w:r>
      <w:r>
        <w:rPr>
          <w:rFonts w:hint="eastAsia"/>
        </w:rPr>
        <w:t>другой</w:t>
      </w:r>
      <w:r>
        <w:t></w:t>
      </w:r>
      <w:r>
        <w:rPr>
          <w:rFonts w:hint="eastAsia"/>
        </w:rPr>
        <w:lastRenderedPageBreak/>
        <w:t>стороны</w:t>
      </w:r>
      <w:r>
        <w:t></w:t>
      </w:r>
      <w:r>
        <w:t></w:t>
      </w:r>
      <w:r>
        <w:rPr>
          <w:rFonts w:hint="eastAsia"/>
        </w:rPr>
        <w:t>существенно</w:t>
      </w:r>
      <w:r>
        <w:t></w:t>
      </w:r>
      <w:r>
        <w:rPr>
          <w:rFonts w:hint="eastAsia"/>
        </w:rPr>
        <w:t>затрудняют</w:t>
      </w:r>
      <w:r>
        <w:t></w:t>
      </w:r>
      <w:r>
        <w:rPr>
          <w:rFonts w:hint="eastAsia"/>
        </w:rPr>
        <w:t>чтение</w:t>
      </w:r>
      <w:r>
        <w:t></w:t>
      </w:r>
      <w:r>
        <w:t></w:t>
      </w:r>
      <w:r>
        <w:rPr>
          <w:rFonts w:hint="eastAsia"/>
        </w:rPr>
        <w:t>Перевод</w:t>
      </w:r>
      <w:r>
        <w:t></w:t>
      </w:r>
      <w:r>
        <w:rPr>
          <w:rFonts w:hint="eastAsia"/>
        </w:rPr>
        <w:t>Б</w:t>
      </w:r>
      <w:r>
        <w:t></w:t>
      </w:r>
      <w:r>
        <w:rPr>
          <w:rFonts w:hint="eastAsia"/>
        </w:rPr>
        <w:t>Заходера</w:t>
      </w:r>
      <w:r>
        <w:t></w:t>
      </w:r>
      <w:r>
        <w:rPr>
          <w:rFonts w:hint="eastAsia"/>
        </w:rPr>
        <w:t>больше</w:t>
      </w:r>
      <w:r>
        <w:t></w:t>
      </w:r>
      <w:r>
        <w:rPr>
          <w:rFonts w:hint="eastAsia"/>
        </w:rPr>
        <w:t>направлен</w:t>
      </w:r>
      <w:r>
        <w:t></w:t>
      </w:r>
      <w:r>
        <w:rPr>
          <w:rFonts w:hint="eastAsia"/>
        </w:rPr>
        <w:t>на</w:t>
      </w:r>
      <w:r>
        <w:t></w:t>
      </w:r>
      <w:r>
        <w:rPr>
          <w:rFonts w:hint="eastAsia"/>
        </w:rPr>
        <w:t>детскую</w:t>
      </w:r>
      <w:r>
        <w:t></w:t>
      </w:r>
      <w:r>
        <w:rPr>
          <w:rFonts w:hint="eastAsia"/>
        </w:rPr>
        <w:t>аудиторию</w:t>
      </w:r>
      <w:r>
        <w:t></w:t>
      </w:r>
      <w:r>
        <w:t></w:t>
      </w:r>
      <w:r>
        <w:rPr>
          <w:rFonts w:hint="eastAsia"/>
        </w:rPr>
        <w:t>что</w:t>
      </w:r>
      <w:r>
        <w:t></w:t>
      </w:r>
      <w:r>
        <w:rPr>
          <w:rFonts w:hint="eastAsia"/>
        </w:rPr>
        <w:t>подчеркивается</w:t>
      </w:r>
      <w:r>
        <w:t></w:t>
      </w:r>
      <w:r>
        <w:rPr>
          <w:rFonts w:hint="eastAsia"/>
        </w:rPr>
        <w:t>во</w:t>
      </w:r>
      <w:r>
        <w:t></w:t>
      </w:r>
      <w:r>
        <w:rPr>
          <w:rFonts w:hint="eastAsia"/>
        </w:rPr>
        <w:t>введении</w:t>
      </w:r>
      <w:r>
        <w:t></w:t>
      </w:r>
      <w:r>
        <w:rPr>
          <w:rFonts w:hint="eastAsia"/>
        </w:rPr>
        <w:t>автора</w:t>
      </w:r>
      <w:r>
        <w:t></w:t>
      </w:r>
      <w:r>
        <w:rPr>
          <w:rFonts w:hint="eastAsia"/>
        </w:rPr>
        <w:t>и</w:t>
      </w:r>
      <w:r>
        <w:t></w:t>
      </w:r>
      <w:r>
        <w:rPr>
          <w:rFonts w:hint="eastAsia"/>
        </w:rPr>
        <w:t>многочисленных</w:t>
      </w:r>
      <w:r>
        <w:t></w:t>
      </w:r>
      <w:r>
        <w:rPr>
          <w:rFonts w:hint="eastAsia"/>
        </w:rPr>
        <w:t>авторских</w:t>
      </w:r>
      <w:r>
        <w:t></w:t>
      </w:r>
      <w:r>
        <w:rPr>
          <w:rFonts w:hint="eastAsia"/>
        </w:rPr>
        <w:t>отступлениях</w:t>
      </w:r>
      <w:r>
        <w:t></w:t>
      </w:r>
      <w:r>
        <w:t></w:t>
      </w:r>
      <w:r>
        <w:rPr>
          <w:rFonts w:hint="eastAsia"/>
        </w:rPr>
        <w:t>В</w:t>
      </w:r>
      <w:r>
        <w:t></w:t>
      </w:r>
      <w:r>
        <w:rPr>
          <w:rFonts w:hint="eastAsia"/>
        </w:rPr>
        <w:t>Орел</w:t>
      </w:r>
      <w:r>
        <w:t></w:t>
      </w:r>
      <w:r>
        <w:rPr>
          <w:rFonts w:hint="eastAsia"/>
        </w:rPr>
        <w:t>в</w:t>
      </w:r>
      <w:r>
        <w:t></w:t>
      </w:r>
      <w:r>
        <w:rPr>
          <w:rFonts w:hint="eastAsia"/>
        </w:rPr>
        <w:t>большинстве</w:t>
      </w:r>
      <w:r>
        <w:t></w:t>
      </w:r>
      <w:r>
        <w:rPr>
          <w:rFonts w:hint="eastAsia"/>
        </w:rPr>
        <w:t>случаев</w:t>
      </w:r>
      <w:r>
        <w:t></w:t>
      </w:r>
      <w:r>
        <w:rPr>
          <w:rFonts w:hint="eastAsia"/>
        </w:rPr>
        <w:t>использует</w:t>
      </w:r>
      <w:r>
        <w:t></w:t>
      </w:r>
      <w:r>
        <w:rPr>
          <w:rFonts w:hint="eastAsia"/>
        </w:rPr>
        <w:t>те</w:t>
      </w:r>
      <w:r>
        <w:t></w:t>
      </w:r>
      <w:r>
        <w:rPr>
          <w:rFonts w:hint="eastAsia"/>
        </w:rPr>
        <w:t>же</w:t>
      </w:r>
      <w:r>
        <w:t></w:t>
      </w:r>
      <w:r>
        <w:rPr>
          <w:rFonts w:hint="eastAsia"/>
        </w:rPr>
        <w:t>приемы</w:t>
      </w:r>
      <w:r>
        <w:t></w:t>
      </w:r>
      <w:r>
        <w:rPr>
          <w:rFonts w:hint="eastAsia"/>
        </w:rPr>
        <w:t>и</w:t>
      </w:r>
      <w:r>
        <w:t></w:t>
      </w:r>
      <w:r>
        <w:rPr>
          <w:rFonts w:hint="eastAsia"/>
        </w:rPr>
        <w:t>методики</w:t>
      </w:r>
      <w:r>
        <w:t></w:t>
      </w:r>
      <w:r>
        <w:t></w:t>
      </w:r>
      <w:r>
        <w:rPr>
          <w:rFonts w:hint="eastAsia"/>
        </w:rPr>
        <w:t>что</w:t>
      </w:r>
      <w:r>
        <w:t></w:t>
      </w:r>
      <w:r>
        <w:rPr>
          <w:rFonts w:hint="eastAsia"/>
        </w:rPr>
        <w:t>и</w:t>
      </w:r>
      <w:r>
        <w:t></w:t>
      </w:r>
      <w:r>
        <w:rPr>
          <w:rFonts w:hint="eastAsia"/>
        </w:rPr>
        <w:t>другие</w:t>
      </w:r>
      <w:r>
        <w:t></w:t>
      </w:r>
      <w:r>
        <w:rPr>
          <w:rFonts w:hint="eastAsia"/>
        </w:rPr>
        <w:t>авторы</w:t>
      </w:r>
      <w:r>
        <w:t></w:t>
      </w:r>
      <w:r>
        <w:t></w:t>
      </w:r>
      <w:r>
        <w:rPr>
          <w:rFonts w:hint="eastAsia"/>
        </w:rPr>
        <w:t>однако</w:t>
      </w:r>
      <w:r>
        <w:t></w:t>
      </w:r>
      <w:r>
        <w:rPr>
          <w:rFonts w:hint="eastAsia"/>
        </w:rPr>
        <w:t>выбирает</w:t>
      </w:r>
      <w:r>
        <w:t></w:t>
      </w:r>
      <w:r>
        <w:rPr>
          <w:rFonts w:hint="eastAsia"/>
        </w:rPr>
        <w:t>иные</w:t>
      </w:r>
      <w:r>
        <w:t></w:t>
      </w:r>
      <w:r>
        <w:rPr>
          <w:rFonts w:hint="eastAsia"/>
        </w:rPr>
        <w:t>языковые</w:t>
      </w:r>
      <w:r>
        <w:t></w:t>
      </w:r>
      <w:r>
        <w:rPr>
          <w:rFonts w:hint="eastAsia"/>
        </w:rPr>
        <w:t>средства</w:t>
      </w:r>
      <w:r>
        <w:t></w:t>
      </w:r>
      <w:r>
        <w:rPr>
          <w:rFonts w:hint="eastAsia"/>
        </w:rPr>
        <w:t>их</w:t>
      </w:r>
      <w:r>
        <w:t></w:t>
      </w:r>
      <w:r>
        <w:rPr>
          <w:rFonts w:hint="eastAsia"/>
        </w:rPr>
        <w:t>реализации</w:t>
      </w:r>
      <w:r>
        <w:t></w:t>
      </w:r>
    </w:p>
    <w:p w:rsidR="00A84CED" w:rsidRDefault="00A84CED" w:rsidP="00A84CED">
      <w:r>
        <w:t></w:t>
      </w:r>
      <w:r>
        <w:tab/>
      </w:r>
      <w:r>
        <w:t></w:t>
      </w:r>
      <w:r>
        <w:rPr>
          <w:rFonts w:hint="eastAsia"/>
        </w:rPr>
        <w:t>перевод</w:t>
      </w:r>
      <w:r>
        <w:t></w:t>
      </w:r>
      <w:r>
        <w:rPr>
          <w:rFonts w:hint="eastAsia"/>
        </w:rPr>
        <w:t>А</w:t>
      </w:r>
      <w:r>
        <w:t></w:t>
      </w:r>
      <w:r>
        <w:rPr>
          <w:rFonts w:hint="eastAsia"/>
        </w:rPr>
        <w:t>Щербакова</w:t>
      </w:r>
      <w:r>
        <w:t></w:t>
      </w:r>
      <w:r>
        <w:rPr>
          <w:rFonts w:hint="eastAsia"/>
        </w:rPr>
        <w:t>характеризуется</w:t>
      </w:r>
      <w:r>
        <w:t></w:t>
      </w:r>
      <w:r>
        <w:rPr>
          <w:rFonts w:hint="eastAsia"/>
        </w:rPr>
        <w:t>избыточностью</w:t>
      </w:r>
      <w:r>
        <w:t></w:t>
      </w:r>
      <w:r>
        <w:rPr>
          <w:rFonts w:hint="eastAsia"/>
        </w:rPr>
        <w:t>оригинальных</w:t>
      </w:r>
      <w:r>
        <w:t></w:t>
      </w:r>
      <w:r>
        <w:rPr>
          <w:rFonts w:hint="eastAsia"/>
        </w:rPr>
        <w:t>авторских</w:t>
      </w:r>
      <w:r>
        <w:t></w:t>
      </w:r>
      <w:r>
        <w:rPr>
          <w:rFonts w:hint="eastAsia"/>
        </w:rPr>
        <w:t>игровых</w:t>
      </w:r>
      <w:r>
        <w:t></w:t>
      </w:r>
      <w:r>
        <w:rPr>
          <w:rFonts w:hint="eastAsia"/>
        </w:rPr>
        <w:t>приемов</w:t>
      </w:r>
      <w:r>
        <w:t></w:t>
      </w:r>
      <w:r>
        <w:t></w:t>
      </w:r>
      <w:r>
        <w:rPr>
          <w:rFonts w:hint="eastAsia"/>
        </w:rPr>
        <w:t>отсутствующих</w:t>
      </w:r>
      <w:r>
        <w:t></w:t>
      </w:r>
      <w:r>
        <w:rPr>
          <w:rFonts w:hint="eastAsia"/>
        </w:rPr>
        <w:t>в</w:t>
      </w:r>
      <w:r>
        <w:t></w:t>
      </w:r>
      <w:r>
        <w:rPr>
          <w:rFonts w:hint="eastAsia"/>
        </w:rPr>
        <w:t>текстах</w:t>
      </w:r>
      <w:r>
        <w:t></w:t>
      </w:r>
      <w:r>
        <w:rPr>
          <w:rFonts w:hint="eastAsia"/>
        </w:rPr>
        <w:t>Л</w:t>
      </w:r>
      <w:r>
        <w:t></w:t>
      </w:r>
      <w:r>
        <w:rPr>
          <w:rFonts w:hint="eastAsia"/>
        </w:rPr>
        <w:t>Кэрролла</w:t>
      </w:r>
      <w:r>
        <w:t></w:t>
      </w:r>
      <w:r>
        <w:t></w:t>
      </w:r>
      <w:r>
        <w:rPr>
          <w:rFonts w:hint="eastAsia"/>
        </w:rPr>
        <w:t>Здесь</w:t>
      </w:r>
      <w:r>
        <w:t></w:t>
      </w:r>
      <w:r>
        <w:rPr>
          <w:rFonts w:hint="eastAsia"/>
        </w:rPr>
        <w:t>в</w:t>
      </w:r>
      <w:r>
        <w:t></w:t>
      </w:r>
      <w:r>
        <w:rPr>
          <w:rFonts w:hint="eastAsia"/>
        </w:rPr>
        <w:t>большей</w:t>
      </w:r>
      <w:r>
        <w:t></w:t>
      </w:r>
      <w:r>
        <w:rPr>
          <w:rFonts w:hint="eastAsia"/>
        </w:rPr>
        <w:t>степени</w:t>
      </w:r>
      <w:r>
        <w:t></w:t>
      </w:r>
      <w:r>
        <w:rPr>
          <w:rFonts w:hint="eastAsia"/>
        </w:rPr>
        <w:t>ощущается</w:t>
      </w:r>
      <w:r>
        <w:t></w:t>
      </w:r>
      <w:r>
        <w:rPr>
          <w:rFonts w:hint="eastAsia"/>
        </w:rPr>
        <w:t>личность</w:t>
      </w:r>
      <w:r>
        <w:t></w:t>
      </w:r>
      <w:r>
        <w:rPr>
          <w:rFonts w:hint="eastAsia"/>
        </w:rPr>
        <w:t>автора</w:t>
      </w:r>
      <w:r>
        <w:t></w:t>
      </w:r>
      <w:r>
        <w:rPr>
          <w:rFonts w:hint="eastAsia"/>
        </w:rPr>
        <w:t>как</w:t>
      </w:r>
      <w:r>
        <w:t></w:t>
      </w:r>
      <w:r>
        <w:rPr>
          <w:rFonts w:hint="eastAsia"/>
        </w:rPr>
        <w:t>переводчика</w:t>
      </w:r>
      <w:r>
        <w:t></w:t>
      </w:r>
      <w:r>
        <w:t></w:t>
      </w:r>
      <w:r>
        <w:rPr>
          <w:rFonts w:hint="eastAsia"/>
        </w:rPr>
        <w:t>его</w:t>
      </w:r>
      <w:r>
        <w:t></w:t>
      </w:r>
      <w:r>
        <w:rPr>
          <w:rFonts w:hint="eastAsia"/>
        </w:rPr>
        <w:t>собственные</w:t>
      </w:r>
      <w:r>
        <w:t></w:t>
      </w:r>
      <w:r>
        <w:rPr>
          <w:rFonts w:hint="eastAsia"/>
        </w:rPr>
        <w:t>изобретения</w:t>
      </w:r>
      <w:r>
        <w:t></w:t>
      </w:r>
      <w:r>
        <w:rPr>
          <w:rFonts w:hint="eastAsia"/>
        </w:rPr>
        <w:t>и</w:t>
      </w:r>
      <w:r>
        <w:t></w:t>
      </w:r>
      <w:r>
        <w:rPr>
          <w:rFonts w:hint="eastAsia"/>
        </w:rPr>
        <w:t>приемы</w:t>
      </w:r>
      <w:r>
        <w:t></w:t>
      </w:r>
      <w:r>
        <w:rPr>
          <w:rFonts w:hint="eastAsia"/>
        </w:rPr>
        <w:t>в</w:t>
      </w:r>
      <w:r>
        <w:t></w:t>
      </w:r>
      <w:r>
        <w:rPr>
          <w:rFonts w:hint="eastAsia"/>
        </w:rPr>
        <w:t>сфере</w:t>
      </w:r>
      <w:r>
        <w:t></w:t>
      </w:r>
      <w:r>
        <w:rPr>
          <w:rFonts w:hint="eastAsia"/>
        </w:rPr>
        <w:t>языковой</w:t>
      </w:r>
      <w:r>
        <w:t></w:t>
      </w:r>
      <w:r>
        <w:rPr>
          <w:rFonts w:hint="eastAsia"/>
        </w:rPr>
        <w:t>игры</w:t>
      </w:r>
      <w:r>
        <w:t></w:t>
      </w:r>
      <w:r>
        <w:t></w:t>
      </w:r>
      <w:r>
        <w:rPr>
          <w:rFonts w:hint="eastAsia"/>
        </w:rPr>
        <w:t>В</w:t>
      </w:r>
      <w:r>
        <w:t></w:t>
      </w:r>
      <w:r>
        <w:rPr>
          <w:rFonts w:hint="eastAsia"/>
        </w:rPr>
        <w:t>переводе</w:t>
      </w:r>
      <w:r>
        <w:t></w:t>
      </w:r>
      <w:r>
        <w:rPr>
          <w:rFonts w:hint="eastAsia"/>
        </w:rPr>
        <w:t>А</w:t>
      </w:r>
      <w:r>
        <w:t></w:t>
      </w:r>
      <w:r>
        <w:rPr>
          <w:rFonts w:hint="eastAsia"/>
        </w:rPr>
        <w:t>Щербакова</w:t>
      </w:r>
      <w:r>
        <w:t></w:t>
      </w:r>
      <w:r>
        <w:rPr>
          <w:rFonts w:hint="eastAsia"/>
        </w:rPr>
        <w:t>также</w:t>
      </w:r>
      <w:r>
        <w:t></w:t>
      </w:r>
      <w:r>
        <w:rPr>
          <w:rFonts w:hint="eastAsia"/>
        </w:rPr>
        <w:t>наблюдается</w:t>
      </w:r>
      <w:r>
        <w:t></w:t>
      </w:r>
      <w:r>
        <w:rPr>
          <w:rFonts w:hint="eastAsia"/>
        </w:rPr>
        <w:t>тенденция</w:t>
      </w:r>
      <w:r>
        <w:t></w:t>
      </w:r>
      <w:r>
        <w:rPr>
          <w:rFonts w:hint="eastAsia"/>
        </w:rPr>
        <w:t>к</w:t>
      </w:r>
      <w:r>
        <w:t></w:t>
      </w:r>
      <w:r>
        <w:rPr>
          <w:rFonts w:hint="eastAsia"/>
        </w:rPr>
        <w:t>комплексному</w:t>
      </w:r>
      <w:r>
        <w:t></w:t>
      </w:r>
      <w:r>
        <w:rPr>
          <w:rFonts w:hint="eastAsia"/>
        </w:rPr>
        <w:t>использованию</w:t>
      </w:r>
      <w:r>
        <w:t></w:t>
      </w:r>
      <w:r>
        <w:rPr>
          <w:rFonts w:hint="eastAsia"/>
        </w:rPr>
        <w:t>различных</w:t>
      </w:r>
      <w:r>
        <w:t></w:t>
      </w:r>
      <w:r>
        <w:rPr>
          <w:rFonts w:hint="eastAsia"/>
        </w:rPr>
        <w:t>методов</w:t>
      </w:r>
      <w:r>
        <w:t></w:t>
      </w:r>
      <w:r>
        <w:rPr>
          <w:rFonts w:hint="eastAsia"/>
        </w:rPr>
        <w:t>перевода</w:t>
      </w:r>
      <w:r>
        <w:t></w:t>
      </w:r>
      <w:r>
        <w:t></w:t>
      </w:r>
      <w:r>
        <w:rPr>
          <w:rFonts w:hint="eastAsia"/>
        </w:rPr>
        <w:t>однако</w:t>
      </w:r>
      <w:r>
        <w:t></w:t>
      </w:r>
      <w:r>
        <w:rPr>
          <w:rFonts w:hint="eastAsia"/>
        </w:rPr>
        <w:t>она</w:t>
      </w:r>
      <w:r>
        <w:t></w:t>
      </w:r>
      <w:r>
        <w:rPr>
          <w:rFonts w:hint="eastAsia"/>
        </w:rPr>
        <w:t>подавляется</w:t>
      </w:r>
      <w:r>
        <w:t></w:t>
      </w:r>
      <w:r>
        <w:rPr>
          <w:rFonts w:hint="eastAsia"/>
        </w:rPr>
        <w:t>слишком</w:t>
      </w:r>
      <w:r>
        <w:t></w:t>
      </w:r>
      <w:r>
        <w:t></w:t>
      </w:r>
      <w:r>
        <w:rPr>
          <w:rFonts w:hint="eastAsia"/>
        </w:rPr>
        <w:t>вольным</w:t>
      </w:r>
      <w:r>
        <w:t></w:t>
      </w:r>
      <w:r>
        <w:t></w:t>
      </w:r>
      <w:r>
        <w:rPr>
          <w:rFonts w:hint="eastAsia"/>
        </w:rPr>
        <w:t>обращением</w:t>
      </w:r>
      <w:r>
        <w:t></w:t>
      </w:r>
      <w:r>
        <w:rPr>
          <w:rFonts w:hint="eastAsia"/>
        </w:rPr>
        <w:t>автора</w:t>
      </w:r>
      <w:r>
        <w:t></w:t>
      </w:r>
      <w:r>
        <w:rPr>
          <w:rFonts w:hint="eastAsia"/>
        </w:rPr>
        <w:t>с</w:t>
      </w:r>
      <w:r>
        <w:t></w:t>
      </w:r>
      <w:r>
        <w:rPr>
          <w:rFonts w:hint="eastAsia"/>
        </w:rPr>
        <w:t>единицами</w:t>
      </w:r>
      <w:r>
        <w:t></w:t>
      </w:r>
      <w:r>
        <w:rPr>
          <w:rFonts w:hint="eastAsia"/>
        </w:rPr>
        <w:t>перевода</w:t>
      </w:r>
      <w:r>
        <w:t></w:t>
      </w:r>
    </w:p>
    <w:p w:rsidR="00A84CED" w:rsidRDefault="00A84CED" w:rsidP="00A84CED">
      <w:r>
        <w:t></w:t>
      </w:r>
    </w:p>
    <w:p w:rsidR="00A84CED" w:rsidRDefault="00A84CED" w:rsidP="00A84CED">
      <w:r>
        <w:t></w:t>
      </w:r>
      <w:r>
        <w:t></w:t>
      </w:r>
      <w:r>
        <w:t></w:t>
      </w:r>
    </w:p>
    <w:p w:rsidR="00A84CED" w:rsidRDefault="00A84CED" w:rsidP="00A84CED">
      <w:r>
        <w:rPr>
          <w:rFonts w:hint="eastAsia"/>
        </w:rPr>
        <w:t>Перспективы</w:t>
      </w:r>
      <w:r>
        <w:t></w:t>
      </w:r>
      <w:r>
        <w:rPr>
          <w:rFonts w:hint="eastAsia"/>
        </w:rPr>
        <w:t>дальнейшего</w:t>
      </w:r>
      <w:r>
        <w:t></w:t>
      </w:r>
      <w:r>
        <w:rPr>
          <w:rFonts w:hint="eastAsia"/>
        </w:rPr>
        <w:t>исследования</w:t>
      </w:r>
      <w:r>
        <w:t></w:t>
      </w:r>
      <w:r>
        <w:rPr>
          <w:rFonts w:hint="eastAsia"/>
        </w:rPr>
        <w:t>феномена</w:t>
      </w:r>
      <w:r>
        <w:t></w:t>
      </w:r>
      <w:r>
        <w:rPr>
          <w:rFonts w:hint="eastAsia"/>
        </w:rPr>
        <w:t>языковой</w:t>
      </w:r>
      <w:r>
        <w:t></w:t>
      </w:r>
      <w:r>
        <w:rPr>
          <w:rFonts w:hint="eastAsia"/>
        </w:rPr>
        <w:t>игры</w:t>
      </w:r>
      <w:r>
        <w:t></w:t>
      </w:r>
      <w:r>
        <w:t></w:t>
      </w:r>
      <w:r>
        <w:rPr>
          <w:rFonts w:hint="eastAsia"/>
        </w:rPr>
        <w:t>на</w:t>
      </w:r>
      <w:r>
        <w:t></w:t>
      </w:r>
      <w:r>
        <w:rPr>
          <w:rFonts w:hint="eastAsia"/>
        </w:rPr>
        <w:t>наш</w:t>
      </w:r>
      <w:r>
        <w:t></w:t>
      </w:r>
      <w:r>
        <w:rPr>
          <w:rFonts w:hint="eastAsia"/>
        </w:rPr>
        <w:t>взгляд</w:t>
      </w:r>
      <w:r>
        <w:t></w:t>
      </w:r>
      <w:r>
        <w:t></w:t>
      </w:r>
      <w:r>
        <w:rPr>
          <w:rFonts w:hint="eastAsia"/>
        </w:rPr>
        <w:t>могут</w:t>
      </w:r>
      <w:r>
        <w:t></w:t>
      </w:r>
      <w:r>
        <w:rPr>
          <w:rFonts w:hint="eastAsia"/>
        </w:rPr>
        <w:t>выражаться</w:t>
      </w:r>
      <w:r>
        <w:t></w:t>
      </w:r>
      <w:r>
        <w:rPr>
          <w:rFonts w:hint="eastAsia"/>
        </w:rPr>
        <w:t>в</w:t>
      </w:r>
      <w:r>
        <w:t></w:t>
      </w:r>
      <w:r>
        <w:rPr>
          <w:rFonts w:hint="eastAsia"/>
        </w:rPr>
        <w:t>следующем</w:t>
      </w:r>
      <w:r>
        <w:t></w:t>
      </w:r>
    </w:p>
    <w:p w:rsidR="00A84CED" w:rsidRDefault="00A84CED" w:rsidP="00A84CED">
      <w:r>
        <w:t></w:t>
      </w:r>
      <w:r>
        <w:tab/>
      </w:r>
      <w:r>
        <w:t></w:t>
      </w:r>
      <w:r>
        <w:rPr>
          <w:rFonts w:hint="eastAsia"/>
        </w:rPr>
        <w:t>расширение</w:t>
      </w:r>
      <w:r>
        <w:t></w:t>
      </w:r>
      <w:r>
        <w:rPr>
          <w:rFonts w:hint="eastAsia"/>
        </w:rPr>
        <w:t>и</w:t>
      </w:r>
      <w:r>
        <w:t></w:t>
      </w:r>
      <w:r>
        <w:rPr>
          <w:rFonts w:hint="eastAsia"/>
        </w:rPr>
        <w:t>углубление</w:t>
      </w:r>
      <w:r>
        <w:t></w:t>
      </w:r>
      <w:r>
        <w:rPr>
          <w:rFonts w:hint="eastAsia"/>
        </w:rPr>
        <w:t>исследования</w:t>
      </w:r>
      <w:r>
        <w:t></w:t>
      </w:r>
      <w:r>
        <w:rPr>
          <w:rFonts w:hint="eastAsia"/>
        </w:rPr>
        <w:t>феномена</w:t>
      </w:r>
      <w:r>
        <w:t></w:t>
      </w:r>
      <w:r>
        <w:rPr>
          <w:rFonts w:hint="eastAsia"/>
        </w:rPr>
        <w:t>языковой</w:t>
      </w:r>
      <w:r>
        <w:t></w:t>
      </w:r>
      <w:r>
        <w:rPr>
          <w:rFonts w:hint="eastAsia"/>
        </w:rPr>
        <w:t>игры</w:t>
      </w:r>
      <w:r>
        <w:t></w:t>
      </w:r>
      <w:r>
        <w:rPr>
          <w:rFonts w:hint="eastAsia"/>
        </w:rPr>
        <w:t>как</w:t>
      </w:r>
      <w:r>
        <w:t></w:t>
      </w:r>
      <w:r>
        <w:rPr>
          <w:rFonts w:hint="eastAsia"/>
        </w:rPr>
        <w:t>национально</w:t>
      </w:r>
      <w:r>
        <w:t></w:t>
      </w:r>
      <w:r>
        <w:rPr>
          <w:rFonts w:hint="eastAsia"/>
        </w:rPr>
        <w:t>культурного</w:t>
      </w:r>
      <w:r>
        <w:t></w:t>
      </w:r>
      <w:r>
        <w:rPr>
          <w:rFonts w:hint="eastAsia"/>
        </w:rPr>
        <w:t>компонента</w:t>
      </w:r>
      <w:r>
        <w:t></w:t>
      </w:r>
      <w:r>
        <w:rPr>
          <w:rFonts w:hint="eastAsia"/>
        </w:rPr>
        <w:t>художественных</w:t>
      </w:r>
      <w:r>
        <w:t></w:t>
      </w:r>
      <w:r>
        <w:rPr>
          <w:rFonts w:hint="eastAsia"/>
        </w:rPr>
        <w:t>произведений</w:t>
      </w:r>
      <w:r>
        <w:t></w:t>
      </w:r>
      <w:r>
        <w:rPr>
          <w:rFonts w:hint="eastAsia"/>
        </w:rPr>
        <w:t>русских</w:t>
      </w:r>
      <w:r>
        <w:t></w:t>
      </w:r>
      <w:r>
        <w:rPr>
          <w:rFonts w:hint="eastAsia"/>
        </w:rPr>
        <w:t>и</w:t>
      </w:r>
      <w:r>
        <w:t></w:t>
      </w:r>
      <w:r>
        <w:rPr>
          <w:rFonts w:hint="eastAsia"/>
        </w:rPr>
        <w:t>английских</w:t>
      </w:r>
      <w:r>
        <w:t></w:t>
      </w:r>
      <w:r>
        <w:rPr>
          <w:rFonts w:hint="eastAsia"/>
        </w:rPr>
        <w:t>авторов</w:t>
      </w:r>
      <w:r>
        <w:t></w:t>
      </w:r>
      <w:r>
        <w:t></w:t>
      </w:r>
      <w:r>
        <w:rPr>
          <w:rFonts w:hint="eastAsia"/>
        </w:rPr>
        <w:t>нонсенс</w:t>
      </w:r>
      <w:r>
        <w:t></w:t>
      </w:r>
      <w:r>
        <w:t></w:t>
      </w:r>
      <w:r>
        <w:rPr>
          <w:rFonts w:hint="eastAsia"/>
        </w:rPr>
        <w:t>поэзия</w:t>
      </w:r>
      <w:r>
        <w:t></w:t>
      </w:r>
      <w:r>
        <w:rPr>
          <w:rFonts w:hint="eastAsia"/>
        </w:rPr>
        <w:t>абсурда</w:t>
      </w:r>
      <w:r>
        <w:t></w:t>
      </w:r>
      <w:r>
        <w:t></w:t>
      </w:r>
      <w:r>
        <w:rPr>
          <w:rFonts w:hint="eastAsia"/>
        </w:rPr>
        <w:t>авангардные</w:t>
      </w:r>
      <w:r>
        <w:t></w:t>
      </w:r>
      <w:r>
        <w:rPr>
          <w:rFonts w:hint="eastAsia"/>
        </w:rPr>
        <w:t>тексты</w:t>
      </w:r>
      <w:r>
        <w:t></w:t>
      </w:r>
      <w:r>
        <w:t></w:t>
      </w:r>
    </w:p>
    <w:p w:rsidR="00A84CED" w:rsidRDefault="00A84CED" w:rsidP="00A84CED">
      <w:r>
        <w:t></w:t>
      </w:r>
      <w:r>
        <w:tab/>
      </w:r>
      <w:r>
        <w:t></w:t>
      </w:r>
      <w:r>
        <w:rPr>
          <w:rFonts w:hint="eastAsia"/>
        </w:rPr>
        <w:t>возможность</w:t>
      </w:r>
      <w:r>
        <w:t></w:t>
      </w:r>
      <w:r>
        <w:rPr>
          <w:rFonts w:hint="eastAsia"/>
        </w:rPr>
        <w:t>сопоставления</w:t>
      </w:r>
      <w:r>
        <w:t></w:t>
      </w:r>
      <w:r>
        <w:rPr>
          <w:rFonts w:hint="eastAsia"/>
        </w:rPr>
        <w:t>использования</w:t>
      </w:r>
      <w:r>
        <w:t></w:t>
      </w:r>
      <w:r>
        <w:rPr>
          <w:rFonts w:hint="eastAsia"/>
        </w:rPr>
        <w:t>приемов</w:t>
      </w:r>
      <w:r>
        <w:t></w:t>
      </w:r>
      <w:r>
        <w:rPr>
          <w:rFonts w:hint="eastAsia"/>
        </w:rPr>
        <w:t>языковой</w:t>
      </w:r>
      <w:r>
        <w:t></w:t>
      </w:r>
      <w:r>
        <w:rPr>
          <w:rFonts w:hint="eastAsia"/>
        </w:rPr>
        <w:t>игры</w:t>
      </w:r>
      <w:r>
        <w:t></w:t>
      </w:r>
      <w:r>
        <w:t></w:t>
      </w:r>
      <w:r>
        <w:rPr>
          <w:rFonts w:hint="eastAsia"/>
        </w:rPr>
        <w:t>предложенной</w:t>
      </w:r>
      <w:r>
        <w:t></w:t>
      </w:r>
      <w:r>
        <w:rPr>
          <w:rFonts w:hint="eastAsia"/>
        </w:rPr>
        <w:t>Л</w:t>
      </w:r>
      <w:r>
        <w:t></w:t>
      </w:r>
      <w:r>
        <w:rPr>
          <w:rFonts w:hint="eastAsia"/>
        </w:rPr>
        <w:t>Кэрроллом</w:t>
      </w:r>
      <w:r>
        <w:t></w:t>
      </w:r>
      <w:r>
        <w:t></w:t>
      </w:r>
      <w:r>
        <w:rPr>
          <w:rFonts w:hint="eastAsia"/>
        </w:rPr>
        <w:t>с</w:t>
      </w:r>
      <w:r>
        <w:t></w:t>
      </w:r>
      <w:r>
        <w:rPr>
          <w:rFonts w:hint="eastAsia"/>
        </w:rPr>
        <w:t>творчеством</w:t>
      </w:r>
      <w:r>
        <w:t></w:t>
      </w:r>
      <w:r>
        <w:rPr>
          <w:rFonts w:hint="eastAsia"/>
        </w:rPr>
        <w:t>других</w:t>
      </w:r>
      <w:r>
        <w:t></w:t>
      </w:r>
      <w:r>
        <w:rPr>
          <w:rFonts w:hint="eastAsia"/>
        </w:rPr>
        <w:t>английских</w:t>
      </w:r>
      <w:r>
        <w:t></w:t>
      </w:r>
      <w:r>
        <w:rPr>
          <w:rFonts w:hint="eastAsia"/>
        </w:rPr>
        <w:t>писателей</w:t>
      </w:r>
      <w:r>
        <w:t></w:t>
      </w:r>
      <w:r>
        <w:t></w:t>
      </w:r>
      <w:r>
        <w:rPr>
          <w:rFonts w:hint="eastAsia"/>
        </w:rPr>
        <w:t>А</w:t>
      </w:r>
      <w:r>
        <w:t></w:t>
      </w:r>
      <w:r>
        <w:rPr>
          <w:rFonts w:hint="eastAsia"/>
        </w:rPr>
        <w:t>Милн</w:t>
      </w:r>
      <w:r>
        <w:t></w:t>
      </w:r>
      <w:r>
        <w:t></w:t>
      </w:r>
      <w:r>
        <w:rPr>
          <w:rFonts w:hint="eastAsia"/>
        </w:rPr>
        <w:t>Д</w:t>
      </w:r>
      <w:r>
        <w:t></w:t>
      </w:r>
      <w:r>
        <w:rPr>
          <w:rFonts w:hint="eastAsia"/>
        </w:rPr>
        <w:t>Джойс</w:t>
      </w:r>
      <w:r>
        <w:t></w:t>
      </w:r>
      <w:r>
        <w:rPr>
          <w:rFonts w:hint="eastAsia"/>
        </w:rPr>
        <w:t>и</w:t>
      </w:r>
      <w:r>
        <w:t></w:t>
      </w:r>
      <w:r>
        <w:rPr>
          <w:rFonts w:hint="eastAsia"/>
        </w:rPr>
        <w:t>др</w:t>
      </w:r>
      <w:r>
        <w:t></w:t>
      </w:r>
      <w:r>
        <w:t></w:t>
      </w:r>
      <w:r>
        <w:t></w:t>
      </w:r>
    </w:p>
    <w:p w:rsidR="00A84CED" w:rsidRPr="00A84CED" w:rsidRDefault="00A84CED" w:rsidP="00A84CED">
      <w:r>
        <w:t></w:t>
      </w:r>
      <w:r>
        <w:tab/>
      </w:r>
      <w:r>
        <w:t></w:t>
      </w:r>
      <w:r>
        <w:rPr>
          <w:rFonts w:hint="eastAsia"/>
        </w:rPr>
        <w:t>возможность</w:t>
      </w:r>
      <w:r>
        <w:t></w:t>
      </w:r>
      <w:r>
        <w:rPr>
          <w:rFonts w:hint="eastAsia"/>
        </w:rPr>
        <w:t>выявления</w:t>
      </w:r>
      <w:r>
        <w:t></w:t>
      </w:r>
      <w:r>
        <w:rPr>
          <w:rFonts w:hint="eastAsia"/>
        </w:rPr>
        <w:t>роли</w:t>
      </w:r>
      <w:r>
        <w:t></w:t>
      </w:r>
      <w:r>
        <w:rPr>
          <w:rFonts w:hint="eastAsia"/>
        </w:rPr>
        <w:t>языковой</w:t>
      </w:r>
      <w:r>
        <w:t></w:t>
      </w:r>
      <w:r>
        <w:rPr>
          <w:rFonts w:hint="eastAsia"/>
        </w:rPr>
        <w:t>игры</w:t>
      </w:r>
      <w:r>
        <w:t></w:t>
      </w:r>
      <w:r>
        <w:rPr>
          <w:rFonts w:hint="eastAsia"/>
        </w:rPr>
        <w:t>в</w:t>
      </w:r>
      <w:r>
        <w:t></w:t>
      </w:r>
      <w:r>
        <w:rPr>
          <w:rFonts w:hint="eastAsia"/>
        </w:rPr>
        <w:t>определении</w:t>
      </w:r>
      <w:r>
        <w:t></w:t>
      </w:r>
      <w:r>
        <w:rPr>
          <w:rFonts w:hint="eastAsia"/>
        </w:rPr>
        <w:t>культурно</w:t>
      </w:r>
      <w:r>
        <w:t></w:t>
      </w:r>
      <w:r>
        <w:rPr>
          <w:rFonts w:hint="eastAsia"/>
        </w:rPr>
        <w:t>языкового</w:t>
      </w:r>
      <w:r>
        <w:t></w:t>
      </w:r>
      <w:r>
        <w:rPr>
          <w:rFonts w:hint="eastAsia"/>
        </w:rPr>
        <w:t>компонента</w:t>
      </w:r>
      <w:r>
        <w:t></w:t>
      </w:r>
      <w:r>
        <w:rPr>
          <w:rFonts w:hint="eastAsia"/>
        </w:rPr>
        <w:t>в</w:t>
      </w:r>
      <w:r>
        <w:t></w:t>
      </w:r>
      <w:r>
        <w:rPr>
          <w:rFonts w:hint="eastAsia"/>
        </w:rPr>
        <w:t>различных</w:t>
      </w:r>
      <w:r>
        <w:t></w:t>
      </w:r>
      <w:r>
        <w:rPr>
          <w:rFonts w:hint="eastAsia"/>
        </w:rPr>
        <w:t>ментальных</w:t>
      </w:r>
      <w:r>
        <w:t></w:t>
      </w:r>
      <w:r>
        <w:rPr>
          <w:rFonts w:hint="eastAsia"/>
        </w:rPr>
        <w:t>континуумах</w:t>
      </w:r>
      <w:r>
        <w:t></w:t>
      </w:r>
      <w:bookmarkStart w:id="0" w:name="_GoBack"/>
      <w:bookmarkEnd w:id="0"/>
    </w:p>
    <w:sectPr w:rsidR="00A84CED" w:rsidRPr="00A84CE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F0" w:rsidRDefault="003C3AF0">
      <w:pPr>
        <w:spacing w:after="0" w:line="240" w:lineRule="auto"/>
      </w:pPr>
      <w:r>
        <w:separator/>
      </w:r>
    </w:p>
  </w:endnote>
  <w:endnote w:type="continuationSeparator" w:id="0">
    <w:p w:rsidR="003C3AF0" w:rsidRDefault="003C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F0" w:rsidRDefault="003C3AF0"/>
    <w:p w:rsidR="003C3AF0" w:rsidRDefault="003C3AF0"/>
    <w:p w:rsidR="003C3AF0" w:rsidRDefault="003C3AF0"/>
    <w:p w:rsidR="003C3AF0" w:rsidRDefault="003C3AF0"/>
    <w:p w:rsidR="003C3AF0" w:rsidRDefault="003C3AF0"/>
    <w:p w:rsidR="003C3AF0" w:rsidRDefault="003C3AF0"/>
    <w:p w:rsidR="003C3AF0" w:rsidRDefault="003C3A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AF0" w:rsidRDefault="003C3A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C3AF0" w:rsidRDefault="003C3A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C3AF0" w:rsidRDefault="003C3AF0"/>
    <w:p w:rsidR="003C3AF0" w:rsidRDefault="003C3AF0"/>
    <w:p w:rsidR="003C3AF0" w:rsidRDefault="003C3A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AF0" w:rsidRDefault="003C3AF0"/>
                          <w:p w:rsidR="003C3AF0" w:rsidRDefault="003C3A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C3AF0" w:rsidRDefault="003C3AF0"/>
                    <w:p w:rsidR="003C3AF0" w:rsidRDefault="003C3A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C3AF0" w:rsidRDefault="003C3AF0"/>
    <w:p w:rsidR="003C3AF0" w:rsidRDefault="003C3AF0">
      <w:pPr>
        <w:rPr>
          <w:sz w:val="2"/>
          <w:szCs w:val="2"/>
        </w:rPr>
      </w:pPr>
    </w:p>
    <w:p w:rsidR="003C3AF0" w:rsidRDefault="003C3AF0"/>
    <w:p w:rsidR="003C3AF0" w:rsidRDefault="003C3AF0">
      <w:pPr>
        <w:spacing w:after="0" w:line="240" w:lineRule="auto"/>
      </w:pPr>
    </w:p>
  </w:footnote>
  <w:footnote w:type="continuationSeparator" w:id="0">
    <w:p w:rsidR="003C3AF0" w:rsidRDefault="003C3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0"/>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9ACA7-6266-4423-9CFF-6E810B1B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20157</TotalTime>
  <Pages>6</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1301</cp:revision>
  <cp:lastPrinted>2009-02-06T05:36:00Z</cp:lastPrinted>
  <dcterms:created xsi:type="dcterms:W3CDTF">2023-09-07T12:38:00Z</dcterms:created>
  <dcterms:modified xsi:type="dcterms:W3CDTF">2023-11-29T09:51:00Z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