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CA" w:rsidRDefault="00C111CA" w:rsidP="00C111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Миронов Андрій Григорович, </w:t>
      </w:r>
      <w:r>
        <w:rPr>
          <w:rFonts w:ascii="CIDFont+F3" w:hAnsi="CIDFont+F3" w:cs="CIDFont+F3"/>
          <w:kern w:val="0"/>
          <w:sz w:val="28"/>
          <w:szCs w:val="28"/>
          <w:lang w:eastAsia="ru-RU"/>
        </w:rPr>
        <w:t>аспірант Національного педагогічного</w:t>
      </w:r>
    </w:p>
    <w:p w:rsidR="00C111CA" w:rsidRDefault="00C111CA" w:rsidP="00C111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М. П. Драгоманова, тема дисертації:</w:t>
      </w:r>
    </w:p>
    <w:p w:rsidR="00C111CA" w:rsidRDefault="00C111CA" w:rsidP="00C111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«Адміністративно-правове забезпечення державного контролю у сфері</w:t>
      </w:r>
    </w:p>
    <w:p w:rsidR="00C111CA" w:rsidRDefault="00C111CA" w:rsidP="00C111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охорони здоров’я» (08 Право). Спеціалізована вчена рада ДФ</w:t>
      </w:r>
    </w:p>
    <w:p w:rsidR="00623B9C" w:rsidRPr="00C111CA" w:rsidRDefault="00C111CA" w:rsidP="00C111CA">
      <w:r>
        <w:rPr>
          <w:rFonts w:ascii="CIDFont+F3" w:hAnsi="CIDFont+F3" w:cs="CIDFont+F3"/>
          <w:kern w:val="0"/>
          <w:sz w:val="28"/>
          <w:szCs w:val="28"/>
          <w:lang w:eastAsia="ru-RU"/>
        </w:rPr>
        <w:t>17.051.013 у Запорізькому національному університеті</w:t>
      </w:r>
    </w:p>
    <w:sectPr w:rsidR="00623B9C" w:rsidRPr="00C111C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C111CA" w:rsidRPr="00C111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21741-B2CA-461B-A797-E6E42ABA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2293</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2021-12-17T08:06:00Z</dcterms:created>
  <dcterms:modified xsi:type="dcterms:W3CDTF">2021-12-22T17:34:00Z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