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hint="eastAsia"/>
          <w:kern w:val="0"/>
          <w:sz w:val="28"/>
          <w:szCs w:val="28"/>
          <w:lang w:eastAsia="ru-RU"/>
        </w:rPr>
        <w:t>ЗМІСТ</w:t>
      </w:r>
    </w:p>
    <w:p w:rsidR="00E80634" w:rsidRPr="00E80634" w:rsidRDefault="00E80634" w:rsidP="00E80634">
      <w:pPr>
        <w:rPr>
          <w:rFonts w:ascii="Times New Roman" w:eastAsia="Times New Roman" w:hAnsi="Times New Roman" w:cs="Times New Roman"/>
          <w:kern w:val="0"/>
          <w:sz w:val="28"/>
          <w:szCs w:val="28"/>
          <w:lang w:eastAsia="ru-RU"/>
        </w:rPr>
      </w:pP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hint="eastAsia"/>
          <w:kern w:val="0"/>
          <w:sz w:val="28"/>
          <w:szCs w:val="28"/>
          <w:lang w:eastAsia="ru-RU"/>
        </w:rPr>
        <w:t>ВСТУП</w:t>
      </w:r>
      <w:r w:rsidRPr="00E80634">
        <w:rPr>
          <w:rFonts w:ascii="Times New Roman" w:eastAsia="Times New Roman" w:hAnsi="Times New Roman" w:cs="Times New Roman"/>
          <w:kern w:val="0"/>
          <w:sz w:val="28"/>
          <w:szCs w:val="28"/>
          <w:lang w:eastAsia="ru-RU"/>
        </w:rPr>
        <w:t xml:space="preserve"> 3</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hint="eastAsia"/>
          <w:kern w:val="0"/>
          <w:sz w:val="28"/>
          <w:szCs w:val="28"/>
          <w:lang w:eastAsia="ru-RU"/>
        </w:rPr>
        <w:t>РОЗДІЛ</w:t>
      </w:r>
      <w:r w:rsidRPr="00E80634">
        <w:rPr>
          <w:rFonts w:ascii="Times New Roman" w:eastAsia="Times New Roman" w:hAnsi="Times New Roman" w:cs="Times New Roman"/>
          <w:kern w:val="0"/>
          <w:sz w:val="28"/>
          <w:szCs w:val="28"/>
          <w:lang w:eastAsia="ru-RU"/>
        </w:rPr>
        <w:t xml:space="preserve"> 1 </w:t>
      </w:r>
      <w:r w:rsidRPr="00E80634">
        <w:rPr>
          <w:rFonts w:ascii="Times New Roman" w:eastAsia="Times New Roman" w:hAnsi="Times New Roman" w:cs="Times New Roman" w:hint="eastAsia"/>
          <w:kern w:val="0"/>
          <w:sz w:val="28"/>
          <w:szCs w:val="28"/>
          <w:lang w:eastAsia="ru-RU"/>
        </w:rPr>
        <w:t>ТЕОРЕТИЧНІ</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ОСНОВИ</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ОРГАНІЗАЦІЙНО</w:t>
      </w:r>
      <w:r w:rsidRPr="00E80634">
        <w:rPr>
          <w:rFonts w:ascii="Times New Roman" w:eastAsia="Times New Roman" w:hAnsi="Times New Roman" w:cs="Times New Roman"/>
          <w:kern w:val="0"/>
          <w:sz w:val="28"/>
          <w:szCs w:val="28"/>
          <w:lang w:eastAsia="ru-RU"/>
        </w:rPr>
        <w:t>-</w:t>
      </w:r>
      <w:r w:rsidRPr="00E80634">
        <w:rPr>
          <w:rFonts w:ascii="Times New Roman" w:eastAsia="Times New Roman" w:hAnsi="Times New Roman" w:cs="Times New Roman" w:hint="eastAsia"/>
          <w:kern w:val="0"/>
          <w:sz w:val="28"/>
          <w:szCs w:val="28"/>
          <w:lang w:eastAsia="ru-RU"/>
        </w:rPr>
        <w:t>ІНФРАСТРУКТУРНОГО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ЗАБЕЗПЕЧЕННЯ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ПІДПРИЄМНИЦТВА</w:t>
      </w:r>
      <w:r w:rsidRPr="00E80634">
        <w:rPr>
          <w:rFonts w:ascii="Times New Roman" w:eastAsia="Times New Roman" w:hAnsi="Times New Roman" w:cs="Times New Roman"/>
          <w:kern w:val="0"/>
          <w:sz w:val="28"/>
          <w:szCs w:val="28"/>
          <w:lang w:eastAsia="ru-RU"/>
        </w:rPr>
        <w:t xml:space="preserve"> 10</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kern w:val="0"/>
          <w:sz w:val="28"/>
          <w:szCs w:val="28"/>
          <w:lang w:eastAsia="ru-RU"/>
        </w:rPr>
        <w:t xml:space="preserve">1.1. </w:t>
      </w:r>
      <w:r w:rsidRPr="00E80634">
        <w:rPr>
          <w:rFonts w:ascii="Times New Roman" w:eastAsia="Times New Roman" w:hAnsi="Times New Roman" w:cs="Times New Roman" w:hint="eastAsia"/>
          <w:kern w:val="0"/>
          <w:sz w:val="28"/>
          <w:szCs w:val="28"/>
          <w:lang w:eastAsia="ru-RU"/>
        </w:rPr>
        <w:t>Інноваційне</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підприємництво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організаційно</w:t>
      </w:r>
      <w:r w:rsidRPr="00E80634">
        <w:rPr>
          <w:rFonts w:ascii="Times New Roman" w:eastAsia="Times New Roman" w:hAnsi="Times New Roman" w:cs="Times New Roman"/>
          <w:kern w:val="0"/>
          <w:sz w:val="28"/>
          <w:szCs w:val="28"/>
          <w:lang w:eastAsia="ru-RU"/>
        </w:rPr>
        <w:t>-</w:t>
      </w:r>
      <w:r w:rsidRPr="00E80634">
        <w:rPr>
          <w:rFonts w:ascii="Times New Roman" w:eastAsia="Times New Roman" w:hAnsi="Times New Roman" w:cs="Times New Roman" w:hint="eastAsia"/>
          <w:kern w:val="0"/>
          <w:sz w:val="28"/>
          <w:szCs w:val="28"/>
          <w:lang w:eastAsia="ru-RU"/>
        </w:rPr>
        <w:t>інфраструктурне</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забезпечення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його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здійснення</w:t>
      </w:r>
      <w:r w:rsidRPr="00E80634">
        <w:rPr>
          <w:rFonts w:ascii="Times New Roman" w:eastAsia="Times New Roman" w:hAnsi="Times New Roman" w:cs="Times New Roman"/>
          <w:kern w:val="0"/>
          <w:sz w:val="28"/>
          <w:szCs w:val="28"/>
          <w:lang w:eastAsia="ru-RU"/>
        </w:rPr>
        <w:t xml:space="preserve"> 10</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kern w:val="0"/>
          <w:sz w:val="28"/>
          <w:szCs w:val="28"/>
          <w:lang w:eastAsia="ru-RU"/>
        </w:rPr>
        <w:t xml:space="preserve">1.2. </w:t>
      </w:r>
      <w:r w:rsidRPr="00E80634">
        <w:rPr>
          <w:rFonts w:ascii="Times New Roman" w:eastAsia="Times New Roman" w:hAnsi="Times New Roman" w:cs="Times New Roman" w:hint="eastAsia"/>
          <w:kern w:val="0"/>
          <w:sz w:val="28"/>
          <w:szCs w:val="28"/>
          <w:lang w:eastAsia="ru-RU"/>
        </w:rPr>
        <w:t>Концептуальні</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основи</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механізму</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організаційно</w:t>
      </w:r>
      <w:r w:rsidRPr="00E80634">
        <w:rPr>
          <w:rFonts w:ascii="Times New Roman" w:eastAsia="Times New Roman" w:hAnsi="Times New Roman" w:cs="Times New Roman"/>
          <w:kern w:val="0"/>
          <w:sz w:val="28"/>
          <w:szCs w:val="28"/>
          <w:lang w:eastAsia="ru-RU"/>
        </w:rPr>
        <w:t>-</w:t>
      </w:r>
      <w:r w:rsidRPr="00E80634">
        <w:rPr>
          <w:rFonts w:ascii="Times New Roman" w:eastAsia="Times New Roman" w:hAnsi="Times New Roman" w:cs="Times New Roman" w:hint="eastAsia"/>
          <w:kern w:val="0"/>
          <w:sz w:val="28"/>
          <w:szCs w:val="28"/>
          <w:lang w:eastAsia="ru-RU"/>
        </w:rPr>
        <w:t>інфраструктурного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забезпечення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підприємництва</w:t>
      </w:r>
      <w:r w:rsidRPr="00E80634">
        <w:rPr>
          <w:rFonts w:ascii="Times New Roman" w:eastAsia="Times New Roman" w:hAnsi="Times New Roman" w:cs="Times New Roman"/>
          <w:kern w:val="0"/>
          <w:sz w:val="28"/>
          <w:szCs w:val="28"/>
          <w:lang w:eastAsia="ru-RU"/>
        </w:rPr>
        <w:t xml:space="preserve"> 23</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kern w:val="0"/>
          <w:sz w:val="28"/>
          <w:szCs w:val="28"/>
          <w:lang w:eastAsia="ru-RU"/>
        </w:rPr>
        <w:t xml:space="preserve">1.3. </w:t>
      </w:r>
      <w:r w:rsidRPr="00E80634">
        <w:rPr>
          <w:rFonts w:ascii="Times New Roman" w:eastAsia="Times New Roman" w:hAnsi="Times New Roman" w:cs="Times New Roman" w:hint="eastAsia"/>
          <w:kern w:val="0"/>
          <w:sz w:val="28"/>
          <w:szCs w:val="28"/>
          <w:lang w:eastAsia="ru-RU"/>
        </w:rPr>
        <w:t>Сутність</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інноваційних</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комунікацій</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як</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форми</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взаємодії</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суб’єктів</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підприємництва</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організаційно</w:t>
      </w:r>
      <w:r w:rsidRPr="00E80634">
        <w:rPr>
          <w:rFonts w:ascii="Times New Roman" w:eastAsia="Times New Roman" w:hAnsi="Times New Roman" w:cs="Times New Roman"/>
          <w:kern w:val="0"/>
          <w:sz w:val="28"/>
          <w:szCs w:val="28"/>
          <w:lang w:eastAsia="ru-RU"/>
        </w:rPr>
        <w:t>-</w:t>
      </w:r>
      <w:r w:rsidRPr="00E80634">
        <w:rPr>
          <w:rFonts w:ascii="Times New Roman" w:eastAsia="Times New Roman" w:hAnsi="Times New Roman" w:cs="Times New Roman" w:hint="eastAsia"/>
          <w:kern w:val="0"/>
          <w:sz w:val="28"/>
          <w:szCs w:val="28"/>
          <w:lang w:eastAsia="ru-RU"/>
        </w:rPr>
        <w:t>інфраструктурного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забезпечення</w:t>
      </w:r>
      <w:r w:rsidRPr="00E80634">
        <w:rPr>
          <w:rFonts w:ascii="Times New Roman" w:eastAsia="Times New Roman" w:hAnsi="Times New Roman" w:cs="Times New Roman"/>
          <w:kern w:val="0"/>
          <w:sz w:val="28"/>
          <w:szCs w:val="28"/>
          <w:lang w:eastAsia="ru-RU"/>
        </w:rPr>
        <w:t xml:space="preserve"> 33</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hint="eastAsia"/>
          <w:kern w:val="0"/>
          <w:sz w:val="28"/>
          <w:szCs w:val="28"/>
          <w:lang w:eastAsia="ru-RU"/>
        </w:rPr>
        <w:t>ВИСНОВКИ</w:t>
      </w:r>
      <w:r w:rsidRPr="00E80634">
        <w:rPr>
          <w:rFonts w:ascii="Times New Roman" w:eastAsia="Times New Roman" w:hAnsi="Times New Roman" w:cs="Times New Roman"/>
          <w:kern w:val="0"/>
          <w:sz w:val="28"/>
          <w:szCs w:val="28"/>
          <w:lang w:eastAsia="ru-RU"/>
        </w:rPr>
        <w:t xml:space="preserve"> 45</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hint="eastAsia"/>
          <w:kern w:val="0"/>
          <w:sz w:val="28"/>
          <w:szCs w:val="28"/>
          <w:lang w:eastAsia="ru-RU"/>
        </w:rPr>
        <w:t>РОЗДІЛ</w:t>
      </w:r>
      <w:r w:rsidRPr="00E80634">
        <w:rPr>
          <w:rFonts w:ascii="Times New Roman" w:eastAsia="Times New Roman" w:hAnsi="Times New Roman" w:cs="Times New Roman"/>
          <w:kern w:val="0"/>
          <w:sz w:val="28"/>
          <w:szCs w:val="28"/>
          <w:lang w:eastAsia="ru-RU"/>
        </w:rPr>
        <w:t xml:space="preserve"> 2 </w:t>
      </w:r>
      <w:r w:rsidRPr="00E80634">
        <w:rPr>
          <w:rFonts w:ascii="Times New Roman" w:eastAsia="Times New Roman" w:hAnsi="Times New Roman" w:cs="Times New Roman" w:hint="eastAsia"/>
          <w:kern w:val="0"/>
          <w:sz w:val="28"/>
          <w:szCs w:val="28"/>
          <w:lang w:eastAsia="ru-RU"/>
        </w:rPr>
        <w:t>УМОВИ</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ОРГАНІЗАЦІЙНО</w:t>
      </w:r>
      <w:r w:rsidRPr="00E80634">
        <w:rPr>
          <w:rFonts w:ascii="Times New Roman" w:eastAsia="Times New Roman" w:hAnsi="Times New Roman" w:cs="Times New Roman"/>
          <w:kern w:val="0"/>
          <w:sz w:val="28"/>
          <w:szCs w:val="28"/>
          <w:lang w:eastAsia="ru-RU"/>
        </w:rPr>
        <w:t>-</w:t>
      </w:r>
      <w:r w:rsidRPr="00E80634">
        <w:rPr>
          <w:rFonts w:ascii="Times New Roman" w:eastAsia="Times New Roman" w:hAnsi="Times New Roman" w:cs="Times New Roman" w:hint="eastAsia"/>
          <w:kern w:val="0"/>
          <w:sz w:val="28"/>
          <w:szCs w:val="28"/>
          <w:lang w:eastAsia="ru-RU"/>
        </w:rPr>
        <w:t>ІНФРАСТРУКТУРНОГО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ЗАБЕЗПЕЧЕННЯ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ПІДПРИЄМНИЦТВА</w:t>
      </w:r>
      <w:r w:rsidRPr="00E80634">
        <w:rPr>
          <w:rFonts w:ascii="Times New Roman" w:eastAsia="Times New Roman" w:hAnsi="Times New Roman" w:cs="Times New Roman"/>
          <w:kern w:val="0"/>
          <w:sz w:val="28"/>
          <w:szCs w:val="28"/>
          <w:lang w:eastAsia="ru-RU"/>
        </w:rPr>
        <w:t xml:space="preserve"> 48</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kern w:val="0"/>
          <w:sz w:val="28"/>
          <w:szCs w:val="28"/>
          <w:lang w:eastAsia="ru-RU"/>
        </w:rPr>
        <w:t xml:space="preserve">2.1. </w:t>
      </w:r>
      <w:r w:rsidRPr="00E80634">
        <w:rPr>
          <w:rFonts w:ascii="Times New Roman" w:eastAsia="Times New Roman" w:hAnsi="Times New Roman" w:cs="Times New Roman" w:hint="eastAsia"/>
          <w:kern w:val="0"/>
          <w:sz w:val="28"/>
          <w:szCs w:val="28"/>
          <w:lang w:eastAsia="ru-RU"/>
        </w:rPr>
        <w:t>Аналіз</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сучасного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стану</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організаційно</w:t>
      </w:r>
      <w:r w:rsidRPr="00E80634">
        <w:rPr>
          <w:rFonts w:ascii="Times New Roman" w:eastAsia="Times New Roman" w:hAnsi="Times New Roman" w:cs="Times New Roman"/>
          <w:kern w:val="0"/>
          <w:sz w:val="28"/>
          <w:szCs w:val="28"/>
          <w:lang w:eastAsia="ru-RU"/>
        </w:rPr>
        <w:t>-</w:t>
      </w:r>
      <w:r w:rsidRPr="00E80634">
        <w:rPr>
          <w:rFonts w:ascii="Times New Roman" w:eastAsia="Times New Roman" w:hAnsi="Times New Roman" w:cs="Times New Roman" w:hint="eastAsia"/>
          <w:kern w:val="0"/>
          <w:sz w:val="28"/>
          <w:szCs w:val="28"/>
          <w:lang w:eastAsia="ru-RU"/>
        </w:rPr>
        <w:t>інфраструктурного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забезпечення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підприємництва</w:t>
      </w:r>
      <w:r w:rsidRPr="00E80634">
        <w:rPr>
          <w:rFonts w:ascii="Times New Roman" w:eastAsia="Times New Roman" w:hAnsi="Times New Roman" w:cs="Times New Roman"/>
          <w:kern w:val="0"/>
          <w:sz w:val="28"/>
          <w:szCs w:val="28"/>
          <w:lang w:eastAsia="ru-RU"/>
        </w:rPr>
        <w:t xml:space="preserve"> 48</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kern w:val="0"/>
          <w:sz w:val="28"/>
          <w:szCs w:val="28"/>
          <w:lang w:eastAsia="ru-RU"/>
        </w:rPr>
        <w:t xml:space="preserve">2.2. </w:t>
      </w:r>
      <w:r w:rsidRPr="00E80634">
        <w:rPr>
          <w:rFonts w:ascii="Times New Roman" w:eastAsia="Times New Roman" w:hAnsi="Times New Roman" w:cs="Times New Roman" w:hint="eastAsia"/>
          <w:kern w:val="0"/>
          <w:sz w:val="28"/>
          <w:szCs w:val="28"/>
          <w:lang w:eastAsia="ru-RU"/>
        </w:rPr>
        <w:t>Вплив</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складових</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механізму</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організаційно</w:t>
      </w:r>
      <w:r w:rsidRPr="00E80634">
        <w:rPr>
          <w:rFonts w:ascii="Times New Roman" w:eastAsia="Times New Roman" w:hAnsi="Times New Roman" w:cs="Times New Roman"/>
          <w:kern w:val="0"/>
          <w:sz w:val="28"/>
          <w:szCs w:val="28"/>
          <w:lang w:eastAsia="ru-RU"/>
        </w:rPr>
        <w:t>-</w:t>
      </w:r>
      <w:r w:rsidRPr="00E80634">
        <w:rPr>
          <w:rFonts w:ascii="Times New Roman" w:eastAsia="Times New Roman" w:hAnsi="Times New Roman" w:cs="Times New Roman" w:hint="eastAsia"/>
          <w:kern w:val="0"/>
          <w:sz w:val="28"/>
          <w:szCs w:val="28"/>
          <w:lang w:eastAsia="ru-RU"/>
        </w:rPr>
        <w:t>інфраструктурного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забезпечення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на</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активізацію</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підприємництва</w:t>
      </w:r>
      <w:r w:rsidRPr="00E80634">
        <w:rPr>
          <w:rFonts w:ascii="Times New Roman" w:eastAsia="Times New Roman" w:hAnsi="Times New Roman" w:cs="Times New Roman"/>
          <w:kern w:val="0"/>
          <w:sz w:val="28"/>
          <w:szCs w:val="28"/>
          <w:lang w:eastAsia="ru-RU"/>
        </w:rPr>
        <w:t xml:space="preserve"> 72</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kern w:val="0"/>
          <w:sz w:val="28"/>
          <w:szCs w:val="28"/>
          <w:lang w:eastAsia="ru-RU"/>
        </w:rPr>
        <w:t xml:space="preserve">2.3. </w:t>
      </w:r>
      <w:r w:rsidRPr="00E80634">
        <w:rPr>
          <w:rFonts w:ascii="Times New Roman" w:eastAsia="Times New Roman" w:hAnsi="Times New Roman" w:cs="Times New Roman" w:hint="eastAsia"/>
          <w:kern w:val="0"/>
          <w:sz w:val="28"/>
          <w:szCs w:val="28"/>
          <w:lang w:eastAsia="ru-RU"/>
        </w:rPr>
        <w:t>Обґрунтування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відбору</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інноваційної</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пропозиції</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на</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засадах</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конкурсного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підходу</w:t>
      </w:r>
      <w:r w:rsidRPr="00E80634">
        <w:rPr>
          <w:rFonts w:ascii="Times New Roman" w:eastAsia="Times New Roman" w:hAnsi="Times New Roman" w:cs="Times New Roman"/>
          <w:kern w:val="0"/>
          <w:sz w:val="28"/>
          <w:szCs w:val="28"/>
          <w:lang w:eastAsia="ru-RU"/>
        </w:rPr>
        <w:t xml:space="preserve"> 88</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hint="eastAsia"/>
          <w:kern w:val="0"/>
          <w:sz w:val="28"/>
          <w:szCs w:val="28"/>
          <w:lang w:eastAsia="ru-RU"/>
        </w:rPr>
        <w:t>ВИСНОВКИ</w:t>
      </w:r>
      <w:r w:rsidRPr="00E80634">
        <w:rPr>
          <w:rFonts w:ascii="Times New Roman" w:eastAsia="Times New Roman" w:hAnsi="Times New Roman" w:cs="Times New Roman"/>
          <w:kern w:val="0"/>
          <w:sz w:val="28"/>
          <w:szCs w:val="28"/>
          <w:lang w:eastAsia="ru-RU"/>
        </w:rPr>
        <w:t xml:space="preserve"> 102</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hint="eastAsia"/>
          <w:kern w:val="0"/>
          <w:sz w:val="28"/>
          <w:szCs w:val="28"/>
          <w:lang w:eastAsia="ru-RU"/>
        </w:rPr>
        <w:t>РОЗДІЛ</w:t>
      </w:r>
      <w:r w:rsidRPr="00E80634">
        <w:rPr>
          <w:rFonts w:ascii="Times New Roman" w:eastAsia="Times New Roman" w:hAnsi="Times New Roman" w:cs="Times New Roman"/>
          <w:kern w:val="0"/>
          <w:sz w:val="28"/>
          <w:szCs w:val="28"/>
          <w:lang w:eastAsia="ru-RU"/>
        </w:rPr>
        <w:t xml:space="preserve"> 3 </w:t>
      </w:r>
      <w:r w:rsidRPr="00E80634">
        <w:rPr>
          <w:rFonts w:ascii="Times New Roman" w:eastAsia="Times New Roman" w:hAnsi="Times New Roman" w:cs="Times New Roman" w:hint="eastAsia"/>
          <w:kern w:val="0"/>
          <w:sz w:val="28"/>
          <w:szCs w:val="28"/>
          <w:lang w:eastAsia="ru-RU"/>
        </w:rPr>
        <w:t>НАПРЯМИ</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РЕАЛІЗАЦІЇ</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МЕХАНІЗМУ</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ОРГАНІЗАЦІЙНО</w:t>
      </w:r>
      <w:r w:rsidRPr="00E80634">
        <w:rPr>
          <w:rFonts w:ascii="Times New Roman" w:eastAsia="Times New Roman" w:hAnsi="Times New Roman" w:cs="Times New Roman"/>
          <w:kern w:val="0"/>
          <w:sz w:val="28"/>
          <w:szCs w:val="28"/>
          <w:lang w:eastAsia="ru-RU"/>
        </w:rPr>
        <w:t>-</w:t>
      </w:r>
      <w:r w:rsidRPr="00E80634">
        <w:rPr>
          <w:rFonts w:ascii="Times New Roman" w:eastAsia="Times New Roman" w:hAnsi="Times New Roman" w:cs="Times New Roman" w:hint="eastAsia"/>
          <w:kern w:val="0"/>
          <w:sz w:val="28"/>
          <w:szCs w:val="28"/>
          <w:lang w:eastAsia="ru-RU"/>
        </w:rPr>
        <w:t>ІНФРАСТРУКТУРНОГО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ЗАБЕЗПЕЧЕННЯ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ПІДПРИЄМНИЦТВА</w:t>
      </w:r>
      <w:r w:rsidRPr="00E80634">
        <w:rPr>
          <w:rFonts w:ascii="Times New Roman" w:eastAsia="Times New Roman" w:hAnsi="Times New Roman" w:cs="Times New Roman"/>
          <w:kern w:val="0"/>
          <w:sz w:val="28"/>
          <w:szCs w:val="28"/>
          <w:lang w:eastAsia="ru-RU"/>
        </w:rPr>
        <w:t xml:space="preserve"> 104</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kern w:val="0"/>
          <w:sz w:val="28"/>
          <w:szCs w:val="28"/>
          <w:lang w:eastAsia="ru-RU"/>
        </w:rPr>
        <w:t xml:space="preserve">3.1. </w:t>
      </w:r>
      <w:r w:rsidRPr="00E80634">
        <w:rPr>
          <w:rFonts w:ascii="Times New Roman" w:eastAsia="Times New Roman" w:hAnsi="Times New Roman" w:cs="Times New Roman" w:hint="eastAsia"/>
          <w:kern w:val="0"/>
          <w:sz w:val="28"/>
          <w:szCs w:val="28"/>
          <w:lang w:eastAsia="ru-RU"/>
        </w:rPr>
        <w:t>Формування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та</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впровадження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механізму</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організаційно</w:t>
      </w:r>
      <w:r w:rsidRPr="00E80634">
        <w:rPr>
          <w:rFonts w:ascii="Times New Roman" w:eastAsia="Times New Roman" w:hAnsi="Times New Roman" w:cs="Times New Roman"/>
          <w:kern w:val="0"/>
          <w:sz w:val="28"/>
          <w:szCs w:val="28"/>
          <w:lang w:eastAsia="ru-RU"/>
        </w:rPr>
        <w:t>-</w:t>
      </w:r>
      <w:r w:rsidRPr="00E80634">
        <w:rPr>
          <w:rFonts w:ascii="Times New Roman" w:eastAsia="Times New Roman" w:hAnsi="Times New Roman" w:cs="Times New Roman" w:hint="eastAsia"/>
          <w:kern w:val="0"/>
          <w:sz w:val="28"/>
          <w:szCs w:val="28"/>
          <w:lang w:eastAsia="ru-RU"/>
        </w:rPr>
        <w:t>інфраструктурного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забезпечення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підприємництва</w:t>
      </w:r>
      <w:r w:rsidRPr="00E80634">
        <w:rPr>
          <w:rFonts w:ascii="Times New Roman" w:eastAsia="Times New Roman" w:hAnsi="Times New Roman" w:cs="Times New Roman"/>
          <w:kern w:val="0"/>
          <w:sz w:val="28"/>
          <w:szCs w:val="28"/>
          <w:lang w:eastAsia="ru-RU"/>
        </w:rPr>
        <w:t xml:space="preserve"> 104</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kern w:val="0"/>
          <w:sz w:val="28"/>
          <w:szCs w:val="28"/>
          <w:lang w:eastAsia="ru-RU"/>
        </w:rPr>
        <w:t xml:space="preserve">3.2. </w:t>
      </w:r>
      <w:r w:rsidRPr="00E80634">
        <w:rPr>
          <w:rFonts w:ascii="Times New Roman" w:eastAsia="Times New Roman" w:hAnsi="Times New Roman" w:cs="Times New Roman" w:hint="eastAsia"/>
          <w:kern w:val="0"/>
          <w:sz w:val="28"/>
          <w:szCs w:val="28"/>
          <w:lang w:eastAsia="ru-RU"/>
        </w:rPr>
        <w:t>Методичні</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підходи</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добору</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суб’єктів</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організаційно</w:t>
      </w:r>
      <w:r w:rsidRPr="00E80634">
        <w:rPr>
          <w:rFonts w:ascii="Times New Roman" w:eastAsia="Times New Roman" w:hAnsi="Times New Roman" w:cs="Times New Roman"/>
          <w:kern w:val="0"/>
          <w:sz w:val="28"/>
          <w:szCs w:val="28"/>
          <w:lang w:eastAsia="ru-RU"/>
        </w:rPr>
        <w:t>-</w:t>
      </w:r>
      <w:r w:rsidRPr="00E80634">
        <w:rPr>
          <w:rFonts w:ascii="Times New Roman" w:eastAsia="Times New Roman" w:hAnsi="Times New Roman" w:cs="Times New Roman" w:hint="eastAsia"/>
          <w:kern w:val="0"/>
          <w:sz w:val="28"/>
          <w:szCs w:val="28"/>
          <w:lang w:eastAsia="ru-RU"/>
        </w:rPr>
        <w:t>інфраструктурного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забезпечення</w:t>
      </w:r>
      <w:r w:rsidRPr="00E80634">
        <w:rPr>
          <w:rFonts w:ascii="Times New Roman" w:eastAsia="Times New Roman" w:hAnsi="Times New Roman" w:cs="Times New Roman"/>
          <w:kern w:val="0"/>
          <w:sz w:val="28"/>
          <w:szCs w:val="28"/>
          <w:lang w:eastAsia="ru-RU"/>
        </w:rPr>
        <w:t xml:space="preserve"> 129</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kern w:val="0"/>
          <w:sz w:val="28"/>
          <w:szCs w:val="28"/>
          <w:lang w:eastAsia="ru-RU"/>
        </w:rPr>
        <w:t xml:space="preserve">3.3. </w:t>
      </w:r>
      <w:r w:rsidRPr="00E80634">
        <w:rPr>
          <w:rFonts w:ascii="Times New Roman" w:eastAsia="Times New Roman" w:hAnsi="Times New Roman" w:cs="Times New Roman" w:hint="eastAsia"/>
          <w:kern w:val="0"/>
          <w:sz w:val="28"/>
          <w:szCs w:val="28"/>
          <w:lang w:eastAsia="ru-RU"/>
        </w:rPr>
        <w:t>Методичні</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рекомендації</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щодо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конкурсного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відбору</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інноваційних</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проектів</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в</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контексті</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організаційно</w:t>
      </w:r>
      <w:r w:rsidRPr="00E80634">
        <w:rPr>
          <w:rFonts w:ascii="Times New Roman" w:eastAsia="Times New Roman" w:hAnsi="Times New Roman" w:cs="Times New Roman"/>
          <w:kern w:val="0"/>
          <w:sz w:val="28"/>
          <w:szCs w:val="28"/>
          <w:lang w:eastAsia="ru-RU"/>
        </w:rPr>
        <w:t>-</w:t>
      </w:r>
      <w:r w:rsidRPr="00E80634">
        <w:rPr>
          <w:rFonts w:ascii="Times New Roman" w:eastAsia="Times New Roman" w:hAnsi="Times New Roman" w:cs="Times New Roman" w:hint="eastAsia"/>
          <w:kern w:val="0"/>
          <w:sz w:val="28"/>
          <w:szCs w:val="28"/>
          <w:lang w:eastAsia="ru-RU"/>
        </w:rPr>
        <w:t>інфраструктурного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забезпечення</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інноваційного</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підприємництва</w:t>
      </w:r>
      <w:r w:rsidRPr="00E80634">
        <w:rPr>
          <w:rFonts w:ascii="Times New Roman" w:eastAsia="Times New Roman" w:hAnsi="Times New Roman" w:cs="Times New Roman"/>
          <w:kern w:val="0"/>
          <w:sz w:val="28"/>
          <w:szCs w:val="28"/>
          <w:lang w:eastAsia="ru-RU"/>
        </w:rPr>
        <w:t xml:space="preserve"> 143</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hint="eastAsia"/>
          <w:kern w:val="0"/>
          <w:sz w:val="28"/>
          <w:szCs w:val="28"/>
          <w:lang w:eastAsia="ru-RU"/>
        </w:rPr>
        <w:t>ВИСНОВКИ</w:t>
      </w:r>
      <w:r w:rsidRPr="00E80634">
        <w:rPr>
          <w:rFonts w:ascii="Times New Roman" w:eastAsia="Times New Roman" w:hAnsi="Times New Roman" w:cs="Times New Roman"/>
          <w:kern w:val="0"/>
          <w:sz w:val="28"/>
          <w:szCs w:val="28"/>
          <w:lang w:eastAsia="ru-RU"/>
        </w:rPr>
        <w:t xml:space="preserve"> 169</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hint="eastAsia"/>
          <w:kern w:val="0"/>
          <w:sz w:val="28"/>
          <w:szCs w:val="28"/>
          <w:lang w:eastAsia="ru-RU"/>
        </w:rPr>
        <w:t>ВИСНОВКИ</w:t>
      </w:r>
      <w:r w:rsidRPr="00E80634">
        <w:rPr>
          <w:rFonts w:ascii="Times New Roman" w:eastAsia="Times New Roman" w:hAnsi="Times New Roman" w:cs="Times New Roman"/>
          <w:kern w:val="0"/>
          <w:sz w:val="28"/>
          <w:szCs w:val="28"/>
          <w:lang w:eastAsia="ru-RU"/>
        </w:rPr>
        <w:t xml:space="preserve"> 172</w:t>
      </w:r>
    </w:p>
    <w:p w:rsidR="00E80634" w:rsidRPr="00E80634"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hint="eastAsia"/>
          <w:kern w:val="0"/>
          <w:sz w:val="28"/>
          <w:szCs w:val="28"/>
          <w:lang w:eastAsia="ru-RU"/>
        </w:rPr>
        <w:lastRenderedPageBreak/>
        <w:t>ДОДАТКИ</w:t>
      </w:r>
      <w:r w:rsidRPr="00E80634">
        <w:rPr>
          <w:rFonts w:ascii="Times New Roman" w:eastAsia="Times New Roman" w:hAnsi="Times New Roman" w:cs="Times New Roman"/>
          <w:kern w:val="0"/>
          <w:sz w:val="28"/>
          <w:szCs w:val="28"/>
          <w:lang w:eastAsia="ru-RU"/>
        </w:rPr>
        <w:t xml:space="preserve"> 177</w:t>
      </w:r>
    </w:p>
    <w:p w:rsidR="000D0C67" w:rsidRDefault="00E80634" w:rsidP="00E80634">
      <w:pPr>
        <w:rPr>
          <w:rFonts w:ascii="Times New Roman" w:eastAsia="Times New Roman" w:hAnsi="Times New Roman" w:cs="Times New Roman"/>
          <w:kern w:val="0"/>
          <w:sz w:val="28"/>
          <w:szCs w:val="28"/>
          <w:lang w:eastAsia="ru-RU"/>
        </w:rPr>
      </w:pPr>
      <w:r w:rsidRPr="00E80634">
        <w:rPr>
          <w:rFonts w:ascii="Times New Roman" w:eastAsia="Times New Roman" w:hAnsi="Times New Roman" w:cs="Times New Roman" w:hint="eastAsia"/>
          <w:kern w:val="0"/>
          <w:sz w:val="28"/>
          <w:szCs w:val="28"/>
          <w:lang w:eastAsia="ru-RU"/>
        </w:rPr>
        <w:t>СПИСОК</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ВИКОРИСТАНИХ</w:t>
      </w:r>
      <w:r w:rsidRPr="00E80634">
        <w:rPr>
          <w:rFonts w:ascii="Times New Roman" w:eastAsia="Times New Roman" w:hAnsi="Times New Roman" w:cs="Times New Roman"/>
          <w:kern w:val="0"/>
          <w:sz w:val="28"/>
          <w:szCs w:val="28"/>
          <w:lang w:eastAsia="ru-RU"/>
        </w:rPr>
        <w:t xml:space="preserve"> </w:t>
      </w:r>
      <w:r w:rsidRPr="00E80634">
        <w:rPr>
          <w:rFonts w:ascii="Times New Roman" w:eastAsia="Times New Roman" w:hAnsi="Times New Roman" w:cs="Times New Roman" w:hint="eastAsia"/>
          <w:kern w:val="0"/>
          <w:sz w:val="28"/>
          <w:szCs w:val="28"/>
          <w:lang w:eastAsia="ru-RU"/>
        </w:rPr>
        <w:t>ДЖЕРЕЛ</w:t>
      </w:r>
      <w:r w:rsidRPr="00E80634">
        <w:rPr>
          <w:rFonts w:ascii="Times New Roman" w:eastAsia="Times New Roman" w:hAnsi="Times New Roman" w:cs="Times New Roman"/>
          <w:kern w:val="0"/>
          <w:sz w:val="28"/>
          <w:szCs w:val="28"/>
          <w:lang w:eastAsia="ru-RU"/>
        </w:rPr>
        <w:t xml:space="preserve"> 200</w:t>
      </w:r>
    </w:p>
    <w:p w:rsidR="00E80634" w:rsidRDefault="00E80634" w:rsidP="00E80634">
      <w:r>
        <w:rPr>
          <w:rFonts w:hint="eastAsia"/>
        </w:rPr>
        <w:t>ВИСНОВКИ</w:t>
      </w:r>
    </w:p>
    <w:p w:rsidR="00E80634" w:rsidRDefault="00E80634" w:rsidP="00E80634"/>
    <w:p w:rsidR="00E80634" w:rsidRDefault="00E80634" w:rsidP="00E80634"/>
    <w:p w:rsidR="00E80634" w:rsidRDefault="00E80634" w:rsidP="00E80634">
      <w:r>
        <w:rPr>
          <w:rFonts w:hint="eastAsia"/>
        </w:rPr>
        <w:t>Одержані</w:t>
      </w:r>
      <w:r>
        <w:t></w:t>
      </w:r>
      <w:r>
        <w:rPr>
          <w:rFonts w:hint="eastAsia"/>
        </w:rPr>
        <w:t>результати</w:t>
      </w:r>
      <w:r>
        <w:t></w:t>
      </w:r>
      <w:r>
        <w:rPr>
          <w:rFonts w:hint="eastAsia"/>
        </w:rPr>
        <w:t>в</w:t>
      </w:r>
      <w:r>
        <w:t></w:t>
      </w:r>
      <w:r>
        <w:rPr>
          <w:rFonts w:hint="eastAsia"/>
        </w:rPr>
        <w:t>сукупності</w:t>
      </w:r>
      <w:r>
        <w:t></w:t>
      </w:r>
      <w:r>
        <w:rPr>
          <w:rFonts w:hint="eastAsia"/>
        </w:rPr>
        <w:t>вирішують</w:t>
      </w:r>
      <w:r>
        <w:t></w:t>
      </w:r>
      <w:r>
        <w:rPr>
          <w:rFonts w:hint="eastAsia"/>
        </w:rPr>
        <w:t>науково</w:t>
      </w:r>
      <w:r>
        <w:t></w:t>
      </w:r>
      <w:r>
        <w:rPr>
          <w:rFonts w:hint="eastAsia"/>
        </w:rPr>
        <w:t>практичне</w:t>
      </w:r>
      <w:r>
        <w:t></w:t>
      </w:r>
      <w:r>
        <w:rPr>
          <w:rFonts w:hint="eastAsia"/>
        </w:rPr>
        <w:t>завдання</w:t>
      </w:r>
      <w:r>
        <w:t></w:t>
      </w:r>
      <w:r>
        <w:rPr>
          <w:rFonts w:hint="eastAsia"/>
        </w:rPr>
        <w:t>формування</w:t>
      </w:r>
      <w:r>
        <w:t></w:t>
      </w:r>
      <w:r>
        <w:rPr>
          <w:rFonts w:hint="eastAsia"/>
        </w:rPr>
        <w:t>та</w:t>
      </w:r>
      <w:r>
        <w:t></w:t>
      </w:r>
      <w:r>
        <w:rPr>
          <w:rFonts w:hint="eastAsia"/>
        </w:rPr>
        <w:t>реалізації</w:t>
      </w:r>
      <w:r>
        <w:t></w:t>
      </w:r>
      <w:r>
        <w:rPr>
          <w:rFonts w:hint="eastAsia"/>
        </w:rPr>
        <w:t>ефективного</w:t>
      </w:r>
      <w:r>
        <w:t></w:t>
      </w:r>
      <w:r>
        <w:rPr>
          <w:rFonts w:hint="eastAsia"/>
        </w:rPr>
        <w:t>механізму</w:t>
      </w:r>
      <w:r>
        <w:t></w:t>
      </w:r>
      <w:r>
        <w:rPr>
          <w:rFonts w:hint="eastAsia"/>
        </w:rPr>
        <w:t>організаційно</w:t>
      </w:r>
      <w:r>
        <w:t></w:t>
      </w:r>
      <w:r>
        <w:rPr>
          <w:rFonts w:hint="eastAsia"/>
        </w:rPr>
        <w:t>інфраструктурного</w:t>
      </w:r>
      <w:r>
        <w:t></w:t>
      </w:r>
      <w:r>
        <w:rPr>
          <w:rFonts w:hint="eastAsia"/>
        </w:rPr>
        <w:t>забезпечення</w:t>
      </w:r>
      <w:r>
        <w:t></w:t>
      </w:r>
      <w:r>
        <w:rPr>
          <w:rFonts w:hint="eastAsia"/>
        </w:rPr>
        <w:t>інноваційного</w:t>
      </w:r>
      <w:r>
        <w:t></w:t>
      </w:r>
      <w:r>
        <w:rPr>
          <w:rFonts w:hint="eastAsia"/>
        </w:rPr>
        <w:t>підприємництва</w:t>
      </w:r>
      <w:r>
        <w:t></w:t>
      </w:r>
      <w:r>
        <w:t></w:t>
      </w:r>
      <w:r>
        <w:rPr>
          <w:rFonts w:hint="eastAsia"/>
        </w:rPr>
        <w:t>що</w:t>
      </w:r>
      <w:r>
        <w:t></w:t>
      </w:r>
      <w:r>
        <w:rPr>
          <w:rFonts w:hint="eastAsia"/>
        </w:rPr>
        <w:t>має</w:t>
      </w:r>
      <w:r>
        <w:t></w:t>
      </w:r>
      <w:r>
        <w:rPr>
          <w:rFonts w:hint="eastAsia"/>
        </w:rPr>
        <w:t>істотне</w:t>
      </w:r>
      <w:r>
        <w:t></w:t>
      </w:r>
      <w:r>
        <w:rPr>
          <w:rFonts w:hint="eastAsia"/>
        </w:rPr>
        <w:t>значення</w:t>
      </w:r>
      <w:r>
        <w:t></w:t>
      </w:r>
      <w:r>
        <w:rPr>
          <w:rFonts w:hint="eastAsia"/>
        </w:rPr>
        <w:t>для</w:t>
      </w:r>
      <w:r>
        <w:t></w:t>
      </w:r>
      <w:r>
        <w:rPr>
          <w:rFonts w:hint="eastAsia"/>
        </w:rPr>
        <w:t>активізації</w:t>
      </w:r>
      <w:r>
        <w:t></w:t>
      </w:r>
      <w:r>
        <w:rPr>
          <w:rFonts w:hint="eastAsia"/>
        </w:rPr>
        <w:t>інноваційних</w:t>
      </w:r>
      <w:r>
        <w:t></w:t>
      </w:r>
      <w:r>
        <w:rPr>
          <w:rFonts w:hint="eastAsia"/>
        </w:rPr>
        <w:t>комунікацій</w:t>
      </w:r>
      <w:r>
        <w:t></w:t>
      </w:r>
      <w:r>
        <w:rPr>
          <w:rFonts w:hint="eastAsia"/>
        </w:rPr>
        <w:t>на</w:t>
      </w:r>
      <w:r>
        <w:t></w:t>
      </w:r>
      <w:r>
        <w:rPr>
          <w:rFonts w:hint="eastAsia"/>
        </w:rPr>
        <w:t>рівні</w:t>
      </w:r>
      <w:r>
        <w:t></w:t>
      </w:r>
      <w:r>
        <w:rPr>
          <w:rFonts w:hint="eastAsia"/>
        </w:rPr>
        <w:t>наука</w:t>
      </w:r>
      <w:r>
        <w:t></w:t>
      </w:r>
      <w:r>
        <w:rPr>
          <w:rFonts w:hint="eastAsia"/>
        </w:rPr>
        <w:t>–</w:t>
      </w:r>
      <w:r>
        <w:t></w:t>
      </w:r>
      <w:r>
        <w:rPr>
          <w:rFonts w:hint="eastAsia"/>
        </w:rPr>
        <w:t>виробництво</w:t>
      </w:r>
      <w:r>
        <w:t></w:t>
      </w:r>
      <w:r>
        <w:rPr>
          <w:rFonts w:hint="eastAsia"/>
        </w:rPr>
        <w:t>та</w:t>
      </w:r>
      <w:r>
        <w:t></w:t>
      </w:r>
      <w:r>
        <w:rPr>
          <w:rFonts w:hint="eastAsia"/>
        </w:rPr>
        <w:t>створення</w:t>
      </w:r>
      <w:r>
        <w:t></w:t>
      </w:r>
      <w:r>
        <w:rPr>
          <w:rFonts w:hint="eastAsia"/>
        </w:rPr>
        <w:t>умов</w:t>
      </w:r>
      <w:r>
        <w:t></w:t>
      </w:r>
      <w:r>
        <w:rPr>
          <w:rFonts w:hint="eastAsia"/>
        </w:rPr>
        <w:t>задоволення</w:t>
      </w:r>
      <w:r>
        <w:t></w:t>
      </w:r>
      <w:r>
        <w:rPr>
          <w:rFonts w:hint="eastAsia"/>
        </w:rPr>
        <w:t>потреб</w:t>
      </w:r>
      <w:r>
        <w:t></w:t>
      </w:r>
      <w:r>
        <w:rPr>
          <w:rFonts w:hint="eastAsia"/>
        </w:rPr>
        <w:t>інноваційних</w:t>
      </w:r>
      <w:r>
        <w:t></w:t>
      </w:r>
      <w:r>
        <w:rPr>
          <w:rFonts w:hint="eastAsia"/>
        </w:rPr>
        <w:t>підприємств</w:t>
      </w:r>
      <w:r>
        <w:t></w:t>
      </w:r>
      <w:r>
        <w:rPr>
          <w:rFonts w:hint="eastAsia"/>
        </w:rPr>
        <w:t>щодо</w:t>
      </w:r>
      <w:r>
        <w:t></w:t>
      </w:r>
      <w:r>
        <w:rPr>
          <w:rFonts w:hint="eastAsia"/>
        </w:rPr>
        <w:t>організаційно</w:t>
      </w:r>
      <w:r>
        <w:t></w:t>
      </w:r>
      <w:r>
        <w:rPr>
          <w:rFonts w:hint="eastAsia"/>
        </w:rPr>
        <w:t>інфраструктурного</w:t>
      </w:r>
      <w:r>
        <w:t></w:t>
      </w:r>
      <w:r>
        <w:rPr>
          <w:rFonts w:hint="eastAsia"/>
        </w:rPr>
        <w:t>забезпечення</w:t>
      </w:r>
      <w:r>
        <w:t></w:t>
      </w:r>
      <w:r>
        <w:t></w:t>
      </w:r>
      <w:r>
        <w:rPr>
          <w:rFonts w:hint="eastAsia"/>
        </w:rPr>
        <w:t>Проведене</w:t>
      </w:r>
      <w:r>
        <w:t></w:t>
      </w:r>
      <w:r>
        <w:rPr>
          <w:rFonts w:hint="eastAsia"/>
        </w:rPr>
        <w:t>дослідження</w:t>
      </w:r>
      <w:r>
        <w:t></w:t>
      </w:r>
      <w:r>
        <w:rPr>
          <w:rFonts w:hint="eastAsia"/>
        </w:rPr>
        <w:t>дозволяє</w:t>
      </w:r>
      <w:r>
        <w:t></w:t>
      </w:r>
      <w:r>
        <w:rPr>
          <w:rFonts w:hint="eastAsia"/>
        </w:rPr>
        <w:t>зробити</w:t>
      </w:r>
      <w:r>
        <w:t></w:t>
      </w:r>
      <w:r>
        <w:rPr>
          <w:rFonts w:hint="eastAsia"/>
        </w:rPr>
        <w:t>такі</w:t>
      </w:r>
      <w:r>
        <w:t></w:t>
      </w:r>
      <w:r>
        <w:rPr>
          <w:rFonts w:hint="eastAsia"/>
        </w:rPr>
        <w:t>загальні</w:t>
      </w:r>
      <w:r>
        <w:t></w:t>
      </w:r>
      <w:r>
        <w:rPr>
          <w:rFonts w:hint="eastAsia"/>
        </w:rPr>
        <w:t>висновки</w:t>
      </w:r>
      <w:r>
        <w:t></w:t>
      </w:r>
      <w:r>
        <w:rPr>
          <w:rFonts w:hint="eastAsia"/>
        </w:rPr>
        <w:t>і</w:t>
      </w:r>
      <w:r>
        <w:t></w:t>
      </w:r>
      <w:r>
        <w:rPr>
          <w:rFonts w:hint="eastAsia"/>
        </w:rPr>
        <w:t>рекомендації</w:t>
      </w:r>
      <w:r>
        <w:t></w:t>
      </w:r>
    </w:p>
    <w:p w:rsidR="00E80634" w:rsidRDefault="00E80634" w:rsidP="00E80634">
      <w:r>
        <w:t></w:t>
      </w:r>
      <w:r>
        <w:t></w:t>
      </w:r>
      <w:r>
        <w:t></w:t>
      </w:r>
      <w:r>
        <w:rPr>
          <w:rFonts w:hint="eastAsia"/>
        </w:rPr>
        <w:t>Прискорення</w:t>
      </w:r>
      <w:r>
        <w:t></w:t>
      </w:r>
      <w:r>
        <w:rPr>
          <w:rFonts w:hint="eastAsia"/>
        </w:rPr>
        <w:t>інноваційного</w:t>
      </w:r>
      <w:r>
        <w:t></w:t>
      </w:r>
      <w:r>
        <w:rPr>
          <w:rFonts w:hint="eastAsia"/>
        </w:rPr>
        <w:t>розвитку</w:t>
      </w:r>
      <w:r>
        <w:t></w:t>
      </w:r>
      <w:r>
        <w:rPr>
          <w:rFonts w:hint="eastAsia"/>
        </w:rPr>
        <w:t>національної</w:t>
      </w:r>
      <w:r>
        <w:t></w:t>
      </w:r>
      <w:r>
        <w:rPr>
          <w:rFonts w:hint="eastAsia"/>
        </w:rPr>
        <w:t>економіки</w:t>
      </w:r>
      <w:r>
        <w:t></w:t>
      </w:r>
      <w:r>
        <w:rPr>
          <w:rFonts w:hint="eastAsia"/>
        </w:rPr>
        <w:t>потребує</w:t>
      </w:r>
      <w:r>
        <w:t></w:t>
      </w:r>
      <w:r>
        <w:rPr>
          <w:rFonts w:hint="eastAsia"/>
        </w:rPr>
        <w:t>створення</w:t>
      </w:r>
      <w:r>
        <w:t></w:t>
      </w:r>
      <w:r>
        <w:rPr>
          <w:rFonts w:hint="eastAsia"/>
        </w:rPr>
        <w:t>стабільних</w:t>
      </w:r>
      <w:r>
        <w:t></w:t>
      </w:r>
      <w:r>
        <w:rPr>
          <w:rFonts w:hint="eastAsia"/>
        </w:rPr>
        <w:t>умов</w:t>
      </w:r>
      <w:r>
        <w:t></w:t>
      </w:r>
      <w:r>
        <w:rPr>
          <w:rFonts w:hint="eastAsia"/>
        </w:rPr>
        <w:t>розвитку</w:t>
      </w:r>
      <w:r>
        <w:t></w:t>
      </w:r>
      <w:r>
        <w:rPr>
          <w:rFonts w:hint="eastAsia"/>
        </w:rPr>
        <w:t>інноваційного</w:t>
      </w:r>
      <w:r>
        <w:t></w:t>
      </w:r>
      <w:r>
        <w:rPr>
          <w:rFonts w:hint="eastAsia"/>
        </w:rPr>
        <w:t>підприємництва</w:t>
      </w:r>
      <w:r>
        <w:t></w:t>
      </w:r>
      <w:r>
        <w:t></w:t>
      </w:r>
      <w:r>
        <w:rPr>
          <w:rFonts w:hint="eastAsia"/>
        </w:rPr>
        <w:t>Досягти</w:t>
      </w:r>
      <w:r>
        <w:t></w:t>
      </w:r>
      <w:r>
        <w:rPr>
          <w:rFonts w:hint="eastAsia"/>
        </w:rPr>
        <w:t>вирішення</w:t>
      </w:r>
      <w:r>
        <w:t></w:t>
      </w:r>
      <w:r>
        <w:rPr>
          <w:rFonts w:hint="eastAsia"/>
        </w:rPr>
        <w:t>проблем</w:t>
      </w:r>
      <w:r>
        <w:t></w:t>
      </w:r>
      <w:r>
        <w:t></w:t>
      </w:r>
      <w:r>
        <w:rPr>
          <w:rFonts w:hint="eastAsia"/>
        </w:rPr>
        <w:t>що</w:t>
      </w:r>
      <w:r>
        <w:t></w:t>
      </w:r>
      <w:r>
        <w:rPr>
          <w:rFonts w:hint="eastAsia"/>
        </w:rPr>
        <w:t>перешкоджають</w:t>
      </w:r>
      <w:r>
        <w:t></w:t>
      </w:r>
      <w:r>
        <w:rPr>
          <w:rFonts w:hint="eastAsia"/>
        </w:rPr>
        <w:t>активізації</w:t>
      </w:r>
      <w:r>
        <w:t></w:t>
      </w:r>
      <w:r>
        <w:rPr>
          <w:rFonts w:hint="eastAsia"/>
        </w:rPr>
        <w:t>зазначених</w:t>
      </w:r>
      <w:r>
        <w:t></w:t>
      </w:r>
      <w:r>
        <w:rPr>
          <w:rFonts w:hint="eastAsia"/>
        </w:rPr>
        <w:t>процесів</w:t>
      </w:r>
      <w:r>
        <w:t></w:t>
      </w:r>
      <w:r>
        <w:t></w:t>
      </w:r>
      <w:r>
        <w:rPr>
          <w:rFonts w:hint="eastAsia"/>
        </w:rPr>
        <w:t>можна</w:t>
      </w:r>
      <w:r>
        <w:t></w:t>
      </w:r>
      <w:r>
        <w:rPr>
          <w:rFonts w:hint="eastAsia"/>
        </w:rPr>
        <w:t>завдяки</w:t>
      </w:r>
      <w:r>
        <w:t></w:t>
      </w:r>
      <w:r>
        <w:rPr>
          <w:rFonts w:hint="eastAsia"/>
        </w:rPr>
        <w:t>відповідним</w:t>
      </w:r>
      <w:r>
        <w:t></w:t>
      </w:r>
      <w:r>
        <w:rPr>
          <w:rFonts w:hint="eastAsia"/>
        </w:rPr>
        <w:t>важелям</w:t>
      </w:r>
      <w:r>
        <w:t></w:t>
      </w:r>
      <w:r>
        <w:rPr>
          <w:rFonts w:hint="eastAsia"/>
        </w:rPr>
        <w:t>та</w:t>
      </w:r>
      <w:r>
        <w:t></w:t>
      </w:r>
      <w:r>
        <w:rPr>
          <w:rFonts w:hint="eastAsia"/>
        </w:rPr>
        <w:t>заходам</w:t>
      </w:r>
      <w:r>
        <w:t></w:t>
      </w:r>
      <w:r>
        <w:rPr>
          <w:rFonts w:hint="eastAsia"/>
        </w:rPr>
        <w:t>щодо</w:t>
      </w:r>
      <w:r>
        <w:t></w:t>
      </w:r>
      <w:r>
        <w:rPr>
          <w:rFonts w:hint="eastAsia"/>
        </w:rPr>
        <w:t>регулювання</w:t>
      </w:r>
      <w:r>
        <w:t></w:t>
      </w:r>
      <w:r>
        <w:t></w:t>
      </w:r>
      <w:r>
        <w:rPr>
          <w:rFonts w:hint="eastAsia"/>
        </w:rPr>
        <w:t>стимулювання</w:t>
      </w:r>
      <w:r>
        <w:t></w:t>
      </w:r>
      <w:r>
        <w:t></w:t>
      </w:r>
      <w:r>
        <w:rPr>
          <w:rFonts w:hint="eastAsia"/>
        </w:rPr>
        <w:t>скеровування</w:t>
      </w:r>
      <w:r>
        <w:t></w:t>
      </w:r>
      <w:r>
        <w:rPr>
          <w:rFonts w:hint="eastAsia"/>
        </w:rPr>
        <w:t>діяльності</w:t>
      </w:r>
      <w:r>
        <w:t></w:t>
      </w:r>
      <w:r>
        <w:rPr>
          <w:rFonts w:hint="eastAsia"/>
        </w:rPr>
        <w:t>суб’єктів</w:t>
      </w:r>
      <w:r>
        <w:t></w:t>
      </w:r>
      <w:r>
        <w:rPr>
          <w:rFonts w:hint="eastAsia"/>
        </w:rPr>
        <w:t>організаційно</w:t>
      </w:r>
      <w:r>
        <w:t></w:t>
      </w:r>
      <w:r>
        <w:rPr>
          <w:rFonts w:hint="eastAsia"/>
        </w:rPr>
        <w:t>інфраструктурного</w:t>
      </w:r>
      <w:r>
        <w:t></w:t>
      </w:r>
      <w:r>
        <w:rPr>
          <w:rFonts w:hint="eastAsia"/>
        </w:rPr>
        <w:t>забезпечення</w:t>
      </w:r>
      <w:r>
        <w:t></w:t>
      </w:r>
      <w:r>
        <w:rPr>
          <w:rFonts w:hint="eastAsia"/>
        </w:rPr>
        <w:t>та</w:t>
      </w:r>
      <w:r>
        <w:t></w:t>
      </w:r>
      <w:r>
        <w:rPr>
          <w:rFonts w:hint="eastAsia"/>
        </w:rPr>
        <w:t>державних</w:t>
      </w:r>
      <w:r>
        <w:t></w:t>
      </w:r>
      <w:r>
        <w:rPr>
          <w:rFonts w:hint="eastAsia"/>
        </w:rPr>
        <w:t>органів</w:t>
      </w:r>
      <w:r>
        <w:t></w:t>
      </w:r>
      <w:r>
        <w:rPr>
          <w:rFonts w:hint="eastAsia"/>
        </w:rPr>
        <w:t>управління</w:t>
      </w:r>
      <w:r>
        <w:t></w:t>
      </w:r>
      <w:r>
        <w:rPr>
          <w:rFonts w:hint="eastAsia"/>
        </w:rPr>
        <w:t>інноваційної</w:t>
      </w:r>
      <w:r>
        <w:t></w:t>
      </w:r>
      <w:r>
        <w:rPr>
          <w:rFonts w:hint="eastAsia"/>
        </w:rPr>
        <w:t>сфери</w:t>
      </w:r>
      <w:r>
        <w:t></w:t>
      </w:r>
      <w:r>
        <w:t></w:t>
      </w:r>
      <w:r>
        <w:rPr>
          <w:rFonts w:hint="eastAsia"/>
        </w:rPr>
        <w:t>а</w:t>
      </w:r>
      <w:r>
        <w:t></w:t>
      </w:r>
      <w:r>
        <w:rPr>
          <w:rFonts w:hint="eastAsia"/>
        </w:rPr>
        <w:t>також</w:t>
      </w:r>
      <w:r>
        <w:t></w:t>
      </w:r>
      <w:r>
        <w:rPr>
          <w:rFonts w:hint="eastAsia"/>
        </w:rPr>
        <w:t>–</w:t>
      </w:r>
      <w:r>
        <w:t></w:t>
      </w:r>
      <w:r>
        <w:rPr>
          <w:rFonts w:hint="eastAsia"/>
        </w:rPr>
        <w:t>налагодженню</w:t>
      </w:r>
      <w:r>
        <w:t></w:t>
      </w:r>
      <w:r>
        <w:rPr>
          <w:rFonts w:hint="eastAsia"/>
        </w:rPr>
        <w:t>системи</w:t>
      </w:r>
      <w:r>
        <w:t></w:t>
      </w:r>
      <w:r>
        <w:rPr>
          <w:rFonts w:hint="eastAsia"/>
        </w:rPr>
        <w:t>інноваційних</w:t>
      </w:r>
      <w:r>
        <w:t></w:t>
      </w:r>
      <w:r>
        <w:rPr>
          <w:rFonts w:hint="eastAsia"/>
        </w:rPr>
        <w:t>комунікацій</w:t>
      </w:r>
      <w:r>
        <w:t></w:t>
      </w:r>
      <w:r>
        <w:t></w:t>
      </w:r>
      <w:r>
        <w:rPr>
          <w:rFonts w:hint="eastAsia"/>
        </w:rPr>
        <w:t>спрямованої</w:t>
      </w:r>
      <w:r>
        <w:t></w:t>
      </w:r>
      <w:r>
        <w:rPr>
          <w:rFonts w:hint="eastAsia"/>
        </w:rPr>
        <w:t>на</w:t>
      </w:r>
      <w:r>
        <w:t></w:t>
      </w:r>
      <w:r>
        <w:rPr>
          <w:rFonts w:hint="eastAsia"/>
        </w:rPr>
        <w:t>підтримання</w:t>
      </w:r>
      <w:r>
        <w:t></w:t>
      </w:r>
      <w:r>
        <w:rPr>
          <w:rFonts w:hint="eastAsia"/>
        </w:rPr>
        <w:t>інноваційного</w:t>
      </w:r>
      <w:r>
        <w:t></w:t>
      </w:r>
      <w:r>
        <w:rPr>
          <w:rFonts w:hint="eastAsia"/>
        </w:rPr>
        <w:t>підприємництва</w:t>
      </w:r>
      <w:r>
        <w:t></w:t>
      </w:r>
    </w:p>
    <w:p w:rsidR="00E80634" w:rsidRDefault="00E80634" w:rsidP="00E80634">
      <w:r>
        <w:t></w:t>
      </w:r>
      <w:r>
        <w:t></w:t>
      </w:r>
      <w:r>
        <w:t></w:t>
      </w:r>
      <w:r>
        <w:rPr>
          <w:rFonts w:hint="eastAsia"/>
        </w:rPr>
        <w:t>Узагальнення</w:t>
      </w:r>
      <w:r>
        <w:t></w:t>
      </w:r>
      <w:r>
        <w:rPr>
          <w:rFonts w:hint="eastAsia"/>
        </w:rPr>
        <w:t>теоретичних</w:t>
      </w:r>
      <w:r>
        <w:t></w:t>
      </w:r>
      <w:r>
        <w:rPr>
          <w:rFonts w:hint="eastAsia"/>
        </w:rPr>
        <w:t>положень</w:t>
      </w:r>
      <w:r>
        <w:t></w:t>
      </w:r>
      <w:r>
        <w:rPr>
          <w:rFonts w:hint="eastAsia"/>
        </w:rPr>
        <w:t>сутності</w:t>
      </w:r>
      <w:r>
        <w:t></w:t>
      </w:r>
      <w:r>
        <w:rPr>
          <w:rFonts w:hint="eastAsia"/>
        </w:rPr>
        <w:t>інноваційного</w:t>
      </w:r>
      <w:r>
        <w:t></w:t>
      </w:r>
      <w:r>
        <w:rPr>
          <w:rFonts w:hint="eastAsia"/>
        </w:rPr>
        <w:t>підприємництва</w:t>
      </w:r>
      <w:r>
        <w:t></w:t>
      </w:r>
      <w:r>
        <w:rPr>
          <w:rFonts w:hint="eastAsia"/>
        </w:rPr>
        <w:t>дозволило</w:t>
      </w:r>
      <w:r>
        <w:t></w:t>
      </w:r>
      <w:r>
        <w:rPr>
          <w:rFonts w:hint="eastAsia"/>
        </w:rPr>
        <w:t>уточнити</w:t>
      </w:r>
      <w:r>
        <w:t></w:t>
      </w:r>
      <w:r>
        <w:rPr>
          <w:rFonts w:hint="eastAsia"/>
        </w:rPr>
        <w:t>зміст</w:t>
      </w:r>
      <w:r>
        <w:t></w:t>
      </w:r>
      <w:r>
        <w:rPr>
          <w:rFonts w:hint="eastAsia"/>
        </w:rPr>
        <w:t>його</w:t>
      </w:r>
      <w:r>
        <w:t></w:t>
      </w:r>
      <w:r>
        <w:rPr>
          <w:rFonts w:hint="eastAsia"/>
        </w:rPr>
        <w:t>дефініції</w:t>
      </w:r>
      <w:r>
        <w:t></w:t>
      </w:r>
      <w:r>
        <w:rPr>
          <w:rFonts w:hint="eastAsia"/>
        </w:rPr>
        <w:t>як</w:t>
      </w:r>
      <w:r>
        <w:t></w:t>
      </w:r>
      <w:r>
        <w:rPr>
          <w:rFonts w:hint="eastAsia"/>
        </w:rPr>
        <w:t>сукупності</w:t>
      </w:r>
      <w:r>
        <w:t></w:t>
      </w:r>
      <w:r>
        <w:rPr>
          <w:rFonts w:hint="eastAsia"/>
        </w:rPr>
        <w:t>ініціативних</w:t>
      </w:r>
      <w:r>
        <w:t></w:t>
      </w:r>
      <w:r>
        <w:rPr>
          <w:rFonts w:hint="eastAsia"/>
        </w:rPr>
        <w:t>систематичних</w:t>
      </w:r>
      <w:r>
        <w:t></w:t>
      </w:r>
      <w:r>
        <w:rPr>
          <w:rFonts w:hint="eastAsia"/>
        </w:rPr>
        <w:t>дій</w:t>
      </w:r>
      <w:r>
        <w:t></w:t>
      </w:r>
      <w:r>
        <w:rPr>
          <w:rFonts w:hint="eastAsia"/>
        </w:rPr>
        <w:t>взаємопов’язаних</w:t>
      </w:r>
      <w:r>
        <w:t></w:t>
      </w:r>
      <w:r>
        <w:rPr>
          <w:rFonts w:hint="eastAsia"/>
        </w:rPr>
        <w:t>суб’єктів</w:t>
      </w:r>
      <w:r>
        <w:t></w:t>
      </w:r>
      <w:r>
        <w:rPr>
          <w:rFonts w:hint="eastAsia"/>
        </w:rPr>
        <w:t>інноваційної</w:t>
      </w:r>
      <w:r>
        <w:t></w:t>
      </w:r>
      <w:r>
        <w:rPr>
          <w:rFonts w:hint="eastAsia"/>
        </w:rPr>
        <w:t>підприємницької</w:t>
      </w:r>
      <w:r>
        <w:t></w:t>
      </w:r>
      <w:r>
        <w:rPr>
          <w:rFonts w:hint="eastAsia"/>
        </w:rPr>
        <w:t>діяльності</w:t>
      </w:r>
      <w:r>
        <w:t></w:t>
      </w:r>
      <w:r>
        <w:t></w:t>
      </w:r>
      <w:r>
        <w:rPr>
          <w:rFonts w:hint="eastAsia"/>
        </w:rPr>
        <w:t>що</w:t>
      </w:r>
      <w:r>
        <w:t></w:t>
      </w:r>
      <w:r>
        <w:rPr>
          <w:rFonts w:hint="eastAsia"/>
        </w:rPr>
        <w:t>мають</w:t>
      </w:r>
      <w:r>
        <w:t></w:t>
      </w:r>
      <w:r>
        <w:rPr>
          <w:rFonts w:hint="eastAsia"/>
        </w:rPr>
        <w:t>ризиковий</w:t>
      </w:r>
      <w:r>
        <w:t></w:t>
      </w:r>
      <w:r>
        <w:rPr>
          <w:rFonts w:hint="eastAsia"/>
        </w:rPr>
        <w:t>характер</w:t>
      </w:r>
      <w:r>
        <w:t></w:t>
      </w:r>
      <w:r>
        <w:rPr>
          <w:rFonts w:hint="eastAsia"/>
        </w:rPr>
        <w:t>і</w:t>
      </w:r>
      <w:r>
        <w:t></w:t>
      </w:r>
      <w:r>
        <w:rPr>
          <w:rFonts w:hint="eastAsia"/>
        </w:rPr>
        <w:t>забезпечують</w:t>
      </w:r>
      <w:r>
        <w:t></w:t>
      </w:r>
      <w:r>
        <w:rPr>
          <w:rFonts w:hint="eastAsia"/>
        </w:rPr>
        <w:t>перебіг</w:t>
      </w:r>
      <w:r>
        <w:t></w:t>
      </w:r>
      <w:r>
        <w:rPr>
          <w:rFonts w:hint="eastAsia"/>
        </w:rPr>
        <w:t>етапів</w:t>
      </w:r>
      <w:r>
        <w:t></w:t>
      </w:r>
      <w:r>
        <w:rPr>
          <w:rFonts w:hint="eastAsia"/>
        </w:rPr>
        <w:t>інноваційного</w:t>
      </w:r>
      <w:r>
        <w:t></w:t>
      </w:r>
      <w:r>
        <w:rPr>
          <w:rFonts w:hint="eastAsia"/>
        </w:rPr>
        <w:t>циклу</w:t>
      </w:r>
      <w:r>
        <w:t></w:t>
      </w:r>
      <w:r>
        <w:t></w:t>
      </w:r>
      <w:r>
        <w:rPr>
          <w:rFonts w:hint="eastAsia"/>
        </w:rPr>
        <w:t>який</w:t>
      </w:r>
      <w:r>
        <w:t></w:t>
      </w:r>
      <w:r>
        <w:rPr>
          <w:rFonts w:hint="eastAsia"/>
        </w:rPr>
        <w:t>проходять</w:t>
      </w:r>
      <w:r>
        <w:t></w:t>
      </w:r>
      <w:r>
        <w:rPr>
          <w:rFonts w:hint="eastAsia"/>
        </w:rPr>
        <w:t>інновації</w:t>
      </w:r>
      <w:r>
        <w:t></w:t>
      </w:r>
      <w:r>
        <w:rPr>
          <w:rFonts w:hint="eastAsia"/>
        </w:rPr>
        <w:t>з</w:t>
      </w:r>
      <w:r>
        <w:t></w:t>
      </w:r>
      <w:r>
        <w:rPr>
          <w:rFonts w:hint="eastAsia"/>
        </w:rPr>
        <w:t>метою</w:t>
      </w:r>
      <w:r>
        <w:t></w:t>
      </w:r>
      <w:r>
        <w:rPr>
          <w:rFonts w:hint="eastAsia"/>
        </w:rPr>
        <w:t>задоволення</w:t>
      </w:r>
      <w:r>
        <w:t></w:t>
      </w:r>
      <w:r>
        <w:rPr>
          <w:rFonts w:hint="eastAsia"/>
        </w:rPr>
        <w:t>потреб</w:t>
      </w:r>
      <w:r>
        <w:t></w:t>
      </w:r>
      <w:r>
        <w:rPr>
          <w:rFonts w:hint="eastAsia"/>
        </w:rPr>
        <w:t>споживачів</w:t>
      </w:r>
      <w:r>
        <w:t></w:t>
      </w:r>
      <w:r>
        <w:rPr>
          <w:rFonts w:hint="eastAsia"/>
        </w:rPr>
        <w:t>та</w:t>
      </w:r>
      <w:r>
        <w:t></w:t>
      </w:r>
      <w:r>
        <w:rPr>
          <w:rFonts w:hint="eastAsia"/>
        </w:rPr>
        <w:t>отримання</w:t>
      </w:r>
      <w:r>
        <w:t></w:t>
      </w:r>
      <w:r>
        <w:rPr>
          <w:rFonts w:hint="eastAsia"/>
        </w:rPr>
        <w:t>прибутку</w:t>
      </w:r>
      <w:r>
        <w:t></w:t>
      </w:r>
      <w:r>
        <w:t></w:t>
      </w:r>
      <w:r>
        <w:rPr>
          <w:rFonts w:hint="eastAsia"/>
        </w:rPr>
        <w:t>Суб’єктами</w:t>
      </w:r>
      <w:r>
        <w:t></w:t>
      </w:r>
      <w:r>
        <w:rPr>
          <w:rFonts w:hint="eastAsia"/>
        </w:rPr>
        <w:t>інноваційного</w:t>
      </w:r>
      <w:r>
        <w:t></w:t>
      </w:r>
      <w:r>
        <w:rPr>
          <w:rFonts w:hint="eastAsia"/>
        </w:rPr>
        <w:t>підприємництва</w:t>
      </w:r>
      <w:r>
        <w:t></w:t>
      </w:r>
      <w:r>
        <w:rPr>
          <w:rFonts w:hint="eastAsia"/>
        </w:rPr>
        <w:t>слід</w:t>
      </w:r>
      <w:r>
        <w:t></w:t>
      </w:r>
      <w:r>
        <w:rPr>
          <w:rFonts w:hint="eastAsia"/>
        </w:rPr>
        <w:t>вважати</w:t>
      </w:r>
      <w:r>
        <w:t></w:t>
      </w:r>
      <w:r>
        <w:rPr>
          <w:rFonts w:hint="eastAsia"/>
        </w:rPr>
        <w:t>окремих</w:t>
      </w:r>
      <w:r>
        <w:t></w:t>
      </w:r>
      <w:r>
        <w:rPr>
          <w:rFonts w:hint="eastAsia"/>
        </w:rPr>
        <w:t>підприємців</w:t>
      </w:r>
      <w:r>
        <w:t></w:t>
      </w:r>
      <w:r>
        <w:rPr>
          <w:rFonts w:hint="eastAsia"/>
        </w:rPr>
        <w:t>або</w:t>
      </w:r>
      <w:r>
        <w:t></w:t>
      </w:r>
      <w:r>
        <w:rPr>
          <w:rFonts w:hint="eastAsia"/>
        </w:rPr>
        <w:t>юридичних</w:t>
      </w:r>
      <w:r>
        <w:t></w:t>
      </w:r>
      <w:r>
        <w:rPr>
          <w:rFonts w:hint="eastAsia"/>
        </w:rPr>
        <w:t>осіб</w:t>
      </w:r>
      <w:r>
        <w:t></w:t>
      </w:r>
      <w:r>
        <w:rPr>
          <w:rFonts w:hint="eastAsia"/>
        </w:rPr>
        <w:t>усіх</w:t>
      </w:r>
      <w:r>
        <w:t></w:t>
      </w:r>
      <w:r>
        <w:rPr>
          <w:rFonts w:hint="eastAsia"/>
        </w:rPr>
        <w:t>форм</w:t>
      </w:r>
      <w:r>
        <w:t></w:t>
      </w:r>
      <w:r>
        <w:rPr>
          <w:rFonts w:hint="eastAsia"/>
        </w:rPr>
        <w:t>власності</w:t>
      </w:r>
      <w:r>
        <w:t></w:t>
      </w:r>
      <w:r>
        <w:t></w:t>
      </w:r>
      <w:r>
        <w:rPr>
          <w:rFonts w:hint="eastAsia"/>
        </w:rPr>
        <w:t>що</w:t>
      </w:r>
      <w:r>
        <w:t></w:t>
      </w:r>
      <w:r>
        <w:rPr>
          <w:rFonts w:hint="eastAsia"/>
        </w:rPr>
        <w:t>вдаються</w:t>
      </w:r>
      <w:r>
        <w:t></w:t>
      </w:r>
      <w:r>
        <w:rPr>
          <w:rFonts w:hint="eastAsia"/>
        </w:rPr>
        <w:t>до</w:t>
      </w:r>
      <w:r>
        <w:t></w:t>
      </w:r>
      <w:r>
        <w:rPr>
          <w:rFonts w:hint="eastAsia"/>
        </w:rPr>
        <w:t>ініціативних</w:t>
      </w:r>
      <w:r>
        <w:t></w:t>
      </w:r>
      <w:r>
        <w:t></w:t>
      </w:r>
      <w:r>
        <w:rPr>
          <w:rFonts w:hint="eastAsia"/>
        </w:rPr>
        <w:t>самостійних</w:t>
      </w:r>
      <w:r>
        <w:t></w:t>
      </w:r>
      <w:r>
        <w:t></w:t>
      </w:r>
      <w:r>
        <w:rPr>
          <w:rFonts w:hint="eastAsia"/>
        </w:rPr>
        <w:t>систематичних</w:t>
      </w:r>
      <w:r>
        <w:t></w:t>
      </w:r>
      <w:r>
        <w:rPr>
          <w:rFonts w:hint="eastAsia"/>
        </w:rPr>
        <w:t>дій</w:t>
      </w:r>
      <w:r>
        <w:t></w:t>
      </w:r>
      <w:r>
        <w:t></w:t>
      </w:r>
      <w:r>
        <w:rPr>
          <w:rFonts w:hint="eastAsia"/>
        </w:rPr>
        <w:t>маючих</w:t>
      </w:r>
      <w:r>
        <w:t></w:t>
      </w:r>
      <w:r>
        <w:rPr>
          <w:rFonts w:hint="eastAsia"/>
        </w:rPr>
        <w:t>ризиковий</w:t>
      </w:r>
      <w:r>
        <w:t></w:t>
      </w:r>
      <w:r>
        <w:rPr>
          <w:rFonts w:hint="eastAsia"/>
        </w:rPr>
        <w:t>характер</w:t>
      </w:r>
      <w:r>
        <w:t></w:t>
      </w:r>
      <w:r>
        <w:t></w:t>
      </w:r>
      <w:r>
        <w:rPr>
          <w:rFonts w:hint="eastAsia"/>
        </w:rPr>
        <w:t>і</w:t>
      </w:r>
      <w:r>
        <w:t></w:t>
      </w:r>
      <w:r>
        <w:rPr>
          <w:rFonts w:hint="eastAsia"/>
        </w:rPr>
        <w:t>забезпечують</w:t>
      </w:r>
      <w:r>
        <w:t></w:t>
      </w:r>
      <w:r>
        <w:rPr>
          <w:rFonts w:hint="eastAsia"/>
        </w:rPr>
        <w:t>внаслідок</w:t>
      </w:r>
      <w:r>
        <w:t></w:t>
      </w:r>
      <w:r>
        <w:rPr>
          <w:rFonts w:hint="eastAsia"/>
        </w:rPr>
        <w:t>цього</w:t>
      </w:r>
      <w:r>
        <w:t></w:t>
      </w:r>
      <w:r>
        <w:rPr>
          <w:rFonts w:hint="eastAsia"/>
        </w:rPr>
        <w:t>змінність</w:t>
      </w:r>
      <w:r>
        <w:t></w:t>
      </w:r>
      <w:r>
        <w:rPr>
          <w:rFonts w:hint="eastAsia"/>
        </w:rPr>
        <w:t>етапів</w:t>
      </w:r>
      <w:r>
        <w:t></w:t>
      </w:r>
      <w:r>
        <w:rPr>
          <w:rFonts w:hint="eastAsia"/>
        </w:rPr>
        <w:t>інноваційного</w:t>
      </w:r>
      <w:r>
        <w:t></w:t>
      </w:r>
      <w:r>
        <w:rPr>
          <w:rFonts w:hint="eastAsia"/>
        </w:rPr>
        <w:t>циклу</w:t>
      </w:r>
      <w:r>
        <w:t></w:t>
      </w:r>
      <w:r>
        <w:t></w:t>
      </w:r>
      <w:r>
        <w:rPr>
          <w:rFonts w:hint="eastAsia"/>
        </w:rPr>
        <w:t>З</w:t>
      </w:r>
      <w:r>
        <w:t></w:t>
      </w:r>
      <w:r>
        <w:rPr>
          <w:rFonts w:hint="eastAsia"/>
        </w:rPr>
        <w:t>огляду</w:t>
      </w:r>
      <w:r>
        <w:t></w:t>
      </w:r>
      <w:r>
        <w:rPr>
          <w:rFonts w:hint="eastAsia"/>
        </w:rPr>
        <w:t>на</w:t>
      </w:r>
      <w:r>
        <w:t></w:t>
      </w:r>
      <w:r>
        <w:rPr>
          <w:rFonts w:hint="eastAsia"/>
        </w:rPr>
        <w:t>комплексний</w:t>
      </w:r>
      <w:r>
        <w:t></w:t>
      </w:r>
      <w:r>
        <w:rPr>
          <w:rFonts w:hint="eastAsia"/>
        </w:rPr>
        <w:t>процес</w:t>
      </w:r>
      <w:r>
        <w:t></w:t>
      </w:r>
      <w:r>
        <w:rPr>
          <w:rFonts w:hint="eastAsia"/>
        </w:rPr>
        <w:t>інноваційного</w:t>
      </w:r>
      <w:r>
        <w:t></w:t>
      </w:r>
      <w:r>
        <w:rPr>
          <w:rFonts w:hint="eastAsia"/>
        </w:rPr>
        <w:t>підприємництва</w:t>
      </w:r>
      <w:r>
        <w:t></w:t>
      </w:r>
      <w:r>
        <w:rPr>
          <w:rFonts w:hint="eastAsia"/>
        </w:rPr>
        <w:t>його</w:t>
      </w:r>
      <w:r>
        <w:t></w:t>
      </w:r>
      <w:r>
        <w:rPr>
          <w:rFonts w:hint="eastAsia"/>
        </w:rPr>
        <w:t>суб’єкти</w:t>
      </w:r>
      <w:r>
        <w:t></w:t>
      </w:r>
      <w:r>
        <w:rPr>
          <w:rFonts w:hint="eastAsia"/>
        </w:rPr>
        <w:t>можуть</w:t>
      </w:r>
      <w:r>
        <w:t></w:t>
      </w:r>
      <w:r>
        <w:rPr>
          <w:rFonts w:hint="eastAsia"/>
        </w:rPr>
        <w:t>бути</w:t>
      </w:r>
      <w:r>
        <w:t></w:t>
      </w:r>
      <w:r>
        <w:rPr>
          <w:rFonts w:hint="eastAsia"/>
        </w:rPr>
        <w:t>як</w:t>
      </w:r>
      <w:r>
        <w:t></w:t>
      </w:r>
      <w:r>
        <w:rPr>
          <w:rFonts w:hint="eastAsia"/>
        </w:rPr>
        <w:t>головними</w:t>
      </w:r>
      <w:r>
        <w:t></w:t>
      </w:r>
      <w:r>
        <w:rPr>
          <w:rFonts w:hint="eastAsia"/>
        </w:rPr>
        <w:t>його</w:t>
      </w:r>
      <w:r>
        <w:t></w:t>
      </w:r>
      <w:r>
        <w:rPr>
          <w:rFonts w:hint="eastAsia"/>
        </w:rPr>
        <w:t>реалізаторами</w:t>
      </w:r>
      <w:r>
        <w:t></w:t>
      </w:r>
      <w:r>
        <w:t></w:t>
      </w:r>
      <w:r>
        <w:rPr>
          <w:rFonts w:hint="eastAsia"/>
        </w:rPr>
        <w:t>так</w:t>
      </w:r>
      <w:r>
        <w:t></w:t>
      </w:r>
      <w:r>
        <w:rPr>
          <w:rFonts w:hint="eastAsia"/>
        </w:rPr>
        <w:t>і</w:t>
      </w:r>
      <w:r>
        <w:t></w:t>
      </w:r>
      <w:r>
        <w:rPr>
          <w:rFonts w:hint="eastAsia"/>
        </w:rPr>
        <w:t>сприяти</w:t>
      </w:r>
      <w:r>
        <w:t></w:t>
      </w:r>
      <w:r>
        <w:rPr>
          <w:rFonts w:hint="eastAsia"/>
        </w:rPr>
        <w:t>створенню</w:t>
      </w:r>
      <w:r>
        <w:t></w:t>
      </w:r>
      <w:r>
        <w:rPr>
          <w:rFonts w:hint="eastAsia"/>
        </w:rPr>
        <w:t>умов</w:t>
      </w:r>
      <w:r>
        <w:t></w:t>
      </w:r>
      <w:r>
        <w:rPr>
          <w:rFonts w:hint="eastAsia"/>
        </w:rPr>
        <w:t>для</w:t>
      </w:r>
      <w:r>
        <w:t></w:t>
      </w:r>
      <w:r>
        <w:rPr>
          <w:rFonts w:hint="eastAsia"/>
        </w:rPr>
        <w:t>здійснення</w:t>
      </w:r>
      <w:r>
        <w:t></w:t>
      </w:r>
      <w:r>
        <w:rPr>
          <w:rFonts w:hint="eastAsia"/>
        </w:rPr>
        <w:t>інноваційного</w:t>
      </w:r>
      <w:r>
        <w:t></w:t>
      </w:r>
      <w:r>
        <w:rPr>
          <w:rFonts w:hint="eastAsia"/>
        </w:rPr>
        <w:t>підприємництва</w:t>
      </w:r>
      <w:r>
        <w:t></w:t>
      </w:r>
      <w:r>
        <w:rPr>
          <w:rFonts w:hint="eastAsia"/>
        </w:rPr>
        <w:t>через</w:t>
      </w:r>
      <w:r>
        <w:t></w:t>
      </w:r>
      <w:r>
        <w:rPr>
          <w:rFonts w:hint="eastAsia"/>
        </w:rPr>
        <w:t>систему</w:t>
      </w:r>
      <w:r>
        <w:t></w:t>
      </w:r>
      <w:r>
        <w:rPr>
          <w:rFonts w:hint="eastAsia"/>
        </w:rPr>
        <w:t>взаємопов’язаних</w:t>
      </w:r>
      <w:r>
        <w:t></w:t>
      </w:r>
      <w:r>
        <w:rPr>
          <w:rFonts w:hint="eastAsia"/>
        </w:rPr>
        <w:t>інститутів</w:t>
      </w:r>
      <w:r>
        <w:t></w:t>
      </w:r>
      <w:r>
        <w:t></w:t>
      </w:r>
      <w:r>
        <w:rPr>
          <w:rFonts w:hint="eastAsia"/>
        </w:rPr>
        <w:t>які</w:t>
      </w:r>
      <w:r>
        <w:t></w:t>
      </w:r>
      <w:r>
        <w:rPr>
          <w:rFonts w:hint="eastAsia"/>
        </w:rPr>
        <w:t>спрямовують</w:t>
      </w:r>
      <w:r>
        <w:t></w:t>
      </w:r>
      <w:r>
        <w:rPr>
          <w:rFonts w:hint="eastAsia"/>
        </w:rPr>
        <w:t>свою</w:t>
      </w:r>
      <w:r>
        <w:t></w:t>
      </w:r>
      <w:r>
        <w:rPr>
          <w:rFonts w:hint="eastAsia"/>
        </w:rPr>
        <w:t>діяльність</w:t>
      </w:r>
      <w:r>
        <w:t></w:t>
      </w:r>
      <w:r>
        <w:rPr>
          <w:rFonts w:hint="eastAsia"/>
        </w:rPr>
        <w:t>на</w:t>
      </w:r>
      <w:r>
        <w:t></w:t>
      </w:r>
      <w:r>
        <w:rPr>
          <w:rFonts w:hint="eastAsia"/>
        </w:rPr>
        <w:t>його</w:t>
      </w:r>
      <w:r>
        <w:t></w:t>
      </w:r>
      <w:r>
        <w:rPr>
          <w:rFonts w:hint="eastAsia"/>
        </w:rPr>
        <w:t>підтримку</w:t>
      </w:r>
      <w:r>
        <w:t></w:t>
      </w:r>
    </w:p>
    <w:p w:rsidR="00E80634" w:rsidRDefault="00E80634" w:rsidP="00E80634">
      <w:r>
        <w:lastRenderedPageBreak/>
        <w:t></w:t>
      </w:r>
      <w:r>
        <w:t></w:t>
      </w:r>
      <w:r>
        <w:t></w:t>
      </w:r>
      <w:r>
        <w:rPr>
          <w:rFonts w:hint="eastAsia"/>
        </w:rPr>
        <w:t>Під</w:t>
      </w:r>
      <w:r>
        <w:t></w:t>
      </w:r>
      <w:r>
        <w:rPr>
          <w:rFonts w:hint="eastAsia"/>
        </w:rPr>
        <w:t>механізмом</w:t>
      </w:r>
      <w:r>
        <w:t></w:t>
      </w:r>
      <w:r>
        <w:rPr>
          <w:rFonts w:hint="eastAsia"/>
        </w:rPr>
        <w:t>організаційно</w:t>
      </w:r>
      <w:r>
        <w:t></w:t>
      </w:r>
      <w:r>
        <w:rPr>
          <w:rFonts w:hint="eastAsia"/>
        </w:rPr>
        <w:t>інфраструктурного</w:t>
      </w:r>
      <w:r>
        <w:t></w:t>
      </w:r>
      <w:r>
        <w:rPr>
          <w:rFonts w:hint="eastAsia"/>
        </w:rPr>
        <w:t>забезпечення</w:t>
      </w:r>
      <w:r>
        <w:t></w:t>
      </w:r>
      <w:r>
        <w:rPr>
          <w:rFonts w:hint="eastAsia"/>
        </w:rPr>
        <w:t>інноваційного</w:t>
      </w:r>
      <w:r>
        <w:t></w:t>
      </w:r>
      <w:r>
        <w:rPr>
          <w:rFonts w:hint="eastAsia"/>
        </w:rPr>
        <w:t>підприємництва</w:t>
      </w:r>
      <w:r>
        <w:t></w:t>
      </w:r>
      <w:r>
        <w:rPr>
          <w:rFonts w:hint="eastAsia"/>
        </w:rPr>
        <w:t>слід</w:t>
      </w:r>
      <w:r>
        <w:t></w:t>
      </w:r>
      <w:r>
        <w:rPr>
          <w:rFonts w:hint="eastAsia"/>
        </w:rPr>
        <w:t>розуміти</w:t>
      </w:r>
      <w:r>
        <w:t></w:t>
      </w:r>
      <w:r>
        <w:rPr>
          <w:rFonts w:hint="eastAsia"/>
        </w:rPr>
        <w:t>комплекс</w:t>
      </w:r>
      <w:r>
        <w:t></w:t>
      </w:r>
      <w:r>
        <w:rPr>
          <w:rFonts w:hint="eastAsia"/>
        </w:rPr>
        <w:t>процесів</w:t>
      </w:r>
      <w:r>
        <w:t></w:t>
      </w:r>
      <w:r>
        <w:rPr>
          <w:rFonts w:hint="eastAsia"/>
        </w:rPr>
        <w:t>забезпечення</w:t>
      </w:r>
      <w:r>
        <w:t></w:t>
      </w:r>
      <w:r>
        <w:rPr>
          <w:rFonts w:hint="eastAsia"/>
        </w:rPr>
        <w:t>потреб</w:t>
      </w:r>
      <w:r>
        <w:t></w:t>
      </w:r>
      <w:r>
        <w:rPr>
          <w:rFonts w:hint="eastAsia"/>
        </w:rPr>
        <w:t>суб’єктів</w:t>
      </w:r>
      <w:r>
        <w:t></w:t>
      </w:r>
      <w:r>
        <w:rPr>
          <w:rFonts w:hint="eastAsia"/>
        </w:rPr>
        <w:t>інноваційного</w:t>
      </w:r>
      <w:r>
        <w:t></w:t>
      </w:r>
      <w:r>
        <w:rPr>
          <w:rFonts w:hint="eastAsia"/>
        </w:rPr>
        <w:t>підприємництва</w:t>
      </w:r>
      <w:r>
        <w:t></w:t>
      </w:r>
      <w:r>
        <w:rPr>
          <w:rFonts w:hint="eastAsia"/>
        </w:rPr>
        <w:t>через</w:t>
      </w:r>
      <w:r>
        <w:t></w:t>
      </w:r>
      <w:r>
        <w:rPr>
          <w:rFonts w:hint="eastAsia"/>
        </w:rPr>
        <w:t>взаємодію</w:t>
      </w:r>
      <w:r>
        <w:t></w:t>
      </w:r>
      <w:r>
        <w:rPr>
          <w:rFonts w:hint="eastAsia"/>
        </w:rPr>
        <w:t>із</w:t>
      </w:r>
      <w:r>
        <w:t></w:t>
      </w:r>
      <w:r>
        <w:rPr>
          <w:rFonts w:hint="eastAsia"/>
        </w:rPr>
        <w:t>суб’єктами</w:t>
      </w:r>
      <w:r>
        <w:t></w:t>
      </w:r>
      <w:r>
        <w:t></w:t>
      </w:r>
      <w:r>
        <w:rPr>
          <w:rFonts w:hint="eastAsia"/>
        </w:rPr>
        <w:t>які</w:t>
      </w:r>
      <w:r>
        <w:t></w:t>
      </w:r>
      <w:r>
        <w:rPr>
          <w:rFonts w:hint="eastAsia"/>
        </w:rPr>
        <w:t>надають</w:t>
      </w:r>
      <w:r>
        <w:t></w:t>
      </w:r>
      <w:r>
        <w:rPr>
          <w:rFonts w:hint="eastAsia"/>
        </w:rPr>
        <w:t>організаційно</w:t>
      </w:r>
      <w:r>
        <w:t></w:t>
      </w:r>
      <w:r>
        <w:rPr>
          <w:rFonts w:hint="eastAsia"/>
        </w:rPr>
        <w:t>інфраструктурну</w:t>
      </w:r>
      <w:r>
        <w:t></w:t>
      </w:r>
      <w:r>
        <w:rPr>
          <w:rFonts w:hint="eastAsia"/>
        </w:rPr>
        <w:t>підтримку</w:t>
      </w:r>
      <w:r>
        <w:t></w:t>
      </w:r>
      <w:r>
        <w:rPr>
          <w:rFonts w:hint="eastAsia"/>
        </w:rPr>
        <w:t>з</w:t>
      </w:r>
      <w:r>
        <w:t></w:t>
      </w:r>
      <w:r>
        <w:rPr>
          <w:rFonts w:hint="eastAsia"/>
        </w:rPr>
        <w:t>метою</w:t>
      </w:r>
      <w:r>
        <w:t></w:t>
      </w:r>
      <w:r>
        <w:rPr>
          <w:rFonts w:hint="eastAsia"/>
        </w:rPr>
        <w:t>поєднання</w:t>
      </w:r>
      <w:r>
        <w:t></w:t>
      </w:r>
      <w:r>
        <w:rPr>
          <w:rFonts w:hint="eastAsia"/>
        </w:rPr>
        <w:t>інноваційного</w:t>
      </w:r>
      <w:r>
        <w:t></w:t>
      </w:r>
      <w:r>
        <w:rPr>
          <w:rFonts w:hint="eastAsia"/>
        </w:rPr>
        <w:t>попиту</w:t>
      </w:r>
      <w:r>
        <w:t></w:t>
      </w:r>
      <w:r>
        <w:rPr>
          <w:rFonts w:hint="eastAsia"/>
        </w:rPr>
        <w:t>і</w:t>
      </w:r>
      <w:r>
        <w:t></w:t>
      </w:r>
      <w:r>
        <w:rPr>
          <w:rFonts w:hint="eastAsia"/>
        </w:rPr>
        <w:t>інноваційної</w:t>
      </w:r>
      <w:r>
        <w:t></w:t>
      </w:r>
      <w:r>
        <w:rPr>
          <w:rFonts w:hint="eastAsia"/>
        </w:rPr>
        <w:t>пропозиції</w:t>
      </w:r>
      <w:r>
        <w:t></w:t>
      </w:r>
      <w:r>
        <w:rPr>
          <w:rFonts w:hint="eastAsia"/>
        </w:rPr>
        <w:t>та</w:t>
      </w:r>
      <w:r>
        <w:t></w:t>
      </w:r>
      <w:r>
        <w:rPr>
          <w:rFonts w:hint="eastAsia"/>
        </w:rPr>
        <w:t>прискорення</w:t>
      </w:r>
      <w:r>
        <w:t></w:t>
      </w:r>
      <w:r>
        <w:rPr>
          <w:rFonts w:hint="eastAsia"/>
        </w:rPr>
        <w:t>на</w:t>
      </w:r>
      <w:r>
        <w:t></w:t>
      </w:r>
      <w:r>
        <w:rPr>
          <w:rFonts w:hint="eastAsia"/>
        </w:rPr>
        <w:t>цих</w:t>
      </w:r>
      <w:r>
        <w:t></w:t>
      </w:r>
      <w:r>
        <w:rPr>
          <w:rFonts w:hint="eastAsia"/>
        </w:rPr>
        <w:t>засадах</w:t>
      </w:r>
      <w:r>
        <w:t></w:t>
      </w:r>
      <w:r>
        <w:rPr>
          <w:rFonts w:hint="eastAsia"/>
        </w:rPr>
        <w:t>комерціалізації</w:t>
      </w:r>
      <w:r>
        <w:t></w:t>
      </w:r>
      <w:r>
        <w:rPr>
          <w:rFonts w:hint="eastAsia"/>
        </w:rPr>
        <w:t>інновацій</w:t>
      </w:r>
      <w:r>
        <w:t></w:t>
      </w:r>
      <w:r>
        <w:t></w:t>
      </w:r>
      <w:r>
        <w:rPr>
          <w:rFonts w:hint="eastAsia"/>
        </w:rPr>
        <w:t>До</w:t>
      </w:r>
      <w:r>
        <w:t></w:t>
      </w:r>
      <w:r>
        <w:rPr>
          <w:rFonts w:hint="eastAsia"/>
        </w:rPr>
        <w:t>складових</w:t>
      </w:r>
      <w:r>
        <w:t></w:t>
      </w:r>
      <w:r>
        <w:rPr>
          <w:rFonts w:hint="eastAsia"/>
        </w:rPr>
        <w:t>механізму</w:t>
      </w:r>
      <w:r>
        <w:t></w:t>
      </w:r>
      <w:r>
        <w:rPr>
          <w:rFonts w:hint="eastAsia"/>
        </w:rPr>
        <w:t>належать</w:t>
      </w:r>
      <w:r>
        <w:t></w:t>
      </w:r>
      <w:r>
        <w:t></w:t>
      </w:r>
      <w:r>
        <w:rPr>
          <w:rFonts w:hint="eastAsia"/>
        </w:rPr>
        <w:t>технологічне</w:t>
      </w:r>
      <w:r>
        <w:t></w:t>
      </w:r>
      <w:r>
        <w:t></w:t>
      </w:r>
      <w:r>
        <w:rPr>
          <w:rFonts w:hint="eastAsia"/>
        </w:rPr>
        <w:t>кадрове</w:t>
      </w:r>
      <w:r>
        <w:t></w:t>
      </w:r>
      <w:r>
        <w:t></w:t>
      </w:r>
      <w:r>
        <w:rPr>
          <w:rFonts w:hint="eastAsia"/>
        </w:rPr>
        <w:t>інформаційне</w:t>
      </w:r>
      <w:r>
        <w:t></w:t>
      </w:r>
      <w:r>
        <w:t></w:t>
      </w:r>
      <w:r>
        <w:rPr>
          <w:rFonts w:hint="eastAsia"/>
        </w:rPr>
        <w:t>економіко</w:t>
      </w:r>
      <w:r>
        <w:t></w:t>
      </w:r>
      <w:r>
        <w:rPr>
          <w:rFonts w:hint="eastAsia"/>
        </w:rPr>
        <w:t>консультаційне</w:t>
      </w:r>
      <w:r>
        <w:t></w:t>
      </w:r>
      <w:r>
        <w:t></w:t>
      </w:r>
      <w:r>
        <w:rPr>
          <w:rFonts w:hint="eastAsia"/>
        </w:rPr>
        <w:t>наукове</w:t>
      </w:r>
      <w:r>
        <w:t></w:t>
      </w:r>
      <w:r>
        <w:t></w:t>
      </w:r>
      <w:r>
        <w:rPr>
          <w:rFonts w:hint="eastAsia"/>
        </w:rPr>
        <w:t>промислове</w:t>
      </w:r>
      <w:r>
        <w:t></w:t>
      </w:r>
      <w:r>
        <w:t></w:t>
      </w:r>
      <w:r>
        <w:rPr>
          <w:rFonts w:hint="eastAsia"/>
        </w:rPr>
        <w:t>правове</w:t>
      </w:r>
      <w:r>
        <w:t></w:t>
      </w:r>
      <w:r>
        <w:t></w:t>
      </w:r>
      <w:r>
        <w:rPr>
          <w:rFonts w:hint="eastAsia"/>
        </w:rPr>
        <w:t>фінансове</w:t>
      </w:r>
      <w:r>
        <w:t></w:t>
      </w:r>
      <w:r>
        <w:rPr>
          <w:rFonts w:hint="eastAsia"/>
        </w:rPr>
        <w:t>організаційно</w:t>
      </w:r>
      <w:r>
        <w:t></w:t>
      </w:r>
      <w:r>
        <w:rPr>
          <w:rFonts w:hint="eastAsia"/>
        </w:rPr>
        <w:t>інфраструктурне</w:t>
      </w:r>
      <w:r>
        <w:t></w:t>
      </w:r>
      <w:r>
        <w:rPr>
          <w:rFonts w:hint="eastAsia"/>
        </w:rPr>
        <w:t>забезпечення</w:t>
      </w:r>
      <w:r>
        <w:t></w:t>
      </w:r>
      <w:r>
        <w:rPr>
          <w:rFonts w:hint="eastAsia"/>
        </w:rPr>
        <w:t>та</w:t>
      </w:r>
      <w:r>
        <w:t></w:t>
      </w:r>
      <w:r>
        <w:rPr>
          <w:rFonts w:hint="eastAsia"/>
        </w:rPr>
        <w:t>забезпечення</w:t>
      </w:r>
      <w:r>
        <w:t></w:t>
      </w:r>
      <w:r>
        <w:rPr>
          <w:rFonts w:hint="eastAsia"/>
        </w:rPr>
        <w:t>комерціалізації</w:t>
      </w:r>
      <w:r>
        <w:t></w:t>
      </w:r>
      <w:r>
        <w:t></w:t>
      </w:r>
      <w:r>
        <w:rPr>
          <w:rFonts w:hint="eastAsia"/>
        </w:rPr>
        <w:t>Передумовою</w:t>
      </w:r>
      <w:r>
        <w:t></w:t>
      </w:r>
      <w:r>
        <w:rPr>
          <w:rFonts w:hint="eastAsia"/>
        </w:rPr>
        <w:t>ефективності</w:t>
      </w:r>
      <w:r>
        <w:t></w:t>
      </w:r>
      <w:r>
        <w:rPr>
          <w:rFonts w:hint="eastAsia"/>
        </w:rPr>
        <w:t>цих</w:t>
      </w:r>
      <w:r>
        <w:t></w:t>
      </w:r>
      <w:r>
        <w:rPr>
          <w:rFonts w:hint="eastAsia"/>
        </w:rPr>
        <w:t>процесів</w:t>
      </w:r>
      <w:r>
        <w:t></w:t>
      </w:r>
      <w:r>
        <w:rPr>
          <w:rFonts w:hint="eastAsia"/>
        </w:rPr>
        <w:t>є</w:t>
      </w:r>
      <w:r>
        <w:t></w:t>
      </w:r>
      <w:r>
        <w:rPr>
          <w:rFonts w:hint="eastAsia"/>
        </w:rPr>
        <w:t>створення</w:t>
      </w:r>
      <w:r>
        <w:t></w:t>
      </w:r>
      <w:r>
        <w:rPr>
          <w:rFonts w:hint="eastAsia"/>
        </w:rPr>
        <w:t>умов</w:t>
      </w:r>
      <w:r>
        <w:t></w:t>
      </w:r>
      <w:r>
        <w:rPr>
          <w:rFonts w:hint="eastAsia"/>
        </w:rPr>
        <w:t>повноти</w:t>
      </w:r>
      <w:r>
        <w:t></w:t>
      </w:r>
      <w:r>
        <w:rPr>
          <w:rFonts w:hint="eastAsia"/>
        </w:rPr>
        <w:t>і</w:t>
      </w:r>
      <w:r>
        <w:t></w:t>
      </w:r>
      <w:r>
        <w:rPr>
          <w:rFonts w:hint="eastAsia"/>
        </w:rPr>
        <w:t>неперервності</w:t>
      </w:r>
      <w:r>
        <w:t></w:t>
      </w:r>
      <w:r>
        <w:rPr>
          <w:rFonts w:hint="eastAsia"/>
        </w:rPr>
        <w:t>інноваційних</w:t>
      </w:r>
      <w:r>
        <w:t></w:t>
      </w:r>
      <w:r>
        <w:rPr>
          <w:rFonts w:hint="eastAsia"/>
        </w:rPr>
        <w:t>комунікацій</w:t>
      </w:r>
      <w:r>
        <w:t></w:t>
      </w:r>
      <w:r>
        <w:t></w:t>
      </w:r>
      <w:r>
        <w:rPr>
          <w:rFonts w:hint="eastAsia"/>
        </w:rPr>
        <w:t>що</w:t>
      </w:r>
      <w:r>
        <w:t></w:t>
      </w:r>
      <w:r>
        <w:rPr>
          <w:rFonts w:hint="eastAsia"/>
        </w:rPr>
        <w:t>можна</w:t>
      </w:r>
      <w:r>
        <w:t></w:t>
      </w:r>
      <w:r>
        <w:rPr>
          <w:rFonts w:hint="eastAsia"/>
        </w:rPr>
        <w:t>досягти</w:t>
      </w:r>
      <w:r>
        <w:t></w:t>
      </w:r>
      <w:r>
        <w:rPr>
          <w:rFonts w:hint="eastAsia"/>
        </w:rPr>
        <w:t>за</w:t>
      </w:r>
      <w:r>
        <w:t></w:t>
      </w:r>
      <w:r>
        <w:rPr>
          <w:rFonts w:hint="eastAsia"/>
        </w:rPr>
        <w:t>допомогою</w:t>
      </w:r>
      <w:r>
        <w:t></w:t>
      </w:r>
      <w:r>
        <w:rPr>
          <w:rFonts w:hint="eastAsia"/>
        </w:rPr>
        <w:t>інноваційного</w:t>
      </w:r>
      <w:r>
        <w:t></w:t>
      </w:r>
      <w:r>
        <w:rPr>
          <w:rFonts w:hint="eastAsia"/>
        </w:rPr>
        <w:t>партнерства</w:t>
      </w:r>
      <w:r>
        <w:t></w:t>
      </w:r>
      <w:r>
        <w:rPr>
          <w:rFonts w:hint="eastAsia"/>
        </w:rPr>
        <w:t>через</w:t>
      </w:r>
      <w:r>
        <w:t></w:t>
      </w:r>
      <w:r>
        <w:rPr>
          <w:rFonts w:hint="eastAsia"/>
        </w:rPr>
        <w:t>створення</w:t>
      </w:r>
      <w:r>
        <w:t></w:t>
      </w:r>
      <w:r>
        <w:rPr>
          <w:rFonts w:hint="eastAsia"/>
        </w:rPr>
        <w:t>інтеграційної</w:t>
      </w:r>
      <w:r>
        <w:t></w:t>
      </w:r>
      <w:r>
        <w:rPr>
          <w:rFonts w:hint="eastAsia"/>
        </w:rPr>
        <w:t>структури</w:t>
      </w:r>
      <w:r>
        <w:t></w:t>
      </w:r>
      <w:r>
        <w:rPr>
          <w:rFonts w:hint="eastAsia"/>
        </w:rPr>
        <w:t>з</w:t>
      </w:r>
      <w:r>
        <w:t></w:t>
      </w:r>
      <w:r>
        <w:rPr>
          <w:rFonts w:hint="eastAsia"/>
        </w:rPr>
        <w:t>центральним</w:t>
      </w:r>
      <w:r>
        <w:t></w:t>
      </w:r>
      <w:r>
        <w:rPr>
          <w:rFonts w:hint="eastAsia"/>
        </w:rPr>
        <w:t>органом</w:t>
      </w:r>
      <w:r>
        <w:t></w:t>
      </w:r>
      <w:r>
        <w:rPr>
          <w:rFonts w:hint="eastAsia"/>
        </w:rPr>
        <w:t>управління</w:t>
      </w:r>
      <w:r>
        <w:t></w:t>
      </w:r>
      <w:r>
        <w:rPr>
          <w:rFonts w:hint="eastAsia"/>
        </w:rPr>
        <w:t>на</w:t>
      </w:r>
      <w:r>
        <w:t></w:t>
      </w:r>
      <w:r>
        <w:rPr>
          <w:rFonts w:hint="eastAsia"/>
        </w:rPr>
        <w:t>колегіальній</w:t>
      </w:r>
      <w:r>
        <w:t></w:t>
      </w:r>
      <w:r>
        <w:rPr>
          <w:rFonts w:hint="eastAsia"/>
        </w:rPr>
        <w:t>основі</w:t>
      </w:r>
      <w:r>
        <w:t></w:t>
      </w:r>
    </w:p>
    <w:p w:rsidR="00E80634" w:rsidRDefault="00E80634" w:rsidP="00E80634">
      <w:r>
        <w:t></w:t>
      </w:r>
      <w:r>
        <w:t></w:t>
      </w:r>
      <w:r>
        <w:t></w:t>
      </w:r>
      <w:r>
        <w:rPr>
          <w:rFonts w:hint="eastAsia"/>
        </w:rPr>
        <w:t>Аналіз</w:t>
      </w:r>
      <w:r>
        <w:t></w:t>
      </w:r>
      <w:r>
        <w:rPr>
          <w:rFonts w:hint="eastAsia"/>
        </w:rPr>
        <w:t>сучасного</w:t>
      </w:r>
      <w:r>
        <w:t></w:t>
      </w:r>
      <w:r>
        <w:rPr>
          <w:rFonts w:hint="eastAsia"/>
        </w:rPr>
        <w:t>стану</w:t>
      </w:r>
      <w:r>
        <w:t></w:t>
      </w:r>
      <w:r>
        <w:rPr>
          <w:rFonts w:hint="eastAsia"/>
        </w:rPr>
        <w:t>організаційно</w:t>
      </w:r>
      <w:r>
        <w:t></w:t>
      </w:r>
      <w:r>
        <w:rPr>
          <w:rFonts w:hint="eastAsia"/>
        </w:rPr>
        <w:t>інфраструктурного</w:t>
      </w:r>
      <w:r>
        <w:t></w:t>
      </w:r>
      <w:r>
        <w:rPr>
          <w:rFonts w:hint="eastAsia"/>
        </w:rPr>
        <w:t>забезпечення</w:t>
      </w:r>
      <w:r>
        <w:t></w:t>
      </w:r>
      <w:r>
        <w:rPr>
          <w:rFonts w:hint="eastAsia"/>
        </w:rPr>
        <w:t>інноваційного</w:t>
      </w:r>
      <w:r>
        <w:t></w:t>
      </w:r>
      <w:r>
        <w:rPr>
          <w:rFonts w:hint="eastAsia"/>
        </w:rPr>
        <w:t>підприємництва</w:t>
      </w:r>
      <w:r>
        <w:t></w:t>
      </w:r>
      <w:r>
        <w:rPr>
          <w:rFonts w:hint="eastAsia"/>
        </w:rPr>
        <w:t>дозволив</w:t>
      </w:r>
      <w:r>
        <w:t></w:t>
      </w:r>
      <w:r>
        <w:rPr>
          <w:rFonts w:hint="eastAsia"/>
        </w:rPr>
        <w:t>виявити</w:t>
      </w:r>
      <w:r>
        <w:t></w:t>
      </w:r>
      <w:r>
        <w:rPr>
          <w:rFonts w:hint="eastAsia"/>
        </w:rPr>
        <w:t>його</w:t>
      </w:r>
      <w:r>
        <w:t></w:t>
      </w:r>
      <w:r>
        <w:rPr>
          <w:rFonts w:hint="eastAsia"/>
        </w:rPr>
        <w:t>недосконалість</w:t>
      </w:r>
      <w:r>
        <w:t></w:t>
      </w:r>
      <w:r>
        <w:rPr>
          <w:rFonts w:hint="eastAsia"/>
        </w:rPr>
        <w:t>та</w:t>
      </w:r>
      <w:r>
        <w:t></w:t>
      </w:r>
      <w:r>
        <w:rPr>
          <w:rFonts w:hint="eastAsia"/>
        </w:rPr>
        <w:t>низький</w:t>
      </w:r>
      <w:r>
        <w:t></w:t>
      </w:r>
      <w:r>
        <w:rPr>
          <w:rFonts w:hint="eastAsia"/>
        </w:rPr>
        <w:t>рівень</w:t>
      </w:r>
      <w:r>
        <w:t></w:t>
      </w:r>
      <w:r>
        <w:rPr>
          <w:rFonts w:hint="eastAsia"/>
        </w:rPr>
        <w:t>сприяння</w:t>
      </w:r>
      <w:r>
        <w:t></w:t>
      </w:r>
      <w:r>
        <w:rPr>
          <w:rFonts w:hint="eastAsia"/>
        </w:rPr>
        <w:t>поєднанню</w:t>
      </w:r>
      <w:r>
        <w:t></w:t>
      </w:r>
      <w:r>
        <w:rPr>
          <w:rFonts w:hint="eastAsia"/>
        </w:rPr>
        <w:t>науки</w:t>
      </w:r>
      <w:r>
        <w:t></w:t>
      </w:r>
      <w:r>
        <w:rPr>
          <w:rFonts w:hint="eastAsia"/>
        </w:rPr>
        <w:t>і</w:t>
      </w:r>
      <w:r>
        <w:t></w:t>
      </w:r>
      <w:r>
        <w:rPr>
          <w:rFonts w:hint="eastAsia"/>
        </w:rPr>
        <w:t>виробництва</w:t>
      </w:r>
      <w:r>
        <w:t></w:t>
      </w:r>
      <w:r>
        <w:t></w:t>
      </w:r>
      <w:r>
        <w:rPr>
          <w:rFonts w:hint="eastAsia"/>
        </w:rPr>
        <w:t>що</w:t>
      </w:r>
      <w:r>
        <w:t></w:t>
      </w:r>
      <w:r>
        <w:rPr>
          <w:rFonts w:hint="eastAsia"/>
        </w:rPr>
        <w:t>потребує</w:t>
      </w:r>
      <w:r>
        <w:t></w:t>
      </w:r>
      <w:r>
        <w:rPr>
          <w:rFonts w:hint="eastAsia"/>
        </w:rPr>
        <w:t>формування</w:t>
      </w:r>
      <w:r>
        <w:t></w:t>
      </w:r>
      <w:r>
        <w:rPr>
          <w:rFonts w:hint="eastAsia"/>
        </w:rPr>
        <w:t>нових</w:t>
      </w:r>
      <w:r>
        <w:t></w:t>
      </w:r>
      <w:r>
        <w:rPr>
          <w:rFonts w:hint="eastAsia"/>
        </w:rPr>
        <w:t>дієвих</w:t>
      </w:r>
      <w:r>
        <w:t></w:t>
      </w:r>
      <w:r>
        <w:rPr>
          <w:rFonts w:hint="eastAsia"/>
        </w:rPr>
        <w:t>механізмів</w:t>
      </w:r>
      <w:r>
        <w:t></w:t>
      </w:r>
      <w:r>
        <w:rPr>
          <w:rFonts w:hint="eastAsia"/>
        </w:rPr>
        <w:t>взаємодії</w:t>
      </w:r>
      <w:r>
        <w:t></w:t>
      </w:r>
      <w:r>
        <w:rPr>
          <w:rFonts w:hint="eastAsia"/>
        </w:rPr>
        <w:t>суб’єктів</w:t>
      </w:r>
      <w:r>
        <w:t></w:t>
      </w:r>
      <w:r>
        <w:rPr>
          <w:rFonts w:hint="eastAsia"/>
        </w:rPr>
        <w:t>інноваційного</w:t>
      </w:r>
      <w:r>
        <w:t></w:t>
      </w:r>
      <w:r>
        <w:rPr>
          <w:rFonts w:hint="eastAsia"/>
        </w:rPr>
        <w:t>підприємництва</w:t>
      </w:r>
      <w:r>
        <w:t></w:t>
      </w:r>
      <w:r>
        <w:t></w:t>
      </w:r>
      <w:r>
        <w:rPr>
          <w:rFonts w:hint="eastAsia"/>
        </w:rPr>
        <w:t>структур</w:t>
      </w:r>
      <w:r>
        <w:t></w:t>
      </w:r>
      <w:r>
        <w:rPr>
          <w:rFonts w:hint="eastAsia"/>
        </w:rPr>
        <w:t>організаційно</w:t>
      </w:r>
      <w:r>
        <w:t></w:t>
      </w:r>
      <w:r>
        <w:rPr>
          <w:rFonts w:hint="eastAsia"/>
        </w:rPr>
        <w:t>інфраструктурної</w:t>
      </w:r>
      <w:r>
        <w:t></w:t>
      </w:r>
      <w:r>
        <w:rPr>
          <w:rFonts w:hint="eastAsia"/>
        </w:rPr>
        <w:t>підтримки</w:t>
      </w:r>
      <w:r>
        <w:t></w:t>
      </w:r>
      <w:r>
        <w:t></w:t>
      </w:r>
      <w:r>
        <w:rPr>
          <w:rFonts w:hint="eastAsia"/>
        </w:rPr>
        <w:t>державних</w:t>
      </w:r>
      <w:r>
        <w:t></w:t>
      </w:r>
      <w:r>
        <w:rPr>
          <w:rFonts w:hint="eastAsia"/>
        </w:rPr>
        <w:t>органів</w:t>
      </w:r>
      <w:r>
        <w:t></w:t>
      </w:r>
      <w:r>
        <w:rPr>
          <w:rFonts w:hint="eastAsia"/>
        </w:rPr>
        <w:t>управління</w:t>
      </w:r>
      <w:r>
        <w:t></w:t>
      </w:r>
      <w:r>
        <w:t></w:t>
      </w:r>
      <w:r>
        <w:rPr>
          <w:rFonts w:hint="eastAsia"/>
        </w:rPr>
        <w:t>Чинниками</w:t>
      </w:r>
      <w:r>
        <w:t></w:t>
      </w:r>
      <w:r>
        <w:rPr>
          <w:rFonts w:hint="eastAsia"/>
        </w:rPr>
        <w:t>активізації</w:t>
      </w:r>
      <w:r>
        <w:t></w:t>
      </w:r>
      <w:r>
        <w:rPr>
          <w:rFonts w:hint="eastAsia"/>
        </w:rPr>
        <w:t>інноваційного</w:t>
      </w:r>
      <w:r>
        <w:t></w:t>
      </w:r>
      <w:r>
        <w:rPr>
          <w:rFonts w:hint="eastAsia"/>
        </w:rPr>
        <w:t>підприємництва</w:t>
      </w:r>
      <w:r>
        <w:t></w:t>
      </w:r>
      <w:r>
        <w:rPr>
          <w:rFonts w:hint="eastAsia"/>
        </w:rPr>
        <w:t>слід</w:t>
      </w:r>
      <w:r>
        <w:t></w:t>
      </w:r>
      <w:r>
        <w:rPr>
          <w:rFonts w:hint="eastAsia"/>
        </w:rPr>
        <w:t>вважати</w:t>
      </w:r>
      <w:r>
        <w:t></w:t>
      </w:r>
      <w:r>
        <w:t></w:t>
      </w:r>
      <w:r>
        <w:rPr>
          <w:rFonts w:hint="eastAsia"/>
        </w:rPr>
        <w:t>використання</w:t>
      </w:r>
      <w:r>
        <w:t></w:t>
      </w:r>
      <w:r>
        <w:rPr>
          <w:rFonts w:hint="eastAsia"/>
        </w:rPr>
        <w:t>технічних</w:t>
      </w:r>
      <w:r>
        <w:t></w:t>
      </w:r>
      <w:r>
        <w:rPr>
          <w:rFonts w:hint="eastAsia"/>
        </w:rPr>
        <w:t>університетів</w:t>
      </w:r>
      <w:r>
        <w:t></w:t>
      </w:r>
      <w:r>
        <w:rPr>
          <w:rFonts w:hint="eastAsia"/>
        </w:rPr>
        <w:t>і</w:t>
      </w:r>
      <w:r>
        <w:t></w:t>
      </w:r>
      <w:r>
        <w:rPr>
          <w:rFonts w:hint="eastAsia"/>
        </w:rPr>
        <w:t>науково</w:t>
      </w:r>
      <w:r>
        <w:t></w:t>
      </w:r>
      <w:r>
        <w:rPr>
          <w:rFonts w:hint="eastAsia"/>
        </w:rPr>
        <w:t>дослідних</w:t>
      </w:r>
      <w:r>
        <w:t></w:t>
      </w:r>
      <w:r>
        <w:rPr>
          <w:rFonts w:hint="eastAsia"/>
        </w:rPr>
        <w:t>інститутів</w:t>
      </w:r>
      <w:r>
        <w:t></w:t>
      </w:r>
      <w:r>
        <w:rPr>
          <w:rFonts w:hint="eastAsia"/>
        </w:rPr>
        <w:t>як</w:t>
      </w:r>
      <w:r>
        <w:t></w:t>
      </w:r>
      <w:r>
        <w:rPr>
          <w:rFonts w:hint="eastAsia"/>
        </w:rPr>
        <w:t>джерел</w:t>
      </w:r>
      <w:r>
        <w:t></w:t>
      </w:r>
      <w:r>
        <w:rPr>
          <w:rFonts w:hint="eastAsia"/>
        </w:rPr>
        <w:t>науково</w:t>
      </w:r>
      <w:r>
        <w:t></w:t>
      </w:r>
      <w:r>
        <w:rPr>
          <w:rFonts w:hint="eastAsia"/>
        </w:rPr>
        <w:t>технічних</w:t>
      </w:r>
      <w:r>
        <w:t></w:t>
      </w:r>
      <w:r>
        <w:rPr>
          <w:rFonts w:hint="eastAsia"/>
        </w:rPr>
        <w:t>знань</w:t>
      </w:r>
      <w:r>
        <w:t></w:t>
      </w:r>
      <w:r>
        <w:rPr>
          <w:rFonts w:hint="eastAsia"/>
        </w:rPr>
        <w:t>та</w:t>
      </w:r>
      <w:r>
        <w:t></w:t>
      </w:r>
      <w:r>
        <w:rPr>
          <w:rFonts w:hint="eastAsia"/>
        </w:rPr>
        <w:t>виконавців</w:t>
      </w:r>
      <w:r>
        <w:t></w:t>
      </w:r>
      <w:r>
        <w:rPr>
          <w:rFonts w:hint="eastAsia"/>
        </w:rPr>
        <w:t>наукових</w:t>
      </w:r>
      <w:r>
        <w:t></w:t>
      </w:r>
      <w:r>
        <w:rPr>
          <w:rFonts w:hint="eastAsia"/>
        </w:rPr>
        <w:t>замовлень</w:t>
      </w:r>
      <w:r>
        <w:t></w:t>
      </w:r>
      <w:r>
        <w:t></w:t>
      </w:r>
      <w:r>
        <w:rPr>
          <w:rFonts w:hint="eastAsia"/>
        </w:rPr>
        <w:t>підготовку</w:t>
      </w:r>
      <w:r>
        <w:t></w:t>
      </w:r>
      <w:r>
        <w:rPr>
          <w:rFonts w:hint="eastAsia"/>
        </w:rPr>
        <w:t>кадрового</w:t>
      </w:r>
      <w:r>
        <w:t></w:t>
      </w:r>
      <w:r>
        <w:rPr>
          <w:rFonts w:hint="eastAsia"/>
        </w:rPr>
        <w:t>складу</w:t>
      </w:r>
      <w:r>
        <w:t></w:t>
      </w:r>
      <w:r>
        <w:rPr>
          <w:rFonts w:hint="eastAsia"/>
        </w:rPr>
        <w:t>науково</w:t>
      </w:r>
      <w:r>
        <w:t></w:t>
      </w:r>
      <w:r>
        <w:rPr>
          <w:rFonts w:hint="eastAsia"/>
        </w:rPr>
        <w:t>технічного</w:t>
      </w:r>
      <w:r>
        <w:t></w:t>
      </w:r>
      <w:r>
        <w:rPr>
          <w:rFonts w:hint="eastAsia"/>
        </w:rPr>
        <w:t>спрямування</w:t>
      </w:r>
      <w:r>
        <w:t></w:t>
      </w:r>
      <w:r>
        <w:rPr>
          <w:rFonts w:hint="eastAsia"/>
        </w:rPr>
        <w:t>вищими</w:t>
      </w:r>
      <w:r>
        <w:t></w:t>
      </w:r>
      <w:r>
        <w:rPr>
          <w:rFonts w:hint="eastAsia"/>
        </w:rPr>
        <w:t>навчальними</w:t>
      </w:r>
      <w:r>
        <w:t></w:t>
      </w:r>
      <w:r>
        <w:rPr>
          <w:rFonts w:hint="eastAsia"/>
        </w:rPr>
        <w:t>закладами</w:t>
      </w:r>
      <w:r>
        <w:t></w:t>
      </w:r>
      <w:r>
        <w:t></w:t>
      </w:r>
      <w:r>
        <w:rPr>
          <w:rFonts w:hint="eastAsia"/>
        </w:rPr>
        <w:t>його</w:t>
      </w:r>
      <w:r>
        <w:t></w:t>
      </w:r>
      <w:r>
        <w:rPr>
          <w:rFonts w:hint="eastAsia"/>
        </w:rPr>
        <w:t>перепідготовку</w:t>
      </w:r>
      <w:r>
        <w:t></w:t>
      </w:r>
      <w:r>
        <w:rPr>
          <w:rFonts w:hint="eastAsia"/>
        </w:rPr>
        <w:t>щодо</w:t>
      </w:r>
      <w:r>
        <w:t></w:t>
      </w:r>
      <w:r>
        <w:rPr>
          <w:rFonts w:hint="eastAsia"/>
        </w:rPr>
        <w:t>інноваційного</w:t>
      </w:r>
      <w:r>
        <w:t></w:t>
      </w:r>
      <w:r>
        <w:rPr>
          <w:rFonts w:hint="eastAsia"/>
        </w:rPr>
        <w:t>підприємництва</w:t>
      </w:r>
      <w:r>
        <w:t></w:t>
      </w:r>
      <w:r>
        <w:rPr>
          <w:rFonts w:hint="eastAsia"/>
        </w:rPr>
        <w:t>спеціальними</w:t>
      </w:r>
      <w:r>
        <w:t></w:t>
      </w:r>
      <w:r>
        <w:rPr>
          <w:rFonts w:hint="eastAsia"/>
        </w:rPr>
        <w:t>навчальними</w:t>
      </w:r>
      <w:r>
        <w:t></w:t>
      </w:r>
      <w:r>
        <w:rPr>
          <w:rFonts w:hint="eastAsia"/>
        </w:rPr>
        <w:t>установами</w:t>
      </w:r>
      <w:r>
        <w:t></w:t>
      </w:r>
      <w:r>
        <w:rPr>
          <w:rFonts w:hint="eastAsia"/>
        </w:rPr>
        <w:t>і</w:t>
      </w:r>
      <w:r>
        <w:t></w:t>
      </w:r>
      <w:r>
        <w:rPr>
          <w:rFonts w:hint="eastAsia"/>
        </w:rPr>
        <w:t>тренінговими</w:t>
      </w:r>
      <w:r>
        <w:t></w:t>
      </w:r>
      <w:r>
        <w:rPr>
          <w:rFonts w:hint="eastAsia"/>
        </w:rPr>
        <w:t>компаніями</w:t>
      </w:r>
      <w:r>
        <w:t></w:t>
      </w:r>
      <w:r>
        <w:t></w:t>
      </w:r>
      <w:r>
        <w:rPr>
          <w:rFonts w:hint="eastAsia"/>
        </w:rPr>
        <w:t>здійснення</w:t>
      </w:r>
      <w:r>
        <w:t></w:t>
      </w:r>
      <w:r>
        <w:rPr>
          <w:rFonts w:hint="eastAsia"/>
        </w:rPr>
        <w:t>технопарковими</w:t>
      </w:r>
      <w:r>
        <w:t></w:t>
      </w:r>
      <w:r>
        <w:rPr>
          <w:rFonts w:hint="eastAsia"/>
        </w:rPr>
        <w:t>структурами</w:t>
      </w:r>
      <w:r>
        <w:t></w:t>
      </w:r>
      <w:r>
        <w:rPr>
          <w:rFonts w:hint="eastAsia"/>
        </w:rPr>
        <w:t>посередницької</w:t>
      </w:r>
      <w:r>
        <w:t></w:t>
      </w:r>
      <w:r>
        <w:rPr>
          <w:rFonts w:hint="eastAsia"/>
        </w:rPr>
        <w:t>діяльності</w:t>
      </w:r>
      <w:r>
        <w:t></w:t>
      </w:r>
      <w:r>
        <w:rPr>
          <w:rFonts w:hint="eastAsia"/>
        </w:rPr>
        <w:t>між</w:t>
      </w:r>
      <w:r>
        <w:t></w:t>
      </w:r>
      <w:r>
        <w:rPr>
          <w:rFonts w:hint="eastAsia"/>
        </w:rPr>
        <w:t>промисловими</w:t>
      </w:r>
      <w:r>
        <w:t></w:t>
      </w:r>
      <w:r>
        <w:rPr>
          <w:rFonts w:hint="eastAsia"/>
        </w:rPr>
        <w:t>і</w:t>
      </w:r>
      <w:r>
        <w:t></w:t>
      </w:r>
      <w:r>
        <w:rPr>
          <w:rFonts w:hint="eastAsia"/>
        </w:rPr>
        <w:t>науковим</w:t>
      </w:r>
      <w:r>
        <w:t></w:t>
      </w:r>
      <w:r>
        <w:rPr>
          <w:rFonts w:hint="eastAsia"/>
        </w:rPr>
        <w:t>секторами</w:t>
      </w:r>
      <w:r>
        <w:t></w:t>
      </w:r>
      <w:r>
        <w:rPr>
          <w:rFonts w:hint="eastAsia"/>
        </w:rPr>
        <w:t>економіки</w:t>
      </w:r>
      <w:r>
        <w:t></w:t>
      </w:r>
      <w:r>
        <w:t></w:t>
      </w:r>
      <w:r>
        <w:rPr>
          <w:rFonts w:hint="eastAsia"/>
        </w:rPr>
        <w:t>забезпечення</w:t>
      </w:r>
      <w:r>
        <w:t></w:t>
      </w:r>
      <w:r>
        <w:rPr>
          <w:rFonts w:hint="eastAsia"/>
        </w:rPr>
        <w:t>надходжень</w:t>
      </w:r>
      <w:r>
        <w:t></w:t>
      </w:r>
      <w:r>
        <w:rPr>
          <w:rFonts w:hint="eastAsia"/>
        </w:rPr>
        <w:t>спеціалізованої</w:t>
      </w:r>
      <w:r>
        <w:t></w:t>
      </w:r>
      <w:r>
        <w:rPr>
          <w:rFonts w:hint="eastAsia"/>
        </w:rPr>
        <w:t>інформації</w:t>
      </w:r>
      <w:r>
        <w:t></w:t>
      </w:r>
      <w:r>
        <w:rPr>
          <w:rFonts w:hint="eastAsia"/>
        </w:rPr>
        <w:t>з</w:t>
      </w:r>
      <w:r>
        <w:t></w:t>
      </w:r>
      <w:r>
        <w:rPr>
          <w:rFonts w:hint="eastAsia"/>
        </w:rPr>
        <w:t>відповідних</w:t>
      </w:r>
      <w:r>
        <w:t></w:t>
      </w:r>
      <w:r>
        <w:rPr>
          <w:rFonts w:hint="eastAsia"/>
        </w:rPr>
        <w:t>служб</w:t>
      </w:r>
      <w:r>
        <w:t></w:t>
      </w:r>
      <w:r>
        <w:rPr>
          <w:rFonts w:hint="eastAsia"/>
        </w:rPr>
        <w:t>організації</w:t>
      </w:r>
      <w:r>
        <w:t></w:t>
      </w:r>
      <w:r>
        <w:rPr>
          <w:rFonts w:hint="eastAsia"/>
        </w:rPr>
        <w:t>чи</w:t>
      </w:r>
      <w:r>
        <w:t></w:t>
      </w:r>
      <w:r>
        <w:rPr>
          <w:rFonts w:hint="eastAsia"/>
        </w:rPr>
        <w:t>на</w:t>
      </w:r>
      <w:r>
        <w:t></w:t>
      </w:r>
      <w:r>
        <w:rPr>
          <w:rFonts w:hint="eastAsia"/>
        </w:rPr>
        <w:t>замовлення</w:t>
      </w:r>
      <w:r>
        <w:t></w:t>
      </w:r>
      <w:r>
        <w:t></w:t>
      </w:r>
      <w:r>
        <w:rPr>
          <w:rFonts w:hint="eastAsia"/>
        </w:rPr>
        <w:t>здійснення</w:t>
      </w:r>
      <w:r>
        <w:t></w:t>
      </w:r>
      <w:r>
        <w:rPr>
          <w:rFonts w:hint="eastAsia"/>
        </w:rPr>
        <w:t>консультування</w:t>
      </w:r>
      <w:r>
        <w:t></w:t>
      </w:r>
      <w:r>
        <w:rPr>
          <w:rFonts w:hint="eastAsia"/>
        </w:rPr>
        <w:t>щодо</w:t>
      </w:r>
      <w:r>
        <w:t></w:t>
      </w:r>
      <w:r>
        <w:rPr>
          <w:rFonts w:hint="eastAsia"/>
        </w:rPr>
        <w:t>маркетингу</w:t>
      </w:r>
      <w:r>
        <w:t></w:t>
      </w:r>
      <w:r>
        <w:rPr>
          <w:rFonts w:hint="eastAsia"/>
        </w:rPr>
        <w:t>та</w:t>
      </w:r>
      <w:r>
        <w:t></w:t>
      </w:r>
      <w:r>
        <w:rPr>
          <w:rFonts w:hint="eastAsia"/>
        </w:rPr>
        <w:t>комерціалізації</w:t>
      </w:r>
      <w:r>
        <w:t></w:t>
      </w:r>
      <w:r>
        <w:rPr>
          <w:rFonts w:hint="eastAsia"/>
        </w:rPr>
        <w:t>інноваційних</w:t>
      </w:r>
      <w:r>
        <w:t></w:t>
      </w:r>
      <w:r>
        <w:rPr>
          <w:rFonts w:hint="eastAsia"/>
        </w:rPr>
        <w:t>розробок</w:t>
      </w:r>
      <w:r>
        <w:t></w:t>
      </w:r>
      <w:r>
        <w:rPr>
          <w:rFonts w:hint="eastAsia"/>
        </w:rPr>
        <w:t>консалтинговими</w:t>
      </w:r>
      <w:r>
        <w:t></w:t>
      </w:r>
      <w:r>
        <w:rPr>
          <w:rFonts w:hint="eastAsia"/>
        </w:rPr>
        <w:t>компаніями</w:t>
      </w:r>
      <w:r>
        <w:t></w:t>
      </w:r>
      <w:r>
        <w:t></w:t>
      </w:r>
      <w:r>
        <w:rPr>
          <w:rFonts w:hint="eastAsia"/>
        </w:rPr>
        <w:t>які</w:t>
      </w:r>
      <w:r>
        <w:t></w:t>
      </w:r>
      <w:r>
        <w:rPr>
          <w:rFonts w:hint="eastAsia"/>
        </w:rPr>
        <w:t>спеціалізуються</w:t>
      </w:r>
      <w:r>
        <w:t></w:t>
      </w:r>
      <w:r>
        <w:rPr>
          <w:rFonts w:hint="eastAsia"/>
        </w:rPr>
        <w:t>на</w:t>
      </w:r>
      <w:r>
        <w:t></w:t>
      </w:r>
      <w:r>
        <w:rPr>
          <w:rFonts w:hint="eastAsia"/>
        </w:rPr>
        <w:t>інноваційній</w:t>
      </w:r>
      <w:r>
        <w:t></w:t>
      </w:r>
      <w:r>
        <w:rPr>
          <w:rFonts w:hint="eastAsia"/>
        </w:rPr>
        <w:t>діяльності</w:t>
      </w:r>
      <w:r>
        <w:t></w:t>
      </w:r>
      <w:r>
        <w:t></w:t>
      </w:r>
      <w:r>
        <w:rPr>
          <w:rFonts w:hint="eastAsia"/>
        </w:rPr>
        <w:t>посередницьку</w:t>
      </w:r>
      <w:r>
        <w:t></w:t>
      </w:r>
      <w:r>
        <w:rPr>
          <w:rFonts w:hint="eastAsia"/>
        </w:rPr>
        <w:t>діяльність</w:t>
      </w:r>
      <w:r>
        <w:t></w:t>
      </w:r>
      <w:r>
        <w:rPr>
          <w:rFonts w:hint="eastAsia"/>
        </w:rPr>
        <w:t>промислових</w:t>
      </w:r>
      <w:r>
        <w:t></w:t>
      </w:r>
      <w:r>
        <w:rPr>
          <w:rFonts w:hint="eastAsia"/>
        </w:rPr>
        <w:t>підприємств</w:t>
      </w:r>
      <w:r>
        <w:t></w:t>
      </w:r>
      <w:r>
        <w:rPr>
          <w:rFonts w:hint="eastAsia"/>
        </w:rPr>
        <w:t>з</w:t>
      </w:r>
      <w:r>
        <w:t></w:t>
      </w:r>
      <w:r>
        <w:rPr>
          <w:rFonts w:hint="eastAsia"/>
        </w:rPr>
        <w:t>виробництва</w:t>
      </w:r>
      <w:r>
        <w:t></w:t>
      </w:r>
      <w:r>
        <w:rPr>
          <w:rFonts w:hint="eastAsia"/>
        </w:rPr>
        <w:t>і</w:t>
      </w:r>
      <w:r>
        <w:t></w:t>
      </w:r>
      <w:r>
        <w:rPr>
          <w:rFonts w:hint="eastAsia"/>
        </w:rPr>
        <w:t>продажу</w:t>
      </w:r>
      <w:r>
        <w:t></w:t>
      </w:r>
      <w:r>
        <w:rPr>
          <w:rFonts w:hint="eastAsia"/>
        </w:rPr>
        <w:t>продукції</w:t>
      </w:r>
      <w:r>
        <w:t></w:t>
      </w:r>
      <w:r>
        <w:t></w:t>
      </w:r>
      <w:r>
        <w:rPr>
          <w:rFonts w:hint="eastAsia"/>
        </w:rPr>
        <w:t>виробленої</w:t>
      </w:r>
      <w:r>
        <w:t></w:t>
      </w:r>
      <w:r>
        <w:rPr>
          <w:rFonts w:hint="eastAsia"/>
        </w:rPr>
        <w:t>на</w:t>
      </w:r>
      <w:r>
        <w:t></w:t>
      </w:r>
      <w:r>
        <w:rPr>
          <w:rFonts w:hint="eastAsia"/>
        </w:rPr>
        <w:t>основі</w:t>
      </w:r>
      <w:r>
        <w:t></w:t>
      </w:r>
      <w:r>
        <w:rPr>
          <w:rFonts w:hint="eastAsia"/>
        </w:rPr>
        <w:t>переданих</w:t>
      </w:r>
      <w:r>
        <w:t></w:t>
      </w:r>
      <w:r>
        <w:rPr>
          <w:rFonts w:hint="eastAsia"/>
        </w:rPr>
        <w:t>технологій</w:t>
      </w:r>
      <w:r>
        <w:t></w:t>
      </w:r>
      <w:r>
        <w:t></w:t>
      </w:r>
      <w:r>
        <w:rPr>
          <w:rFonts w:hint="eastAsia"/>
        </w:rPr>
        <w:t>поєднання</w:t>
      </w:r>
      <w:r>
        <w:t></w:t>
      </w:r>
      <w:r>
        <w:rPr>
          <w:rFonts w:hint="eastAsia"/>
        </w:rPr>
        <w:t>держбюджетного</w:t>
      </w:r>
      <w:r>
        <w:t></w:t>
      </w:r>
      <w:r>
        <w:rPr>
          <w:rFonts w:hint="eastAsia"/>
        </w:rPr>
        <w:t>й</w:t>
      </w:r>
      <w:r>
        <w:t></w:t>
      </w:r>
      <w:r>
        <w:rPr>
          <w:rFonts w:hint="eastAsia"/>
        </w:rPr>
        <w:t>іншого</w:t>
      </w:r>
      <w:r>
        <w:t></w:t>
      </w:r>
      <w:r>
        <w:rPr>
          <w:rFonts w:hint="eastAsia"/>
        </w:rPr>
        <w:t>фінансування</w:t>
      </w:r>
      <w:r>
        <w:t></w:t>
      </w:r>
    </w:p>
    <w:p w:rsidR="00E80634" w:rsidRDefault="00E80634" w:rsidP="00E80634">
      <w:r>
        <w:t></w:t>
      </w:r>
      <w:r>
        <w:t></w:t>
      </w:r>
      <w:r>
        <w:t></w:t>
      </w:r>
      <w:r>
        <w:rPr>
          <w:rFonts w:hint="eastAsia"/>
        </w:rPr>
        <w:t>Задоволення</w:t>
      </w:r>
      <w:r>
        <w:t></w:t>
      </w:r>
      <w:r>
        <w:rPr>
          <w:rFonts w:hint="eastAsia"/>
        </w:rPr>
        <w:t>потреб</w:t>
      </w:r>
      <w:r>
        <w:t></w:t>
      </w:r>
      <w:r>
        <w:rPr>
          <w:rFonts w:hint="eastAsia"/>
        </w:rPr>
        <w:t>здійснення</w:t>
      </w:r>
      <w:r>
        <w:t></w:t>
      </w:r>
      <w:r>
        <w:rPr>
          <w:rFonts w:hint="eastAsia"/>
        </w:rPr>
        <w:t>інноваційного</w:t>
      </w:r>
      <w:r>
        <w:t></w:t>
      </w:r>
      <w:r>
        <w:rPr>
          <w:rFonts w:hint="eastAsia"/>
        </w:rPr>
        <w:t>підприємництва</w:t>
      </w:r>
      <w:r>
        <w:t></w:t>
      </w:r>
      <w:r>
        <w:rPr>
          <w:rFonts w:hint="eastAsia"/>
        </w:rPr>
        <w:t>в</w:t>
      </w:r>
      <w:r>
        <w:t></w:t>
      </w:r>
      <w:r>
        <w:rPr>
          <w:rFonts w:hint="eastAsia"/>
        </w:rPr>
        <w:t>контексті</w:t>
      </w:r>
      <w:r>
        <w:t></w:t>
      </w:r>
      <w:r>
        <w:rPr>
          <w:rFonts w:hint="eastAsia"/>
        </w:rPr>
        <w:t>поєднання</w:t>
      </w:r>
      <w:r>
        <w:t></w:t>
      </w:r>
      <w:r>
        <w:rPr>
          <w:rFonts w:hint="eastAsia"/>
        </w:rPr>
        <w:t>інноваційного</w:t>
      </w:r>
      <w:r>
        <w:t></w:t>
      </w:r>
      <w:r>
        <w:rPr>
          <w:rFonts w:hint="eastAsia"/>
        </w:rPr>
        <w:t>попиту</w:t>
      </w:r>
      <w:r>
        <w:t></w:t>
      </w:r>
      <w:r>
        <w:rPr>
          <w:rFonts w:hint="eastAsia"/>
        </w:rPr>
        <w:t>та</w:t>
      </w:r>
      <w:r>
        <w:t></w:t>
      </w:r>
      <w:r>
        <w:rPr>
          <w:rFonts w:hint="eastAsia"/>
        </w:rPr>
        <w:t>інноваційної</w:t>
      </w:r>
      <w:r>
        <w:t></w:t>
      </w:r>
      <w:r>
        <w:rPr>
          <w:rFonts w:hint="eastAsia"/>
        </w:rPr>
        <w:t>пропозиції</w:t>
      </w:r>
      <w:r>
        <w:t></w:t>
      </w:r>
      <w:r>
        <w:rPr>
          <w:rFonts w:hint="eastAsia"/>
        </w:rPr>
        <w:t>в</w:t>
      </w:r>
      <w:r>
        <w:t></w:t>
      </w:r>
      <w:r>
        <w:rPr>
          <w:rFonts w:hint="eastAsia"/>
        </w:rPr>
        <w:t>умовах</w:t>
      </w:r>
      <w:r>
        <w:t></w:t>
      </w:r>
      <w:r>
        <w:rPr>
          <w:rFonts w:hint="eastAsia"/>
        </w:rPr>
        <w:t>обмеженості</w:t>
      </w:r>
      <w:r>
        <w:t></w:t>
      </w:r>
      <w:r>
        <w:rPr>
          <w:rFonts w:hint="eastAsia"/>
        </w:rPr>
        <w:t>фінансових</w:t>
      </w:r>
      <w:r>
        <w:t></w:t>
      </w:r>
      <w:r>
        <w:rPr>
          <w:rFonts w:hint="eastAsia"/>
        </w:rPr>
        <w:t>ресурсів</w:t>
      </w:r>
      <w:r>
        <w:t></w:t>
      </w:r>
      <w:r>
        <w:rPr>
          <w:rFonts w:hint="eastAsia"/>
        </w:rPr>
        <w:t>потребує</w:t>
      </w:r>
      <w:r>
        <w:t></w:t>
      </w:r>
      <w:r>
        <w:rPr>
          <w:rFonts w:hint="eastAsia"/>
        </w:rPr>
        <w:t>запровадження</w:t>
      </w:r>
      <w:r>
        <w:t></w:t>
      </w:r>
      <w:r>
        <w:rPr>
          <w:rFonts w:hint="eastAsia"/>
        </w:rPr>
        <w:t>конкурсного</w:t>
      </w:r>
      <w:r>
        <w:t></w:t>
      </w:r>
      <w:r>
        <w:rPr>
          <w:rFonts w:hint="eastAsia"/>
        </w:rPr>
        <w:t>відбору</w:t>
      </w:r>
      <w:r>
        <w:t></w:t>
      </w:r>
      <w:r>
        <w:rPr>
          <w:rFonts w:hint="eastAsia"/>
        </w:rPr>
        <w:t>інноваційних</w:t>
      </w:r>
      <w:r>
        <w:t></w:t>
      </w:r>
      <w:r>
        <w:rPr>
          <w:rFonts w:hint="eastAsia"/>
        </w:rPr>
        <w:t>проектів</w:t>
      </w:r>
      <w:r>
        <w:t></w:t>
      </w:r>
      <w:r>
        <w:t></w:t>
      </w:r>
      <w:r>
        <w:rPr>
          <w:rFonts w:hint="eastAsia"/>
        </w:rPr>
        <w:t>реалізація</w:t>
      </w:r>
      <w:r>
        <w:t></w:t>
      </w:r>
      <w:r>
        <w:rPr>
          <w:rFonts w:hint="eastAsia"/>
        </w:rPr>
        <w:t>якого</w:t>
      </w:r>
      <w:r>
        <w:t></w:t>
      </w:r>
      <w:r>
        <w:rPr>
          <w:rFonts w:hint="eastAsia"/>
        </w:rPr>
        <w:t>має</w:t>
      </w:r>
      <w:r>
        <w:t></w:t>
      </w:r>
      <w:r>
        <w:rPr>
          <w:rFonts w:hint="eastAsia"/>
        </w:rPr>
        <w:t>складається</w:t>
      </w:r>
      <w:r>
        <w:t></w:t>
      </w:r>
      <w:r>
        <w:rPr>
          <w:rFonts w:hint="eastAsia"/>
        </w:rPr>
        <w:t>з</w:t>
      </w:r>
      <w:r>
        <w:t></w:t>
      </w:r>
      <w:r>
        <w:rPr>
          <w:rFonts w:hint="eastAsia"/>
        </w:rPr>
        <w:t>п’яти</w:t>
      </w:r>
      <w:r>
        <w:t></w:t>
      </w:r>
      <w:r>
        <w:rPr>
          <w:rFonts w:hint="eastAsia"/>
        </w:rPr>
        <w:t>етапів</w:t>
      </w:r>
      <w:r>
        <w:t></w:t>
      </w:r>
      <w:r>
        <w:t></w:t>
      </w:r>
      <w:r>
        <w:rPr>
          <w:rFonts w:hint="eastAsia"/>
        </w:rPr>
        <w:t>вибору</w:t>
      </w:r>
      <w:r>
        <w:t></w:t>
      </w:r>
      <w:r>
        <w:rPr>
          <w:rFonts w:hint="eastAsia"/>
        </w:rPr>
        <w:t>організації</w:t>
      </w:r>
      <w:r>
        <w:t></w:t>
      </w:r>
      <w:r>
        <w:rPr>
          <w:rFonts w:hint="eastAsia"/>
        </w:rPr>
        <w:t>реал</w:t>
      </w:r>
      <w:r>
        <w:rPr>
          <w:rFonts w:hint="eastAsia"/>
        </w:rPr>
        <w:lastRenderedPageBreak/>
        <w:t>ізатора</w:t>
      </w:r>
      <w:r>
        <w:t></w:t>
      </w:r>
      <w:r>
        <w:rPr>
          <w:rFonts w:hint="eastAsia"/>
        </w:rPr>
        <w:t>конкурсної</w:t>
      </w:r>
      <w:r>
        <w:t></w:t>
      </w:r>
      <w:r>
        <w:rPr>
          <w:rFonts w:hint="eastAsia"/>
        </w:rPr>
        <w:t>програми</w:t>
      </w:r>
      <w:r>
        <w:t></w:t>
      </w:r>
      <w:r>
        <w:t></w:t>
      </w:r>
      <w:r>
        <w:rPr>
          <w:rFonts w:hint="eastAsia"/>
        </w:rPr>
        <w:t>створення</w:t>
      </w:r>
      <w:r>
        <w:t></w:t>
      </w:r>
      <w:r>
        <w:rPr>
          <w:rFonts w:hint="eastAsia"/>
        </w:rPr>
        <w:t>спільного</w:t>
      </w:r>
      <w:r>
        <w:t></w:t>
      </w:r>
      <w:r>
        <w:rPr>
          <w:rFonts w:hint="eastAsia"/>
        </w:rPr>
        <w:t>фонду</w:t>
      </w:r>
      <w:r>
        <w:t></w:t>
      </w:r>
      <w:r>
        <w:rPr>
          <w:rFonts w:hint="eastAsia"/>
        </w:rPr>
        <w:t>інвестування</w:t>
      </w:r>
      <w:r>
        <w:t></w:t>
      </w:r>
      <w:r>
        <w:t></w:t>
      </w:r>
      <w:r>
        <w:rPr>
          <w:rFonts w:hint="eastAsia"/>
        </w:rPr>
        <w:t>безпосередньої</w:t>
      </w:r>
      <w:r>
        <w:t></w:t>
      </w:r>
      <w:r>
        <w:rPr>
          <w:rFonts w:hint="eastAsia"/>
        </w:rPr>
        <w:t>експертизи</w:t>
      </w:r>
      <w:r>
        <w:t></w:t>
      </w:r>
      <w:r>
        <w:rPr>
          <w:rFonts w:hint="eastAsia"/>
        </w:rPr>
        <w:t>і</w:t>
      </w:r>
      <w:r>
        <w:t></w:t>
      </w:r>
      <w:r>
        <w:rPr>
          <w:rFonts w:hint="eastAsia"/>
        </w:rPr>
        <w:t>відбору</w:t>
      </w:r>
      <w:r>
        <w:t></w:t>
      </w:r>
      <w:r>
        <w:t></w:t>
      </w:r>
      <w:r>
        <w:rPr>
          <w:rFonts w:hint="eastAsia"/>
        </w:rPr>
        <w:t>розподілу</w:t>
      </w:r>
      <w:r>
        <w:t></w:t>
      </w:r>
      <w:r>
        <w:rPr>
          <w:rFonts w:hint="eastAsia"/>
        </w:rPr>
        <w:t>коштів</w:t>
      </w:r>
      <w:r>
        <w:t></w:t>
      </w:r>
      <w:r>
        <w:rPr>
          <w:rFonts w:hint="eastAsia"/>
        </w:rPr>
        <w:t>між</w:t>
      </w:r>
      <w:r>
        <w:t></w:t>
      </w:r>
      <w:r>
        <w:rPr>
          <w:rFonts w:hint="eastAsia"/>
        </w:rPr>
        <w:t>проектами</w:t>
      </w:r>
      <w:r>
        <w:t></w:t>
      </w:r>
      <w:r>
        <w:rPr>
          <w:rFonts w:hint="eastAsia"/>
        </w:rPr>
        <w:t>переможцями</w:t>
      </w:r>
      <w:r>
        <w:t></w:t>
      </w:r>
      <w:r>
        <w:t></w:t>
      </w:r>
      <w:r>
        <w:rPr>
          <w:rFonts w:hint="eastAsia"/>
        </w:rPr>
        <w:t>що</w:t>
      </w:r>
      <w:r>
        <w:t></w:t>
      </w:r>
      <w:r>
        <w:rPr>
          <w:rFonts w:hint="eastAsia"/>
        </w:rPr>
        <w:t>дозволить</w:t>
      </w:r>
      <w:r>
        <w:t></w:t>
      </w:r>
      <w:r>
        <w:rPr>
          <w:rFonts w:hint="eastAsia"/>
        </w:rPr>
        <w:t>враховувати</w:t>
      </w:r>
      <w:r>
        <w:t></w:t>
      </w:r>
      <w:r>
        <w:rPr>
          <w:rFonts w:hint="eastAsia"/>
        </w:rPr>
        <w:t>принципи</w:t>
      </w:r>
      <w:r>
        <w:t></w:t>
      </w:r>
      <w:r>
        <w:rPr>
          <w:rFonts w:hint="eastAsia"/>
        </w:rPr>
        <w:t>оптимізації</w:t>
      </w:r>
      <w:r>
        <w:t></w:t>
      </w:r>
      <w:r>
        <w:rPr>
          <w:rFonts w:hint="eastAsia"/>
        </w:rPr>
        <w:t>кожної</w:t>
      </w:r>
      <w:r>
        <w:t></w:t>
      </w:r>
      <w:r>
        <w:rPr>
          <w:rFonts w:hint="eastAsia"/>
        </w:rPr>
        <w:t>структурної</w:t>
      </w:r>
      <w:r>
        <w:t></w:t>
      </w:r>
      <w:r>
        <w:rPr>
          <w:rFonts w:hint="eastAsia"/>
        </w:rPr>
        <w:t>компоненти</w:t>
      </w:r>
      <w:r>
        <w:t></w:t>
      </w:r>
      <w:r>
        <w:rPr>
          <w:rFonts w:hint="eastAsia"/>
        </w:rPr>
        <w:t>та</w:t>
      </w:r>
      <w:r>
        <w:t></w:t>
      </w:r>
      <w:r>
        <w:rPr>
          <w:rFonts w:hint="eastAsia"/>
        </w:rPr>
        <w:t>запровадити</w:t>
      </w:r>
      <w:r>
        <w:t></w:t>
      </w:r>
      <w:r>
        <w:rPr>
          <w:rFonts w:hint="eastAsia"/>
        </w:rPr>
        <w:t>ефективний</w:t>
      </w:r>
      <w:r>
        <w:t></w:t>
      </w:r>
      <w:r>
        <w:rPr>
          <w:rFonts w:hint="eastAsia"/>
        </w:rPr>
        <w:t>механізм</w:t>
      </w:r>
      <w:r>
        <w:t></w:t>
      </w:r>
      <w:r>
        <w:rPr>
          <w:rFonts w:hint="eastAsia"/>
        </w:rPr>
        <w:t>кількісного</w:t>
      </w:r>
      <w:r>
        <w:t></w:t>
      </w:r>
      <w:r>
        <w:rPr>
          <w:rFonts w:hint="eastAsia"/>
        </w:rPr>
        <w:t>і</w:t>
      </w:r>
      <w:r>
        <w:t></w:t>
      </w:r>
      <w:r>
        <w:rPr>
          <w:rFonts w:hint="eastAsia"/>
        </w:rPr>
        <w:t>якісного</w:t>
      </w:r>
      <w:r>
        <w:t></w:t>
      </w:r>
      <w:r>
        <w:rPr>
          <w:rFonts w:hint="eastAsia"/>
        </w:rPr>
        <w:t>оцінювання</w:t>
      </w:r>
      <w:r>
        <w:t></w:t>
      </w:r>
      <w:r>
        <w:rPr>
          <w:rFonts w:hint="eastAsia"/>
        </w:rPr>
        <w:t>інноваційної</w:t>
      </w:r>
      <w:r>
        <w:t></w:t>
      </w:r>
      <w:r>
        <w:rPr>
          <w:rFonts w:hint="eastAsia"/>
        </w:rPr>
        <w:t>пропозиції</w:t>
      </w:r>
      <w:r>
        <w:t></w:t>
      </w:r>
    </w:p>
    <w:p w:rsidR="00E80634" w:rsidRDefault="00E80634" w:rsidP="00E80634">
      <w:r>
        <w:t></w:t>
      </w:r>
      <w:r>
        <w:t></w:t>
      </w:r>
      <w:r>
        <w:t></w:t>
      </w:r>
      <w:r>
        <w:rPr>
          <w:rFonts w:hint="eastAsia"/>
        </w:rPr>
        <w:t>Головною</w:t>
      </w:r>
      <w:r>
        <w:t></w:t>
      </w:r>
      <w:r>
        <w:rPr>
          <w:rFonts w:hint="eastAsia"/>
        </w:rPr>
        <w:t>функцією</w:t>
      </w:r>
      <w:r>
        <w:t></w:t>
      </w:r>
      <w:r>
        <w:rPr>
          <w:rFonts w:hint="eastAsia"/>
        </w:rPr>
        <w:t>механізму</w:t>
      </w:r>
      <w:r>
        <w:t></w:t>
      </w:r>
      <w:r>
        <w:rPr>
          <w:rFonts w:hint="eastAsia"/>
        </w:rPr>
        <w:t>організаційно</w:t>
      </w:r>
      <w:r>
        <w:t></w:t>
      </w:r>
      <w:r>
        <w:rPr>
          <w:rFonts w:hint="eastAsia"/>
        </w:rPr>
        <w:t>інфраструктурного</w:t>
      </w:r>
      <w:r>
        <w:t></w:t>
      </w:r>
      <w:r>
        <w:rPr>
          <w:rFonts w:hint="eastAsia"/>
        </w:rPr>
        <w:t>забезпечення</w:t>
      </w:r>
      <w:r>
        <w:t></w:t>
      </w:r>
      <w:r>
        <w:rPr>
          <w:rFonts w:hint="eastAsia"/>
        </w:rPr>
        <w:t>інноваційного</w:t>
      </w:r>
      <w:r>
        <w:t></w:t>
      </w:r>
      <w:r>
        <w:rPr>
          <w:rFonts w:hint="eastAsia"/>
        </w:rPr>
        <w:t>підприємництва</w:t>
      </w:r>
      <w:r>
        <w:t></w:t>
      </w:r>
      <w:r>
        <w:rPr>
          <w:rFonts w:hint="eastAsia"/>
        </w:rPr>
        <w:t>є</w:t>
      </w:r>
      <w:r>
        <w:t></w:t>
      </w:r>
      <w:r>
        <w:rPr>
          <w:rFonts w:hint="eastAsia"/>
        </w:rPr>
        <w:t>досягнення</w:t>
      </w:r>
      <w:r>
        <w:t></w:t>
      </w:r>
      <w:r>
        <w:rPr>
          <w:rFonts w:hint="eastAsia"/>
        </w:rPr>
        <w:t>найбільшого</w:t>
      </w:r>
      <w:r>
        <w:t></w:t>
      </w:r>
      <w:r>
        <w:rPr>
          <w:rFonts w:hint="eastAsia"/>
        </w:rPr>
        <w:t>позитивного</w:t>
      </w:r>
      <w:r>
        <w:t></w:t>
      </w:r>
      <w:r>
        <w:rPr>
          <w:rFonts w:hint="eastAsia"/>
        </w:rPr>
        <w:t>результату</w:t>
      </w:r>
      <w:r>
        <w:t></w:t>
      </w:r>
      <w:r>
        <w:rPr>
          <w:rFonts w:hint="eastAsia"/>
        </w:rPr>
        <w:t>через</w:t>
      </w:r>
      <w:r>
        <w:t></w:t>
      </w:r>
      <w:r>
        <w:rPr>
          <w:rFonts w:hint="eastAsia"/>
        </w:rPr>
        <w:t>кооперування</w:t>
      </w:r>
      <w:r>
        <w:t></w:t>
      </w:r>
      <w:r>
        <w:rPr>
          <w:rFonts w:hint="eastAsia"/>
        </w:rPr>
        <w:t>діяльності</w:t>
      </w:r>
      <w:r>
        <w:t></w:t>
      </w:r>
      <w:r>
        <w:rPr>
          <w:rFonts w:hint="eastAsia"/>
        </w:rPr>
        <w:t>як</w:t>
      </w:r>
      <w:r>
        <w:t></w:t>
      </w:r>
      <w:r>
        <w:rPr>
          <w:rFonts w:hint="eastAsia"/>
        </w:rPr>
        <w:t>окремих</w:t>
      </w:r>
      <w:r>
        <w:t></w:t>
      </w:r>
      <w:r>
        <w:rPr>
          <w:rFonts w:hint="eastAsia"/>
        </w:rPr>
        <w:t>суб’єктів</w:t>
      </w:r>
      <w:r>
        <w:t></w:t>
      </w:r>
      <w:r>
        <w:rPr>
          <w:rFonts w:hint="eastAsia"/>
        </w:rPr>
        <w:t>інноваційного</w:t>
      </w:r>
      <w:r>
        <w:t></w:t>
      </w:r>
      <w:r>
        <w:rPr>
          <w:rFonts w:hint="eastAsia"/>
        </w:rPr>
        <w:t>підприємництва</w:t>
      </w:r>
      <w:r>
        <w:t></w:t>
      </w:r>
      <w:r>
        <w:rPr>
          <w:rFonts w:hint="eastAsia"/>
        </w:rPr>
        <w:t>та</w:t>
      </w:r>
      <w:r>
        <w:t></w:t>
      </w:r>
      <w:r>
        <w:rPr>
          <w:rFonts w:hint="eastAsia"/>
        </w:rPr>
        <w:t>організаційно</w:t>
      </w:r>
      <w:r>
        <w:t></w:t>
      </w:r>
      <w:r>
        <w:rPr>
          <w:rFonts w:hint="eastAsia"/>
        </w:rPr>
        <w:t>інфраструктурного</w:t>
      </w:r>
      <w:r>
        <w:t></w:t>
      </w:r>
      <w:r>
        <w:rPr>
          <w:rFonts w:hint="eastAsia"/>
        </w:rPr>
        <w:t>забезпечення</w:t>
      </w:r>
      <w:r>
        <w:t></w:t>
      </w:r>
      <w:r>
        <w:t></w:t>
      </w:r>
      <w:r>
        <w:rPr>
          <w:rFonts w:hint="eastAsia"/>
        </w:rPr>
        <w:t>так</w:t>
      </w:r>
      <w:r>
        <w:t></w:t>
      </w:r>
      <w:r>
        <w:rPr>
          <w:rFonts w:hint="eastAsia"/>
        </w:rPr>
        <w:t>і</w:t>
      </w:r>
      <w:r>
        <w:t></w:t>
      </w:r>
      <w:r>
        <w:rPr>
          <w:rFonts w:hint="eastAsia"/>
        </w:rPr>
        <w:t>їх</w:t>
      </w:r>
      <w:r>
        <w:t></w:t>
      </w:r>
      <w:r>
        <w:rPr>
          <w:rFonts w:hint="eastAsia"/>
        </w:rPr>
        <w:t>інфраструктурних</w:t>
      </w:r>
      <w:r>
        <w:t></w:t>
      </w:r>
      <w:r>
        <w:rPr>
          <w:rFonts w:hint="eastAsia"/>
        </w:rPr>
        <w:t>підрозділів</w:t>
      </w:r>
      <w:r>
        <w:t></w:t>
      </w:r>
      <w:r>
        <w:t></w:t>
      </w:r>
      <w:r>
        <w:rPr>
          <w:rFonts w:hint="eastAsia"/>
        </w:rPr>
        <w:t>які</w:t>
      </w:r>
      <w:r>
        <w:t></w:t>
      </w:r>
      <w:r>
        <w:rPr>
          <w:rFonts w:hint="eastAsia"/>
        </w:rPr>
        <w:t>можуть</w:t>
      </w:r>
      <w:r>
        <w:t></w:t>
      </w:r>
      <w:r>
        <w:rPr>
          <w:rFonts w:hint="eastAsia"/>
        </w:rPr>
        <w:t>надавати</w:t>
      </w:r>
      <w:r>
        <w:t></w:t>
      </w:r>
      <w:r>
        <w:rPr>
          <w:rFonts w:hint="eastAsia"/>
        </w:rPr>
        <w:t>допомогу</w:t>
      </w:r>
      <w:r>
        <w:t></w:t>
      </w:r>
      <w:r>
        <w:rPr>
          <w:rFonts w:hint="eastAsia"/>
        </w:rPr>
        <w:t>в</w:t>
      </w:r>
      <w:r>
        <w:t></w:t>
      </w:r>
      <w:r>
        <w:rPr>
          <w:rFonts w:hint="eastAsia"/>
        </w:rPr>
        <w:t>задоволенні</w:t>
      </w:r>
      <w:r>
        <w:t></w:t>
      </w:r>
      <w:r>
        <w:rPr>
          <w:rFonts w:hint="eastAsia"/>
        </w:rPr>
        <w:t>потреб</w:t>
      </w:r>
      <w:r>
        <w:t></w:t>
      </w:r>
      <w:r>
        <w:rPr>
          <w:rFonts w:hint="eastAsia"/>
        </w:rPr>
        <w:t>організаційно</w:t>
      </w:r>
      <w:r>
        <w:t></w:t>
      </w:r>
      <w:r>
        <w:rPr>
          <w:rFonts w:hint="eastAsia"/>
        </w:rPr>
        <w:t>інфраструктурного</w:t>
      </w:r>
      <w:r>
        <w:t></w:t>
      </w:r>
      <w:r>
        <w:rPr>
          <w:rFonts w:hint="eastAsia"/>
        </w:rPr>
        <w:t>забезпечення</w:t>
      </w:r>
      <w:r>
        <w:t></w:t>
      </w:r>
      <w:r>
        <w:rPr>
          <w:rFonts w:hint="eastAsia"/>
        </w:rPr>
        <w:t>здійснення</w:t>
      </w:r>
      <w:r>
        <w:t></w:t>
      </w:r>
      <w:r>
        <w:rPr>
          <w:rFonts w:hint="eastAsia"/>
        </w:rPr>
        <w:t>інноваційного</w:t>
      </w:r>
      <w:r>
        <w:t></w:t>
      </w:r>
      <w:r>
        <w:rPr>
          <w:rFonts w:hint="eastAsia"/>
        </w:rPr>
        <w:t>підприємництва</w:t>
      </w:r>
      <w:r>
        <w:t></w:t>
      </w:r>
      <w:r>
        <w:rPr>
          <w:rFonts w:hint="eastAsia"/>
        </w:rPr>
        <w:t>щодо</w:t>
      </w:r>
      <w:r>
        <w:t></w:t>
      </w:r>
      <w:r>
        <w:rPr>
          <w:rFonts w:hint="eastAsia"/>
        </w:rPr>
        <w:t>знаходження</w:t>
      </w:r>
      <w:r>
        <w:t></w:t>
      </w:r>
      <w:r>
        <w:rPr>
          <w:rFonts w:hint="eastAsia"/>
        </w:rPr>
        <w:t>предмета</w:t>
      </w:r>
      <w:r>
        <w:t></w:t>
      </w:r>
      <w:r>
        <w:rPr>
          <w:rFonts w:hint="eastAsia"/>
        </w:rPr>
        <w:t>діяльності</w:t>
      </w:r>
      <w:r>
        <w:t></w:t>
      </w:r>
      <w:r>
        <w:t></w:t>
      </w:r>
      <w:r>
        <w:rPr>
          <w:rFonts w:hint="eastAsia"/>
        </w:rPr>
        <w:t>його</w:t>
      </w:r>
      <w:r>
        <w:t></w:t>
      </w:r>
      <w:r>
        <w:rPr>
          <w:rFonts w:hint="eastAsia"/>
        </w:rPr>
        <w:t>реалізації</w:t>
      </w:r>
      <w:r>
        <w:t></w:t>
      </w:r>
      <w:r>
        <w:rPr>
          <w:rFonts w:hint="eastAsia"/>
        </w:rPr>
        <w:t>та</w:t>
      </w:r>
      <w:r>
        <w:t></w:t>
      </w:r>
      <w:r>
        <w:rPr>
          <w:rFonts w:hint="eastAsia"/>
        </w:rPr>
        <w:t>комерціалізації</w:t>
      </w:r>
      <w:r>
        <w:t></w:t>
      </w:r>
      <w:r>
        <w:rPr>
          <w:rFonts w:hint="eastAsia"/>
        </w:rPr>
        <w:t>результату</w:t>
      </w:r>
      <w:r>
        <w:t></w:t>
      </w:r>
      <w:r>
        <w:rPr>
          <w:rFonts w:hint="eastAsia"/>
        </w:rPr>
        <w:t>за</w:t>
      </w:r>
      <w:r>
        <w:t></w:t>
      </w:r>
      <w:r>
        <w:rPr>
          <w:rFonts w:hint="eastAsia"/>
        </w:rPr>
        <w:t>умов</w:t>
      </w:r>
      <w:r>
        <w:t></w:t>
      </w:r>
      <w:r>
        <w:rPr>
          <w:rFonts w:hint="eastAsia"/>
        </w:rPr>
        <w:t>сприятливого</w:t>
      </w:r>
      <w:r>
        <w:t></w:t>
      </w:r>
      <w:r>
        <w:rPr>
          <w:rFonts w:hint="eastAsia"/>
        </w:rPr>
        <w:t>державного</w:t>
      </w:r>
      <w:r>
        <w:t></w:t>
      </w:r>
      <w:r>
        <w:rPr>
          <w:rFonts w:hint="eastAsia"/>
        </w:rPr>
        <w:t>впливу</w:t>
      </w:r>
      <w:r>
        <w:t></w:t>
      </w:r>
      <w:r>
        <w:t></w:t>
      </w:r>
      <w:r>
        <w:rPr>
          <w:rFonts w:hint="eastAsia"/>
        </w:rPr>
        <w:t>Реалізація</w:t>
      </w:r>
      <w:r>
        <w:t></w:t>
      </w:r>
      <w:r>
        <w:rPr>
          <w:rFonts w:hint="eastAsia"/>
        </w:rPr>
        <w:t>механізму</w:t>
      </w:r>
      <w:r>
        <w:t></w:t>
      </w:r>
      <w:r>
        <w:rPr>
          <w:rFonts w:hint="eastAsia"/>
        </w:rPr>
        <w:t>сприятиме</w:t>
      </w:r>
      <w:r>
        <w:t></w:t>
      </w:r>
      <w:r>
        <w:rPr>
          <w:rFonts w:hint="eastAsia"/>
        </w:rPr>
        <w:t>поєднанню</w:t>
      </w:r>
      <w:r>
        <w:t></w:t>
      </w:r>
      <w:r>
        <w:rPr>
          <w:rFonts w:hint="eastAsia"/>
        </w:rPr>
        <w:t>інноваційних</w:t>
      </w:r>
      <w:r>
        <w:t></w:t>
      </w:r>
      <w:r>
        <w:rPr>
          <w:rFonts w:hint="eastAsia"/>
        </w:rPr>
        <w:t>попиту</w:t>
      </w:r>
      <w:r>
        <w:t></w:t>
      </w:r>
      <w:r>
        <w:rPr>
          <w:rFonts w:hint="eastAsia"/>
        </w:rPr>
        <w:t>та</w:t>
      </w:r>
      <w:r>
        <w:t></w:t>
      </w:r>
      <w:r>
        <w:rPr>
          <w:rFonts w:hint="eastAsia"/>
        </w:rPr>
        <w:t>пропозиції</w:t>
      </w:r>
      <w:r>
        <w:t></w:t>
      </w:r>
      <w:r>
        <w:t></w:t>
      </w:r>
      <w:r>
        <w:rPr>
          <w:rFonts w:hint="eastAsia"/>
        </w:rPr>
        <w:t>а</w:t>
      </w:r>
      <w:r>
        <w:t></w:t>
      </w:r>
      <w:r>
        <w:rPr>
          <w:rFonts w:hint="eastAsia"/>
        </w:rPr>
        <w:t>також</w:t>
      </w:r>
      <w:r>
        <w:t></w:t>
      </w:r>
      <w:r>
        <w:rPr>
          <w:rFonts w:hint="eastAsia"/>
        </w:rPr>
        <w:t>активізації</w:t>
      </w:r>
      <w:r>
        <w:t></w:t>
      </w:r>
      <w:r>
        <w:rPr>
          <w:rFonts w:hint="eastAsia"/>
        </w:rPr>
        <w:t>існуючих</w:t>
      </w:r>
      <w:r>
        <w:t></w:t>
      </w:r>
      <w:r>
        <w:rPr>
          <w:rFonts w:hint="eastAsia"/>
        </w:rPr>
        <w:t>суб’єктів</w:t>
      </w:r>
      <w:r>
        <w:t></w:t>
      </w:r>
      <w:r>
        <w:rPr>
          <w:rFonts w:hint="eastAsia"/>
        </w:rPr>
        <w:t>інноваційного</w:t>
      </w:r>
      <w:r>
        <w:t></w:t>
      </w:r>
      <w:r>
        <w:rPr>
          <w:rFonts w:hint="eastAsia"/>
        </w:rPr>
        <w:t>підприємництва</w:t>
      </w:r>
      <w:r>
        <w:t></w:t>
      </w:r>
      <w:r>
        <w:rPr>
          <w:rFonts w:hint="eastAsia"/>
        </w:rPr>
        <w:t>та</w:t>
      </w:r>
      <w:r>
        <w:t></w:t>
      </w:r>
      <w:r>
        <w:rPr>
          <w:rFonts w:hint="eastAsia"/>
        </w:rPr>
        <w:t>залученні</w:t>
      </w:r>
      <w:r>
        <w:t></w:t>
      </w:r>
      <w:r>
        <w:rPr>
          <w:rFonts w:hint="eastAsia"/>
        </w:rPr>
        <w:t>до</w:t>
      </w:r>
      <w:r>
        <w:t></w:t>
      </w:r>
      <w:r>
        <w:rPr>
          <w:rFonts w:hint="eastAsia"/>
        </w:rPr>
        <w:t>інноваційного</w:t>
      </w:r>
      <w:r>
        <w:t></w:t>
      </w:r>
      <w:r>
        <w:rPr>
          <w:rFonts w:hint="eastAsia"/>
        </w:rPr>
        <w:t>підприємництва</w:t>
      </w:r>
      <w:r>
        <w:t></w:t>
      </w:r>
      <w:r>
        <w:rPr>
          <w:rFonts w:hint="eastAsia"/>
        </w:rPr>
        <w:t>нових</w:t>
      </w:r>
      <w:r>
        <w:t></w:t>
      </w:r>
      <w:r>
        <w:t></w:t>
      </w:r>
      <w:r>
        <w:rPr>
          <w:rFonts w:hint="eastAsia"/>
        </w:rPr>
        <w:t>що</w:t>
      </w:r>
      <w:r>
        <w:t></w:t>
      </w:r>
      <w:r>
        <w:rPr>
          <w:rFonts w:hint="eastAsia"/>
        </w:rPr>
        <w:t>позитивно</w:t>
      </w:r>
      <w:r>
        <w:t></w:t>
      </w:r>
      <w:r>
        <w:rPr>
          <w:rFonts w:hint="eastAsia"/>
        </w:rPr>
        <w:t>вплине</w:t>
      </w:r>
      <w:r>
        <w:t></w:t>
      </w:r>
      <w:r>
        <w:rPr>
          <w:rFonts w:hint="eastAsia"/>
        </w:rPr>
        <w:t>на</w:t>
      </w:r>
      <w:r>
        <w:t></w:t>
      </w:r>
      <w:r>
        <w:rPr>
          <w:rFonts w:hint="eastAsia"/>
        </w:rPr>
        <w:t>інноваційний</w:t>
      </w:r>
      <w:r>
        <w:t></w:t>
      </w:r>
      <w:r>
        <w:rPr>
          <w:rFonts w:hint="eastAsia"/>
        </w:rPr>
        <w:t>розвиток</w:t>
      </w:r>
      <w:r>
        <w:t></w:t>
      </w:r>
      <w:r>
        <w:rPr>
          <w:rFonts w:hint="eastAsia"/>
        </w:rPr>
        <w:t>національного</w:t>
      </w:r>
      <w:r>
        <w:t></w:t>
      </w:r>
      <w:r>
        <w:rPr>
          <w:rFonts w:hint="eastAsia"/>
        </w:rPr>
        <w:t>господарства</w:t>
      </w:r>
      <w:r>
        <w:t></w:t>
      </w:r>
    </w:p>
    <w:p w:rsidR="00E80634" w:rsidRDefault="00E80634" w:rsidP="00E80634">
      <w:r>
        <w:t></w:t>
      </w:r>
      <w:r>
        <w:t></w:t>
      </w:r>
      <w:r>
        <w:t></w:t>
      </w:r>
      <w:r>
        <w:rPr>
          <w:rFonts w:hint="eastAsia"/>
        </w:rPr>
        <w:t>Ураховуючи</w:t>
      </w:r>
      <w:r>
        <w:t></w:t>
      </w:r>
      <w:r>
        <w:rPr>
          <w:rFonts w:hint="eastAsia"/>
        </w:rPr>
        <w:t>те</w:t>
      </w:r>
      <w:r>
        <w:t></w:t>
      </w:r>
      <w:r>
        <w:t></w:t>
      </w:r>
      <w:r>
        <w:rPr>
          <w:rFonts w:hint="eastAsia"/>
        </w:rPr>
        <w:t>що</w:t>
      </w:r>
      <w:r>
        <w:t></w:t>
      </w:r>
      <w:r>
        <w:rPr>
          <w:rFonts w:hint="eastAsia"/>
        </w:rPr>
        <w:t>суб’єкти</w:t>
      </w:r>
      <w:r>
        <w:t></w:t>
      </w:r>
      <w:r>
        <w:rPr>
          <w:rFonts w:hint="eastAsia"/>
        </w:rPr>
        <w:t>інноваційного</w:t>
      </w:r>
      <w:r>
        <w:t></w:t>
      </w:r>
      <w:r>
        <w:rPr>
          <w:rFonts w:hint="eastAsia"/>
        </w:rPr>
        <w:t>підприємництва</w:t>
      </w:r>
      <w:r>
        <w:t></w:t>
      </w:r>
      <w:r>
        <w:rPr>
          <w:rFonts w:hint="eastAsia"/>
        </w:rPr>
        <w:t>не</w:t>
      </w:r>
      <w:r>
        <w:t></w:t>
      </w:r>
      <w:r>
        <w:rPr>
          <w:rFonts w:hint="eastAsia"/>
        </w:rPr>
        <w:t>в</w:t>
      </w:r>
      <w:r>
        <w:t></w:t>
      </w:r>
      <w:r>
        <w:rPr>
          <w:rFonts w:hint="eastAsia"/>
        </w:rPr>
        <w:t>змозі</w:t>
      </w:r>
      <w:r>
        <w:t></w:t>
      </w:r>
      <w:r>
        <w:rPr>
          <w:rFonts w:hint="eastAsia"/>
        </w:rPr>
        <w:t>організувати</w:t>
      </w:r>
      <w:r>
        <w:t></w:t>
      </w:r>
      <w:r>
        <w:rPr>
          <w:rFonts w:hint="eastAsia"/>
        </w:rPr>
        <w:t>безперервність</w:t>
      </w:r>
      <w:r>
        <w:t></w:t>
      </w:r>
      <w:r>
        <w:rPr>
          <w:rFonts w:hint="eastAsia"/>
        </w:rPr>
        <w:t>процесу</w:t>
      </w:r>
      <w:r>
        <w:t></w:t>
      </w:r>
      <w:r>
        <w:rPr>
          <w:rFonts w:hint="eastAsia"/>
        </w:rPr>
        <w:t>організаційно</w:t>
      </w:r>
      <w:r>
        <w:t></w:t>
      </w:r>
      <w:r>
        <w:rPr>
          <w:rFonts w:hint="eastAsia"/>
        </w:rPr>
        <w:t>інфраструктурного</w:t>
      </w:r>
      <w:r>
        <w:t></w:t>
      </w:r>
      <w:r>
        <w:rPr>
          <w:rFonts w:hint="eastAsia"/>
        </w:rPr>
        <w:t>забезпечення</w:t>
      </w:r>
      <w:r>
        <w:t></w:t>
      </w:r>
      <w:r>
        <w:t></w:t>
      </w:r>
      <w:r>
        <w:rPr>
          <w:rFonts w:hint="eastAsia"/>
        </w:rPr>
        <w:t>формою</w:t>
      </w:r>
      <w:r>
        <w:t></w:t>
      </w:r>
      <w:r>
        <w:rPr>
          <w:rFonts w:hint="eastAsia"/>
        </w:rPr>
        <w:t>реалізації</w:t>
      </w:r>
      <w:r>
        <w:t></w:t>
      </w:r>
      <w:r>
        <w:rPr>
          <w:rFonts w:hint="eastAsia"/>
        </w:rPr>
        <w:t>механізму</w:t>
      </w:r>
      <w:r>
        <w:t></w:t>
      </w:r>
      <w:r>
        <w:rPr>
          <w:rFonts w:hint="eastAsia"/>
        </w:rPr>
        <w:t>може</w:t>
      </w:r>
      <w:r>
        <w:t></w:t>
      </w:r>
      <w:r>
        <w:rPr>
          <w:rFonts w:hint="eastAsia"/>
        </w:rPr>
        <w:t>стати</w:t>
      </w:r>
      <w:r>
        <w:t></w:t>
      </w:r>
      <w:r>
        <w:rPr>
          <w:rFonts w:hint="eastAsia"/>
        </w:rPr>
        <w:t>інноваційно</w:t>
      </w:r>
      <w:r>
        <w:t></w:t>
      </w:r>
      <w:r>
        <w:rPr>
          <w:rFonts w:hint="eastAsia"/>
        </w:rPr>
        <w:t>інтеграційне</w:t>
      </w:r>
      <w:r>
        <w:t></w:t>
      </w:r>
      <w:r>
        <w:rPr>
          <w:rFonts w:hint="eastAsia"/>
        </w:rPr>
        <w:t>партнерство</w:t>
      </w:r>
      <w:r>
        <w:t></w:t>
      </w:r>
      <w:r>
        <w:rPr>
          <w:rFonts w:hint="eastAsia"/>
        </w:rPr>
        <w:t>з</w:t>
      </w:r>
      <w:r>
        <w:t></w:t>
      </w:r>
      <w:r>
        <w:rPr>
          <w:rFonts w:hint="eastAsia"/>
        </w:rPr>
        <w:t>центральним</w:t>
      </w:r>
      <w:r>
        <w:t></w:t>
      </w:r>
      <w:r>
        <w:rPr>
          <w:rFonts w:hint="eastAsia"/>
        </w:rPr>
        <w:t>органом</w:t>
      </w:r>
      <w:r>
        <w:t></w:t>
      </w:r>
      <w:r>
        <w:rPr>
          <w:rFonts w:hint="eastAsia"/>
        </w:rPr>
        <w:t>управління</w:t>
      </w:r>
      <w:r>
        <w:t></w:t>
      </w:r>
      <w:r>
        <w:rPr>
          <w:rFonts w:hint="eastAsia"/>
        </w:rPr>
        <w:t>на</w:t>
      </w:r>
      <w:r>
        <w:t></w:t>
      </w:r>
      <w:r>
        <w:rPr>
          <w:rFonts w:hint="eastAsia"/>
        </w:rPr>
        <w:t>колегіальній</w:t>
      </w:r>
      <w:r>
        <w:t></w:t>
      </w:r>
      <w:r>
        <w:rPr>
          <w:rFonts w:hint="eastAsia"/>
        </w:rPr>
        <w:t>основі</w:t>
      </w:r>
      <w:r>
        <w:t></w:t>
      </w:r>
      <w:r>
        <w:t></w:t>
      </w:r>
      <w:r>
        <w:rPr>
          <w:rFonts w:hint="eastAsia"/>
        </w:rPr>
        <w:t>що</w:t>
      </w:r>
      <w:r>
        <w:t></w:t>
      </w:r>
      <w:r>
        <w:rPr>
          <w:rFonts w:hint="eastAsia"/>
        </w:rPr>
        <w:t>виконуватиме</w:t>
      </w:r>
      <w:r>
        <w:t></w:t>
      </w:r>
      <w:r>
        <w:rPr>
          <w:rFonts w:hint="eastAsia"/>
        </w:rPr>
        <w:t>функції</w:t>
      </w:r>
      <w:r>
        <w:t></w:t>
      </w:r>
      <w:r>
        <w:rPr>
          <w:rFonts w:hint="eastAsia"/>
        </w:rPr>
        <w:t>науково</w:t>
      </w:r>
      <w:r>
        <w:t></w:t>
      </w:r>
      <w:r>
        <w:rPr>
          <w:rFonts w:hint="eastAsia"/>
        </w:rPr>
        <w:t>інноваційно</w:t>
      </w:r>
      <w:r>
        <w:t></w:t>
      </w:r>
      <w:r>
        <w:rPr>
          <w:rFonts w:hint="eastAsia"/>
        </w:rPr>
        <w:t>виробничого</w:t>
      </w:r>
      <w:r>
        <w:t></w:t>
      </w:r>
      <w:r>
        <w:rPr>
          <w:rFonts w:hint="eastAsia"/>
        </w:rPr>
        <w:t>комплексу</w:t>
      </w:r>
      <w:r>
        <w:t></w:t>
      </w:r>
      <w:r>
        <w:rPr>
          <w:rFonts w:hint="eastAsia"/>
        </w:rPr>
        <w:t>з</w:t>
      </w:r>
      <w:r>
        <w:t></w:t>
      </w:r>
      <w:r>
        <w:rPr>
          <w:rFonts w:hint="eastAsia"/>
        </w:rPr>
        <w:t>урахуванням</w:t>
      </w:r>
      <w:r>
        <w:t></w:t>
      </w:r>
      <w:r>
        <w:rPr>
          <w:rFonts w:hint="eastAsia"/>
        </w:rPr>
        <w:t>максимально</w:t>
      </w:r>
      <w:r>
        <w:t></w:t>
      </w:r>
      <w:r>
        <w:rPr>
          <w:rFonts w:hint="eastAsia"/>
        </w:rPr>
        <w:t>можливої</w:t>
      </w:r>
      <w:r>
        <w:t></w:t>
      </w:r>
      <w:r>
        <w:rPr>
          <w:rFonts w:hint="eastAsia"/>
        </w:rPr>
        <w:t>сукупності</w:t>
      </w:r>
      <w:r>
        <w:t></w:t>
      </w:r>
      <w:r>
        <w:rPr>
          <w:rFonts w:hint="eastAsia"/>
        </w:rPr>
        <w:t>інноваційних</w:t>
      </w:r>
      <w:r>
        <w:t></w:t>
      </w:r>
      <w:r>
        <w:rPr>
          <w:rFonts w:hint="eastAsia"/>
        </w:rPr>
        <w:t>комунікацій</w:t>
      </w:r>
      <w:r>
        <w:t></w:t>
      </w:r>
      <w:r>
        <w:rPr>
          <w:rFonts w:hint="eastAsia"/>
        </w:rPr>
        <w:t>та</w:t>
      </w:r>
      <w:r>
        <w:t></w:t>
      </w:r>
      <w:r>
        <w:rPr>
          <w:rFonts w:hint="eastAsia"/>
        </w:rPr>
        <w:t>логічного</w:t>
      </w:r>
      <w:r>
        <w:t></w:t>
      </w:r>
      <w:r>
        <w:rPr>
          <w:rFonts w:hint="eastAsia"/>
        </w:rPr>
        <w:t>поєднання</w:t>
      </w:r>
      <w:r>
        <w:t></w:t>
      </w:r>
      <w:r>
        <w:rPr>
          <w:rFonts w:hint="eastAsia"/>
        </w:rPr>
        <w:t>інноваційного</w:t>
      </w:r>
      <w:r>
        <w:t></w:t>
      </w:r>
      <w:r>
        <w:rPr>
          <w:rFonts w:hint="eastAsia"/>
        </w:rPr>
        <w:t>підприємництва</w:t>
      </w:r>
      <w:r>
        <w:t></w:t>
      </w:r>
      <w:r>
        <w:rPr>
          <w:rFonts w:hint="eastAsia"/>
        </w:rPr>
        <w:t>і</w:t>
      </w:r>
      <w:r>
        <w:t></w:t>
      </w:r>
      <w:r>
        <w:rPr>
          <w:rFonts w:hint="eastAsia"/>
        </w:rPr>
        <w:t>організаційно</w:t>
      </w:r>
      <w:r>
        <w:t></w:t>
      </w:r>
      <w:r>
        <w:rPr>
          <w:rFonts w:hint="eastAsia"/>
        </w:rPr>
        <w:t>інфраструктурного</w:t>
      </w:r>
      <w:r>
        <w:t></w:t>
      </w:r>
      <w:r>
        <w:rPr>
          <w:rFonts w:hint="eastAsia"/>
        </w:rPr>
        <w:t>забезпечення</w:t>
      </w:r>
      <w:r>
        <w:t></w:t>
      </w:r>
      <w:r>
        <w:t></w:t>
      </w:r>
      <w:r>
        <w:rPr>
          <w:rFonts w:hint="eastAsia"/>
        </w:rPr>
        <w:t>Діяльність</w:t>
      </w:r>
      <w:r>
        <w:t></w:t>
      </w:r>
      <w:r>
        <w:rPr>
          <w:rFonts w:hint="eastAsia"/>
        </w:rPr>
        <w:t>центру</w:t>
      </w:r>
      <w:r>
        <w:t></w:t>
      </w:r>
      <w:r>
        <w:rPr>
          <w:rFonts w:hint="eastAsia"/>
        </w:rPr>
        <w:t>має</w:t>
      </w:r>
      <w:r>
        <w:t></w:t>
      </w:r>
      <w:r>
        <w:rPr>
          <w:rFonts w:hint="eastAsia"/>
        </w:rPr>
        <w:t>зосереджуватись</w:t>
      </w:r>
      <w:r>
        <w:t></w:t>
      </w:r>
      <w:r>
        <w:rPr>
          <w:rFonts w:hint="eastAsia"/>
        </w:rPr>
        <w:t>на</w:t>
      </w:r>
      <w:r>
        <w:t></w:t>
      </w:r>
      <w:r>
        <w:rPr>
          <w:rFonts w:hint="eastAsia"/>
        </w:rPr>
        <w:t>організаційно</w:t>
      </w:r>
      <w:r>
        <w:t></w:t>
      </w:r>
      <w:r>
        <w:rPr>
          <w:rFonts w:hint="eastAsia"/>
        </w:rPr>
        <w:t>економічному</w:t>
      </w:r>
      <w:r>
        <w:t></w:t>
      </w:r>
      <w:r>
        <w:rPr>
          <w:rFonts w:hint="eastAsia"/>
        </w:rPr>
        <w:t>управлінні</w:t>
      </w:r>
      <w:r>
        <w:t></w:t>
      </w:r>
      <w:r>
        <w:rPr>
          <w:rFonts w:hint="eastAsia"/>
        </w:rPr>
        <w:t>в</w:t>
      </w:r>
      <w:r>
        <w:t></w:t>
      </w:r>
      <w:r>
        <w:rPr>
          <w:rFonts w:hint="eastAsia"/>
        </w:rPr>
        <w:t>сфері</w:t>
      </w:r>
      <w:r>
        <w:t></w:t>
      </w:r>
      <w:r>
        <w:rPr>
          <w:rFonts w:hint="eastAsia"/>
        </w:rPr>
        <w:t>аналізу</w:t>
      </w:r>
      <w:r>
        <w:t></w:t>
      </w:r>
      <w:r>
        <w:rPr>
          <w:rFonts w:hint="eastAsia"/>
        </w:rPr>
        <w:t>ринкового</w:t>
      </w:r>
      <w:r>
        <w:t></w:t>
      </w:r>
      <w:r>
        <w:rPr>
          <w:rFonts w:hint="eastAsia"/>
        </w:rPr>
        <w:t>середовища</w:t>
      </w:r>
      <w:r>
        <w:t></w:t>
      </w:r>
      <w:r>
        <w:rPr>
          <w:rFonts w:hint="eastAsia"/>
        </w:rPr>
        <w:t>щодо</w:t>
      </w:r>
      <w:r>
        <w:t></w:t>
      </w:r>
      <w:r>
        <w:rPr>
          <w:rFonts w:hint="eastAsia"/>
        </w:rPr>
        <w:t>напрямів</w:t>
      </w:r>
      <w:r>
        <w:t></w:t>
      </w:r>
      <w:r>
        <w:rPr>
          <w:rFonts w:hint="eastAsia"/>
        </w:rPr>
        <w:t>досліджень</w:t>
      </w:r>
      <w:r>
        <w:t></w:t>
      </w:r>
      <w:r>
        <w:rPr>
          <w:rFonts w:hint="eastAsia"/>
        </w:rPr>
        <w:t>і</w:t>
      </w:r>
      <w:r>
        <w:t></w:t>
      </w:r>
      <w:r>
        <w:rPr>
          <w:rFonts w:hint="eastAsia"/>
        </w:rPr>
        <w:t>науково</w:t>
      </w:r>
      <w:r>
        <w:t></w:t>
      </w:r>
      <w:r>
        <w:rPr>
          <w:rFonts w:hint="eastAsia"/>
        </w:rPr>
        <w:t>технічних</w:t>
      </w:r>
      <w:r>
        <w:t></w:t>
      </w:r>
      <w:r>
        <w:rPr>
          <w:rFonts w:hint="eastAsia"/>
        </w:rPr>
        <w:t>замовлень</w:t>
      </w:r>
      <w:r>
        <w:t></w:t>
      </w:r>
      <w:r>
        <w:t></w:t>
      </w:r>
      <w:r>
        <w:rPr>
          <w:rFonts w:hint="eastAsia"/>
        </w:rPr>
        <w:t>забезпеченні</w:t>
      </w:r>
      <w:r>
        <w:t></w:t>
      </w:r>
      <w:r>
        <w:rPr>
          <w:rFonts w:hint="eastAsia"/>
        </w:rPr>
        <w:t>фінансовими</w:t>
      </w:r>
      <w:r>
        <w:t></w:t>
      </w:r>
      <w:r>
        <w:rPr>
          <w:rFonts w:hint="eastAsia"/>
        </w:rPr>
        <w:t>ресурсами</w:t>
      </w:r>
      <w:r>
        <w:t></w:t>
      </w:r>
      <w:r>
        <w:t></w:t>
      </w:r>
      <w:r>
        <w:rPr>
          <w:rFonts w:hint="eastAsia"/>
        </w:rPr>
        <w:t>розподілі</w:t>
      </w:r>
      <w:r>
        <w:t></w:t>
      </w:r>
      <w:r>
        <w:rPr>
          <w:rFonts w:hint="eastAsia"/>
        </w:rPr>
        <w:t>прав</w:t>
      </w:r>
      <w:r>
        <w:t></w:t>
      </w:r>
      <w:r>
        <w:rPr>
          <w:rFonts w:hint="eastAsia"/>
        </w:rPr>
        <w:t>власності</w:t>
      </w:r>
      <w:r>
        <w:t></w:t>
      </w:r>
      <w:r>
        <w:t></w:t>
      </w:r>
      <w:r>
        <w:rPr>
          <w:rFonts w:hint="eastAsia"/>
        </w:rPr>
        <w:t>визначенні</w:t>
      </w:r>
      <w:r>
        <w:t></w:t>
      </w:r>
      <w:r>
        <w:rPr>
          <w:rFonts w:hint="eastAsia"/>
        </w:rPr>
        <w:t>реалізаторів</w:t>
      </w:r>
      <w:r>
        <w:t></w:t>
      </w:r>
      <w:r>
        <w:rPr>
          <w:rFonts w:hint="eastAsia"/>
        </w:rPr>
        <w:t>інновацій</w:t>
      </w:r>
      <w:r>
        <w:t></w:t>
      </w:r>
      <w:r>
        <w:t></w:t>
      </w:r>
      <w:r>
        <w:rPr>
          <w:rFonts w:hint="eastAsia"/>
        </w:rPr>
        <w:t>укладанні</w:t>
      </w:r>
      <w:r>
        <w:t></w:t>
      </w:r>
      <w:r>
        <w:rPr>
          <w:rFonts w:hint="eastAsia"/>
        </w:rPr>
        <w:t>угод</w:t>
      </w:r>
      <w:r>
        <w:t></w:t>
      </w:r>
      <w:r>
        <w:rPr>
          <w:rFonts w:hint="eastAsia"/>
        </w:rPr>
        <w:t>про</w:t>
      </w:r>
      <w:r>
        <w:t></w:t>
      </w:r>
      <w:r>
        <w:rPr>
          <w:rFonts w:hint="eastAsia"/>
        </w:rPr>
        <w:t>співпрацю</w:t>
      </w:r>
      <w:r>
        <w:t></w:t>
      </w:r>
      <w:r>
        <w:t></w:t>
      </w:r>
      <w:r>
        <w:rPr>
          <w:rFonts w:hint="eastAsia"/>
        </w:rPr>
        <w:t>експертизі</w:t>
      </w:r>
      <w:r>
        <w:t></w:t>
      </w:r>
      <w:r>
        <w:rPr>
          <w:rFonts w:hint="eastAsia"/>
        </w:rPr>
        <w:t>інноваційної</w:t>
      </w:r>
      <w:r>
        <w:t></w:t>
      </w:r>
      <w:r>
        <w:rPr>
          <w:rFonts w:hint="eastAsia"/>
        </w:rPr>
        <w:t>пропозиції</w:t>
      </w:r>
      <w:r>
        <w:t></w:t>
      </w:r>
      <w:r>
        <w:t></w:t>
      </w:r>
      <w:r>
        <w:rPr>
          <w:rFonts w:hint="eastAsia"/>
        </w:rPr>
        <w:t>формуванні</w:t>
      </w:r>
      <w:r>
        <w:t></w:t>
      </w:r>
      <w:r>
        <w:rPr>
          <w:rFonts w:hint="eastAsia"/>
        </w:rPr>
        <w:t>складу</w:t>
      </w:r>
      <w:r>
        <w:t></w:t>
      </w:r>
      <w:r>
        <w:rPr>
          <w:rFonts w:hint="eastAsia"/>
        </w:rPr>
        <w:t>учасників</w:t>
      </w:r>
      <w:r>
        <w:t></w:t>
      </w:r>
      <w:r>
        <w:rPr>
          <w:rFonts w:hint="eastAsia"/>
        </w:rPr>
        <w:t>і</w:t>
      </w:r>
      <w:r>
        <w:t></w:t>
      </w:r>
      <w:r>
        <w:rPr>
          <w:rFonts w:hint="eastAsia"/>
        </w:rPr>
        <w:t>партнерів</w:t>
      </w:r>
      <w:r>
        <w:t></w:t>
      </w:r>
      <w:r>
        <w:t></w:t>
      </w:r>
      <w:r>
        <w:rPr>
          <w:rFonts w:hint="eastAsia"/>
        </w:rPr>
        <w:t>регулюванні</w:t>
      </w:r>
      <w:r>
        <w:t></w:t>
      </w:r>
      <w:r>
        <w:rPr>
          <w:rFonts w:hint="eastAsia"/>
        </w:rPr>
        <w:t>їх</w:t>
      </w:r>
      <w:r>
        <w:t></w:t>
      </w:r>
      <w:r>
        <w:rPr>
          <w:rFonts w:hint="eastAsia"/>
        </w:rPr>
        <w:t>взаємовідносин</w:t>
      </w:r>
      <w:r>
        <w:t></w:t>
      </w:r>
      <w:r>
        <w:t></w:t>
      </w:r>
      <w:r>
        <w:rPr>
          <w:rFonts w:hint="eastAsia"/>
        </w:rPr>
        <w:t>моніторингові</w:t>
      </w:r>
      <w:r>
        <w:t></w:t>
      </w:r>
      <w:r>
        <w:rPr>
          <w:rFonts w:hint="eastAsia"/>
        </w:rPr>
        <w:t>виконання</w:t>
      </w:r>
      <w:r>
        <w:t></w:t>
      </w:r>
      <w:r>
        <w:rPr>
          <w:rFonts w:hint="eastAsia"/>
        </w:rPr>
        <w:t>інноваційних</w:t>
      </w:r>
      <w:r>
        <w:t></w:t>
      </w:r>
      <w:r>
        <w:rPr>
          <w:rFonts w:hint="eastAsia"/>
        </w:rPr>
        <w:t>проектів</w:t>
      </w:r>
      <w:r>
        <w:t></w:t>
      </w:r>
      <w:r>
        <w:t></w:t>
      </w:r>
      <w:r>
        <w:rPr>
          <w:rFonts w:hint="eastAsia"/>
        </w:rPr>
        <w:t>комерціалізації</w:t>
      </w:r>
      <w:r>
        <w:t></w:t>
      </w:r>
      <w:r>
        <w:rPr>
          <w:rFonts w:hint="eastAsia"/>
        </w:rPr>
        <w:t>об’єктів</w:t>
      </w:r>
      <w:r>
        <w:t></w:t>
      </w:r>
      <w:r>
        <w:rPr>
          <w:rFonts w:hint="eastAsia"/>
        </w:rPr>
        <w:t>інтелектуальної</w:t>
      </w:r>
      <w:r>
        <w:t></w:t>
      </w:r>
      <w:r>
        <w:rPr>
          <w:rFonts w:hint="eastAsia"/>
        </w:rPr>
        <w:t>власності</w:t>
      </w:r>
      <w:r>
        <w:t></w:t>
      </w:r>
      <w:r>
        <w:t></w:t>
      </w:r>
      <w:r>
        <w:rPr>
          <w:rFonts w:hint="eastAsia"/>
        </w:rPr>
        <w:t>трансфері</w:t>
      </w:r>
      <w:r>
        <w:t></w:t>
      </w:r>
      <w:r>
        <w:rPr>
          <w:rFonts w:hint="eastAsia"/>
        </w:rPr>
        <w:t>знань</w:t>
      </w:r>
      <w:r>
        <w:t></w:t>
      </w:r>
      <w:r>
        <w:t></w:t>
      </w:r>
      <w:r>
        <w:rPr>
          <w:rFonts w:hint="eastAsia"/>
        </w:rPr>
        <w:t>Для</w:t>
      </w:r>
      <w:r>
        <w:t></w:t>
      </w:r>
      <w:r>
        <w:rPr>
          <w:rFonts w:hint="eastAsia"/>
        </w:rPr>
        <w:t>збалансованості</w:t>
      </w:r>
      <w:r>
        <w:t></w:t>
      </w:r>
      <w:r>
        <w:rPr>
          <w:rFonts w:hint="eastAsia"/>
        </w:rPr>
        <w:t>інтересів</w:t>
      </w:r>
      <w:r>
        <w:t></w:t>
      </w:r>
      <w:r>
        <w:rPr>
          <w:rFonts w:hint="eastAsia"/>
        </w:rPr>
        <w:t>учасників</w:t>
      </w:r>
      <w:r>
        <w:t></w:t>
      </w:r>
      <w:r>
        <w:rPr>
          <w:rFonts w:hint="eastAsia"/>
        </w:rPr>
        <w:t>реалізації</w:t>
      </w:r>
      <w:r>
        <w:t></w:t>
      </w:r>
      <w:r>
        <w:rPr>
          <w:rFonts w:hint="eastAsia"/>
        </w:rPr>
        <w:t>механізму</w:t>
      </w:r>
      <w:r>
        <w:t></w:t>
      </w:r>
      <w:r>
        <w:rPr>
          <w:rFonts w:hint="eastAsia"/>
        </w:rPr>
        <w:t>у</w:t>
      </w:r>
      <w:r>
        <w:t></w:t>
      </w:r>
      <w:r>
        <w:rPr>
          <w:rFonts w:hint="eastAsia"/>
        </w:rPr>
        <w:t>формі</w:t>
      </w:r>
      <w:r>
        <w:t></w:t>
      </w:r>
      <w:r>
        <w:rPr>
          <w:rFonts w:hint="eastAsia"/>
        </w:rPr>
        <w:t>інноваційно</w:t>
      </w:r>
      <w:r>
        <w:t></w:t>
      </w:r>
      <w:r>
        <w:rPr>
          <w:rFonts w:hint="eastAsia"/>
        </w:rPr>
        <w:t>інтеграційного</w:t>
      </w:r>
      <w:r>
        <w:t></w:t>
      </w:r>
      <w:r>
        <w:rPr>
          <w:rFonts w:hint="eastAsia"/>
        </w:rPr>
        <w:t>партнерства</w:t>
      </w:r>
      <w:r>
        <w:t></w:t>
      </w:r>
      <w:r>
        <w:rPr>
          <w:rFonts w:hint="eastAsia"/>
        </w:rPr>
        <w:t>запропоновано</w:t>
      </w:r>
      <w:r>
        <w:t></w:t>
      </w:r>
      <w:r>
        <w:rPr>
          <w:rFonts w:hint="eastAsia"/>
        </w:rPr>
        <w:t>визначати</w:t>
      </w:r>
      <w:r>
        <w:t></w:t>
      </w:r>
      <w:r>
        <w:rPr>
          <w:rFonts w:hint="eastAsia"/>
        </w:rPr>
        <w:t>показник</w:t>
      </w:r>
      <w:r>
        <w:t></w:t>
      </w:r>
      <w:r>
        <w:rPr>
          <w:rFonts w:hint="eastAsia"/>
        </w:rPr>
        <w:t>ефективності</w:t>
      </w:r>
      <w:r>
        <w:t></w:t>
      </w:r>
      <w:r>
        <w:rPr>
          <w:rFonts w:hint="eastAsia"/>
        </w:rPr>
        <w:t>організаційно</w:t>
      </w:r>
      <w:r>
        <w:t></w:t>
      </w:r>
      <w:r>
        <w:rPr>
          <w:rFonts w:hint="eastAsia"/>
        </w:rPr>
        <w:t>інфраструктурного</w:t>
      </w:r>
      <w:r>
        <w:t></w:t>
      </w:r>
      <w:r>
        <w:rPr>
          <w:rFonts w:hint="eastAsia"/>
        </w:rPr>
        <w:t>забезпечення</w:t>
      </w:r>
      <w:r>
        <w:t></w:t>
      </w:r>
      <w:r>
        <w:rPr>
          <w:rFonts w:hint="eastAsia"/>
        </w:rPr>
        <w:t>суб’єкта</w:t>
      </w:r>
      <w:r>
        <w:t></w:t>
      </w:r>
      <w:r>
        <w:rPr>
          <w:rFonts w:hint="eastAsia"/>
        </w:rPr>
        <w:t>інноваційного</w:t>
      </w:r>
      <w:r>
        <w:t></w:t>
      </w:r>
      <w:r>
        <w:rPr>
          <w:rFonts w:hint="eastAsia"/>
        </w:rPr>
        <w:t>підприємництва</w:t>
      </w:r>
      <w:r>
        <w:t></w:t>
      </w:r>
    </w:p>
    <w:p w:rsidR="00E80634" w:rsidRDefault="00E80634" w:rsidP="00E80634">
      <w:r>
        <w:lastRenderedPageBreak/>
        <w:t></w:t>
      </w:r>
      <w:r>
        <w:t></w:t>
      </w:r>
      <w:r>
        <w:t></w:t>
      </w:r>
      <w:r>
        <w:rPr>
          <w:rFonts w:hint="eastAsia"/>
        </w:rPr>
        <w:t>Засновниками</w:t>
      </w:r>
      <w:r>
        <w:t></w:t>
      </w:r>
      <w:r>
        <w:rPr>
          <w:rFonts w:hint="eastAsia"/>
        </w:rPr>
        <w:t>запропонованого</w:t>
      </w:r>
      <w:r>
        <w:t></w:t>
      </w:r>
      <w:r>
        <w:rPr>
          <w:rFonts w:hint="eastAsia"/>
        </w:rPr>
        <w:t>інноваційно</w:t>
      </w:r>
      <w:r>
        <w:t></w:t>
      </w:r>
      <w:r>
        <w:rPr>
          <w:rFonts w:hint="eastAsia"/>
        </w:rPr>
        <w:t>інтеграційного</w:t>
      </w:r>
      <w:r>
        <w:t></w:t>
      </w:r>
      <w:r>
        <w:rPr>
          <w:rFonts w:hint="eastAsia"/>
        </w:rPr>
        <w:t>партнерства</w:t>
      </w:r>
      <w:r>
        <w:t></w:t>
      </w:r>
      <w:r>
        <w:rPr>
          <w:rFonts w:hint="eastAsia"/>
        </w:rPr>
        <w:t>можуть</w:t>
      </w:r>
      <w:r>
        <w:t></w:t>
      </w:r>
      <w:r>
        <w:rPr>
          <w:rFonts w:hint="eastAsia"/>
        </w:rPr>
        <w:t>стати</w:t>
      </w:r>
      <w:r>
        <w:t></w:t>
      </w:r>
      <w:r>
        <w:rPr>
          <w:rFonts w:hint="eastAsia"/>
        </w:rPr>
        <w:t>вищі</w:t>
      </w:r>
      <w:r>
        <w:t></w:t>
      </w:r>
      <w:r>
        <w:rPr>
          <w:rFonts w:hint="eastAsia"/>
        </w:rPr>
        <w:t>навчальні</w:t>
      </w:r>
      <w:r>
        <w:t></w:t>
      </w:r>
      <w:r>
        <w:rPr>
          <w:rFonts w:hint="eastAsia"/>
        </w:rPr>
        <w:t>заклади</w:t>
      </w:r>
      <w:r>
        <w:t></w:t>
      </w:r>
      <w:r>
        <w:t></w:t>
      </w:r>
      <w:r>
        <w:rPr>
          <w:rFonts w:hint="eastAsia"/>
        </w:rPr>
        <w:t>насамперед</w:t>
      </w:r>
      <w:r>
        <w:t></w:t>
      </w:r>
      <w:r>
        <w:rPr>
          <w:rFonts w:hint="eastAsia"/>
        </w:rPr>
        <w:t>технічні</w:t>
      </w:r>
      <w:r>
        <w:t></w:t>
      </w:r>
      <w:r>
        <w:rPr>
          <w:rFonts w:hint="eastAsia"/>
        </w:rPr>
        <w:t>університети</w:t>
      </w:r>
      <w:r>
        <w:t></w:t>
      </w:r>
      <w:r>
        <w:t></w:t>
      </w:r>
      <w:r>
        <w:t></w:t>
      </w:r>
      <w:r>
        <w:rPr>
          <w:rFonts w:hint="eastAsia"/>
        </w:rPr>
        <w:t>в</w:t>
      </w:r>
      <w:r>
        <w:t></w:t>
      </w:r>
      <w:r>
        <w:rPr>
          <w:rFonts w:hint="eastAsia"/>
        </w:rPr>
        <w:t>яких</w:t>
      </w:r>
      <w:r>
        <w:t></w:t>
      </w:r>
      <w:r>
        <w:rPr>
          <w:rFonts w:hint="eastAsia"/>
        </w:rPr>
        <w:t>мають</w:t>
      </w:r>
      <w:r>
        <w:t></w:t>
      </w:r>
      <w:r>
        <w:rPr>
          <w:rFonts w:hint="eastAsia"/>
        </w:rPr>
        <w:t>функціонувати</w:t>
      </w:r>
      <w:r>
        <w:t></w:t>
      </w:r>
      <w:r>
        <w:rPr>
          <w:rFonts w:hint="eastAsia"/>
        </w:rPr>
        <w:t>відділи</w:t>
      </w:r>
      <w:r>
        <w:t></w:t>
      </w:r>
      <w:r>
        <w:rPr>
          <w:rFonts w:hint="eastAsia"/>
        </w:rPr>
        <w:t>комерціалізації</w:t>
      </w:r>
      <w:r>
        <w:t></w:t>
      </w:r>
      <w:r>
        <w:rPr>
          <w:rFonts w:hint="eastAsia"/>
        </w:rPr>
        <w:t>технологій</w:t>
      </w:r>
      <w:r>
        <w:t></w:t>
      </w:r>
      <w:r>
        <w:t></w:t>
      </w:r>
      <w:r>
        <w:rPr>
          <w:rFonts w:hint="eastAsia"/>
        </w:rPr>
        <w:t>Головними</w:t>
      </w:r>
      <w:r>
        <w:t></w:t>
      </w:r>
      <w:r>
        <w:rPr>
          <w:rFonts w:hint="eastAsia"/>
        </w:rPr>
        <w:t>етапами</w:t>
      </w:r>
      <w:r>
        <w:t></w:t>
      </w:r>
      <w:r>
        <w:rPr>
          <w:rFonts w:hint="eastAsia"/>
        </w:rPr>
        <w:t>їх</w:t>
      </w:r>
      <w:r>
        <w:t></w:t>
      </w:r>
      <w:r>
        <w:rPr>
          <w:rFonts w:hint="eastAsia"/>
        </w:rPr>
        <w:t>створення</w:t>
      </w:r>
      <w:r>
        <w:t></w:t>
      </w:r>
      <w:r>
        <w:rPr>
          <w:rFonts w:hint="eastAsia"/>
        </w:rPr>
        <w:t>з</w:t>
      </w:r>
      <w:r>
        <w:t></w:t>
      </w:r>
      <w:r>
        <w:rPr>
          <w:rFonts w:hint="eastAsia"/>
        </w:rPr>
        <w:t>подальшим</w:t>
      </w:r>
      <w:r>
        <w:t></w:t>
      </w:r>
      <w:r>
        <w:rPr>
          <w:rFonts w:hint="eastAsia"/>
        </w:rPr>
        <w:t>функціонуванням</w:t>
      </w:r>
      <w:r>
        <w:t></w:t>
      </w:r>
      <w:r>
        <w:rPr>
          <w:rFonts w:hint="eastAsia"/>
        </w:rPr>
        <w:t>визначено</w:t>
      </w:r>
      <w:r>
        <w:t></w:t>
      </w:r>
      <w:r>
        <w:t></w:t>
      </w:r>
      <w:r>
        <w:rPr>
          <w:rFonts w:hint="eastAsia"/>
        </w:rPr>
        <w:t>формування</w:t>
      </w:r>
      <w:r>
        <w:t></w:t>
      </w:r>
      <w:r>
        <w:rPr>
          <w:rFonts w:hint="eastAsia"/>
        </w:rPr>
        <w:t>кадрового</w:t>
      </w:r>
      <w:r>
        <w:t></w:t>
      </w:r>
      <w:r>
        <w:rPr>
          <w:rFonts w:hint="eastAsia"/>
        </w:rPr>
        <w:t>складу</w:t>
      </w:r>
      <w:r>
        <w:t></w:t>
      </w:r>
      <w:r>
        <w:t></w:t>
      </w:r>
      <w:r>
        <w:rPr>
          <w:rFonts w:hint="eastAsia"/>
        </w:rPr>
        <w:t>інвентаризацію</w:t>
      </w:r>
      <w:r>
        <w:t></w:t>
      </w:r>
      <w:r>
        <w:rPr>
          <w:rFonts w:hint="eastAsia"/>
        </w:rPr>
        <w:t>інноваційної</w:t>
      </w:r>
      <w:r>
        <w:t></w:t>
      </w:r>
      <w:r>
        <w:rPr>
          <w:rFonts w:hint="eastAsia"/>
        </w:rPr>
        <w:t>пропозиції</w:t>
      </w:r>
      <w:r>
        <w:t></w:t>
      </w:r>
      <w:r>
        <w:t></w:t>
      </w:r>
      <w:r>
        <w:rPr>
          <w:rFonts w:hint="eastAsia"/>
        </w:rPr>
        <w:t>аудит</w:t>
      </w:r>
      <w:r>
        <w:t></w:t>
      </w:r>
      <w:r>
        <w:rPr>
          <w:rFonts w:hint="eastAsia"/>
        </w:rPr>
        <w:t>інноваційної</w:t>
      </w:r>
      <w:r>
        <w:t></w:t>
      </w:r>
      <w:r>
        <w:rPr>
          <w:rFonts w:hint="eastAsia"/>
        </w:rPr>
        <w:t>пропозиції</w:t>
      </w:r>
      <w:r>
        <w:t></w:t>
      </w:r>
      <w:r>
        <w:t></w:t>
      </w:r>
      <w:r>
        <w:rPr>
          <w:rFonts w:hint="eastAsia"/>
        </w:rPr>
        <w:t>формування</w:t>
      </w:r>
      <w:r>
        <w:t></w:t>
      </w:r>
      <w:r>
        <w:rPr>
          <w:rFonts w:hint="eastAsia"/>
        </w:rPr>
        <w:t>бази</w:t>
      </w:r>
      <w:r>
        <w:t></w:t>
      </w:r>
      <w:r>
        <w:rPr>
          <w:rFonts w:hint="eastAsia"/>
        </w:rPr>
        <w:t>даних</w:t>
      </w:r>
      <w:r>
        <w:t></w:t>
      </w:r>
      <w:r>
        <w:t></w:t>
      </w:r>
      <w:r>
        <w:rPr>
          <w:rFonts w:hint="eastAsia"/>
        </w:rPr>
        <w:t>комерціалізацію</w:t>
      </w:r>
      <w:r>
        <w:t></w:t>
      </w:r>
      <w:r>
        <w:rPr>
          <w:rFonts w:hint="eastAsia"/>
        </w:rPr>
        <w:t>об’єктів</w:t>
      </w:r>
      <w:r>
        <w:t></w:t>
      </w:r>
      <w:r>
        <w:rPr>
          <w:rFonts w:hint="eastAsia"/>
        </w:rPr>
        <w:t>інтелектуальної</w:t>
      </w:r>
      <w:r>
        <w:t></w:t>
      </w:r>
      <w:r>
        <w:rPr>
          <w:rFonts w:hint="eastAsia"/>
        </w:rPr>
        <w:t>власності</w:t>
      </w:r>
      <w:r>
        <w:t></w:t>
      </w:r>
      <w:r>
        <w:t></w:t>
      </w:r>
      <w:r>
        <w:rPr>
          <w:rFonts w:hint="eastAsia"/>
        </w:rPr>
        <w:t>здійснення</w:t>
      </w:r>
      <w:r>
        <w:t></w:t>
      </w:r>
      <w:r>
        <w:rPr>
          <w:rFonts w:hint="eastAsia"/>
        </w:rPr>
        <w:t>взаємозв’язку</w:t>
      </w:r>
      <w:r>
        <w:t></w:t>
      </w:r>
      <w:r>
        <w:rPr>
          <w:rFonts w:hint="eastAsia"/>
        </w:rPr>
        <w:t>з</w:t>
      </w:r>
      <w:r>
        <w:t></w:t>
      </w:r>
      <w:r>
        <w:rPr>
          <w:rFonts w:hint="eastAsia"/>
        </w:rPr>
        <w:t>суб’єктами</w:t>
      </w:r>
      <w:r>
        <w:t></w:t>
      </w:r>
      <w:r>
        <w:rPr>
          <w:rFonts w:hint="eastAsia"/>
        </w:rPr>
        <w:t>інноваційного</w:t>
      </w:r>
      <w:r>
        <w:t></w:t>
      </w:r>
      <w:r>
        <w:rPr>
          <w:rFonts w:hint="eastAsia"/>
        </w:rPr>
        <w:t>підприємництва</w:t>
      </w:r>
      <w:r>
        <w:t></w:t>
      </w:r>
    </w:p>
    <w:p w:rsidR="00E80634" w:rsidRPr="00E80634" w:rsidRDefault="00E80634" w:rsidP="00E80634">
      <w:r>
        <w:t></w:t>
      </w:r>
      <w:r>
        <w:t></w:t>
      </w:r>
      <w:r>
        <w:t></w:t>
      </w:r>
      <w:r>
        <w:rPr>
          <w:rFonts w:hint="eastAsia"/>
        </w:rPr>
        <w:t>Для</w:t>
      </w:r>
      <w:r>
        <w:t></w:t>
      </w:r>
      <w:r>
        <w:rPr>
          <w:rFonts w:hint="eastAsia"/>
        </w:rPr>
        <w:t>зменшення</w:t>
      </w:r>
      <w:r>
        <w:t></w:t>
      </w:r>
      <w:r>
        <w:rPr>
          <w:rFonts w:hint="eastAsia"/>
        </w:rPr>
        <w:t>ризику</w:t>
      </w:r>
      <w:r>
        <w:t></w:t>
      </w:r>
      <w:r>
        <w:rPr>
          <w:rFonts w:hint="eastAsia"/>
        </w:rPr>
        <w:t>недосягнення</w:t>
      </w:r>
      <w:r>
        <w:t></w:t>
      </w:r>
      <w:r>
        <w:rPr>
          <w:rFonts w:hint="eastAsia"/>
        </w:rPr>
        <w:t>рівня</w:t>
      </w:r>
      <w:r>
        <w:t></w:t>
      </w:r>
      <w:r>
        <w:rPr>
          <w:rFonts w:hint="eastAsia"/>
        </w:rPr>
        <w:t>ефективності</w:t>
      </w:r>
      <w:r>
        <w:t></w:t>
      </w:r>
      <w:r>
        <w:rPr>
          <w:rFonts w:hint="eastAsia"/>
        </w:rPr>
        <w:t>реалізації</w:t>
      </w:r>
      <w:r>
        <w:t></w:t>
      </w:r>
      <w:r>
        <w:rPr>
          <w:rFonts w:hint="eastAsia"/>
        </w:rPr>
        <w:t>механізму</w:t>
      </w:r>
      <w:r>
        <w:t></w:t>
      </w:r>
      <w:r>
        <w:rPr>
          <w:rFonts w:hint="eastAsia"/>
        </w:rPr>
        <w:t>організаційно</w:t>
      </w:r>
      <w:r>
        <w:t></w:t>
      </w:r>
      <w:r>
        <w:rPr>
          <w:rFonts w:hint="eastAsia"/>
        </w:rPr>
        <w:t>інфраструктурного</w:t>
      </w:r>
      <w:r>
        <w:t></w:t>
      </w:r>
      <w:r>
        <w:rPr>
          <w:rFonts w:hint="eastAsia"/>
        </w:rPr>
        <w:t>забезпечення</w:t>
      </w:r>
      <w:r>
        <w:t></w:t>
      </w:r>
      <w:r>
        <w:rPr>
          <w:rFonts w:hint="eastAsia"/>
        </w:rPr>
        <w:t>інноваційного</w:t>
      </w:r>
      <w:r>
        <w:t></w:t>
      </w:r>
      <w:r>
        <w:rPr>
          <w:rFonts w:hint="eastAsia"/>
        </w:rPr>
        <w:t>підприємництва</w:t>
      </w:r>
      <w:r>
        <w:t></w:t>
      </w:r>
      <w:r>
        <w:rPr>
          <w:rFonts w:hint="eastAsia"/>
        </w:rPr>
        <w:t>слід</w:t>
      </w:r>
      <w:r>
        <w:t></w:t>
      </w:r>
      <w:r>
        <w:rPr>
          <w:rFonts w:hint="eastAsia"/>
        </w:rPr>
        <w:t>використовувати</w:t>
      </w:r>
      <w:r>
        <w:t></w:t>
      </w:r>
      <w:r>
        <w:rPr>
          <w:rFonts w:hint="eastAsia"/>
        </w:rPr>
        <w:t>методичний</w:t>
      </w:r>
      <w:r>
        <w:t></w:t>
      </w:r>
      <w:r>
        <w:rPr>
          <w:rFonts w:hint="eastAsia"/>
        </w:rPr>
        <w:t>підхід</w:t>
      </w:r>
      <w:r>
        <w:t></w:t>
      </w:r>
      <w:r>
        <w:rPr>
          <w:rFonts w:hint="eastAsia"/>
        </w:rPr>
        <w:t>добору</w:t>
      </w:r>
      <w:r>
        <w:t></w:t>
      </w:r>
      <w:r>
        <w:rPr>
          <w:rFonts w:hint="eastAsia"/>
        </w:rPr>
        <w:t>суб’єктів</w:t>
      </w:r>
      <w:r>
        <w:t></w:t>
      </w:r>
      <w:r>
        <w:rPr>
          <w:rFonts w:hint="eastAsia"/>
        </w:rPr>
        <w:t>організаційно</w:t>
      </w:r>
      <w:r>
        <w:t></w:t>
      </w:r>
      <w:r>
        <w:rPr>
          <w:rFonts w:hint="eastAsia"/>
        </w:rPr>
        <w:t>інфраструктурного</w:t>
      </w:r>
      <w:r>
        <w:t></w:t>
      </w:r>
      <w:r>
        <w:rPr>
          <w:rFonts w:hint="eastAsia"/>
        </w:rPr>
        <w:t>забезпечення</w:t>
      </w:r>
      <w:r>
        <w:t></w:t>
      </w:r>
      <w:r>
        <w:t></w:t>
      </w:r>
      <w:r>
        <w:rPr>
          <w:rFonts w:hint="eastAsia"/>
        </w:rPr>
        <w:t>що</w:t>
      </w:r>
      <w:r>
        <w:t></w:t>
      </w:r>
      <w:r>
        <w:rPr>
          <w:rFonts w:hint="eastAsia"/>
        </w:rPr>
        <w:t>включає</w:t>
      </w:r>
      <w:r>
        <w:t></w:t>
      </w:r>
      <w:r>
        <w:rPr>
          <w:rFonts w:hint="eastAsia"/>
        </w:rPr>
        <w:t>зворотний</w:t>
      </w:r>
      <w:r>
        <w:t></w:t>
      </w:r>
      <w:r>
        <w:rPr>
          <w:rFonts w:hint="eastAsia"/>
        </w:rPr>
        <w:t>зв’язок</w:t>
      </w:r>
      <w:r>
        <w:t></w:t>
      </w:r>
      <w:r>
        <w:t></w:t>
      </w:r>
      <w:r>
        <w:rPr>
          <w:rFonts w:hint="eastAsia"/>
        </w:rPr>
        <w:t>рейтингову</w:t>
      </w:r>
      <w:r>
        <w:t></w:t>
      </w:r>
      <w:r>
        <w:rPr>
          <w:rFonts w:hint="eastAsia"/>
        </w:rPr>
        <w:t>оцінку</w:t>
      </w:r>
      <w:r>
        <w:t></w:t>
      </w:r>
      <w:r>
        <w:t></w:t>
      </w:r>
      <w:r>
        <w:rPr>
          <w:rFonts w:hint="eastAsia"/>
        </w:rPr>
        <w:t>порівняння</w:t>
      </w:r>
      <w:r>
        <w:t></w:t>
      </w:r>
      <w:r>
        <w:rPr>
          <w:rFonts w:hint="eastAsia"/>
        </w:rPr>
        <w:t>з</w:t>
      </w:r>
      <w:r>
        <w:t></w:t>
      </w:r>
      <w:r>
        <w:rPr>
          <w:rFonts w:hint="eastAsia"/>
        </w:rPr>
        <w:t>еталонним</w:t>
      </w:r>
      <w:r>
        <w:t></w:t>
      </w:r>
      <w:r>
        <w:rPr>
          <w:rFonts w:hint="eastAsia"/>
        </w:rPr>
        <w:t>значенням</w:t>
      </w:r>
      <w:r>
        <w:t></w:t>
      </w:r>
      <w:r>
        <w:t></w:t>
      </w:r>
      <w:r>
        <w:rPr>
          <w:rFonts w:hint="eastAsia"/>
        </w:rPr>
        <w:t>графічний</w:t>
      </w:r>
      <w:r>
        <w:t></w:t>
      </w:r>
      <w:r>
        <w:rPr>
          <w:rFonts w:hint="eastAsia"/>
        </w:rPr>
        <w:t>метод</w:t>
      </w:r>
      <w:r>
        <w:t></w:t>
      </w:r>
      <w:r>
        <w:t></w:t>
      </w:r>
      <w:r>
        <w:rPr>
          <w:rFonts w:hint="eastAsia"/>
        </w:rPr>
        <w:t>Для</w:t>
      </w:r>
      <w:r>
        <w:t></w:t>
      </w:r>
      <w:r>
        <w:rPr>
          <w:rFonts w:hint="eastAsia"/>
        </w:rPr>
        <w:t>активізації</w:t>
      </w:r>
      <w:r>
        <w:t></w:t>
      </w:r>
      <w:r>
        <w:rPr>
          <w:rFonts w:hint="eastAsia"/>
        </w:rPr>
        <w:t>здійснення</w:t>
      </w:r>
      <w:r>
        <w:t></w:t>
      </w:r>
      <w:r>
        <w:rPr>
          <w:rFonts w:hint="eastAsia"/>
        </w:rPr>
        <w:t>інноваційного</w:t>
      </w:r>
      <w:r>
        <w:t></w:t>
      </w:r>
      <w:r>
        <w:rPr>
          <w:rFonts w:hint="eastAsia"/>
        </w:rPr>
        <w:t>підприємництва</w:t>
      </w:r>
      <w:r>
        <w:t></w:t>
      </w:r>
      <w:r>
        <w:rPr>
          <w:rFonts w:hint="eastAsia"/>
        </w:rPr>
        <w:t>його</w:t>
      </w:r>
      <w:r>
        <w:t></w:t>
      </w:r>
      <w:r>
        <w:rPr>
          <w:rFonts w:hint="eastAsia"/>
        </w:rPr>
        <w:t>суб’єктами</w:t>
      </w:r>
      <w:r>
        <w:t></w:t>
      </w:r>
      <w:r>
        <w:rPr>
          <w:rFonts w:hint="eastAsia"/>
        </w:rPr>
        <w:t>в</w:t>
      </w:r>
      <w:r>
        <w:t></w:t>
      </w:r>
      <w:r>
        <w:rPr>
          <w:rFonts w:hint="eastAsia"/>
        </w:rPr>
        <w:t>контексті</w:t>
      </w:r>
      <w:r>
        <w:t></w:t>
      </w:r>
      <w:r>
        <w:rPr>
          <w:rFonts w:hint="eastAsia"/>
        </w:rPr>
        <w:t>поєднання</w:t>
      </w:r>
      <w:r>
        <w:t></w:t>
      </w:r>
      <w:r>
        <w:rPr>
          <w:rFonts w:hint="eastAsia"/>
        </w:rPr>
        <w:t>інноваційних</w:t>
      </w:r>
      <w:r>
        <w:t></w:t>
      </w:r>
      <w:r>
        <w:rPr>
          <w:rFonts w:hint="eastAsia"/>
        </w:rPr>
        <w:t>попиту</w:t>
      </w:r>
      <w:r>
        <w:t></w:t>
      </w:r>
      <w:r>
        <w:rPr>
          <w:rFonts w:hint="eastAsia"/>
        </w:rPr>
        <w:t>і</w:t>
      </w:r>
      <w:r>
        <w:t></w:t>
      </w:r>
      <w:r>
        <w:rPr>
          <w:rFonts w:hint="eastAsia"/>
        </w:rPr>
        <w:t>пропозиції</w:t>
      </w:r>
      <w:r>
        <w:t></w:t>
      </w:r>
      <w:r>
        <w:rPr>
          <w:rFonts w:hint="eastAsia"/>
        </w:rPr>
        <w:t>запропоновано</w:t>
      </w:r>
      <w:r>
        <w:t></w:t>
      </w:r>
      <w:r>
        <w:rPr>
          <w:rFonts w:hint="eastAsia"/>
        </w:rPr>
        <w:t>методику</w:t>
      </w:r>
      <w:r>
        <w:t></w:t>
      </w:r>
      <w:r>
        <w:rPr>
          <w:rFonts w:hint="eastAsia"/>
        </w:rPr>
        <w:t>конкурсного</w:t>
      </w:r>
      <w:r>
        <w:t></w:t>
      </w:r>
      <w:r>
        <w:rPr>
          <w:rFonts w:hint="eastAsia"/>
        </w:rPr>
        <w:t>відбору</w:t>
      </w:r>
      <w:r>
        <w:t></w:t>
      </w:r>
      <w:r>
        <w:rPr>
          <w:rFonts w:hint="eastAsia"/>
        </w:rPr>
        <w:t>інноваційних</w:t>
      </w:r>
      <w:r>
        <w:t></w:t>
      </w:r>
      <w:r>
        <w:rPr>
          <w:rFonts w:hint="eastAsia"/>
        </w:rPr>
        <w:t>проектів</w:t>
      </w:r>
      <w:r>
        <w:t></w:t>
      </w:r>
      <w:r>
        <w:t></w:t>
      </w:r>
      <w:r>
        <w:rPr>
          <w:rFonts w:hint="eastAsia"/>
        </w:rPr>
        <w:t>що</w:t>
      </w:r>
      <w:r>
        <w:t></w:t>
      </w:r>
      <w:r>
        <w:rPr>
          <w:rFonts w:hint="eastAsia"/>
        </w:rPr>
        <w:t>містить</w:t>
      </w:r>
      <w:r>
        <w:t></w:t>
      </w:r>
      <w:r>
        <w:rPr>
          <w:rFonts w:hint="eastAsia"/>
        </w:rPr>
        <w:t>чотири</w:t>
      </w:r>
      <w:r>
        <w:t></w:t>
      </w:r>
      <w:r>
        <w:rPr>
          <w:rFonts w:hint="eastAsia"/>
        </w:rPr>
        <w:t>етапи</w:t>
      </w:r>
      <w:r>
        <w:t></w:t>
      </w:r>
      <w:r>
        <w:rPr>
          <w:rFonts w:hint="eastAsia"/>
        </w:rPr>
        <w:t>із</w:t>
      </w:r>
      <w:r>
        <w:t></w:t>
      </w:r>
      <w:r>
        <w:rPr>
          <w:rFonts w:hint="eastAsia"/>
        </w:rPr>
        <w:t>врахуванням</w:t>
      </w:r>
      <w:r>
        <w:t></w:t>
      </w:r>
      <w:r>
        <w:rPr>
          <w:rFonts w:hint="eastAsia"/>
        </w:rPr>
        <w:t>розподілу</w:t>
      </w:r>
      <w:r>
        <w:t></w:t>
      </w:r>
      <w:r>
        <w:rPr>
          <w:rFonts w:hint="eastAsia"/>
        </w:rPr>
        <w:t>коштів</w:t>
      </w:r>
      <w:r>
        <w:t></w:t>
      </w:r>
      <w:r>
        <w:rPr>
          <w:rFonts w:hint="eastAsia"/>
        </w:rPr>
        <w:t>між</w:t>
      </w:r>
      <w:r>
        <w:t></w:t>
      </w:r>
      <w:r>
        <w:rPr>
          <w:rFonts w:hint="eastAsia"/>
        </w:rPr>
        <w:t>проектами</w:t>
      </w:r>
      <w:r>
        <w:t></w:t>
      </w:r>
      <w:r>
        <w:rPr>
          <w:rFonts w:hint="eastAsia"/>
        </w:rPr>
        <w:t>переможцями</w:t>
      </w:r>
      <w:r>
        <w:t></w:t>
      </w:r>
      <w:r>
        <w:rPr>
          <w:rFonts w:hint="eastAsia"/>
        </w:rPr>
        <w:t>і</w:t>
      </w:r>
      <w:r>
        <w:t></w:t>
      </w:r>
      <w:r>
        <w:rPr>
          <w:rFonts w:hint="eastAsia"/>
        </w:rPr>
        <w:t>ґрунтується</w:t>
      </w:r>
      <w:r>
        <w:t></w:t>
      </w:r>
      <w:r>
        <w:rPr>
          <w:rFonts w:hint="eastAsia"/>
        </w:rPr>
        <w:t>на</w:t>
      </w:r>
      <w:r>
        <w:t></w:t>
      </w:r>
      <w:r>
        <w:rPr>
          <w:rFonts w:hint="eastAsia"/>
        </w:rPr>
        <w:t>механізмі</w:t>
      </w:r>
      <w:r>
        <w:t></w:t>
      </w:r>
      <w:r>
        <w:rPr>
          <w:rFonts w:hint="eastAsia"/>
        </w:rPr>
        <w:t>комплексного</w:t>
      </w:r>
      <w:r>
        <w:t></w:t>
      </w:r>
      <w:r>
        <w:rPr>
          <w:rFonts w:hint="eastAsia"/>
        </w:rPr>
        <w:t>оцінювання</w:t>
      </w:r>
      <w:r>
        <w:t></w:t>
      </w:r>
      <w:r>
        <w:t></w:t>
      </w:r>
      <w:r>
        <w:rPr>
          <w:rFonts w:hint="eastAsia"/>
        </w:rPr>
        <w:t>та</w:t>
      </w:r>
      <w:r>
        <w:t></w:t>
      </w:r>
      <w:r>
        <w:rPr>
          <w:rFonts w:hint="eastAsia"/>
        </w:rPr>
        <w:t>рекомендації</w:t>
      </w:r>
      <w:r>
        <w:t></w:t>
      </w:r>
      <w:r>
        <w:rPr>
          <w:rFonts w:hint="eastAsia"/>
        </w:rPr>
        <w:t>щодо</w:t>
      </w:r>
      <w:r>
        <w:t></w:t>
      </w:r>
      <w:r>
        <w:rPr>
          <w:rFonts w:hint="eastAsia"/>
        </w:rPr>
        <w:t>визначення</w:t>
      </w:r>
      <w:r>
        <w:t></w:t>
      </w:r>
      <w:r>
        <w:rPr>
          <w:rFonts w:hint="eastAsia"/>
        </w:rPr>
        <w:t>організаційно</w:t>
      </w:r>
      <w:r>
        <w:t></w:t>
      </w:r>
      <w:r>
        <w:rPr>
          <w:rFonts w:hint="eastAsia"/>
        </w:rPr>
        <w:t>інфраструктурного</w:t>
      </w:r>
      <w:r>
        <w:t></w:t>
      </w:r>
      <w:r>
        <w:rPr>
          <w:rFonts w:hint="eastAsia"/>
        </w:rPr>
        <w:t>забезпечення</w:t>
      </w:r>
      <w:r>
        <w:t></w:t>
      </w:r>
      <w:r>
        <w:rPr>
          <w:rFonts w:hint="eastAsia"/>
        </w:rPr>
        <w:t>конкурсанта</w:t>
      </w:r>
      <w:r>
        <w:t></w:t>
      </w:r>
      <w:bookmarkStart w:id="0" w:name="_GoBack"/>
      <w:bookmarkEnd w:id="0"/>
    </w:p>
    <w:sectPr w:rsidR="00E80634" w:rsidRPr="00E8063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483" w:rsidRDefault="00A54483">
      <w:pPr>
        <w:spacing w:after="0" w:line="240" w:lineRule="auto"/>
      </w:pPr>
      <w:r>
        <w:separator/>
      </w:r>
    </w:p>
  </w:endnote>
  <w:endnote w:type="continuationSeparator" w:id="0">
    <w:p w:rsidR="00A54483" w:rsidRDefault="00A5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483" w:rsidRDefault="00A54483"/>
    <w:p w:rsidR="00A54483" w:rsidRDefault="00A54483"/>
    <w:p w:rsidR="00A54483" w:rsidRDefault="00A54483"/>
    <w:p w:rsidR="00A54483" w:rsidRDefault="00A54483"/>
    <w:p w:rsidR="00A54483" w:rsidRDefault="00A54483"/>
    <w:p w:rsidR="00A54483" w:rsidRDefault="00A54483"/>
    <w:p w:rsidR="00A54483" w:rsidRDefault="00A5448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483" w:rsidRDefault="00A544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54483" w:rsidRDefault="00A544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54483" w:rsidRDefault="00A54483"/>
    <w:p w:rsidR="00A54483" w:rsidRDefault="00A54483"/>
    <w:p w:rsidR="00A54483" w:rsidRDefault="00A5448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483" w:rsidRDefault="00A54483"/>
                          <w:p w:rsidR="00A54483" w:rsidRDefault="00A544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54483" w:rsidRDefault="00A54483"/>
                    <w:p w:rsidR="00A54483" w:rsidRDefault="00A5448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54483" w:rsidRDefault="00A54483"/>
    <w:p w:rsidR="00A54483" w:rsidRDefault="00A54483">
      <w:pPr>
        <w:rPr>
          <w:sz w:val="2"/>
          <w:szCs w:val="2"/>
        </w:rPr>
      </w:pPr>
    </w:p>
    <w:p w:rsidR="00A54483" w:rsidRDefault="00A54483"/>
    <w:p w:rsidR="00A54483" w:rsidRDefault="00A54483">
      <w:pPr>
        <w:spacing w:after="0" w:line="240" w:lineRule="auto"/>
      </w:pPr>
    </w:p>
  </w:footnote>
  <w:footnote w:type="continuationSeparator" w:id="0">
    <w:p w:rsidR="00A54483" w:rsidRDefault="00A5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483"/>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FAC86-17DB-4B47-84AB-CE5FC86B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18655</TotalTime>
  <Pages>5</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1135</cp:revision>
  <cp:lastPrinted>2009-02-06T05:36:00Z</cp:lastPrinted>
  <dcterms:created xsi:type="dcterms:W3CDTF">2023-09-07T12:38:00Z</dcterms:created>
  <dcterms:modified xsi:type="dcterms:W3CDTF">2023-11-26T18:10:00Z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