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BEBA" w14:textId="77777777" w:rsidR="00DC40AA" w:rsidRDefault="00DC40AA" w:rsidP="00DC40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Антипин, Иван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Инпинетович</w:t>
      </w:r>
      <w:proofErr w:type="spellEnd"/>
    </w:p>
    <w:p w14:paraId="1311AF3A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7C0CC1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Краткий обзор применяемого на практике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шлихоминералогиче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3A0202EF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метода при поисках коренных месторождений алмазов</w:t>
      </w:r>
    </w:p>
    <w:p w14:paraId="7A3754DA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особенности вещественно-индикационных свойств кимберлитов</w:t>
      </w:r>
    </w:p>
    <w:p w14:paraId="37BF1AB8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Содержание ИМК в кимберлитовых телах</w:t>
      </w:r>
    </w:p>
    <w:p w14:paraId="3970D17F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Соотношение минеральных видов в группе индикаторных минералов</w:t>
      </w:r>
    </w:p>
    <w:p w14:paraId="3821C802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Гранулометрия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индикаторных .минералов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кимберлитов</w:t>
      </w:r>
    </w:p>
    <w:p w14:paraId="0302CA86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Сохранность ИМК</w:t>
      </w:r>
    </w:p>
    <w:p w14:paraId="1D202955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Особенности химического состава гранатов</w:t>
      </w:r>
    </w:p>
    <w:p w14:paraId="75DE73A0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литолого-фациальные условия формирования промежуточных коллекторов индикаторных минералов кимберлитов</w:t>
      </w:r>
    </w:p>
    <w:p w14:paraId="7206B87C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Объекты поисков шлихоминералогического метода</w:t>
      </w:r>
    </w:p>
    <w:p w14:paraId="06E05487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Поисковые обстановки и возможности шлихоминералогического</w:t>
      </w:r>
    </w:p>
    <w:p w14:paraId="67176CAC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метода</w:t>
      </w:r>
    </w:p>
    <w:p w14:paraId="08B0F414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Оценка эффективности шлихоминералогического метода</w:t>
      </w:r>
    </w:p>
    <w:p w14:paraId="079064D5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Отказы шлихоминералогического метода в различных поисковых</w:t>
      </w:r>
    </w:p>
    <w:p w14:paraId="4978F062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обстановках</w:t>
      </w:r>
    </w:p>
    <w:p w14:paraId="3FAAB180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Анализ влияния основных отказов шлихоминералогического метода на результаты интерпретации и прогнозно-перспективную оценку</w:t>
      </w:r>
    </w:p>
    <w:p w14:paraId="1268436F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Технико-метрологический модуль</w:t>
      </w:r>
    </w:p>
    <w:p w14:paraId="44EFBB30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Геолого-интерпретационный модуль</w:t>
      </w:r>
    </w:p>
    <w:p w14:paraId="3BECED51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Модели поисковых объектов шлихоминералогического метода</w:t>
      </w:r>
    </w:p>
    <w:p w14:paraId="0B58FDD7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Рекомендации по повышению надежности шлихоминералогического метода</w:t>
      </w:r>
    </w:p>
    <w:p w14:paraId="700EEA88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74863E9" w14:textId="77777777" w:rsidR="00DC40AA" w:rsidRDefault="00DC40AA" w:rsidP="00DC40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ЛИТЕРАТУРА</w:t>
      </w:r>
    </w:p>
    <w:p w14:paraId="5DA9ADB1" w14:textId="5B6BA942" w:rsidR="00927C48" w:rsidRPr="00DC40AA" w:rsidRDefault="00927C48" w:rsidP="00DC40AA"/>
    <w:sectPr w:rsidR="00927C48" w:rsidRPr="00DC40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1693" w14:textId="77777777" w:rsidR="00E70DBF" w:rsidRDefault="00E70DBF">
      <w:pPr>
        <w:spacing w:after="0" w:line="240" w:lineRule="auto"/>
      </w:pPr>
      <w:r>
        <w:separator/>
      </w:r>
    </w:p>
  </w:endnote>
  <w:endnote w:type="continuationSeparator" w:id="0">
    <w:p w14:paraId="1129609B" w14:textId="77777777" w:rsidR="00E70DBF" w:rsidRDefault="00E7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777" w14:textId="77777777" w:rsidR="00E70DBF" w:rsidRDefault="00E70DBF">
      <w:pPr>
        <w:spacing w:after="0" w:line="240" w:lineRule="auto"/>
      </w:pPr>
      <w:r>
        <w:separator/>
      </w:r>
    </w:p>
  </w:footnote>
  <w:footnote w:type="continuationSeparator" w:id="0">
    <w:p w14:paraId="300433BC" w14:textId="77777777" w:rsidR="00E70DBF" w:rsidRDefault="00E7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D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0DBF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1536</cp:revision>
  <dcterms:created xsi:type="dcterms:W3CDTF">2024-06-20T08:51:00Z</dcterms:created>
  <dcterms:modified xsi:type="dcterms:W3CDTF">2024-07-02T21:39:00Z</dcterms:modified>
  <cp:category/>
</cp:coreProperties>
</file>