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EF87" w14:textId="677010DB" w:rsidR="00927351" w:rsidRDefault="00995748" w:rsidP="00995748">
      <w:r w:rsidRPr="00995748">
        <w:rPr>
          <w:rFonts w:hint="eastAsia"/>
        </w:rPr>
        <w:t>Особенности</w:t>
      </w:r>
      <w:r w:rsidRPr="00995748">
        <w:t xml:space="preserve"> </w:t>
      </w:r>
      <w:r w:rsidRPr="00995748">
        <w:rPr>
          <w:rFonts w:hint="eastAsia"/>
        </w:rPr>
        <w:t>течения</w:t>
      </w:r>
      <w:r w:rsidRPr="00995748">
        <w:t xml:space="preserve"> </w:t>
      </w:r>
      <w:r w:rsidRPr="00995748">
        <w:rPr>
          <w:rFonts w:hint="eastAsia"/>
        </w:rPr>
        <w:t>инфаркта</w:t>
      </w:r>
      <w:r w:rsidRPr="00995748">
        <w:t xml:space="preserve"> </w:t>
      </w:r>
      <w:r w:rsidRPr="00995748">
        <w:rPr>
          <w:rFonts w:hint="eastAsia"/>
        </w:rPr>
        <w:t>миокарда</w:t>
      </w:r>
      <w:r w:rsidRPr="00995748">
        <w:t xml:space="preserve"> </w:t>
      </w:r>
      <w:r w:rsidRPr="00995748">
        <w:rPr>
          <w:rFonts w:hint="eastAsia"/>
        </w:rPr>
        <w:t>с</w:t>
      </w:r>
      <w:r w:rsidRPr="00995748">
        <w:t xml:space="preserve"> </w:t>
      </w:r>
      <w:r w:rsidRPr="00995748">
        <w:rPr>
          <w:rFonts w:hint="eastAsia"/>
        </w:rPr>
        <w:t>исходно</w:t>
      </w:r>
      <w:r w:rsidRPr="00995748">
        <w:t xml:space="preserve"> </w:t>
      </w:r>
      <w:r w:rsidRPr="00995748">
        <w:rPr>
          <w:rFonts w:hint="eastAsia"/>
        </w:rPr>
        <w:t>низкой</w:t>
      </w:r>
      <w:r w:rsidRPr="00995748">
        <w:t xml:space="preserve"> </w:t>
      </w:r>
      <w:r w:rsidRPr="00995748">
        <w:rPr>
          <w:rFonts w:hint="eastAsia"/>
        </w:rPr>
        <w:t>фракцией</w:t>
      </w:r>
      <w:r w:rsidRPr="00995748">
        <w:t xml:space="preserve"> </w:t>
      </w:r>
      <w:r w:rsidRPr="00995748">
        <w:rPr>
          <w:rFonts w:hint="eastAsia"/>
        </w:rPr>
        <w:t>выброса</w:t>
      </w:r>
      <w:r w:rsidRPr="00995748">
        <w:t xml:space="preserve"> </w:t>
      </w:r>
      <w:r w:rsidRPr="00995748">
        <w:rPr>
          <w:rFonts w:hint="eastAsia"/>
        </w:rPr>
        <w:t>у</w:t>
      </w:r>
      <w:r w:rsidRPr="00995748">
        <w:t xml:space="preserve"> </w:t>
      </w:r>
      <w:r w:rsidRPr="00995748">
        <w:rPr>
          <w:rFonts w:hint="eastAsia"/>
        </w:rPr>
        <w:t>больных</w:t>
      </w:r>
      <w:r w:rsidRPr="00995748">
        <w:t xml:space="preserve"> </w:t>
      </w:r>
      <w:r w:rsidRPr="00995748">
        <w:rPr>
          <w:rFonts w:hint="eastAsia"/>
        </w:rPr>
        <w:t>пожилого</w:t>
      </w:r>
      <w:r w:rsidRPr="00995748">
        <w:t xml:space="preserve"> </w:t>
      </w:r>
      <w:r w:rsidRPr="00995748">
        <w:rPr>
          <w:rFonts w:hint="eastAsia"/>
        </w:rPr>
        <w:t>и</w:t>
      </w:r>
      <w:r w:rsidRPr="00995748">
        <w:t xml:space="preserve"> </w:t>
      </w:r>
      <w:r w:rsidRPr="00995748">
        <w:rPr>
          <w:rFonts w:hint="eastAsia"/>
        </w:rPr>
        <w:t>старческого</w:t>
      </w:r>
      <w:r w:rsidRPr="00995748">
        <w:t xml:space="preserve"> </w:t>
      </w:r>
      <w:r w:rsidRPr="00995748">
        <w:rPr>
          <w:rFonts w:hint="eastAsia"/>
        </w:rPr>
        <w:t>возраста</w:t>
      </w:r>
      <w:r w:rsidRPr="00995748">
        <w:t xml:space="preserve"> </w:t>
      </w:r>
      <w:r w:rsidRPr="00995748">
        <w:rPr>
          <w:rFonts w:hint="eastAsia"/>
        </w:rPr>
        <w:t>при</w:t>
      </w:r>
      <w:r w:rsidRPr="00995748">
        <w:t xml:space="preserve"> </w:t>
      </w:r>
      <w:r w:rsidRPr="00995748">
        <w:rPr>
          <w:rFonts w:hint="eastAsia"/>
        </w:rPr>
        <w:t>длительном</w:t>
      </w:r>
      <w:r w:rsidRPr="00995748">
        <w:t xml:space="preserve"> </w:t>
      </w:r>
      <w:r w:rsidRPr="00995748">
        <w:rPr>
          <w:rFonts w:hint="eastAsia"/>
        </w:rPr>
        <w:t>наблюдении</w:t>
      </w:r>
      <w:r>
        <w:t xml:space="preserve"> </w:t>
      </w:r>
      <w:r w:rsidRPr="00995748">
        <w:rPr>
          <w:rFonts w:hint="eastAsia"/>
        </w:rPr>
        <w:t>Бессонова</w:t>
      </w:r>
      <w:r w:rsidRPr="00995748">
        <w:t xml:space="preserve"> </w:t>
      </w:r>
      <w:r w:rsidRPr="00995748">
        <w:rPr>
          <w:rFonts w:hint="eastAsia"/>
        </w:rPr>
        <w:t>Нина</w:t>
      </w:r>
      <w:r w:rsidRPr="00995748">
        <w:t xml:space="preserve"> </w:t>
      </w:r>
      <w:r w:rsidRPr="00995748">
        <w:rPr>
          <w:rFonts w:hint="eastAsia"/>
        </w:rPr>
        <w:t>Александровна</w:t>
      </w:r>
    </w:p>
    <w:p w14:paraId="198F0BCF" w14:textId="77777777" w:rsidR="00995748" w:rsidRDefault="00995748" w:rsidP="00995748">
      <w:r>
        <w:rPr>
          <w:rFonts w:hint="eastAsia"/>
        </w:rPr>
        <w:t>ОГЛАВЛЕНИЕ</w:t>
      </w:r>
      <w:r>
        <w:t xml:space="preserve"> </w:t>
      </w:r>
      <w:r>
        <w:rPr>
          <w:rFonts w:hint="eastAsia"/>
        </w:rPr>
        <w:t>ДИССЕРТАЦИИ</w:t>
      </w:r>
    </w:p>
    <w:p w14:paraId="1FC4C131" w14:textId="77777777" w:rsidR="00995748" w:rsidRDefault="00995748" w:rsidP="00995748">
      <w:r>
        <w:rPr>
          <w:rFonts w:hint="eastAsia"/>
        </w:rPr>
        <w:t>кандидат</w:t>
      </w:r>
      <w:r>
        <w:t xml:space="preserve"> </w:t>
      </w:r>
      <w:r>
        <w:rPr>
          <w:rFonts w:hint="eastAsia"/>
        </w:rPr>
        <w:t>наук</w:t>
      </w:r>
      <w:r>
        <w:t xml:space="preserve"> </w:t>
      </w:r>
      <w:r>
        <w:rPr>
          <w:rFonts w:hint="eastAsia"/>
        </w:rPr>
        <w:t>Бессонова</w:t>
      </w:r>
      <w:r>
        <w:t xml:space="preserve"> </w:t>
      </w:r>
      <w:r>
        <w:rPr>
          <w:rFonts w:hint="eastAsia"/>
        </w:rPr>
        <w:t>Нина</w:t>
      </w:r>
      <w:r>
        <w:t xml:space="preserve"> </w:t>
      </w:r>
      <w:r>
        <w:rPr>
          <w:rFonts w:hint="eastAsia"/>
        </w:rPr>
        <w:t>Александровна</w:t>
      </w:r>
    </w:p>
    <w:p w14:paraId="5A344918" w14:textId="77777777" w:rsidR="00995748" w:rsidRDefault="00995748" w:rsidP="00995748">
      <w:r>
        <w:rPr>
          <w:rFonts w:hint="eastAsia"/>
        </w:rPr>
        <w:t>ВВЕДЕНИЕ</w:t>
      </w:r>
    </w:p>
    <w:p w14:paraId="22E504D2" w14:textId="77777777" w:rsidR="00995748" w:rsidRDefault="00995748" w:rsidP="00995748"/>
    <w:p w14:paraId="46F6C3BB" w14:textId="77777777" w:rsidR="00995748" w:rsidRDefault="00995748" w:rsidP="00995748">
      <w:r>
        <w:rPr>
          <w:rFonts w:hint="eastAsia"/>
        </w:rPr>
        <w:t>Глава</w:t>
      </w:r>
      <w:r>
        <w:t xml:space="preserve"> 1. </w:t>
      </w:r>
      <w:r>
        <w:rPr>
          <w:rFonts w:hint="eastAsia"/>
        </w:rPr>
        <w:t>ОБЗОР</w:t>
      </w:r>
      <w:r>
        <w:t xml:space="preserve"> </w:t>
      </w:r>
      <w:r>
        <w:rPr>
          <w:rFonts w:hint="eastAsia"/>
        </w:rPr>
        <w:t>ЛИТЕРАТУРЫ</w:t>
      </w:r>
    </w:p>
    <w:p w14:paraId="03BFB5CD" w14:textId="77777777" w:rsidR="00995748" w:rsidRDefault="00995748" w:rsidP="00995748"/>
    <w:p w14:paraId="6CAE3D48" w14:textId="77777777" w:rsidR="00995748" w:rsidRDefault="00995748" w:rsidP="00995748">
      <w:r>
        <w:t xml:space="preserve">1.1 </w:t>
      </w:r>
      <w:r>
        <w:rPr>
          <w:rFonts w:hint="eastAsia"/>
        </w:rPr>
        <w:t>Инфаркт</w:t>
      </w:r>
      <w:r>
        <w:t xml:space="preserve"> </w:t>
      </w:r>
      <w:r>
        <w:rPr>
          <w:rFonts w:hint="eastAsia"/>
        </w:rPr>
        <w:t>миокарда</w:t>
      </w:r>
      <w:r>
        <w:t xml:space="preserve"> </w:t>
      </w:r>
      <w:r>
        <w:rPr>
          <w:rFonts w:hint="eastAsia"/>
        </w:rPr>
        <w:t>как</w:t>
      </w:r>
      <w:r>
        <w:t xml:space="preserve"> </w:t>
      </w:r>
      <w:r>
        <w:rPr>
          <w:rFonts w:hint="eastAsia"/>
        </w:rPr>
        <w:t>перманентная</w:t>
      </w:r>
      <w:r>
        <w:t xml:space="preserve"> </w:t>
      </w:r>
      <w:r>
        <w:rPr>
          <w:rFonts w:hint="eastAsia"/>
        </w:rPr>
        <w:t>медицинская</w:t>
      </w:r>
      <w:r>
        <w:t xml:space="preserve"> </w:t>
      </w:r>
      <w:r>
        <w:rPr>
          <w:rFonts w:hint="eastAsia"/>
        </w:rPr>
        <w:t>и</w:t>
      </w:r>
      <w:r>
        <w:t xml:space="preserve"> </w:t>
      </w:r>
      <w:r>
        <w:rPr>
          <w:rFonts w:hint="eastAsia"/>
        </w:rPr>
        <w:t>социальная</w:t>
      </w:r>
      <w:r>
        <w:t xml:space="preserve"> </w:t>
      </w:r>
      <w:r>
        <w:rPr>
          <w:rFonts w:hint="eastAsia"/>
        </w:rPr>
        <w:t>проблема</w:t>
      </w:r>
    </w:p>
    <w:p w14:paraId="7371DBC1" w14:textId="77777777" w:rsidR="00995748" w:rsidRDefault="00995748" w:rsidP="00995748"/>
    <w:p w14:paraId="72086AD4" w14:textId="77777777" w:rsidR="00995748" w:rsidRDefault="00995748" w:rsidP="00995748">
      <w:r>
        <w:t xml:space="preserve">1.2. </w:t>
      </w:r>
      <w:r>
        <w:rPr>
          <w:rFonts w:hint="eastAsia"/>
        </w:rPr>
        <w:t>Клинико</w:t>
      </w:r>
      <w:r>
        <w:t>-</w:t>
      </w:r>
      <w:r>
        <w:rPr>
          <w:rFonts w:hint="eastAsia"/>
        </w:rPr>
        <w:t>функциональные</w:t>
      </w:r>
      <w:r>
        <w:t xml:space="preserve"> </w:t>
      </w:r>
      <w:r>
        <w:rPr>
          <w:rFonts w:hint="eastAsia"/>
        </w:rPr>
        <w:t>и</w:t>
      </w:r>
      <w:r>
        <w:t xml:space="preserve"> </w:t>
      </w:r>
      <w:r>
        <w:rPr>
          <w:rFonts w:hint="eastAsia"/>
        </w:rPr>
        <w:t>морфологические</w:t>
      </w:r>
      <w:r>
        <w:t xml:space="preserve"> </w:t>
      </w:r>
      <w:r>
        <w:rPr>
          <w:rFonts w:hint="eastAsia"/>
        </w:rPr>
        <w:t>особенности</w:t>
      </w:r>
      <w:r>
        <w:t xml:space="preserve"> </w:t>
      </w:r>
      <w:r>
        <w:rPr>
          <w:rFonts w:hint="eastAsia"/>
        </w:rPr>
        <w:t>течения</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раннем</w:t>
      </w:r>
      <w:r>
        <w:t xml:space="preserve"> </w:t>
      </w:r>
      <w:r>
        <w:rPr>
          <w:rFonts w:hint="eastAsia"/>
        </w:rPr>
        <w:t>и</w:t>
      </w:r>
      <w:r>
        <w:t xml:space="preserve"> </w:t>
      </w:r>
      <w:r>
        <w:rPr>
          <w:rFonts w:hint="eastAsia"/>
        </w:rPr>
        <w:t>отдаленном</w:t>
      </w:r>
      <w:r>
        <w:t xml:space="preserve"> </w:t>
      </w:r>
      <w:r>
        <w:rPr>
          <w:rFonts w:hint="eastAsia"/>
        </w:rPr>
        <w:t>периодах</w:t>
      </w:r>
    </w:p>
    <w:p w14:paraId="47F740A0" w14:textId="77777777" w:rsidR="00995748" w:rsidRDefault="00995748" w:rsidP="00995748"/>
    <w:p w14:paraId="73770C78" w14:textId="77777777" w:rsidR="00995748" w:rsidRDefault="00995748" w:rsidP="00995748">
      <w:r>
        <w:t xml:space="preserve">1.3. </w:t>
      </w:r>
      <w:r>
        <w:rPr>
          <w:rFonts w:hint="eastAsia"/>
        </w:rPr>
        <w:t>Возрастные</w:t>
      </w:r>
      <w:r>
        <w:t xml:space="preserve"> </w:t>
      </w:r>
      <w:r>
        <w:rPr>
          <w:rFonts w:hint="eastAsia"/>
        </w:rPr>
        <w:t>особенности</w:t>
      </w:r>
      <w:r>
        <w:t xml:space="preserve"> </w:t>
      </w:r>
      <w:r>
        <w:rPr>
          <w:rFonts w:hint="eastAsia"/>
        </w:rPr>
        <w:t>течения</w:t>
      </w:r>
      <w:r>
        <w:t xml:space="preserve"> </w:t>
      </w:r>
      <w:r>
        <w:rPr>
          <w:rFonts w:hint="eastAsia"/>
        </w:rPr>
        <w:t>инфаркта</w:t>
      </w:r>
      <w:r>
        <w:t xml:space="preserve"> </w:t>
      </w:r>
      <w:r>
        <w:rPr>
          <w:rFonts w:hint="eastAsia"/>
        </w:rPr>
        <w:t>миокарда</w:t>
      </w:r>
      <w:r>
        <w:t xml:space="preserve"> </w:t>
      </w:r>
      <w:r>
        <w:rPr>
          <w:rFonts w:hint="eastAsia"/>
        </w:rPr>
        <w:t>от</w:t>
      </w:r>
      <w:r>
        <w:t xml:space="preserve"> </w:t>
      </w:r>
      <w:r>
        <w:rPr>
          <w:rFonts w:hint="eastAsia"/>
        </w:rPr>
        <w:t>факторов</w:t>
      </w:r>
      <w:r>
        <w:t xml:space="preserve"> </w:t>
      </w:r>
      <w:r>
        <w:rPr>
          <w:rFonts w:hint="eastAsia"/>
        </w:rPr>
        <w:t>риска</w:t>
      </w:r>
      <w:r>
        <w:t xml:space="preserve"> </w:t>
      </w:r>
      <w:r>
        <w:rPr>
          <w:rFonts w:hint="eastAsia"/>
        </w:rPr>
        <w:t>до</w:t>
      </w:r>
      <w:r>
        <w:t xml:space="preserve"> </w:t>
      </w:r>
      <w:r>
        <w:rPr>
          <w:rFonts w:hint="eastAsia"/>
        </w:rPr>
        <w:t>клинического</w:t>
      </w:r>
      <w:r>
        <w:t xml:space="preserve"> </w:t>
      </w:r>
      <w:r>
        <w:rPr>
          <w:rFonts w:hint="eastAsia"/>
        </w:rPr>
        <w:t>исхода</w:t>
      </w:r>
    </w:p>
    <w:p w14:paraId="39264956" w14:textId="77777777" w:rsidR="00995748" w:rsidRDefault="00995748" w:rsidP="00995748"/>
    <w:p w14:paraId="0CD837E5" w14:textId="77777777" w:rsidR="00995748" w:rsidRDefault="00995748" w:rsidP="00995748">
      <w:r>
        <w:t xml:space="preserve">1.4. </w:t>
      </w:r>
      <w:r>
        <w:rPr>
          <w:rFonts w:hint="eastAsia"/>
        </w:rPr>
        <w:t>Возможности</w:t>
      </w:r>
      <w:r>
        <w:t xml:space="preserve"> </w:t>
      </w:r>
      <w:r>
        <w:rPr>
          <w:rFonts w:hint="eastAsia"/>
        </w:rPr>
        <w:t>прогнозирования</w:t>
      </w:r>
      <w:r>
        <w:t xml:space="preserve"> </w:t>
      </w:r>
      <w:r>
        <w:rPr>
          <w:rFonts w:hint="eastAsia"/>
        </w:rPr>
        <w:t>и</w:t>
      </w:r>
      <w:r>
        <w:t xml:space="preserve"> </w:t>
      </w:r>
      <w:r>
        <w:rPr>
          <w:rFonts w:hint="eastAsia"/>
        </w:rPr>
        <w:t>предотвращения</w:t>
      </w:r>
      <w:r>
        <w:t xml:space="preserve"> </w:t>
      </w:r>
      <w:r>
        <w:rPr>
          <w:rFonts w:hint="eastAsia"/>
        </w:rPr>
        <w:t>неблагоприятного</w:t>
      </w:r>
      <w:r>
        <w:t xml:space="preserve"> </w:t>
      </w:r>
      <w:r>
        <w:rPr>
          <w:rFonts w:hint="eastAsia"/>
        </w:rPr>
        <w:t>прогноза</w:t>
      </w:r>
      <w:r>
        <w:t xml:space="preserve"> </w:t>
      </w:r>
      <w:r>
        <w:rPr>
          <w:rFonts w:hint="eastAsia"/>
        </w:rPr>
        <w:t>у</w:t>
      </w:r>
      <w:r>
        <w:t xml:space="preserve"> </w:t>
      </w:r>
      <w:r>
        <w:rPr>
          <w:rFonts w:hint="eastAsia"/>
        </w:rPr>
        <w:t>пациентов</w:t>
      </w:r>
      <w:r>
        <w:t xml:space="preserve">, </w:t>
      </w:r>
      <w:r>
        <w:rPr>
          <w:rFonts w:hint="eastAsia"/>
        </w:rPr>
        <w:t>перенесших</w:t>
      </w:r>
      <w:r>
        <w:t xml:space="preserve"> </w:t>
      </w:r>
      <w:r>
        <w:rPr>
          <w:rFonts w:hint="eastAsia"/>
        </w:rPr>
        <w:t>острый</w:t>
      </w:r>
      <w:r>
        <w:t xml:space="preserve"> </w:t>
      </w:r>
      <w:r>
        <w:rPr>
          <w:rFonts w:hint="eastAsia"/>
        </w:rPr>
        <w:t>инфаркт</w:t>
      </w:r>
      <w:r>
        <w:t xml:space="preserve"> </w:t>
      </w:r>
      <w:r>
        <w:rPr>
          <w:rFonts w:hint="eastAsia"/>
        </w:rPr>
        <w:t>миокарда</w:t>
      </w:r>
    </w:p>
    <w:p w14:paraId="5DE502E3" w14:textId="77777777" w:rsidR="00995748" w:rsidRDefault="00995748" w:rsidP="00995748"/>
    <w:p w14:paraId="35ACAF3C" w14:textId="77777777" w:rsidR="00995748" w:rsidRDefault="00995748" w:rsidP="0099574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CCB526F" w14:textId="77777777" w:rsidR="00995748" w:rsidRDefault="00995748" w:rsidP="00995748"/>
    <w:p w14:paraId="5F264AA8" w14:textId="77777777" w:rsidR="00995748" w:rsidRDefault="00995748" w:rsidP="00995748">
      <w:r>
        <w:t xml:space="preserve">2.1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5B0B032B" w14:textId="77777777" w:rsidR="00995748" w:rsidRDefault="00995748" w:rsidP="00995748"/>
    <w:p w14:paraId="5085774A" w14:textId="77777777" w:rsidR="00995748" w:rsidRDefault="00995748" w:rsidP="00995748">
      <w:r>
        <w:t xml:space="preserve">2.2. </w:t>
      </w:r>
      <w:r>
        <w:rPr>
          <w:rFonts w:hint="eastAsia"/>
        </w:rPr>
        <w:t>Методы</w:t>
      </w:r>
      <w:r>
        <w:t xml:space="preserve"> </w:t>
      </w:r>
      <w:r>
        <w:rPr>
          <w:rFonts w:hint="eastAsia"/>
        </w:rPr>
        <w:t>исследования</w:t>
      </w:r>
    </w:p>
    <w:p w14:paraId="2B3E3697" w14:textId="77777777" w:rsidR="00995748" w:rsidRDefault="00995748" w:rsidP="00995748"/>
    <w:p w14:paraId="0CC0F721" w14:textId="77777777" w:rsidR="00995748" w:rsidRDefault="00995748" w:rsidP="00995748">
      <w:r>
        <w:rPr>
          <w:rFonts w:hint="eastAsia"/>
        </w:rPr>
        <w:t>Глава</w:t>
      </w:r>
      <w:r>
        <w:t xml:space="preserve"> 3. </w:t>
      </w:r>
      <w:r>
        <w:rPr>
          <w:rFonts w:hint="eastAsia"/>
        </w:rPr>
        <w:t>ФАКТОРЫ</w:t>
      </w:r>
      <w:r>
        <w:t xml:space="preserve"> </w:t>
      </w:r>
      <w:r>
        <w:rPr>
          <w:rFonts w:hint="eastAsia"/>
        </w:rPr>
        <w:t>РИСКА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НИЗКОЙ</w:t>
      </w:r>
      <w:r>
        <w:t xml:space="preserve"> </w:t>
      </w:r>
      <w:r>
        <w:rPr>
          <w:rFonts w:hint="eastAsia"/>
        </w:rPr>
        <w:t>ФРАКЦИЕЙ</w:t>
      </w:r>
      <w:r>
        <w:t xml:space="preserve"> </w:t>
      </w:r>
      <w:r>
        <w:rPr>
          <w:rFonts w:hint="eastAsia"/>
        </w:rPr>
        <w:t>ВЫБРОСА</w:t>
      </w:r>
    </w:p>
    <w:p w14:paraId="61D57046" w14:textId="77777777" w:rsidR="00995748" w:rsidRDefault="00995748" w:rsidP="00995748"/>
    <w:p w14:paraId="54410B9D" w14:textId="77777777" w:rsidR="00995748" w:rsidRDefault="00995748" w:rsidP="00995748">
      <w:r>
        <w:t xml:space="preserve">3.1 </w:t>
      </w:r>
      <w:r>
        <w:rPr>
          <w:rFonts w:hint="eastAsia"/>
        </w:rPr>
        <w:t>Нарушения</w:t>
      </w:r>
      <w:r>
        <w:t xml:space="preserve"> </w:t>
      </w:r>
      <w:r>
        <w:rPr>
          <w:rFonts w:hint="eastAsia"/>
        </w:rPr>
        <w:t>липидно</w:t>
      </w:r>
      <w:r>
        <w:t>-</w:t>
      </w:r>
      <w:r>
        <w:rPr>
          <w:rFonts w:hint="eastAsia"/>
        </w:rPr>
        <w:t>холестеринового</w:t>
      </w:r>
      <w:r>
        <w:t xml:space="preserve"> </w:t>
      </w:r>
      <w:r>
        <w:rPr>
          <w:rFonts w:hint="eastAsia"/>
        </w:rPr>
        <w:t>обмена</w:t>
      </w:r>
      <w:r>
        <w:t xml:space="preserve"> </w:t>
      </w:r>
      <w:r>
        <w:rPr>
          <w:rFonts w:hint="eastAsia"/>
        </w:rPr>
        <w:t>у</w:t>
      </w:r>
      <w:r>
        <w:t xml:space="preserve"> </w:t>
      </w:r>
      <w:r>
        <w:rPr>
          <w:rFonts w:hint="eastAsia"/>
        </w:rPr>
        <w:t>больных</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низкой</w:t>
      </w:r>
      <w:r>
        <w:t xml:space="preserve"> </w:t>
      </w:r>
      <w:r>
        <w:rPr>
          <w:rFonts w:hint="eastAsia"/>
        </w:rPr>
        <w:t>фракцией</w:t>
      </w:r>
      <w:r>
        <w:t xml:space="preserve"> </w:t>
      </w:r>
      <w:r>
        <w:rPr>
          <w:rFonts w:hint="eastAsia"/>
        </w:rPr>
        <w:t>выброса</w:t>
      </w:r>
      <w:r>
        <w:t xml:space="preserve"> </w:t>
      </w:r>
      <w:r>
        <w:rPr>
          <w:rFonts w:hint="eastAsia"/>
        </w:rPr>
        <w:t>различного</w:t>
      </w:r>
      <w:r>
        <w:t xml:space="preserve"> </w:t>
      </w:r>
      <w:r>
        <w:rPr>
          <w:rFonts w:hint="eastAsia"/>
        </w:rPr>
        <w:t>возраста</w:t>
      </w:r>
    </w:p>
    <w:p w14:paraId="5E676C3C" w14:textId="77777777" w:rsidR="00995748" w:rsidRDefault="00995748" w:rsidP="00995748"/>
    <w:p w14:paraId="40B030B5" w14:textId="77777777" w:rsidR="00995748" w:rsidRDefault="00995748" w:rsidP="00995748">
      <w:r>
        <w:t xml:space="preserve">3.2 </w:t>
      </w:r>
      <w:r>
        <w:rPr>
          <w:rFonts w:hint="eastAsia"/>
        </w:rPr>
        <w:t>Артериальная</w:t>
      </w:r>
      <w:r>
        <w:t xml:space="preserve"> </w:t>
      </w:r>
      <w:r>
        <w:rPr>
          <w:rFonts w:hint="eastAsia"/>
        </w:rPr>
        <w:t>гипертензия</w:t>
      </w:r>
      <w:r>
        <w:t xml:space="preserve"> </w:t>
      </w:r>
      <w:r>
        <w:rPr>
          <w:rFonts w:hint="eastAsia"/>
        </w:rPr>
        <w:t>у</w:t>
      </w:r>
      <w:r>
        <w:t xml:space="preserve"> </w:t>
      </w:r>
      <w:r>
        <w:rPr>
          <w:rFonts w:hint="eastAsia"/>
        </w:rPr>
        <w:t>больных</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низкой</w:t>
      </w:r>
      <w:r>
        <w:t xml:space="preserve"> </w:t>
      </w:r>
      <w:r>
        <w:rPr>
          <w:rFonts w:hint="eastAsia"/>
        </w:rPr>
        <w:t>фракцией</w:t>
      </w:r>
      <w:r>
        <w:t xml:space="preserve"> </w:t>
      </w:r>
      <w:r>
        <w:rPr>
          <w:rFonts w:hint="eastAsia"/>
        </w:rPr>
        <w:t>выброса</w:t>
      </w:r>
      <w:r>
        <w:t xml:space="preserve"> </w:t>
      </w:r>
      <w:r>
        <w:rPr>
          <w:rFonts w:hint="eastAsia"/>
        </w:rPr>
        <w:t>различного</w:t>
      </w:r>
      <w:r>
        <w:t xml:space="preserve"> </w:t>
      </w:r>
      <w:r>
        <w:rPr>
          <w:rFonts w:hint="eastAsia"/>
        </w:rPr>
        <w:t>возраста</w:t>
      </w:r>
    </w:p>
    <w:p w14:paraId="424973B5" w14:textId="77777777" w:rsidR="00995748" w:rsidRDefault="00995748" w:rsidP="00995748"/>
    <w:p w14:paraId="16E8CC6F" w14:textId="77777777" w:rsidR="00995748" w:rsidRDefault="00995748" w:rsidP="00995748">
      <w:r>
        <w:t xml:space="preserve">3.3 </w:t>
      </w:r>
      <w:r>
        <w:rPr>
          <w:rFonts w:hint="eastAsia"/>
        </w:rPr>
        <w:t>Вредные</w:t>
      </w:r>
      <w:r>
        <w:t xml:space="preserve"> </w:t>
      </w:r>
      <w:r>
        <w:rPr>
          <w:rFonts w:hint="eastAsia"/>
        </w:rPr>
        <w:t>привычки</w:t>
      </w:r>
      <w:r>
        <w:t xml:space="preserve"> </w:t>
      </w:r>
      <w:r>
        <w:rPr>
          <w:rFonts w:hint="eastAsia"/>
        </w:rPr>
        <w:t>у</w:t>
      </w:r>
      <w:r>
        <w:t xml:space="preserve"> </w:t>
      </w:r>
      <w:r>
        <w:rPr>
          <w:rFonts w:hint="eastAsia"/>
        </w:rPr>
        <w:t>больных</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низкой</w:t>
      </w:r>
      <w:r>
        <w:t xml:space="preserve"> </w:t>
      </w:r>
      <w:r>
        <w:rPr>
          <w:rFonts w:hint="eastAsia"/>
        </w:rPr>
        <w:t>фракцией</w:t>
      </w:r>
      <w:r>
        <w:t xml:space="preserve"> </w:t>
      </w:r>
      <w:r>
        <w:rPr>
          <w:rFonts w:hint="eastAsia"/>
        </w:rPr>
        <w:t>выброса</w:t>
      </w:r>
      <w:r>
        <w:t xml:space="preserve"> </w:t>
      </w:r>
      <w:r>
        <w:rPr>
          <w:rFonts w:hint="eastAsia"/>
        </w:rPr>
        <w:t>различного</w:t>
      </w:r>
      <w:r>
        <w:t xml:space="preserve"> </w:t>
      </w:r>
      <w:r>
        <w:rPr>
          <w:rFonts w:hint="eastAsia"/>
        </w:rPr>
        <w:t>возраста</w:t>
      </w:r>
    </w:p>
    <w:p w14:paraId="7BF78474" w14:textId="77777777" w:rsidR="00995748" w:rsidRDefault="00995748" w:rsidP="00995748"/>
    <w:p w14:paraId="61A156F1" w14:textId="77777777" w:rsidR="00995748" w:rsidRDefault="00995748" w:rsidP="00995748">
      <w:r>
        <w:t xml:space="preserve">3.4 </w:t>
      </w:r>
      <w:r>
        <w:rPr>
          <w:rFonts w:hint="eastAsia"/>
        </w:rPr>
        <w:t>Сопутствующие</w:t>
      </w:r>
      <w:r>
        <w:t xml:space="preserve"> </w:t>
      </w:r>
      <w:r>
        <w:rPr>
          <w:rFonts w:hint="eastAsia"/>
        </w:rPr>
        <w:t>заболевания</w:t>
      </w:r>
      <w:r>
        <w:t xml:space="preserve">, </w:t>
      </w:r>
      <w:r>
        <w:rPr>
          <w:rFonts w:hint="eastAsia"/>
        </w:rPr>
        <w:t>состояния</w:t>
      </w:r>
      <w:r>
        <w:t xml:space="preserve"> </w:t>
      </w:r>
      <w:r>
        <w:rPr>
          <w:rFonts w:hint="eastAsia"/>
        </w:rPr>
        <w:t>и</w:t>
      </w:r>
      <w:r>
        <w:t xml:space="preserve"> </w:t>
      </w:r>
      <w:r>
        <w:rPr>
          <w:rFonts w:hint="eastAsia"/>
        </w:rPr>
        <w:t>инфекционно</w:t>
      </w:r>
      <w:r>
        <w:t>-</w:t>
      </w:r>
      <w:r>
        <w:rPr>
          <w:rFonts w:hint="eastAsia"/>
        </w:rPr>
        <w:t>воспалительные</w:t>
      </w:r>
      <w:r>
        <w:t xml:space="preserve"> </w:t>
      </w:r>
      <w:r>
        <w:rPr>
          <w:rFonts w:hint="eastAsia"/>
        </w:rPr>
        <w:t>факторы</w:t>
      </w:r>
      <w:r>
        <w:t xml:space="preserve"> </w:t>
      </w:r>
      <w:r>
        <w:rPr>
          <w:rFonts w:hint="eastAsia"/>
        </w:rPr>
        <w:t>риска</w:t>
      </w:r>
      <w:r>
        <w:t xml:space="preserve"> </w:t>
      </w:r>
      <w:r>
        <w:rPr>
          <w:rFonts w:hint="eastAsia"/>
        </w:rPr>
        <w:t>у</w:t>
      </w:r>
      <w:r>
        <w:t xml:space="preserve"> </w:t>
      </w:r>
      <w:r>
        <w:rPr>
          <w:rFonts w:hint="eastAsia"/>
        </w:rPr>
        <w:t>больных</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низкой</w:t>
      </w:r>
      <w:r>
        <w:t xml:space="preserve"> </w:t>
      </w:r>
      <w:r>
        <w:rPr>
          <w:rFonts w:hint="eastAsia"/>
        </w:rPr>
        <w:t>фракцией</w:t>
      </w:r>
      <w:r>
        <w:t xml:space="preserve"> </w:t>
      </w:r>
      <w:r>
        <w:rPr>
          <w:rFonts w:hint="eastAsia"/>
        </w:rPr>
        <w:t>выброса</w:t>
      </w:r>
      <w:r>
        <w:t xml:space="preserve"> </w:t>
      </w:r>
      <w:r>
        <w:rPr>
          <w:rFonts w:hint="eastAsia"/>
        </w:rPr>
        <w:t>различного</w:t>
      </w:r>
      <w:r>
        <w:t xml:space="preserve"> </w:t>
      </w:r>
      <w:r>
        <w:rPr>
          <w:rFonts w:hint="eastAsia"/>
        </w:rPr>
        <w:t>возраста</w:t>
      </w:r>
    </w:p>
    <w:p w14:paraId="05913EAF" w14:textId="77777777" w:rsidR="00995748" w:rsidRDefault="00995748" w:rsidP="00995748"/>
    <w:p w14:paraId="301E7EF7" w14:textId="77777777" w:rsidR="00995748" w:rsidRDefault="00995748" w:rsidP="00995748">
      <w:r>
        <w:rPr>
          <w:rFonts w:hint="eastAsia"/>
        </w:rPr>
        <w:t>Глава</w:t>
      </w:r>
      <w:r>
        <w:t xml:space="preserve"> 4.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НИЗКОЙ</w:t>
      </w:r>
      <w:r>
        <w:t xml:space="preserve"> </w:t>
      </w:r>
      <w:r>
        <w:rPr>
          <w:rFonts w:hint="eastAsia"/>
        </w:rPr>
        <w:t>ФРАКЦИЕЙ</w:t>
      </w:r>
      <w:r>
        <w:t xml:space="preserve"> </w:t>
      </w:r>
      <w:r>
        <w:rPr>
          <w:rFonts w:hint="eastAsia"/>
        </w:rPr>
        <w:t>ВЫБРОСА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p>
    <w:p w14:paraId="1CF996D6" w14:textId="77777777" w:rsidR="00995748" w:rsidRDefault="00995748" w:rsidP="00995748"/>
    <w:p w14:paraId="2E1C3FB3" w14:textId="77777777" w:rsidR="00995748" w:rsidRDefault="00995748" w:rsidP="00995748">
      <w:r>
        <w:rPr>
          <w:rFonts w:hint="eastAsia"/>
        </w:rPr>
        <w:t>Глава</w:t>
      </w:r>
      <w:r>
        <w:t xml:space="preserve"> 5. </w:t>
      </w:r>
      <w:r>
        <w:rPr>
          <w:rFonts w:hint="eastAsia"/>
        </w:rPr>
        <w:t>ОСОБЕННОСТИ</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НИЗКОЙ</w:t>
      </w:r>
      <w:r>
        <w:t xml:space="preserve"> </w:t>
      </w:r>
      <w:r>
        <w:rPr>
          <w:rFonts w:hint="eastAsia"/>
        </w:rPr>
        <w:t>ФРАКЦИЕЙ</w:t>
      </w:r>
      <w:r>
        <w:t xml:space="preserve"> </w:t>
      </w:r>
      <w:r>
        <w:rPr>
          <w:rFonts w:hint="eastAsia"/>
        </w:rPr>
        <w:t>ВЫБРОСА</w:t>
      </w:r>
      <w:r>
        <w:t xml:space="preserve"> </w:t>
      </w:r>
      <w:r>
        <w:rPr>
          <w:rFonts w:hint="eastAsia"/>
        </w:rPr>
        <w:t>В</w:t>
      </w:r>
      <w:r>
        <w:t xml:space="preserve"> </w:t>
      </w:r>
      <w:r>
        <w:rPr>
          <w:rFonts w:hint="eastAsia"/>
        </w:rPr>
        <w:t>ОСТРОМ</w:t>
      </w:r>
      <w:r>
        <w:t xml:space="preserve"> </w:t>
      </w:r>
      <w:r>
        <w:rPr>
          <w:rFonts w:hint="eastAsia"/>
        </w:rPr>
        <w:t>ПЕРИОДЕ</w:t>
      </w:r>
      <w:r>
        <w:t xml:space="preserve"> </w:t>
      </w:r>
      <w:r>
        <w:rPr>
          <w:rFonts w:hint="eastAsia"/>
        </w:rPr>
        <w:t>В</w:t>
      </w:r>
      <w:r>
        <w:t xml:space="preserve"> </w:t>
      </w:r>
      <w:r>
        <w:rPr>
          <w:rFonts w:hint="eastAsia"/>
        </w:rPr>
        <w:t>ПОЖИЛОМ</w:t>
      </w:r>
      <w:r>
        <w:t xml:space="preserve"> </w:t>
      </w:r>
      <w:r>
        <w:rPr>
          <w:rFonts w:hint="eastAsia"/>
        </w:rPr>
        <w:t>И</w:t>
      </w:r>
      <w:r>
        <w:t xml:space="preserve"> </w:t>
      </w:r>
      <w:r>
        <w:rPr>
          <w:rFonts w:hint="eastAsia"/>
        </w:rPr>
        <w:t>СТАРЧЕСКОМ</w:t>
      </w:r>
      <w:r>
        <w:t xml:space="preserve"> </w:t>
      </w:r>
      <w:r>
        <w:rPr>
          <w:rFonts w:hint="eastAsia"/>
        </w:rPr>
        <w:t>ВОЗРАСТЕ</w:t>
      </w:r>
    </w:p>
    <w:p w14:paraId="0CC47319" w14:textId="77777777" w:rsidR="00995748" w:rsidRDefault="00995748" w:rsidP="00995748"/>
    <w:p w14:paraId="67803AFB" w14:textId="77777777" w:rsidR="00995748" w:rsidRDefault="00995748" w:rsidP="00995748">
      <w:r>
        <w:t xml:space="preserve">5.1 </w:t>
      </w:r>
      <w:r>
        <w:rPr>
          <w:rFonts w:hint="eastAsia"/>
        </w:rPr>
        <w:t>Характеристики</w:t>
      </w:r>
      <w:r>
        <w:t xml:space="preserve"> </w:t>
      </w:r>
      <w:r>
        <w:rPr>
          <w:rFonts w:hint="eastAsia"/>
        </w:rPr>
        <w:t>системной</w:t>
      </w:r>
      <w:r>
        <w:t xml:space="preserve"> </w:t>
      </w:r>
      <w:r>
        <w:rPr>
          <w:rFonts w:hint="eastAsia"/>
        </w:rPr>
        <w:t>гемодинамики</w:t>
      </w:r>
    </w:p>
    <w:p w14:paraId="3D63922A" w14:textId="77777777" w:rsidR="00995748" w:rsidRDefault="00995748" w:rsidP="00995748"/>
    <w:p w14:paraId="2FEB2D13" w14:textId="77777777" w:rsidR="00995748" w:rsidRDefault="00995748" w:rsidP="00995748">
      <w:r>
        <w:t xml:space="preserve">5.2 </w:t>
      </w:r>
      <w:r>
        <w:rPr>
          <w:rFonts w:hint="eastAsia"/>
        </w:rPr>
        <w:t>Размеры</w:t>
      </w:r>
      <w:r>
        <w:t xml:space="preserve"> </w:t>
      </w:r>
      <w:r>
        <w:rPr>
          <w:rFonts w:hint="eastAsia"/>
        </w:rPr>
        <w:t>камер</w:t>
      </w:r>
      <w:r>
        <w:t xml:space="preserve"> </w:t>
      </w:r>
      <w:r>
        <w:rPr>
          <w:rFonts w:hint="eastAsia"/>
        </w:rPr>
        <w:t>и</w:t>
      </w:r>
      <w:r>
        <w:t xml:space="preserve"> </w:t>
      </w:r>
      <w:r>
        <w:rPr>
          <w:rFonts w:hint="eastAsia"/>
        </w:rPr>
        <w:t>структур</w:t>
      </w:r>
      <w:r>
        <w:t xml:space="preserve"> </w:t>
      </w:r>
      <w:r>
        <w:rPr>
          <w:rFonts w:hint="eastAsia"/>
        </w:rPr>
        <w:t>сердца</w:t>
      </w:r>
    </w:p>
    <w:p w14:paraId="6C2D073E" w14:textId="77777777" w:rsidR="00995748" w:rsidRDefault="00995748" w:rsidP="00995748"/>
    <w:p w14:paraId="167BD175" w14:textId="77777777" w:rsidR="00995748" w:rsidRDefault="00995748" w:rsidP="00995748">
      <w:r>
        <w:t xml:space="preserve">5.3 </w:t>
      </w:r>
      <w:r>
        <w:rPr>
          <w:rFonts w:hint="eastAsia"/>
        </w:rPr>
        <w:t>Состояние</w:t>
      </w:r>
      <w:r>
        <w:t xml:space="preserve"> </w:t>
      </w:r>
      <w:r>
        <w:rPr>
          <w:rFonts w:hint="eastAsia"/>
        </w:rPr>
        <w:t>систолической</w:t>
      </w:r>
      <w:r>
        <w:t xml:space="preserve"> </w:t>
      </w:r>
      <w:r>
        <w:rPr>
          <w:rFonts w:hint="eastAsia"/>
        </w:rPr>
        <w:t>функции</w:t>
      </w:r>
      <w:r>
        <w:t xml:space="preserve"> </w:t>
      </w:r>
      <w:r>
        <w:rPr>
          <w:rFonts w:hint="eastAsia"/>
        </w:rPr>
        <w:t>сердца</w:t>
      </w:r>
    </w:p>
    <w:p w14:paraId="271F39C4" w14:textId="77777777" w:rsidR="00995748" w:rsidRDefault="00995748" w:rsidP="00995748"/>
    <w:p w14:paraId="73F7D9E2" w14:textId="77777777" w:rsidR="00995748" w:rsidRDefault="00995748" w:rsidP="00995748">
      <w:r>
        <w:t xml:space="preserve">5.4 </w:t>
      </w:r>
      <w:r>
        <w:rPr>
          <w:rFonts w:hint="eastAsia"/>
        </w:rPr>
        <w:t>Состояние</w:t>
      </w:r>
      <w:r>
        <w:t xml:space="preserve"> </w:t>
      </w:r>
      <w:r>
        <w:rPr>
          <w:rFonts w:hint="eastAsia"/>
        </w:rPr>
        <w:t>диастолической</w:t>
      </w:r>
      <w:r>
        <w:t xml:space="preserve"> </w:t>
      </w:r>
      <w:r>
        <w:rPr>
          <w:rFonts w:hint="eastAsia"/>
        </w:rPr>
        <w:t>функции</w:t>
      </w:r>
      <w:r>
        <w:t xml:space="preserve"> </w:t>
      </w:r>
      <w:r>
        <w:rPr>
          <w:rFonts w:hint="eastAsia"/>
        </w:rPr>
        <w:t>сердца</w:t>
      </w:r>
    </w:p>
    <w:p w14:paraId="066EB076" w14:textId="77777777" w:rsidR="00995748" w:rsidRDefault="00995748" w:rsidP="00995748"/>
    <w:p w14:paraId="5F744DFF" w14:textId="77777777" w:rsidR="00995748" w:rsidRDefault="00995748" w:rsidP="00995748">
      <w:r>
        <w:t xml:space="preserve">5.5 </w:t>
      </w:r>
      <w:r>
        <w:rPr>
          <w:rFonts w:hint="eastAsia"/>
        </w:rPr>
        <w:t>Состояние</w:t>
      </w:r>
      <w:r>
        <w:t xml:space="preserve"> </w:t>
      </w:r>
      <w:r>
        <w:rPr>
          <w:rFonts w:hint="eastAsia"/>
        </w:rPr>
        <w:t>легочной</w:t>
      </w:r>
      <w:r>
        <w:t xml:space="preserve"> </w:t>
      </w:r>
      <w:r>
        <w:rPr>
          <w:rFonts w:hint="eastAsia"/>
        </w:rPr>
        <w:t>гемодинамики</w:t>
      </w:r>
    </w:p>
    <w:p w14:paraId="0BE11325" w14:textId="77777777" w:rsidR="00995748" w:rsidRDefault="00995748" w:rsidP="00995748"/>
    <w:p w14:paraId="54A82E4F" w14:textId="77777777" w:rsidR="00995748" w:rsidRDefault="00995748" w:rsidP="00995748">
      <w:r>
        <w:rPr>
          <w:rFonts w:hint="eastAsia"/>
        </w:rPr>
        <w:t>Глава</w:t>
      </w:r>
      <w:r>
        <w:t xml:space="preserve"> 6.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В</w:t>
      </w:r>
      <w:r>
        <w:t xml:space="preserve"> </w:t>
      </w:r>
      <w:r>
        <w:rPr>
          <w:rFonts w:hint="eastAsia"/>
        </w:rPr>
        <w:t>РАЗЛИЧНЫЕ</w:t>
      </w:r>
      <w:r>
        <w:t xml:space="preserve"> </w:t>
      </w:r>
      <w:r>
        <w:rPr>
          <w:rFonts w:hint="eastAsia"/>
        </w:rPr>
        <w:t>СРОКИ</w:t>
      </w:r>
      <w:r>
        <w:t xml:space="preserve"> </w:t>
      </w:r>
      <w:r>
        <w:rPr>
          <w:rFonts w:hint="eastAsia"/>
        </w:rPr>
        <w:t>ОТ</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ИСХОДНО</w:t>
      </w:r>
      <w:r>
        <w:t xml:space="preserve"> </w:t>
      </w:r>
      <w:r>
        <w:rPr>
          <w:rFonts w:hint="eastAsia"/>
        </w:rPr>
        <w:t>НИЗКОЙ</w:t>
      </w:r>
      <w:r>
        <w:t xml:space="preserve"> </w:t>
      </w:r>
      <w:r>
        <w:rPr>
          <w:rFonts w:hint="eastAsia"/>
        </w:rPr>
        <w:t>ФРАКЦИЕЙ</w:t>
      </w:r>
      <w:r>
        <w:t xml:space="preserve"> </w:t>
      </w:r>
      <w:r>
        <w:rPr>
          <w:rFonts w:hint="eastAsia"/>
        </w:rPr>
        <w:t>ВЫБРОСА</w:t>
      </w:r>
    </w:p>
    <w:p w14:paraId="53056B8F" w14:textId="77777777" w:rsidR="00995748" w:rsidRDefault="00995748" w:rsidP="00995748"/>
    <w:p w14:paraId="11FC2525" w14:textId="77777777" w:rsidR="00995748" w:rsidRDefault="00995748" w:rsidP="00995748">
      <w:r>
        <w:rPr>
          <w:rFonts w:hint="eastAsia"/>
        </w:rPr>
        <w:t>Глава</w:t>
      </w:r>
      <w:r>
        <w:t xml:space="preserve"> 7. </w:t>
      </w:r>
      <w:r>
        <w:rPr>
          <w:rFonts w:hint="eastAsia"/>
        </w:rPr>
        <w:t>РАЗВИТИЕ</w:t>
      </w:r>
      <w:r>
        <w:t xml:space="preserve"> </w:t>
      </w:r>
      <w:r>
        <w:rPr>
          <w:rFonts w:hint="eastAsia"/>
        </w:rPr>
        <w:t>СЕРДЕЧНОЙ</w:t>
      </w:r>
      <w:r>
        <w:t xml:space="preserve"> </w:t>
      </w:r>
      <w:r>
        <w:rPr>
          <w:rFonts w:hint="eastAsia"/>
        </w:rPr>
        <w:t>НЕДОСТАТОЧНОСТИ</w:t>
      </w:r>
      <w:r>
        <w:t xml:space="preserve"> </w:t>
      </w:r>
      <w:r>
        <w:rPr>
          <w:rFonts w:hint="eastAsia"/>
        </w:rPr>
        <w:t>И</w:t>
      </w:r>
    </w:p>
    <w:p w14:paraId="1129A7E7" w14:textId="77777777" w:rsidR="00995748" w:rsidRDefault="00995748" w:rsidP="00995748"/>
    <w:p w14:paraId="061B09E2" w14:textId="77777777" w:rsidR="00995748" w:rsidRDefault="00995748" w:rsidP="00995748">
      <w:r>
        <w:rPr>
          <w:rFonts w:hint="eastAsia"/>
        </w:rPr>
        <w:t>ВОЗМОЖНОСТЬ</w:t>
      </w:r>
      <w:r>
        <w:t xml:space="preserve"> </w:t>
      </w:r>
      <w:r>
        <w:rPr>
          <w:rFonts w:hint="eastAsia"/>
        </w:rPr>
        <w:t>ПРОГНОЗИРОВАНИЯ</w:t>
      </w:r>
      <w:r>
        <w:t xml:space="preserve"> </w:t>
      </w:r>
      <w:r>
        <w:rPr>
          <w:rFonts w:hint="eastAsia"/>
        </w:rPr>
        <w:t>ЛЕТАЛЬНОСТИ</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В</w:t>
      </w:r>
      <w:r>
        <w:t xml:space="preserve"> </w:t>
      </w:r>
      <w:r>
        <w:rPr>
          <w:rFonts w:hint="eastAsia"/>
        </w:rPr>
        <w:t>РАЗЛИЧНЫЕ</w:t>
      </w:r>
      <w:r>
        <w:t xml:space="preserve"> </w:t>
      </w:r>
      <w:r>
        <w:rPr>
          <w:rFonts w:hint="eastAsia"/>
        </w:rPr>
        <w:t>СРОКИ</w:t>
      </w:r>
      <w:r>
        <w:t xml:space="preserve"> </w:t>
      </w:r>
      <w:r>
        <w:rPr>
          <w:rFonts w:hint="eastAsia"/>
        </w:rPr>
        <w:t>ОТ</w:t>
      </w:r>
      <w:r>
        <w:t xml:space="preserve"> </w:t>
      </w:r>
      <w:r>
        <w:rPr>
          <w:rFonts w:hint="eastAsia"/>
        </w:rPr>
        <w:t>НАЧАЛА</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ИСХОДНО</w:t>
      </w:r>
      <w:r>
        <w:t xml:space="preserve"> </w:t>
      </w:r>
      <w:r>
        <w:rPr>
          <w:rFonts w:hint="eastAsia"/>
        </w:rPr>
        <w:t>НИЗКОЙ</w:t>
      </w:r>
      <w:r>
        <w:t xml:space="preserve"> </w:t>
      </w:r>
      <w:r>
        <w:rPr>
          <w:rFonts w:hint="eastAsia"/>
        </w:rPr>
        <w:t>ФРАКЦИЕЙ</w:t>
      </w:r>
    </w:p>
    <w:p w14:paraId="5656E915" w14:textId="77777777" w:rsidR="00995748" w:rsidRDefault="00995748" w:rsidP="00995748"/>
    <w:p w14:paraId="5F38BD7E" w14:textId="77777777" w:rsidR="00995748" w:rsidRDefault="00995748" w:rsidP="00995748">
      <w:r>
        <w:rPr>
          <w:rFonts w:hint="eastAsia"/>
        </w:rPr>
        <w:t>ВЫБРОСА</w:t>
      </w:r>
    </w:p>
    <w:p w14:paraId="1ECA7613" w14:textId="77777777" w:rsidR="00995748" w:rsidRDefault="00995748" w:rsidP="00995748"/>
    <w:p w14:paraId="58206E93" w14:textId="77777777" w:rsidR="00995748" w:rsidRDefault="00995748" w:rsidP="00995748">
      <w:r>
        <w:rPr>
          <w:rFonts w:hint="eastAsia"/>
        </w:rPr>
        <w:t>ЗАКЛЮЧЕНИЕ</w:t>
      </w:r>
    </w:p>
    <w:p w14:paraId="6F3ED5AA" w14:textId="77777777" w:rsidR="00995748" w:rsidRDefault="00995748" w:rsidP="00995748"/>
    <w:p w14:paraId="5897D9E9" w14:textId="77777777" w:rsidR="00995748" w:rsidRDefault="00995748" w:rsidP="00995748">
      <w:r>
        <w:rPr>
          <w:rFonts w:hint="eastAsia"/>
        </w:rPr>
        <w:t>ВЫВОДЫ</w:t>
      </w:r>
    </w:p>
    <w:p w14:paraId="548FA2EC" w14:textId="77777777" w:rsidR="00995748" w:rsidRDefault="00995748" w:rsidP="00995748"/>
    <w:p w14:paraId="256A2B6D" w14:textId="77777777" w:rsidR="00995748" w:rsidRDefault="00995748" w:rsidP="00995748">
      <w:r>
        <w:rPr>
          <w:rFonts w:hint="eastAsia"/>
        </w:rPr>
        <w:t>ПРАКТИЧЕСКИК</w:t>
      </w:r>
      <w:r>
        <w:t xml:space="preserve"> </w:t>
      </w:r>
      <w:r>
        <w:rPr>
          <w:rFonts w:hint="eastAsia"/>
        </w:rPr>
        <w:t>РЕКОМЕНДАЦИИ</w:t>
      </w:r>
    </w:p>
    <w:p w14:paraId="7510B974" w14:textId="77777777" w:rsidR="00995748" w:rsidRDefault="00995748" w:rsidP="00995748"/>
    <w:p w14:paraId="1DA79493" w14:textId="77777777" w:rsidR="00995748" w:rsidRDefault="00995748" w:rsidP="00995748">
      <w:r>
        <w:rPr>
          <w:rFonts w:hint="eastAsia"/>
        </w:rPr>
        <w:t>Список</w:t>
      </w:r>
      <w:r>
        <w:t xml:space="preserve"> </w:t>
      </w:r>
      <w:r>
        <w:rPr>
          <w:rFonts w:hint="eastAsia"/>
        </w:rPr>
        <w:t>используемых</w:t>
      </w:r>
      <w:r>
        <w:t xml:space="preserve"> </w:t>
      </w:r>
      <w:r>
        <w:rPr>
          <w:rFonts w:hint="eastAsia"/>
        </w:rPr>
        <w:t>сокращений</w:t>
      </w:r>
    </w:p>
    <w:p w14:paraId="40FB8193" w14:textId="77777777" w:rsidR="00995748" w:rsidRDefault="00995748" w:rsidP="00995748"/>
    <w:p w14:paraId="0BA6CAC2" w14:textId="77777777" w:rsidR="00995748" w:rsidRDefault="00995748" w:rsidP="00995748">
      <w:r>
        <w:rPr>
          <w:rFonts w:hint="eastAsia"/>
        </w:rPr>
        <w:t>Список</w:t>
      </w:r>
      <w:r>
        <w:t xml:space="preserve"> </w:t>
      </w:r>
      <w:r>
        <w:rPr>
          <w:rFonts w:hint="eastAsia"/>
        </w:rPr>
        <w:t>литературы</w:t>
      </w:r>
    </w:p>
    <w:p w14:paraId="18BD2C9A" w14:textId="77777777" w:rsidR="00995748" w:rsidRDefault="00995748" w:rsidP="00995748"/>
    <w:p w14:paraId="2C64C54C" w14:textId="77777777" w:rsidR="00995748" w:rsidRDefault="00995748" w:rsidP="00995748">
      <w:r>
        <w:rPr>
          <w:rFonts w:hint="eastAsia"/>
        </w:rPr>
        <w:t>Приложения</w:t>
      </w:r>
    </w:p>
    <w:p w14:paraId="30F1B4AD" w14:textId="77777777" w:rsidR="00995748" w:rsidRDefault="00995748" w:rsidP="00995748"/>
    <w:p w14:paraId="281AC49D" w14:textId="43AD0FF0" w:rsidR="00995748" w:rsidRPr="00995748" w:rsidRDefault="00995748" w:rsidP="00995748">
      <w:r>
        <w:rPr>
          <w:rFonts w:hint="eastAsia"/>
        </w:rPr>
        <w:t>ВВЕДЕНИЕ</w:t>
      </w:r>
    </w:p>
    <w:sectPr w:rsidR="00995748" w:rsidRPr="0099574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7E351" w14:textId="77777777" w:rsidR="001D74C3" w:rsidRPr="008D1934" w:rsidRDefault="001D74C3">
      <w:pPr>
        <w:spacing w:after="0" w:line="240" w:lineRule="auto"/>
      </w:pPr>
      <w:r w:rsidRPr="008D1934">
        <w:separator/>
      </w:r>
    </w:p>
  </w:endnote>
  <w:endnote w:type="continuationSeparator" w:id="0">
    <w:p w14:paraId="16D8B247" w14:textId="77777777" w:rsidR="001D74C3" w:rsidRPr="008D1934" w:rsidRDefault="001D74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C391" w14:textId="77777777" w:rsidR="001D74C3" w:rsidRPr="008D1934" w:rsidRDefault="001D74C3"/>
    <w:p w14:paraId="58F474CE" w14:textId="77777777" w:rsidR="001D74C3" w:rsidRPr="008D1934" w:rsidRDefault="001D74C3"/>
    <w:p w14:paraId="3531E897" w14:textId="77777777" w:rsidR="001D74C3" w:rsidRPr="008D1934" w:rsidRDefault="001D74C3"/>
    <w:p w14:paraId="56B4B5F5" w14:textId="77777777" w:rsidR="001D74C3" w:rsidRPr="008D1934" w:rsidRDefault="001D74C3"/>
    <w:p w14:paraId="6DB54E52" w14:textId="77777777" w:rsidR="001D74C3" w:rsidRPr="008D1934" w:rsidRDefault="001D74C3"/>
    <w:p w14:paraId="5F8A8338" w14:textId="77777777" w:rsidR="001D74C3" w:rsidRPr="008D1934" w:rsidRDefault="001D74C3"/>
    <w:p w14:paraId="5FD8D6AE" w14:textId="77777777" w:rsidR="001D74C3" w:rsidRPr="008D1934" w:rsidRDefault="001D74C3">
      <w:pPr>
        <w:rPr>
          <w:sz w:val="2"/>
          <w:szCs w:val="2"/>
        </w:rPr>
      </w:pPr>
      <w:r>
        <w:rPr>
          <w:noProof/>
        </w:rPr>
        <mc:AlternateContent>
          <mc:Choice Requires="wps">
            <w:drawing>
              <wp:anchor distT="0" distB="0" distL="63500" distR="63500" simplePos="0" relativeHeight="251660288" behindDoc="1" locked="0" layoutInCell="1" allowOverlap="1" wp14:anchorId="5EE172F0" wp14:editId="0A034E2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D901CFE" w14:textId="77777777" w:rsidR="001D74C3" w:rsidRPr="008D1934" w:rsidRDefault="001D74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E172F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901CFE" w14:textId="77777777" w:rsidR="001D74C3" w:rsidRPr="008D1934" w:rsidRDefault="001D74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CB0BB29" w14:textId="77777777" w:rsidR="001D74C3" w:rsidRPr="008D1934" w:rsidRDefault="001D74C3"/>
    <w:p w14:paraId="4308E797" w14:textId="77777777" w:rsidR="001D74C3" w:rsidRPr="008D1934" w:rsidRDefault="001D74C3"/>
    <w:p w14:paraId="47A96193" w14:textId="77777777" w:rsidR="001D74C3" w:rsidRPr="008D1934" w:rsidRDefault="001D74C3">
      <w:pPr>
        <w:rPr>
          <w:sz w:val="2"/>
          <w:szCs w:val="2"/>
        </w:rPr>
      </w:pPr>
      <w:r>
        <w:rPr>
          <w:noProof/>
        </w:rPr>
        <mc:AlternateContent>
          <mc:Choice Requires="wps">
            <w:drawing>
              <wp:anchor distT="0" distB="0" distL="63500" distR="63500" simplePos="0" relativeHeight="251659264" behindDoc="1" locked="0" layoutInCell="1" allowOverlap="1" wp14:anchorId="3BD94C3D" wp14:editId="1A4E8A7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4F3185" w14:textId="77777777" w:rsidR="001D74C3" w:rsidRPr="008D1934" w:rsidRDefault="001D74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94C3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4F3185" w14:textId="77777777" w:rsidR="001D74C3" w:rsidRPr="008D1934" w:rsidRDefault="001D74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8111673" w14:textId="77777777" w:rsidR="001D74C3" w:rsidRPr="008D1934" w:rsidRDefault="001D74C3"/>
    <w:p w14:paraId="52970FA5" w14:textId="77777777" w:rsidR="001D74C3" w:rsidRPr="008D1934" w:rsidRDefault="001D74C3">
      <w:pPr>
        <w:rPr>
          <w:sz w:val="2"/>
          <w:szCs w:val="2"/>
        </w:rPr>
      </w:pPr>
    </w:p>
    <w:p w14:paraId="08400CEE" w14:textId="77777777" w:rsidR="001D74C3" w:rsidRPr="008D1934" w:rsidRDefault="001D74C3"/>
    <w:p w14:paraId="1C3CADBA" w14:textId="77777777" w:rsidR="001D74C3" w:rsidRPr="008D1934" w:rsidRDefault="001D74C3">
      <w:pPr>
        <w:spacing w:after="0" w:line="240" w:lineRule="auto"/>
      </w:pPr>
    </w:p>
  </w:footnote>
  <w:footnote w:type="continuationSeparator" w:id="0">
    <w:p w14:paraId="404DD782" w14:textId="77777777" w:rsidR="001D74C3" w:rsidRPr="008D1934" w:rsidRDefault="001D74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4C3"/>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3</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577</cp:revision>
  <cp:lastPrinted>2024-05-12T14:21:00Z</cp:lastPrinted>
  <dcterms:created xsi:type="dcterms:W3CDTF">2024-05-12T14:37:00Z</dcterms:created>
  <dcterms:modified xsi:type="dcterms:W3CDTF">2024-05-16T18:42:00Z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