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ED58" w14:textId="77777777" w:rsidR="0050296B" w:rsidRDefault="0050296B" w:rsidP="0050296B">
      <w:pPr>
        <w:pStyle w:val="afffffffffffffffffffffffffff5"/>
        <w:rPr>
          <w:rFonts w:ascii="Verdana" w:hAnsi="Verdana"/>
          <w:color w:val="000000"/>
          <w:sz w:val="21"/>
          <w:szCs w:val="21"/>
        </w:rPr>
      </w:pPr>
      <w:r>
        <w:rPr>
          <w:rFonts w:ascii="Helvetica" w:hAnsi="Helvetica" w:cs="Helvetica"/>
          <w:b/>
          <w:bCs w:val="0"/>
          <w:color w:val="222222"/>
          <w:sz w:val="21"/>
          <w:szCs w:val="21"/>
        </w:rPr>
        <w:t>Бирюков, Валерий Михайлович.</w:t>
      </w:r>
      <w:r>
        <w:rPr>
          <w:rFonts w:ascii="Helvetica" w:hAnsi="Helvetica" w:cs="Helvetica"/>
          <w:color w:val="222222"/>
          <w:sz w:val="21"/>
          <w:szCs w:val="21"/>
        </w:rPr>
        <w:br/>
        <w:t>Исследование возможностей применения кристаллической оптики пучков заряженных частиц на ускорителях высоких энергий : Теория и численные методы расчета и оптимизации : диссертация ... доктора физико-математических наук в форме науч. докл. : 01.04.20. - Протвино, 1998. - 45 с. : ил.; 28х19 см.</w:t>
      </w:r>
    </w:p>
    <w:p w14:paraId="4DFA03A3" w14:textId="77777777" w:rsidR="0050296B" w:rsidRDefault="0050296B" w:rsidP="0050296B">
      <w:pPr>
        <w:pStyle w:val="20"/>
        <w:spacing w:before="0" w:after="312"/>
        <w:rPr>
          <w:rFonts w:ascii="Arial" w:hAnsi="Arial" w:cs="Arial"/>
          <w:caps/>
          <w:color w:val="333333"/>
          <w:sz w:val="27"/>
          <w:szCs w:val="27"/>
        </w:rPr>
      </w:pPr>
    </w:p>
    <w:p w14:paraId="0B6A66AD" w14:textId="77777777" w:rsidR="0050296B" w:rsidRDefault="0050296B" w:rsidP="0050296B">
      <w:pPr>
        <w:pStyle w:val="20"/>
        <w:spacing w:before="0" w:after="312"/>
        <w:rPr>
          <w:rFonts w:ascii="Arial" w:hAnsi="Arial" w:cs="Arial"/>
          <w:caps/>
          <w:color w:val="333333"/>
          <w:sz w:val="27"/>
          <w:szCs w:val="27"/>
        </w:rPr>
      </w:pPr>
      <w:r>
        <w:rPr>
          <w:rFonts w:ascii="Arial" w:hAnsi="Arial" w:cs="Arial"/>
          <w:caps/>
          <w:color w:val="333333"/>
          <w:sz w:val="27"/>
          <w:szCs w:val="27"/>
        </w:rPr>
        <w:t>Список литературы диссертационного исследования</w:t>
      </w:r>
      <w:r>
        <w:rPr>
          <w:rFonts w:ascii="Arial" w:hAnsi="Arial" w:cs="Arial"/>
          <w:color w:val="646B71"/>
          <w:sz w:val="18"/>
          <w:szCs w:val="18"/>
        </w:rPr>
        <w:t>доктор физико-математических наук в форме науч. докл. Бирюков, Валерий Михайлович, 1998 год</w:t>
      </w:r>
    </w:p>
    <w:p w14:paraId="0BF1A1E4" w14:textId="77777777" w:rsidR="0050296B" w:rsidRPr="0050296B" w:rsidRDefault="0050296B" w:rsidP="0050296B">
      <w:pPr>
        <w:pStyle w:val="afffffffffffffffffffffffffff5"/>
        <w:spacing w:before="0" w:beforeAutospacing="0" w:after="312" w:afterAutospacing="0"/>
        <w:rPr>
          <w:rFonts w:ascii="Verdana" w:hAnsi="Verdana" w:cs="Times New Roman"/>
          <w:color w:val="000000"/>
          <w:sz w:val="21"/>
          <w:szCs w:val="21"/>
          <w:lang w:val="en-US"/>
        </w:rPr>
      </w:pPr>
      <w:r>
        <w:rPr>
          <w:rFonts w:ascii="Verdana" w:hAnsi="Verdana"/>
          <w:color w:val="000000"/>
          <w:sz w:val="21"/>
          <w:szCs w:val="21"/>
        </w:rPr>
        <w:t xml:space="preserve">1. Biryukov V.M. Crystal Channeling Simulation. </w:t>
      </w:r>
      <w:r w:rsidRPr="0050296B">
        <w:rPr>
          <w:rFonts w:ascii="Verdana" w:hAnsi="Verdana"/>
          <w:color w:val="000000"/>
          <w:sz w:val="21"/>
          <w:szCs w:val="21"/>
          <w:lang w:val="en-US"/>
        </w:rPr>
        <w:t>CATCH 1.4 User's Guide. — CERN SL/ 93-74 (AP), 1993.</w:t>
      </w:r>
    </w:p>
    <w:p w14:paraId="4FDC4D4B" w14:textId="77777777" w:rsidR="0050296B" w:rsidRDefault="0050296B" w:rsidP="0050296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Бирюков B.M. Каиалирование в кристалле с переменной кривизной: Препринт ИФВЭ 91-159. — Протвино, 1991.</w:t>
      </w:r>
    </w:p>
    <w:p w14:paraId="518E0931" w14:textId="77777777" w:rsidR="0050296B" w:rsidRPr="0050296B" w:rsidRDefault="0050296B" w:rsidP="0050296B">
      <w:pPr>
        <w:pStyle w:val="afffffffffffffffffffffffffff5"/>
        <w:spacing w:before="0" w:beforeAutospacing="0" w:after="312" w:afterAutospacing="0"/>
        <w:rPr>
          <w:rFonts w:ascii="Verdana" w:hAnsi="Verdana"/>
          <w:color w:val="000000"/>
          <w:sz w:val="21"/>
          <w:szCs w:val="21"/>
          <w:lang w:val="en-US"/>
        </w:rPr>
      </w:pPr>
      <w:r w:rsidRPr="0050296B">
        <w:rPr>
          <w:rFonts w:ascii="Verdana" w:hAnsi="Verdana"/>
          <w:color w:val="000000"/>
          <w:sz w:val="21"/>
          <w:szCs w:val="21"/>
          <w:lang w:val="en-US"/>
        </w:rPr>
        <w:t>3. Bavizhev M.D., Biryukov V.M. and Gavrilov Y.G. High energy proton deflection in bent single crystals. // Rad. Effects. 1993, 25, p. 139.</w:t>
      </w:r>
    </w:p>
    <w:p w14:paraId="51037990" w14:textId="77777777" w:rsidR="0050296B" w:rsidRPr="0050296B" w:rsidRDefault="0050296B" w:rsidP="0050296B">
      <w:pPr>
        <w:pStyle w:val="afffffffffffffffffffffffffff5"/>
        <w:spacing w:before="0" w:beforeAutospacing="0" w:after="312" w:afterAutospacing="0"/>
        <w:rPr>
          <w:rFonts w:ascii="Verdana" w:hAnsi="Verdana"/>
          <w:color w:val="000000"/>
          <w:sz w:val="21"/>
          <w:szCs w:val="21"/>
          <w:lang w:val="en-US"/>
        </w:rPr>
      </w:pPr>
      <w:r w:rsidRPr="0050296B">
        <w:rPr>
          <w:rFonts w:ascii="Verdana" w:hAnsi="Verdana"/>
          <w:color w:val="000000"/>
          <w:sz w:val="21"/>
          <w:szCs w:val="21"/>
          <w:lang w:val="en-US"/>
        </w:rPr>
        <w:t xml:space="preserve">4. Biryukov V.M., Chesnokov Yu.A., Galyaev N.A., Kotov V.l., Tsarik S.V., Zapolsky Z.N. Investigation of the rechanneling and dynamic equilibrium effects in crystals. / / Nucl. lustrum. Meth. 1993, </w:t>
      </w:r>
      <w:r>
        <w:rPr>
          <w:rFonts w:ascii="Verdana" w:hAnsi="Verdana"/>
          <w:color w:val="000000"/>
          <w:sz w:val="21"/>
          <w:szCs w:val="21"/>
        </w:rPr>
        <w:t>В</w:t>
      </w:r>
      <w:r w:rsidRPr="0050296B">
        <w:rPr>
          <w:rFonts w:ascii="Verdana" w:hAnsi="Verdana"/>
          <w:color w:val="000000"/>
          <w:sz w:val="21"/>
          <w:szCs w:val="21"/>
          <w:lang w:val="en-US"/>
        </w:rPr>
        <w:t xml:space="preserve"> 73, p. 153.</w:t>
      </w:r>
    </w:p>
    <w:p w14:paraId="0D5B5E36" w14:textId="77777777" w:rsidR="0050296B" w:rsidRPr="0050296B" w:rsidRDefault="0050296B" w:rsidP="0050296B">
      <w:pPr>
        <w:pStyle w:val="afffffffffffffffffffffffffff5"/>
        <w:spacing w:before="0" w:beforeAutospacing="0" w:after="312" w:afterAutospacing="0"/>
        <w:rPr>
          <w:rFonts w:ascii="Verdana" w:hAnsi="Verdana"/>
          <w:color w:val="000000"/>
          <w:sz w:val="21"/>
          <w:szCs w:val="21"/>
          <w:lang w:val="en-US"/>
        </w:rPr>
      </w:pPr>
      <w:r w:rsidRPr="0050296B">
        <w:rPr>
          <w:rFonts w:ascii="Verdana" w:hAnsi="Verdana"/>
          <w:color w:val="000000"/>
          <w:sz w:val="21"/>
          <w:szCs w:val="21"/>
          <w:lang w:val="en-US"/>
        </w:rPr>
        <w:t>5. Biryukov V.M. Simulation of the SPS Crystal Extraction Experiment. CERN SL/ 93-78 (AP), 1993.</w:t>
      </w:r>
    </w:p>
    <w:p w14:paraId="0539E961" w14:textId="77777777" w:rsidR="0050296B" w:rsidRPr="0050296B" w:rsidRDefault="0050296B" w:rsidP="0050296B">
      <w:pPr>
        <w:pStyle w:val="afffffffffffffffffffffffffff5"/>
        <w:spacing w:before="0" w:beforeAutospacing="0" w:after="312" w:afterAutospacing="0"/>
        <w:rPr>
          <w:rFonts w:ascii="Verdana" w:hAnsi="Verdana"/>
          <w:color w:val="000000"/>
          <w:sz w:val="21"/>
          <w:szCs w:val="21"/>
          <w:lang w:val="en-US"/>
        </w:rPr>
      </w:pPr>
      <w:r w:rsidRPr="0050296B">
        <w:rPr>
          <w:rFonts w:ascii="Verdana" w:hAnsi="Verdana"/>
          <w:color w:val="000000"/>
          <w:sz w:val="21"/>
          <w:szCs w:val="21"/>
          <w:lang w:val="en-US"/>
        </w:rPr>
        <w:t>6. Biryukov V.M., Bavizhev M.D. and Tsyganov E.N. On the Influence of Imperfect Surface of the Crystal Deflector on the Multiturn Extraction Efficiency. — Report SSCL-N-776 (1991).</w:t>
      </w:r>
    </w:p>
    <w:p w14:paraId="19BAE4B7" w14:textId="77777777" w:rsidR="0050296B" w:rsidRPr="0050296B" w:rsidRDefault="0050296B" w:rsidP="0050296B">
      <w:pPr>
        <w:pStyle w:val="afffffffffffffffffffffffffff5"/>
        <w:spacing w:before="0" w:beforeAutospacing="0" w:after="312" w:afterAutospacing="0"/>
        <w:rPr>
          <w:rFonts w:ascii="Verdana" w:hAnsi="Verdana"/>
          <w:color w:val="000000"/>
          <w:sz w:val="21"/>
          <w:szCs w:val="21"/>
          <w:lang w:val="en-US"/>
        </w:rPr>
      </w:pPr>
      <w:r w:rsidRPr="0050296B">
        <w:rPr>
          <w:rFonts w:ascii="Verdana" w:hAnsi="Verdana"/>
          <w:color w:val="000000"/>
          <w:sz w:val="21"/>
          <w:szCs w:val="21"/>
          <w:lang w:val="en-US"/>
        </w:rPr>
        <w:t xml:space="preserve">7. Biryukov V.M. Computer simulation of the energy loss spectra in bent crystals. // Nucl. Instr. and Meth. 1996, </w:t>
      </w:r>
      <w:r>
        <w:rPr>
          <w:rFonts w:ascii="Verdana" w:hAnsi="Verdana"/>
          <w:color w:val="000000"/>
          <w:sz w:val="21"/>
          <w:szCs w:val="21"/>
        </w:rPr>
        <w:t>В</w:t>
      </w:r>
      <w:r w:rsidRPr="0050296B">
        <w:rPr>
          <w:rFonts w:ascii="Verdana" w:hAnsi="Verdana"/>
          <w:color w:val="000000"/>
          <w:sz w:val="21"/>
          <w:szCs w:val="21"/>
          <w:lang w:val="en-US"/>
        </w:rPr>
        <w:t xml:space="preserve"> 117, p. 357.</w:t>
      </w:r>
    </w:p>
    <w:p w14:paraId="31E4F5FB" w14:textId="77777777" w:rsidR="0050296B" w:rsidRPr="0050296B" w:rsidRDefault="0050296B" w:rsidP="0050296B">
      <w:pPr>
        <w:pStyle w:val="afffffffffffffffffffffffffff5"/>
        <w:spacing w:before="0" w:beforeAutospacing="0" w:after="312" w:afterAutospacing="0"/>
        <w:rPr>
          <w:rFonts w:ascii="Verdana" w:hAnsi="Verdana"/>
          <w:color w:val="000000"/>
          <w:sz w:val="21"/>
          <w:szCs w:val="21"/>
          <w:lang w:val="en-US"/>
        </w:rPr>
      </w:pPr>
      <w:r w:rsidRPr="0050296B">
        <w:rPr>
          <w:rFonts w:ascii="Verdana" w:hAnsi="Verdana"/>
          <w:color w:val="000000"/>
          <w:sz w:val="21"/>
          <w:szCs w:val="21"/>
          <w:lang w:val="en-US"/>
        </w:rPr>
        <w:t xml:space="preserve">8. Biryukov V.M. Optimization of crystal extraction experiment. // Nucl. Instr. and Meth. 1996, </w:t>
      </w:r>
      <w:r>
        <w:rPr>
          <w:rFonts w:ascii="Verdana" w:hAnsi="Verdana"/>
          <w:color w:val="000000"/>
          <w:sz w:val="21"/>
          <w:szCs w:val="21"/>
        </w:rPr>
        <w:t>В</w:t>
      </w:r>
      <w:r w:rsidRPr="0050296B">
        <w:rPr>
          <w:rFonts w:ascii="Verdana" w:hAnsi="Verdana"/>
          <w:color w:val="000000"/>
          <w:sz w:val="21"/>
          <w:szCs w:val="21"/>
          <w:lang w:val="en-US"/>
        </w:rPr>
        <w:t xml:space="preserve"> 117, p. 463.</w:t>
      </w:r>
    </w:p>
    <w:p w14:paraId="37BD6C2F" w14:textId="77777777" w:rsidR="0050296B" w:rsidRDefault="0050296B" w:rsidP="0050296B">
      <w:pPr>
        <w:pStyle w:val="afffffffffffffffffffffffffff5"/>
        <w:spacing w:before="0" w:beforeAutospacing="0" w:after="312" w:afterAutospacing="0"/>
        <w:rPr>
          <w:rFonts w:ascii="Verdana" w:hAnsi="Verdana"/>
          <w:color w:val="000000"/>
          <w:sz w:val="21"/>
          <w:szCs w:val="21"/>
        </w:rPr>
      </w:pPr>
      <w:r w:rsidRPr="0050296B">
        <w:rPr>
          <w:rFonts w:ascii="Verdana" w:hAnsi="Verdana"/>
          <w:color w:val="000000"/>
          <w:sz w:val="21"/>
          <w:szCs w:val="21"/>
          <w:lang w:val="en-US"/>
        </w:rPr>
        <w:t xml:space="preserve">9. Biryukov V. and Murphy C.T. Analytical Theory of Multipass Crystal Extraction. </w:t>
      </w:r>
      <w:r>
        <w:rPr>
          <w:rFonts w:ascii="Verdana" w:hAnsi="Verdana"/>
          <w:color w:val="000000"/>
          <w:sz w:val="21"/>
          <w:szCs w:val="21"/>
        </w:rPr>
        <w:t>Fermilab TM-2026. Batavia (1997).</w:t>
      </w:r>
    </w:p>
    <w:p w14:paraId="77FDBE4B" w14:textId="5EB1AFDF" w:rsidR="00410372" w:rsidRPr="0050296B" w:rsidRDefault="00410372" w:rsidP="0050296B"/>
    <w:sectPr w:rsidR="00410372" w:rsidRPr="005029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1FB9" w14:textId="77777777" w:rsidR="007E7D34" w:rsidRDefault="007E7D34">
      <w:pPr>
        <w:spacing w:after="0" w:line="240" w:lineRule="auto"/>
      </w:pPr>
      <w:r>
        <w:separator/>
      </w:r>
    </w:p>
  </w:endnote>
  <w:endnote w:type="continuationSeparator" w:id="0">
    <w:p w14:paraId="7729B109" w14:textId="77777777" w:rsidR="007E7D34" w:rsidRDefault="007E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F851" w14:textId="77777777" w:rsidR="007E7D34" w:rsidRDefault="007E7D34"/>
    <w:p w14:paraId="14B1F845" w14:textId="77777777" w:rsidR="007E7D34" w:rsidRDefault="007E7D34"/>
    <w:p w14:paraId="0A8E356D" w14:textId="77777777" w:rsidR="007E7D34" w:rsidRDefault="007E7D34"/>
    <w:p w14:paraId="0CA45F95" w14:textId="77777777" w:rsidR="007E7D34" w:rsidRDefault="007E7D34"/>
    <w:p w14:paraId="18F38776" w14:textId="77777777" w:rsidR="007E7D34" w:rsidRDefault="007E7D34"/>
    <w:p w14:paraId="51A07369" w14:textId="77777777" w:rsidR="007E7D34" w:rsidRDefault="007E7D34"/>
    <w:p w14:paraId="1378702B" w14:textId="77777777" w:rsidR="007E7D34" w:rsidRDefault="007E7D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83162A" wp14:editId="53F5FC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A78AF" w14:textId="77777777" w:rsidR="007E7D34" w:rsidRDefault="007E7D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8316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EA78AF" w14:textId="77777777" w:rsidR="007E7D34" w:rsidRDefault="007E7D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73E01D" w14:textId="77777777" w:rsidR="007E7D34" w:rsidRDefault="007E7D34"/>
    <w:p w14:paraId="0E697EBF" w14:textId="77777777" w:rsidR="007E7D34" w:rsidRDefault="007E7D34"/>
    <w:p w14:paraId="0030206F" w14:textId="77777777" w:rsidR="007E7D34" w:rsidRDefault="007E7D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DF2A9E" wp14:editId="7272B7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2C27" w14:textId="77777777" w:rsidR="007E7D34" w:rsidRDefault="007E7D34"/>
                          <w:p w14:paraId="7E05D052" w14:textId="77777777" w:rsidR="007E7D34" w:rsidRDefault="007E7D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DF2A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172C27" w14:textId="77777777" w:rsidR="007E7D34" w:rsidRDefault="007E7D34"/>
                    <w:p w14:paraId="7E05D052" w14:textId="77777777" w:rsidR="007E7D34" w:rsidRDefault="007E7D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58FAE5" w14:textId="77777777" w:rsidR="007E7D34" w:rsidRDefault="007E7D34"/>
    <w:p w14:paraId="5D9E025A" w14:textId="77777777" w:rsidR="007E7D34" w:rsidRDefault="007E7D34">
      <w:pPr>
        <w:rPr>
          <w:sz w:val="2"/>
          <w:szCs w:val="2"/>
        </w:rPr>
      </w:pPr>
    </w:p>
    <w:p w14:paraId="11CD12C9" w14:textId="77777777" w:rsidR="007E7D34" w:rsidRDefault="007E7D34"/>
    <w:p w14:paraId="03566591" w14:textId="77777777" w:rsidR="007E7D34" w:rsidRDefault="007E7D34">
      <w:pPr>
        <w:spacing w:after="0" w:line="240" w:lineRule="auto"/>
      </w:pPr>
    </w:p>
  </w:footnote>
  <w:footnote w:type="continuationSeparator" w:id="0">
    <w:p w14:paraId="1933136A" w14:textId="77777777" w:rsidR="007E7D34" w:rsidRDefault="007E7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34"/>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131166</TotalTime>
  <Pages>1</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3465</cp:revision>
  <cp:lastPrinted>2009-02-06T05:36:00Z</cp:lastPrinted>
  <dcterms:created xsi:type="dcterms:W3CDTF">2024-01-07T13:43:00Z</dcterms:created>
  <dcterms:modified xsi:type="dcterms:W3CDTF">2025-07-12T21:13:00Z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