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860" w14:textId="77777777" w:rsidR="008011EB" w:rsidRDefault="008011EB" w:rsidP="008011EB"/>
    <w:p w14:paraId="243C030A" w14:textId="11C1EC5B" w:rsidR="005F258B" w:rsidRDefault="008011EB" w:rsidP="008011EB">
      <w:r>
        <w:rPr>
          <w:rFonts w:hint="eastAsia"/>
        </w:rPr>
        <w:t>Лю</w:t>
      </w:r>
      <w:r>
        <w:t xml:space="preserve"> </w:t>
      </w:r>
      <w:r>
        <w:rPr>
          <w:rFonts w:hint="eastAsia"/>
        </w:rPr>
        <w:t>Мяовэнь</w:t>
      </w:r>
      <w:r>
        <w:rPr>
          <w:rFonts w:hint="cs"/>
        </w:rPr>
        <w:t xml:space="preserve"> </w:t>
      </w:r>
      <w:r w:rsidRPr="008011EB">
        <w:rPr>
          <w:rFonts w:hint="eastAsia"/>
        </w:rPr>
        <w:t>Поэтика</w:t>
      </w:r>
      <w:r w:rsidRPr="008011EB">
        <w:t xml:space="preserve"> </w:t>
      </w:r>
      <w:r w:rsidRPr="008011EB">
        <w:rPr>
          <w:rFonts w:hint="eastAsia"/>
        </w:rPr>
        <w:t>метапрозы</w:t>
      </w:r>
      <w:r w:rsidRPr="008011EB">
        <w:t xml:space="preserve"> 1920-1930-</w:t>
      </w:r>
      <w:r w:rsidRPr="008011EB">
        <w:rPr>
          <w:rFonts w:hint="eastAsia"/>
        </w:rPr>
        <w:t>х</w:t>
      </w:r>
      <w:r w:rsidRPr="008011EB">
        <w:t xml:space="preserve"> </w:t>
      </w:r>
      <w:r w:rsidRPr="008011EB">
        <w:rPr>
          <w:rFonts w:hint="eastAsia"/>
        </w:rPr>
        <w:t>годов</w:t>
      </w:r>
      <w:r w:rsidRPr="008011EB">
        <w:t>. (</w:t>
      </w:r>
      <w:r w:rsidRPr="008011EB">
        <w:rPr>
          <w:rFonts w:hint="eastAsia"/>
        </w:rPr>
        <w:t>“</w:t>
      </w:r>
      <w:r w:rsidRPr="008011EB">
        <w:t xml:space="preserve">Zoo, </w:t>
      </w:r>
      <w:r w:rsidRPr="008011EB">
        <w:rPr>
          <w:rFonts w:hint="eastAsia"/>
        </w:rPr>
        <w:t>или</w:t>
      </w:r>
      <w:r w:rsidRPr="008011EB">
        <w:t xml:space="preserve"> </w:t>
      </w:r>
      <w:r w:rsidRPr="008011EB">
        <w:rPr>
          <w:rFonts w:hint="eastAsia"/>
        </w:rPr>
        <w:t>Письма</w:t>
      </w:r>
      <w:r w:rsidRPr="008011EB">
        <w:t xml:space="preserve"> </w:t>
      </w:r>
      <w:r w:rsidRPr="008011EB">
        <w:rPr>
          <w:rFonts w:hint="eastAsia"/>
        </w:rPr>
        <w:t>не</w:t>
      </w:r>
      <w:r w:rsidRPr="008011EB">
        <w:t xml:space="preserve"> </w:t>
      </w:r>
      <w:r w:rsidRPr="008011EB">
        <w:rPr>
          <w:rFonts w:hint="eastAsia"/>
        </w:rPr>
        <w:t>о</w:t>
      </w:r>
      <w:r w:rsidRPr="008011EB">
        <w:t xml:space="preserve"> </w:t>
      </w:r>
      <w:r w:rsidRPr="008011EB">
        <w:rPr>
          <w:rFonts w:hint="eastAsia"/>
        </w:rPr>
        <w:t>любви</w:t>
      </w:r>
      <w:r w:rsidRPr="008011EB">
        <w:t xml:space="preserve">, </w:t>
      </w:r>
      <w:r w:rsidRPr="008011EB">
        <w:rPr>
          <w:rFonts w:hint="eastAsia"/>
        </w:rPr>
        <w:t>или</w:t>
      </w:r>
      <w:r w:rsidRPr="008011EB">
        <w:t xml:space="preserve"> </w:t>
      </w:r>
      <w:r w:rsidRPr="008011EB">
        <w:rPr>
          <w:rFonts w:hint="eastAsia"/>
        </w:rPr>
        <w:t>Третья</w:t>
      </w:r>
      <w:r w:rsidRPr="008011EB">
        <w:t xml:space="preserve"> </w:t>
      </w:r>
      <w:r w:rsidRPr="008011EB">
        <w:rPr>
          <w:rFonts w:hint="eastAsia"/>
        </w:rPr>
        <w:t>Элоиза”</w:t>
      </w:r>
      <w:r w:rsidRPr="008011EB">
        <w:t xml:space="preserve"> </w:t>
      </w:r>
      <w:r w:rsidRPr="008011EB">
        <w:rPr>
          <w:rFonts w:hint="eastAsia"/>
        </w:rPr>
        <w:t>В</w:t>
      </w:r>
      <w:r w:rsidRPr="008011EB">
        <w:t>.</w:t>
      </w:r>
      <w:r w:rsidRPr="008011EB">
        <w:rPr>
          <w:rFonts w:hint="eastAsia"/>
        </w:rPr>
        <w:t>Шкловского</w:t>
      </w:r>
      <w:r w:rsidRPr="008011EB">
        <w:t xml:space="preserve">, </w:t>
      </w:r>
      <w:r w:rsidRPr="008011EB">
        <w:rPr>
          <w:rFonts w:hint="eastAsia"/>
        </w:rPr>
        <w:t>“Скандалист</w:t>
      </w:r>
      <w:r w:rsidRPr="008011EB">
        <w:t xml:space="preserve">, </w:t>
      </w:r>
      <w:r w:rsidRPr="008011EB">
        <w:rPr>
          <w:rFonts w:hint="eastAsia"/>
        </w:rPr>
        <w:t>или</w:t>
      </w:r>
      <w:r w:rsidRPr="008011EB">
        <w:t xml:space="preserve"> </w:t>
      </w:r>
      <w:r w:rsidRPr="008011EB">
        <w:rPr>
          <w:rFonts w:hint="eastAsia"/>
        </w:rPr>
        <w:t>Вечера</w:t>
      </w:r>
      <w:r w:rsidRPr="008011EB">
        <w:t xml:space="preserve"> </w:t>
      </w:r>
      <w:r w:rsidRPr="008011EB">
        <w:rPr>
          <w:rFonts w:hint="eastAsia"/>
        </w:rPr>
        <w:t>на</w:t>
      </w:r>
      <w:r w:rsidRPr="008011EB">
        <w:t xml:space="preserve"> </w:t>
      </w:r>
      <w:r w:rsidRPr="008011EB">
        <w:rPr>
          <w:rFonts w:hint="eastAsia"/>
        </w:rPr>
        <w:t>Васильевском</w:t>
      </w:r>
      <w:r w:rsidRPr="008011EB">
        <w:t xml:space="preserve"> </w:t>
      </w:r>
      <w:r w:rsidRPr="008011EB">
        <w:rPr>
          <w:rFonts w:hint="eastAsia"/>
        </w:rPr>
        <w:t>острове”</w:t>
      </w:r>
      <w:r w:rsidRPr="008011EB">
        <w:t xml:space="preserve">, </w:t>
      </w:r>
      <w:r w:rsidRPr="008011EB">
        <w:rPr>
          <w:rFonts w:hint="eastAsia"/>
        </w:rPr>
        <w:t>“Художник</w:t>
      </w:r>
      <w:r w:rsidRPr="008011EB">
        <w:t xml:space="preserve"> </w:t>
      </w:r>
      <w:r w:rsidRPr="008011EB">
        <w:rPr>
          <w:rFonts w:hint="eastAsia"/>
        </w:rPr>
        <w:t>неизвестен”</w:t>
      </w:r>
      <w:r w:rsidRPr="008011EB">
        <w:t xml:space="preserve"> </w:t>
      </w:r>
      <w:r w:rsidRPr="008011EB">
        <w:rPr>
          <w:rFonts w:hint="eastAsia"/>
        </w:rPr>
        <w:t>В</w:t>
      </w:r>
      <w:r w:rsidRPr="008011EB">
        <w:t>.</w:t>
      </w:r>
      <w:r w:rsidRPr="008011EB">
        <w:rPr>
          <w:rFonts w:hint="eastAsia"/>
        </w:rPr>
        <w:t>Каверина</w:t>
      </w:r>
      <w:r w:rsidRPr="008011EB">
        <w:t>)</w:t>
      </w:r>
    </w:p>
    <w:p w14:paraId="3D736FDA" w14:textId="77777777" w:rsidR="008011EB" w:rsidRDefault="008011EB" w:rsidP="008011EB">
      <w:r>
        <w:rPr>
          <w:rFonts w:hint="eastAsia"/>
        </w:rPr>
        <w:t>ОГЛАВЛЕНИЕ</w:t>
      </w:r>
      <w:r>
        <w:t xml:space="preserve"> </w:t>
      </w:r>
      <w:r>
        <w:rPr>
          <w:rFonts w:hint="eastAsia"/>
        </w:rPr>
        <w:t>ДИССЕРТАЦИИ</w:t>
      </w:r>
    </w:p>
    <w:p w14:paraId="1096D231" w14:textId="77777777" w:rsidR="008011EB" w:rsidRDefault="008011EB" w:rsidP="008011EB">
      <w:r>
        <w:rPr>
          <w:rFonts w:hint="eastAsia"/>
        </w:rPr>
        <w:t>кандидат</w:t>
      </w:r>
      <w:r>
        <w:t xml:space="preserve"> </w:t>
      </w:r>
      <w:r>
        <w:rPr>
          <w:rFonts w:hint="eastAsia"/>
        </w:rPr>
        <w:t>наук</w:t>
      </w:r>
      <w:r>
        <w:t xml:space="preserve"> </w:t>
      </w:r>
      <w:r>
        <w:rPr>
          <w:rFonts w:hint="eastAsia"/>
        </w:rPr>
        <w:t>Лю</w:t>
      </w:r>
      <w:r>
        <w:t xml:space="preserve"> </w:t>
      </w:r>
      <w:r>
        <w:rPr>
          <w:rFonts w:hint="eastAsia"/>
        </w:rPr>
        <w:t>Мяовэнь</w:t>
      </w:r>
    </w:p>
    <w:p w14:paraId="050A6D08" w14:textId="77777777" w:rsidR="008011EB" w:rsidRDefault="008011EB" w:rsidP="008011EB">
      <w:r>
        <w:rPr>
          <w:rFonts w:hint="eastAsia"/>
        </w:rPr>
        <w:t>СОДЕРЖАНИЕ</w:t>
      </w:r>
    </w:p>
    <w:p w14:paraId="7C058D77" w14:textId="77777777" w:rsidR="008011EB" w:rsidRDefault="008011EB" w:rsidP="008011EB"/>
    <w:p w14:paraId="7C110BF5" w14:textId="77777777" w:rsidR="008011EB" w:rsidRDefault="008011EB" w:rsidP="008011EB">
      <w:r>
        <w:rPr>
          <w:rFonts w:hint="eastAsia"/>
        </w:rPr>
        <w:t>ВВЕДЕНИЕ</w:t>
      </w:r>
    </w:p>
    <w:p w14:paraId="3504AE6A" w14:textId="77777777" w:rsidR="008011EB" w:rsidRDefault="008011EB" w:rsidP="008011EB"/>
    <w:p w14:paraId="0FA3EE74" w14:textId="77777777" w:rsidR="008011EB" w:rsidRDefault="008011EB" w:rsidP="008011EB">
      <w:r>
        <w:rPr>
          <w:rFonts w:hint="eastAsia"/>
        </w:rPr>
        <w:t>ГЛАВА</w:t>
      </w:r>
      <w:r>
        <w:t xml:space="preserve"> I: </w:t>
      </w:r>
      <w:r>
        <w:rPr>
          <w:rFonts w:hint="eastAsia"/>
        </w:rPr>
        <w:t>МЕТАПРОЗА</w:t>
      </w:r>
      <w:r>
        <w:t xml:space="preserve">: </w:t>
      </w:r>
      <w:r>
        <w:rPr>
          <w:rFonts w:hint="eastAsia"/>
        </w:rPr>
        <w:t>ТЕОРЕТИЧЕСКИЙ</w:t>
      </w:r>
      <w:r>
        <w:t xml:space="preserve"> </w:t>
      </w:r>
      <w:r>
        <w:rPr>
          <w:rFonts w:hint="eastAsia"/>
        </w:rPr>
        <w:t>И</w:t>
      </w:r>
      <w:r>
        <w:t xml:space="preserve"> </w:t>
      </w:r>
      <w:r>
        <w:rPr>
          <w:rFonts w:hint="eastAsia"/>
        </w:rPr>
        <w:t>ИСТОРИЧЕСКИЙ</w:t>
      </w:r>
      <w:r>
        <w:t xml:space="preserve"> </w:t>
      </w:r>
      <w:r>
        <w:rPr>
          <w:rFonts w:hint="eastAsia"/>
        </w:rPr>
        <w:t>АСПЕКТЫ</w:t>
      </w:r>
    </w:p>
    <w:p w14:paraId="1EFF98BB" w14:textId="77777777" w:rsidR="008011EB" w:rsidRDefault="008011EB" w:rsidP="008011EB"/>
    <w:p w14:paraId="4E930770" w14:textId="77777777" w:rsidR="008011EB" w:rsidRDefault="008011EB" w:rsidP="008011EB">
      <w:r>
        <w:t xml:space="preserve">1. 1 </w:t>
      </w:r>
      <w:r>
        <w:rPr>
          <w:rFonts w:hint="eastAsia"/>
        </w:rPr>
        <w:t>История</w:t>
      </w:r>
      <w:r>
        <w:t xml:space="preserve"> </w:t>
      </w:r>
      <w:r>
        <w:rPr>
          <w:rFonts w:hint="eastAsia"/>
        </w:rPr>
        <w:t>понятия</w:t>
      </w:r>
      <w:r>
        <w:t xml:space="preserve"> </w:t>
      </w:r>
      <w:r>
        <w:rPr>
          <w:rFonts w:hint="eastAsia"/>
        </w:rPr>
        <w:t>«</w:t>
      </w:r>
      <w:r>
        <w:rPr>
          <w:rFonts w:hint="eastAsia"/>
        </w:rPr>
        <w:t>метапроза</w:t>
      </w:r>
      <w:r>
        <w:rPr>
          <w:rFonts w:hint="eastAsia"/>
        </w:rPr>
        <w:t>»</w:t>
      </w:r>
    </w:p>
    <w:p w14:paraId="799134CB" w14:textId="77777777" w:rsidR="008011EB" w:rsidRDefault="008011EB" w:rsidP="008011EB"/>
    <w:p w14:paraId="52A3392B" w14:textId="77777777" w:rsidR="008011EB" w:rsidRDefault="008011EB" w:rsidP="008011EB">
      <w:r>
        <w:t xml:space="preserve">1.2 </w:t>
      </w:r>
      <w:r>
        <w:rPr>
          <w:rFonts w:hint="eastAsia"/>
        </w:rPr>
        <w:t>Феномен</w:t>
      </w:r>
      <w:r>
        <w:t xml:space="preserve"> </w:t>
      </w:r>
      <w:r>
        <w:rPr>
          <w:rFonts w:hint="eastAsia"/>
        </w:rPr>
        <w:t>метапрозы</w:t>
      </w:r>
      <w:r>
        <w:t xml:space="preserve"> </w:t>
      </w:r>
      <w:r>
        <w:rPr>
          <w:rFonts w:hint="eastAsia"/>
        </w:rPr>
        <w:t>в</w:t>
      </w:r>
      <w:r>
        <w:t xml:space="preserve"> </w:t>
      </w:r>
      <w:r>
        <w:rPr>
          <w:rFonts w:hint="eastAsia"/>
        </w:rPr>
        <w:t>истолковании</w:t>
      </w:r>
      <w:r>
        <w:t xml:space="preserve"> </w:t>
      </w:r>
      <w:r>
        <w:rPr>
          <w:rFonts w:hint="eastAsia"/>
        </w:rPr>
        <w:t>современного</w:t>
      </w:r>
      <w:r>
        <w:t xml:space="preserve"> </w:t>
      </w:r>
      <w:r>
        <w:rPr>
          <w:rFonts w:hint="eastAsia"/>
        </w:rPr>
        <w:t>англоязычного</w:t>
      </w:r>
    </w:p>
    <w:p w14:paraId="5AD51656" w14:textId="77777777" w:rsidR="008011EB" w:rsidRDefault="008011EB" w:rsidP="008011EB"/>
    <w:p w14:paraId="3BC6DAC7" w14:textId="77777777" w:rsidR="008011EB" w:rsidRDefault="008011EB" w:rsidP="008011EB">
      <w:r>
        <w:rPr>
          <w:rFonts w:hint="eastAsia"/>
        </w:rPr>
        <w:t>литературоведения</w:t>
      </w:r>
    </w:p>
    <w:p w14:paraId="56C3CF98" w14:textId="77777777" w:rsidR="008011EB" w:rsidRDefault="008011EB" w:rsidP="008011EB"/>
    <w:p w14:paraId="30FFE91D" w14:textId="77777777" w:rsidR="008011EB" w:rsidRDefault="008011EB" w:rsidP="008011EB">
      <w:r>
        <w:t xml:space="preserve">1. 3 </w:t>
      </w:r>
      <w:r>
        <w:rPr>
          <w:rFonts w:hint="eastAsia"/>
        </w:rPr>
        <w:t>Феномен</w:t>
      </w:r>
      <w:r>
        <w:t xml:space="preserve"> </w:t>
      </w:r>
      <w:r>
        <w:rPr>
          <w:rFonts w:hint="eastAsia"/>
        </w:rPr>
        <w:t>метапрозы</w:t>
      </w:r>
      <w:r>
        <w:t xml:space="preserve"> </w:t>
      </w:r>
      <w:r>
        <w:rPr>
          <w:rFonts w:hint="eastAsia"/>
        </w:rPr>
        <w:t>в</w:t>
      </w:r>
      <w:r>
        <w:t xml:space="preserve"> </w:t>
      </w:r>
      <w:r>
        <w:rPr>
          <w:rFonts w:hint="eastAsia"/>
        </w:rPr>
        <w:t>Китае</w:t>
      </w:r>
      <w:r>
        <w:t xml:space="preserve">: </w:t>
      </w:r>
      <w:r>
        <w:rPr>
          <w:rFonts w:hint="eastAsia"/>
        </w:rPr>
        <w:t>теоретический</w:t>
      </w:r>
      <w:r>
        <w:t xml:space="preserve"> </w:t>
      </w:r>
      <w:r>
        <w:rPr>
          <w:rFonts w:hint="eastAsia"/>
        </w:rPr>
        <w:t>и</w:t>
      </w:r>
      <w:r>
        <w:t xml:space="preserve"> </w:t>
      </w:r>
      <w:r>
        <w:rPr>
          <w:rFonts w:hint="eastAsia"/>
        </w:rPr>
        <w:t>исторический</w:t>
      </w:r>
      <w:r>
        <w:t xml:space="preserve"> </w:t>
      </w:r>
      <w:r>
        <w:rPr>
          <w:rFonts w:hint="eastAsia"/>
        </w:rPr>
        <w:t>аспекты</w:t>
      </w:r>
    </w:p>
    <w:p w14:paraId="649ED0C7" w14:textId="77777777" w:rsidR="008011EB" w:rsidRDefault="008011EB" w:rsidP="008011EB"/>
    <w:p w14:paraId="3BBC5AEE" w14:textId="77777777" w:rsidR="008011EB" w:rsidRDefault="008011EB" w:rsidP="008011EB">
      <w:r>
        <w:t xml:space="preserve">1.4. </w:t>
      </w:r>
      <w:r>
        <w:rPr>
          <w:rFonts w:hint="eastAsia"/>
        </w:rPr>
        <w:t>Теория</w:t>
      </w:r>
      <w:r>
        <w:t xml:space="preserve"> </w:t>
      </w:r>
      <w:r>
        <w:rPr>
          <w:rFonts w:hint="eastAsia"/>
        </w:rPr>
        <w:t>метапрозы</w:t>
      </w:r>
      <w:r>
        <w:t xml:space="preserve"> </w:t>
      </w:r>
      <w:r>
        <w:rPr>
          <w:rFonts w:hint="eastAsia"/>
        </w:rPr>
        <w:t>в</w:t>
      </w:r>
      <w:r>
        <w:t xml:space="preserve"> </w:t>
      </w:r>
      <w:r>
        <w:rPr>
          <w:rFonts w:hint="eastAsia"/>
        </w:rPr>
        <w:t>российском</w:t>
      </w:r>
      <w:r>
        <w:t xml:space="preserve"> </w:t>
      </w:r>
      <w:r>
        <w:rPr>
          <w:rFonts w:hint="eastAsia"/>
        </w:rPr>
        <w:t>литературоведении</w:t>
      </w:r>
    </w:p>
    <w:p w14:paraId="43F920DF" w14:textId="77777777" w:rsidR="008011EB" w:rsidRDefault="008011EB" w:rsidP="008011EB"/>
    <w:p w14:paraId="476EDEA2" w14:textId="77777777" w:rsidR="008011EB" w:rsidRDefault="008011EB" w:rsidP="008011EB">
      <w:r>
        <w:t xml:space="preserve">1.4.1 </w:t>
      </w:r>
      <w:r>
        <w:rPr>
          <w:rFonts w:hint="eastAsia"/>
        </w:rPr>
        <w:t>Исследование</w:t>
      </w:r>
      <w:r>
        <w:t xml:space="preserve"> </w:t>
      </w:r>
      <w:r>
        <w:rPr>
          <w:rFonts w:hint="eastAsia"/>
        </w:rPr>
        <w:t>феномена</w:t>
      </w:r>
      <w:r>
        <w:t xml:space="preserve"> </w:t>
      </w:r>
      <w:r>
        <w:rPr>
          <w:rFonts w:hint="eastAsia"/>
        </w:rPr>
        <w:t>«</w:t>
      </w:r>
      <w:r>
        <w:rPr>
          <w:rFonts w:hint="eastAsia"/>
        </w:rPr>
        <w:t>метапрозы</w:t>
      </w:r>
      <w:r>
        <w:rPr>
          <w:rFonts w:hint="eastAsia"/>
        </w:rPr>
        <w:t>»</w:t>
      </w:r>
      <w:r>
        <w:t xml:space="preserve"> </w:t>
      </w:r>
      <w:r>
        <w:rPr>
          <w:rFonts w:hint="eastAsia"/>
        </w:rPr>
        <w:t>в</w:t>
      </w:r>
      <w:r>
        <w:t xml:space="preserve"> </w:t>
      </w:r>
      <w:r>
        <w:rPr>
          <w:rFonts w:hint="eastAsia"/>
        </w:rPr>
        <w:t>Советском</w:t>
      </w:r>
      <w:r>
        <w:t xml:space="preserve"> </w:t>
      </w:r>
      <w:r>
        <w:rPr>
          <w:rFonts w:hint="eastAsia"/>
        </w:rPr>
        <w:t>Союзе</w:t>
      </w:r>
    </w:p>
    <w:p w14:paraId="035FBB9B" w14:textId="77777777" w:rsidR="008011EB" w:rsidRDefault="008011EB" w:rsidP="008011EB"/>
    <w:p w14:paraId="0AACD91E" w14:textId="77777777" w:rsidR="008011EB" w:rsidRDefault="008011EB" w:rsidP="008011EB">
      <w:r>
        <w:t xml:space="preserve">1. 4. 2 </w:t>
      </w:r>
      <w:r>
        <w:rPr>
          <w:rFonts w:hint="eastAsia"/>
        </w:rPr>
        <w:t>Развитие</w:t>
      </w:r>
      <w:r>
        <w:t xml:space="preserve"> </w:t>
      </w:r>
      <w:r>
        <w:rPr>
          <w:rFonts w:hint="eastAsia"/>
        </w:rPr>
        <w:t>теории</w:t>
      </w:r>
      <w:r>
        <w:t xml:space="preserve"> </w:t>
      </w:r>
      <w:r>
        <w:rPr>
          <w:rFonts w:hint="eastAsia"/>
        </w:rPr>
        <w:t>метапрозы</w:t>
      </w:r>
      <w:r>
        <w:t xml:space="preserve"> </w:t>
      </w:r>
      <w:r>
        <w:rPr>
          <w:rFonts w:hint="eastAsia"/>
        </w:rPr>
        <w:t>после</w:t>
      </w:r>
      <w:r>
        <w:t xml:space="preserve"> </w:t>
      </w:r>
      <w:r>
        <w:rPr>
          <w:rFonts w:hint="eastAsia"/>
        </w:rPr>
        <w:t>распада</w:t>
      </w:r>
      <w:r>
        <w:t xml:space="preserve"> </w:t>
      </w:r>
      <w:r>
        <w:rPr>
          <w:rFonts w:hint="eastAsia"/>
        </w:rPr>
        <w:t>Советского</w:t>
      </w:r>
      <w:r>
        <w:t xml:space="preserve"> </w:t>
      </w:r>
      <w:r>
        <w:rPr>
          <w:rFonts w:hint="eastAsia"/>
        </w:rPr>
        <w:t>Союза</w:t>
      </w:r>
      <w:r>
        <w:t xml:space="preserve"> ... 49 1. 4.3 </w:t>
      </w:r>
      <w:r>
        <w:rPr>
          <w:rFonts w:hint="eastAsia"/>
        </w:rPr>
        <w:t>Исследование</w:t>
      </w:r>
      <w:r>
        <w:t xml:space="preserve"> </w:t>
      </w:r>
      <w:r>
        <w:rPr>
          <w:rFonts w:hint="eastAsia"/>
        </w:rPr>
        <w:t>русской</w:t>
      </w:r>
      <w:r>
        <w:t xml:space="preserve"> </w:t>
      </w:r>
      <w:r>
        <w:rPr>
          <w:rFonts w:hint="eastAsia"/>
        </w:rPr>
        <w:t>метапрозы</w:t>
      </w:r>
      <w:r>
        <w:t xml:space="preserve"> </w:t>
      </w:r>
      <w:r>
        <w:rPr>
          <w:rFonts w:hint="eastAsia"/>
        </w:rPr>
        <w:t>в</w:t>
      </w:r>
      <w:r>
        <w:t xml:space="preserve"> </w:t>
      </w:r>
      <w:r>
        <w:rPr>
          <w:rFonts w:hint="eastAsia"/>
        </w:rPr>
        <w:t>последние</w:t>
      </w:r>
      <w:r>
        <w:t xml:space="preserve"> </w:t>
      </w:r>
      <w:r>
        <w:rPr>
          <w:rFonts w:hint="eastAsia"/>
        </w:rPr>
        <w:t>два</w:t>
      </w:r>
      <w:r>
        <w:t xml:space="preserve"> </w:t>
      </w:r>
      <w:r>
        <w:rPr>
          <w:rFonts w:hint="eastAsia"/>
        </w:rPr>
        <w:t>десятилетия</w:t>
      </w:r>
    </w:p>
    <w:p w14:paraId="24120308" w14:textId="77777777" w:rsidR="008011EB" w:rsidRDefault="008011EB" w:rsidP="008011EB"/>
    <w:p w14:paraId="620B070C" w14:textId="77777777" w:rsidR="008011EB" w:rsidRDefault="008011EB" w:rsidP="008011EB">
      <w:r>
        <w:lastRenderedPageBreak/>
        <w:t xml:space="preserve">1.5 </w:t>
      </w:r>
      <w:r>
        <w:rPr>
          <w:rFonts w:hint="eastAsia"/>
        </w:rPr>
        <w:t>Круг</w:t>
      </w:r>
      <w:r>
        <w:t xml:space="preserve"> </w:t>
      </w:r>
      <w:r>
        <w:rPr>
          <w:rFonts w:hint="eastAsia"/>
        </w:rPr>
        <w:t>Бахтина</w:t>
      </w:r>
      <w:r>
        <w:t xml:space="preserve"> </w:t>
      </w:r>
      <w:r>
        <w:rPr>
          <w:rFonts w:hint="eastAsia"/>
        </w:rPr>
        <w:t>и</w:t>
      </w:r>
      <w:r>
        <w:t xml:space="preserve"> </w:t>
      </w:r>
      <w:r>
        <w:rPr>
          <w:rFonts w:hint="eastAsia"/>
        </w:rPr>
        <w:t>русский</w:t>
      </w:r>
      <w:r>
        <w:t xml:space="preserve"> </w:t>
      </w:r>
      <w:r>
        <w:rPr>
          <w:rFonts w:hint="eastAsia"/>
        </w:rPr>
        <w:t>формализм</w:t>
      </w:r>
      <w:r>
        <w:t xml:space="preserve">: </w:t>
      </w:r>
      <w:r>
        <w:rPr>
          <w:rFonts w:hint="eastAsia"/>
        </w:rPr>
        <w:t>вклад</w:t>
      </w:r>
      <w:r>
        <w:t xml:space="preserve"> </w:t>
      </w:r>
      <w:r>
        <w:rPr>
          <w:rFonts w:hint="eastAsia"/>
        </w:rPr>
        <w:t>филологов</w:t>
      </w:r>
      <w:r>
        <w:t xml:space="preserve"> 1920-</w:t>
      </w:r>
      <w:r>
        <w:rPr>
          <w:rFonts w:hint="eastAsia"/>
        </w:rPr>
        <w:t>х</w:t>
      </w:r>
      <w:r>
        <w:t xml:space="preserve"> - 1930-</w:t>
      </w:r>
      <w:r>
        <w:rPr>
          <w:rFonts w:hint="eastAsia"/>
        </w:rPr>
        <w:t>х</w:t>
      </w:r>
      <w:r>
        <w:t xml:space="preserve"> </w:t>
      </w:r>
      <w:r>
        <w:rPr>
          <w:rFonts w:hint="eastAsia"/>
        </w:rPr>
        <w:t>гг</w:t>
      </w:r>
      <w:r>
        <w:t xml:space="preserve">. </w:t>
      </w:r>
      <w:r>
        <w:rPr>
          <w:rFonts w:hint="eastAsia"/>
        </w:rPr>
        <w:t>в</w:t>
      </w:r>
      <w:r>
        <w:t xml:space="preserve"> </w:t>
      </w:r>
      <w:r>
        <w:rPr>
          <w:rFonts w:hint="eastAsia"/>
        </w:rPr>
        <w:t>теорию</w:t>
      </w:r>
      <w:r>
        <w:t xml:space="preserve"> </w:t>
      </w:r>
      <w:r>
        <w:rPr>
          <w:rFonts w:hint="eastAsia"/>
        </w:rPr>
        <w:t>метапрозы</w:t>
      </w:r>
    </w:p>
    <w:p w14:paraId="5C1A3997" w14:textId="77777777" w:rsidR="008011EB" w:rsidRDefault="008011EB" w:rsidP="008011EB"/>
    <w:p w14:paraId="752034B6" w14:textId="77777777" w:rsidR="008011EB" w:rsidRDefault="008011EB" w:rsidP="008011EB">
      <w:r>
        <w:t xml:space="preserve">1.6 </w:t>
      </w:r>
      <w:r>
        <w:rPr>
          <w:rFonts w:hint="eastAsia"/>
        </w:rPr>
        <w:t>Основные</w:t>
      </w:r>
      <w:r>
        <w:t xml:space="preserve"> </w:t>
      </w:r>
      <w:r>
        <w:rPr>
          <w:rFonts w:hint="eastAsia"/>
        </w:rPr>
        <w:t>признаки</w:t>
      </w:r>
      <w:r>
        <w:t xml:space="preserve"> </w:t>
      </w:r>
      <w:r>
        <w:rPr>
          <w:rFonts w:hint="eastAsia"/>
        </w:rPr>
        <w:t>метапрозы</w:t>
      </w:r>
    </w:p>
    <w:p w14:paraId="6F9328AB" w14:textId="77777777" w:rsidR="008011EB" w:rsidRDefault="008011EB" w:rsidP="008011EB"/>
    <w:p w14:paraId="7B8C2061" w14:textId="77777777" w:rsidR="008011EB" w:rsidRDefault="008011EB" w:rsidP="008011EB">
      <w:r>
        <w:rPr>
          <w:rFonts w:hint="eastAsia"/>
        </w:rPr>
        <w:t>ГЛАВА</w:t>
      </w:r>
      <w:r>
        <w:t xml:space="preserve"> II: </w:t>
      </w:r>
      <w:r>
        <w:rPr>
          <w:rFonts w:hint="eastAsia"/>
        </w:rPr>
        <w:t>МЕТАПРОЗА</w:t>
      </w:r>
      <w:r>
        <w:t xml:space="preserve"> </w:t>
      </w:r>
      <w:r>
        <w:rPr>
          <w:rFonts w:hint="eastAsia"/>
        </w:rPr>
        <w:t>ШКЛОВСКОГО</w:t>
      </w:r>
    </w:p>
    <w:p w14:paraId="49C3179B" w14:textId="77777777" w:rsidR="008011EB" w:rsidRDefault="008011EB" w:rsidP="008011EB"/>
    <w:p w14:paraId="5C6D8493" w14:textId="77777777" w:rsidR="008011EB" w:rsidRDefault="008011EB" w:rsidP="008011EB">
      <w:r>
        <w:t xml:space="preserve">2.1 </w:t>
      </w:r>
      <w:r>
        <w:rPr>
          <w:rFonts w:hint="eastAsia"/>
        </w:rPr>
        <w:t>Русское</w:t>
      </w:r>
      <w:r>
        <w:t xml:space="preserve"> </w:t>
      </w:r>
      <w:r>
        <w:rPr>
          <w:rFonts w:hint="eastAsia"/>
        </w:rPr>
        <w:t>стернианство</w:t>
      </w:r>
      <w:r>
        <w:t xml:space="preserve"> </w:t>
      </w:r>
      <w:r>
        <w:rPr>
          <w:rFonts w:hint="eastAsia"/>
        </w:rPr>
        <w:t>и</w:t>
      </w:r>
      <w:r>
        <w:t xml:space="preserve"> </w:t>
      </w:r>
      <w:r>
        <w:rPr>
          <w:rFonts w:hint="eastAsia"/>
        </w:rPr>
        <w:t>его</w:t>
      </w:r>
      <w:r>
        <w:t xml:space="preserve"> </w:t>
      </w:r>
      <w:r>
        <w:rPr>
          <w:rFonts w:hint="eastAsia"/>
        </w:rPr>
        <w:t>проявление</w:t>
      </w:r>
      <w:r>
        <w:t xml:space="preserve"> </w:t>
      </w:r>
      <w:r>
        <w:rPr>
          <w:rFonts w:hint="eastAsia"/>
        </w:rPr>
        <w:t>в</w:t>
      </w:r>
      <w:r>
        <w:t xml:space="preserve"> </w:t>
      </w:r>
      <w:r>
        <w:rPr>
          <w:rFonts w:hint="eastAsia"/>
        </w:rPr>
        <w:t>произведениях</w:t>
      </w:r>
      <w:r>
        <w:t xml:space="preserve"> </w:t>
      </w:r>
      <w:r>
        <w:rPr>
          <w:rFonts w:hint="eastAsia"/>
        </w:rPr>
        <w:t>Шкловского</w:t>
      </w:r>
      <w:r>
        <w:t xml:space="preserve"> 1920-</w:t>
      </w:r>
      <w:r>
        <w:rPr>
          <w:rFonts w:hint="eastAsia"/>
        </w:rPr>
        <w:t>х</w:t>
      </w:r>
      <w:r>
        <w:t xml:space="preserve"> </w:t>
      </w:r>
      <w:r>
        <w:rPr>
          <w:rFonts w:hint="eastAsia"/>
        </w:rPr>
        <w:t>годов</w:t>
      </w:r>
    </w:p>
    <w:p w14:paraId="7083F17D" w14:textId="77777777" w:rsidR="008011EB" w:rsidRDefault="008011EB" w:rsidP="008011EB"/>
    <w:p w14:paraId="10D42C71" w14:textId="77777777" w:rsidR="008011EB" w:rsidRDefault="008011EB" w:rsidP="008011EB">
      <w:r>
        <w:t xml:space="preserve">2.2 </w:t>
      </w:r>
      <w:r>
        <w:rPr>
          <w:rFonts w:hint="eastAsia"/>
        </w:rPr>
        <w:t>Вещный</w:t>
      </w:r>
      <w:r>
        <w:t xml:space="preserve"> </w:t>
      </w:r>
      <w:r>
        <w:rPr>
          <w:rFonts w:hint="eastAsia"/>
        </w:rPr>
        <w:t>мир</w:t>
      </w:r>
      <w:r>
        <w:t xml:space="preserve"> </w:t>
      </w:r>
      <w:r>
        <w:rPr>
          <w:rFonts w:hint="eastAsia"/>
        </w:rPr>
        <w:t>и</w:t>
      </w:r>
      <w:r>
        <w:t xml:space="preserve"> </w:t>
      </w:r>
      <w:r>
        <w:rPr>
          <w:rFonts w:hint="eastAsia"/>
        </w:rPr>
        <w:t>его</w:t>
      </w:r>
      <w:r>
        <w:t xml:space="preserve"> </w:t>
      </w:r>
      <w:r>
        <w:rPr>
          <w:rFonts w:hint="eastAsia"/>
        </w:rPr>
        <w:t>функции</w:t>
      </w:r>
      <w:r>
        <w:t xml:space="preserve"> </w:t>
      </w:r>
      <w:r>
        <w:rPr>
          <w:rFonts w:hint="eastAsia"/>
        </w:rPr>
        <w:t>в</w:t>
      </w:r>
      <w:r>
        <w:t xml:space="preserve"> </w:t>
      </w:r>
      <w:r>
        <w:rPr>
          <w:rFonts w:hint="eastAsia"/>
        </w:rPr>
        <w:t>авангардистской</w:t>
      </w:r>
      <w:r>
        <w:t xml:space="preserve"> </w:t>
      </w:r>
      <w:r>
        <w:rPr>
          <w:rFonts w:hint="eastAsia"/>
        </w:rPr>
        <w:t>прозе</w:t>
      </w:r>
      <w:r>
        <w:t xml:space="preserve"> </w:t>
      </w:r>
      <w:r>
        <w:rPr>
          <w:rFonts w:hint="eastAsia"/>
        </w:rPr>
        <w:t>В</w:t>
      </w:r>
      <w:r>
        <w:t>.</w:t>
      </w:r>
      <w:r>
        <w:rPr>
          <w:rFonts w:hint="eastAsia"/>
        </w:rPr>
        <w:t>Шкловского</w:t>
      </w:r>
    </w:p>
    <w:p w14:paraId="36B9B169" w14:textId="77777777" w:rsidR="008011EB" w:rsidRDefault="008011EB" w:rsidP="008011EB"/>
    <w:p w14:paraId="0CD7D221" w14:textId="77777777" w:rsidR="008011EB" w:rsidRDefault="008011EB" w:rsidP="008011EB">
      <w:r>
        <w:t xml:space="preserve">2.3 </w:t>
      </w:r>
      <w:r>
        <w:rPr>
          <w:rFonts w:hint="eastAsia"/>
        </w:rPr>
        <w:t>Традиция</w:t>
      </w:r>
      <w:r>
        <w:t xml:space="preserve"> </w:t>
      </w:r>
      <w:r>
        <w:rPr>
          <w:rFonts w:hint="eastAsia"/>
        </w:rPr>
        <w:t>Розанова</w:t>
      </w:r>
      <w:r>
        <w:t xml:space="preserve"> </w:t>
      </w:r>
      <w:r>
        <w:rPr>
          <w:rFonts w:hint="eastAsia"/>
        </w:rPr>
        <w:t>в</w:t>
      </w:r>
      <w:r>
        <w:t xml:space="preserve"> </w:t>
      </w:r>
      <w:r>
        <w:rPr>
          <w:rFonts w:hint="eastAsia"/>
        </w:rPr>
        <w:t>ранних</w:t>
      </w:r>
      <w:r>
        <w:t xml:space="preserve"> </w:t>
      </w:r>
      <w:r>
        <w:rPr>
          <w:rFonts w:hint="eastAsia"/>
        </w:rPr>
        <w:t>романах</w:t>
      </w:r>
      <w:r>
        <w:t xml:space="preserve"> </w:t>
      </w:r>
      <w:r>
        <w:rPr>
          <w:rFonts w:hint="eastAsia"/>
        </w:rPr>
        <w:t>Шкловского</w:t>
      </w:r>
      <w:r>
        <w:t xml:space="preserve"> (</w:t>
      </w:r>
      <w:r>
        <w:rPr>
          <w:rFonts w:hint="eastAsia"/>
        </w:rPr>
        <w:t>Шкловского</w:t>
      </w:r>
    </w:p>
    <w:p w14:paraId="4EA4EC51" w14:textId="77777777" w:rsidR="008011EB" w:rsidRDefault="008011EB" w:rsidP="008011EB"/>
    <w:p w14:paraId="280ABF56" w14:textId="77777777" w:rsidR="008011EB" w:rsidRDefault="008011EB" w:rsidP="008011EB">
      <w:r>
        <w:rPr>
          <w:rFonts w:hint="eastAsia"/>
        </w:rPr>
        <w:t>эссеиста</w:t>
      </w:r>
      <w:r>
        <w:t>)</w:t>
      </w:r>
    </w:p>
    <w:p w14:paraId="3F5B0CE6" w14:textId="77777777" w:rsidR="008011EB" w:rsidRDefault="008011EB" w:rsidP="008011EB"/>
    <w:p w14:paraId="230AB869" w14:textId="77777777" w:rsidR="008011EB" w:rsidRDefault="008011EB" w:rsidP="008011EB">
      <w:r>
        <w:t xml:space="preserve">2.4. </w:t>
      </w:r>
      <w:r>
        <w:rPr>
          <w:rFonts w:hint="eastAsia"/>
        </w:rPr>
        <w:t>«</w:t>
      </w:r>
      <w:r>
        <w:t xml:space="preserve">Zoo, </w:t>
      </w:r>
      <w:r>
        <w:rPr>
          <w:rFonts w:hint="eastAsia"/>
        </w:rPr>
        <w:t>или</w:t>
      </w:r>
      <w:r>
        <w:t xml:space="preserve"> </w:t>
      </w:r>
      <w:r>
        <w:rPr>
          <w:rFonts w:hint="eastAsia"/>
        </w:rPr>
        <w:t>Письма</w:t>
      </w:r>
      <w:r>
        <w:t xml:space="preserve"> </w:t>
      </w:r>
      <w:r>
        <w:rPr>
          <w:rFonts w:hint="eastAsia"/>
        </w:rPr>
        <w:t>не</w:t>
      </w:r>
      <w:r>
        <w:t xml:space="preserve"> </w:t>
      </w:r>
      <w:r>
        <w:rPr>
          <w:rFonts w:hint="eastAsia"/>
        </w:rPr>
        <w:t>о</w:t>
      </w:r>
      <w:r>
        <w:t xml:space="preserve"> </w:t>
      </w:r>
      <w:r>
        <w:rPr>
          <w:rFonts w:hint="eastAsia"/>
        </w:rPr>
        <w:t>любви</w:t>
      </w:r>
      <w:r>
        <w:t xml:space="preserve">, </w:t>
      </w:r>
      <w:r>
        <w:rPr>
          <w:rFonts w:hint="eastAsia"/>
        </w:rPr>
        <w:t>или</w:t>
      </w:r>
      <w:r>
        <w:t xml:space="preserve"> </w:t>
      </w:r>
      <w:r>
        <w:rPr>
          <w:rFonts w:hint="eastAsia"/>
        </w:rPr>
        <w:t>Третья</w:t>
      </w:r>
      <w:r>
        <w:t xml:space="preserve"> </w:t>
      </w:r>
      <w:r>
        <w:rPr>
          <w:rFonts w:hint="eastAsia"/>
        </w:rPr>
        <w:t>Элоиза</w:t>
      </w:r>
      <w:r>
        <w:rPr>
          <w:rFonts w:hint="eastAsia"/>
        </w:rPr>
        <w:t>»</w:t>
      </w:r>
      <w:r>
        <w:t xml:space="preserve">: </w:t>
      </w:r>
      <w:r>
        <w:rPr>
          <w:rFonts w:hint="eastAsia"/>
        </w:rPr>
        <w:t>роман</w:t>
      </w:r>
      <w:r>
        <w:t xml:space="preserve"> </w:t>
      </w:r>
      <w:r>
        <w:rPr>
          <w:rFonts w:hint="eastAsia"/>
        </w:rPr>
        <w:t>—</w:t>
      </w:r>
      <w:r>
        <w:t xml:space="preserve"> </w:t>
      </w:r>
      <w:r>
        <w:rPr>
          <w:rFonts w:hint="eastAsia"/>
        </w:rPr>
        <w:t>декларация</w:t>
      </w:r>
      <w:r>
        <w:t xml:space="preserve"> </w:t>
      </w:r>
      <w:r>
        <w:rPr>
          <w:rFonts w:hint="eastAsia"/>
        </w:rPr>
        <w:t>русского</w:t>
      </w:r>
      <w:r>
        <w:t xml:space="preserve"> </w:t>
      </w:r>
      <w:r>
        <w:rPr>
          <w:rFonts w:hint="eastAsia"/>
        </w:rPr>
        <w:t>формалиста</w:t>
      </w:r>
    </w:p>
    <w:p w14:paraId="6D515A5A" w14:textId="77777777" w:rsidR="008011EB" w:rsidRDefault="008011EB" w:rsidP="008011EB"/>
    <w:p w14:paraId="6504101A" w14:textId="77777777" w:rsidR="008011EB" w:rsidRDefault="008011EB" w:rsidP="008011EB">
      <w:r>
        <w:rPr>
          <w:rFonts w:hint="eastAsia"/>
        </w:rPr>
        <w:t>ГЛАВА</w:t>
      </w:r>
      <w:r>
        <w:t xml:space="preserve"> III: </w:t>
      </w:r>
      <w:r>
        <w:rPr>
          <w:rFonts w:hint="eastAsia"/>
        </w:rPr>
        <w:t>МЕТАПРОЗА</w:t>
      </w:r>
      <w:r>
        <w:t xml:space="preserve"> </w:t>
      </w:r>
      <w:r>
        <w:rPr>
          <w:rFonts w:hint="eastAsia"/>
        </w:rPr>
        <w:t>КАВЕРИНА</w:t>
      </w:r>
    </w:p>
    <w:p w14:paraId="67EA9461" w14:textId="77777777" w:rsidR="008011EB" w:rsidRDefault="008011EB" w:rsidP="008011EB"/>
    <w:p w14:paraId="2D4B2C66" w14:textId="77777777" w:rsidR="008011EB" w:rsidRDefault="008011EB" w:rsidP="008011EB">
      <w:r>
        <w:t xml:space="preserve">3.1 </w:t>
      </w:r>
      <w:r>
        <w:rPr>
          <w:rFonts w:hint="eastAsia"/>
        </w:rPr>
        <w:t>Гоголевская</w:t>
      </w:r>
      <w:r>
        <w:t xml:space="preserve"> </w:t>
      </w:r>
      <w:r>
        <w:rPr>
          <w:rFonts w:hint="eastAsia"/>
        </w:rPr>
        <w:t>традиция</w:t>
      </w:r>
      <w:r>
        <w:t xml:space="preserve"> </w:t>
      </w:r>
      <w:r>
        <w:rPr>
          <w:rFonts w:hint="eastAsia"/>
        </w:rPr>
        <w:t>в</w:t>
      </w:r>
      <w:r>
        <w:t xml:space="preserve"> </w:t>
      </w:r>
      <w:r>
        <w:rPr>
          <w:rFonts w:hint="eastAsia"/>
        </w:rPr>
        <w:t>романе</w:t>
      </w:r>
      <w:r>
        <w:t xml:space="preserve"> </w:t>
      </w:r>
      <w:r>
        <w:rPr>
          <w:rFonts w:hint="eastAsia"/>
        </w:rPr>
        <w:t>«</w:t>
      </w:r>
      <w:r>
        <w:rPr>
          <w:rFonts w:hint="eastAsia"/>
        </w:rPr>
        <w:t>Скандалист</w:t>
      </w:r>
      <w:r>
        <w:t xml:space="preserve">, </w:t>
      </w:r>
      <w:r>
        <w:rPr>
          <w:rFonts w:hint="eastAsia"/>
        </w:rPr>
        <w:t>или</w:t>
      </w:r>
      <w:r>
        <w:t xml:space="preserve"> </w:t>
      </w:r>
      <w:r>
        <w:rPr>
          <w:rFonts w:hint="eastAsia"/>
        </w:rPr>
        <w:t>Вечера</w:t>
      </w:r>
      <w:r>
        <w:t xml:space="preserve"> </w:t>
      </w:r>
      <w:r>
        <w:rPr>
          <w:rFonts w:hint="eastAsia"/>
        </w:rPr>
        <w:t>на</w:t>
      </w:r>
      <w:r>
        <w:t xml:space="preserve"> </w:t>
      </w:r>
      <w:r>
        <w:rPr>
          <w:rFonts w:hint="eastAsia"/>
        </w:rPr>
        <w:t>Васильевском</w:t>
      </w:r>
      <w:r>
        <w:t xml:space="preserve"> </w:t>
      </w:r>
      <w:r>
        <w:rPr>
          <w:rFonts w:hint="eastAsia"/>
        </w:rPr>
        <w:t>острове</w:t>
      </w:r>
      <w:r>
        <w:rPr>
          <w:rFonts w:hint="eastAsia"/>
        </w:rPr>
        <w:t>»</w:t>
      </w:r>
      <w:r>
        <w:t xml:space="preserve"> </w:t>
      </w:r>
      <w:r>
        <w:rPr>
          <w:rFonts w:hint="eastAsia"/>
        </w:rPr>
        <w:t>Каверина</w:t>
      </w:r>
      <w:r>
        <w:t xml:space="preserve"> (</w:t>
      </w:r>
      <w:r>
        <w:rPr>
          <w:rFonts w:hint="eastAsia"/>
        </w:rPr>
        <w:t>традиция</w:t>
      </w:r>
      <w:r>
        <w:t xml:space="preserve"> </w:t>
      </w:r>
      <w:r>
        <w:rPr>
          <w:rFonts w:hint="eastAsia"/>
        </w:rPr>
        <w:t>гротеска</w:t>
      </w:r>
      <w:r>
        <w:t>)</w:t>
      </w:r>
    </w:p>
    <w:p w14:paraId="37F312C2" w14:textId="77777777" w:rsidR="008011EB" w:rsidRDefault="008011EB" w:rsidP="008011EB"/>
    <w:p w14:paraId="03235DD1" w14:textId="77777777" w:rsidR="008011EB" w:rsidRDefault="008011EB" w:rsidP="008011EB">
      <w:r>
        <w:t xml:space="preserve">3.2 </w:t>
      </w:r>
      <w:r>
        <w:rPr>
          <w:rFonts w:hint="eastAsia"/>
        </w:rPr>
        <w:t>Алогизм</w:t>
      </w:r>
      <w:r>
        <w:t xml:space="preserve"> </w:t>
      </w:r>
      <w:r>
        <w:rPr>
          <w:rFonts w:hint="eastAsia"/>
        </w:rPr>
        <w:t>повествования</w:t>
      </w:r>
      <w:r>
        <w:t xml:space="preserve"> </w:t>
      </w:r>
      <w:r>
        <w:rPr>
          <w:rFonts w:hint="eastAsia"/>
        </w:rPr>
        <w:t>и</w:t>
      </w:r>
      <w:r>
        <w:t xml:space="preserve"> </w:t>
      </w:r>
      <w:r>
        <w:rPr>
          <w:rFonts w:hint="eastAsia"/>
        </w:rPr>
        <w:t>действия</w:t>
      </w:r>
      <w:r>
        <w:t xml:space="preserve"> </w:t>
      </w:r>
      <w:r>
        <w:rPr>
          <w:rFonts w:hint="eastAsia"/>
        </w:rPr>
        <w:t>в</w:t>
      </w:r>
      <w:r>
        <w:t xml:space="preserve"> </w:t>
      </w:r>
      <w:r>
        <w:rPr>
          <w:rFonts w:hint="eastAsia"/>
        </w:rPr>
        <w:t>романе</w:t>
      </w:r>
      <w:r>
        <w:t xml:space="preserve"> </w:t>
      </w:r>
      <w:r>
        <w:rPr>
          <w:rFonts w:hint="eastAsia"/>
        </w:rPr>
        <w:t>Каверина</w:t>
      </w:r>
      <w:r>
        <w:t xml:space="preserve"> </w:t>
      </w:r>
      <w:r>
        <w:rPr>
          <w:rFonts w:hint="eastAsia"/>
        </w:rPr>
        <w:t>как</w:t>
      </w:r>
      <w:r>
        <w:t xml:space="preserve"> </w:t>
      </w:r>
      <w:r>
        <w:rPr>
          <w:rFonts w:hint="eastAsia"/>
        </w:rPr>
        <w:t>демонстрация</w:t>
      </w:r>
      <w:r>
        <w:t xml:space="preserve"> </w:t>
      </w:r>
      <w:r>
        <w:rPr>
          <w:rFonts w:hint="eastAsia"/>
        </w:rPr>
        <w:t>факта</w:t>
      </w:r>
      <w:r>
        <w:t xml:space="preserve"> </w:t>
      </w:r>
      <w:r>
        <w:rPr>
          <w:rFonts w:hint="eastAsia"/>
        </w:rPr>
        <w:t>«</w:t>
      </w:r>
      <w:r>
        <w:rPr>
          <w:rFonts w:hint="eastAsia"/>
        </w:rPr>
        <w:t>сконструированное™</w:t>
      </w:r>
      <w:r>
        <w:rPr>
          <w:rFonts w:hint="eastAsia"/>
        </w:rPr>
        <w:t>»</w:t>
      </w:r>
      <w:r>
        <w:t xml:space="preserve"> </w:t>
      </w:r>
      <w:r>
        <w:rPr>
          <w:rFonts w:hint="eastAsia"/>
        </w:rPr>
        <w:t>текста</w:t>
      </w:r>
    </w:p>
    <w:p w14:paraId="7ED2DD62" w14:textId="77777777" w:rsidR="008011EB" w:rsidRDefault="008011EB" w:rsidP="008011EB"/>
    <w:p w14:paraId="7A83FD39" w14:textId="77777777" w:rsidR="008011EB" w:rsidRDefault="008011EB" w:rsidP="008011EB">
      <w:r>
        <w:t xml:space="preserve">3.3 </w:t>
      </w:r>
      <w:r>
        <w:rPr>
          <w:rFonts w:hint="eastAsia"/>
        </w:rPr>
        <w:t>Пародия</w:t>
      </w:r>
      <w:r>
        <w:t xml:space="preserve"> </w:t>
      </w:r>
      <w:r>
        <w:rPr>
          <w:rFonts w:hint="eastAsia"/>
        </w:rPr>
        <w:t>в</w:t>
      </w:r>
      <w:r>
        <w:t xml:space="preserve"> </w:t>
      </w:r>
      <w:r>
        <w:rPr>
          <w:rFonts w:hint="eastAsia"/>
        </w:rPr>
        <w:t>романе</w:t>
      </w:r>
      <w:r>
        <w:t xml:space="preserve"> </w:t>
      </w:r>
      <w:r>
        <w:rPr>
          <w:rFonts w:hint="eastAsia"/>
        </w:rPr>
        <w:t>«</w:t>
      </w:r>
      <w:r>
        <w:rPr>
          <w:rFonts w:hint="eastAsia"/>
        </w:rPr>
        <w:t>Скандалист</w:t>
      </w:r>
      <w:r>
        <w:rPr>
          <w:rFonts w:hint="eastAsia"/>
        </w:rPr>
        <w:t>»</w:t>
      </w:r>
      <w:r>
        <w:t xml:space="preserve"> </w:t>
      </w:r>
      <w:r>
        <w:rPr>
          <w:rFonts w:hint="eastAsia"/>
        </w:rPr>
        <w:t>Каверина</w:t>
      </w:r>
    </w:p>
    <w:p w14:paraId="349677F5" w14:textId="77777777" w:rsidR="008011EB" w:rsidRDefault="008011EB" w:rsidP="008011EB"/>
    <w:p w14:paraId="0B84BC69" w14:textId="77777777" w:rsidR="008011EB" w:rsidRDefault="008011EB" w:rsidP="008011EB">
      <w:r>
        <w:t xml:space="preserve">3.4 </w:t>
      </w:r>
      <w:r>
        <w:rPr>
          <w:rFonts w:hint="eastAsia"/>
        </w:rPr>
        <w:t>«</w:t>
      </w:r>
      <w:r>
        <w:rPr>
          <w:rFonts w:hint="eastAsia"/>
        </w:rPr>
        <w:t>Художник</w:t>
      </w:r>
      <w:r>
        <w:t xml:space="preserve"> </w:t>
      </w:r>
      <w:r>
        <w:rPr>
          <w:rFonts w:hint="eastAsia"/>
        </w:rPr>
        <w:t>неизвестен</w:t>
      </w:r>
      <w:r>
        <w:rPr>
          <w:rFonts w:hint="eastAsia"/>
        </w:rPr>
        <w:t>»</w:t>
      </w:r>
      <w:r>
        <w:t xml:space="preserve">: </w:t>
      </w:r>
      <w:r>
        <w:rPr>
          <w:rFonts w:hint="eastAsia"/>
        </w:rPr>
        <w:t>роман</w:t>
      </w:r>
      <w:r>
        <w:t xml:space="preserve"> </w:t>
      </w:r>
      <w:r>
        <w:rPr>
          <w:rFonts w:hint="eastAsia"/>
        </w:rPr>
        <w:t>—</w:t>
      </w:r>
      <w:r>
        <w:t xml:space="preserve"> </w:t>
      </w:r>
      <w:r>
        <w:rPr>
          <w:rFonts w:hint="eastAsia"/>
        </w:rPr>
        <w:t>памятник</w:t>
      </w:r>
      <w:r>
        <w:t xml:space="preserve"> </w:t>
      </w:r>
      <w:r>
        <w:rPr>
          <w:rFonts w:hint="eastAsia"/>
        </w:rPr>
        <w:t>русског</w:t>
      </w:r>
      <w:r>
        <w:rPr>
          <w:rFonts w:hint="eastAsia"/>
        </w:rPr>
        <w:lastRenderedPageBreak/>
        <w:t>о</w:t>
      </w:r>
      <w:r>
        <w:t xml:space="preserve"> </w:t>
      </w:r>
      <w:r>
        <w:rPr>
          <w:rFonts w:hint="eastAsia"/>
        </w:rPr>
        <w:t>авангарда</w:t>
      </w:r>
    </w:p>
    <w:p w14:paraId="7E3CC9C7" w14:textId="77777777" w:rsidR="008011EB" w:rsidRDefault="008011EB" w:rsidP="008011EB"/>
    <w:p w14:paraId="7D15DBFD" w14:textId="77777777" w:rsidR="008011EB" w:rsidRDefault="008011EB" w:rsidP="008011EB">
      <w:r>
        <w:rPr>
          <w:rFonts w:hint="eastAsia"/>
        </w:rPr>
        <w:t>ЗАКЛЮЧЕНИЕ</w:t>
      </w:r>
    </w:p>
    <w:p w14:paraId="4AA56D20" w14:textId="77777777" w:rsidR="008011EB" w:rsidRDefault="008011EB" w:rsidP="008011EB"/>
    <w:p w14:paraId="0FBF334F" w14:textId="475833F9" w:rsidR="008011EB" w:rsidRPr="008011EB" w:rsidRDefault="008011EB" w:rsidP="008011EB">
      <w:r>
        <w:rPr>
          <w:rFonts w:hint="eastAsia"/>
        </w:rPr>
        <w:t>БИБЛИОГРАФИЯ</w:t>
      </w:r>
    </w:p>
    <w:sectPr w:rsidR="008011EB" w:rsidRPr="008011EB" w:rsidSect="009C54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B578" w14:textId="77777777" w:rsidR="009C5434" w:rsidRDefault="009C5434">
      <w:pPr>
        <w:spacing w:after="0" w:line="240" w:lineRule="auto"/>
      </w:pPr>
      <w:r>
        <w:separator/>
      </w:r>
    </w:p>
  </w:endnote>
  <w:endnote w:type="continuationSeparator" w:id="0">
    <w:p w14:paraId="5779B800" w14:textId="77777777" w:rsidR="009C5434" w:rsidRDefault="009C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A304" w14:textId="77777777" w:rsidR="009C5434" w:rsidRDefault="009C5434"/>
    <w:p w14:paraId="3A76A291" w14:textId="77777777" w:rsidR="009C5434" w:rsidRDefault="009C5434"/>
    <w:p w14:paraId="74476239" w14:textId="77777777" w:rsidR="009C5434" w:rsidRDefault="009C5434"/>
    <w:p w14:paraId="719024D5" w14:textId="77777777" w:rsidR="009C5434" w:rsidRDefault="009C5434"/>
    <w:p w14:paraId="41E1F099" w14:textId="77777777" w:rsidR="009C5434" w:rsidRDefault="009C5434"/>
    <w:p w14:paraId="13D7E2BE" w14:textId="77777777" w:rsidR="009C5434" w:rsidRDefault="009C5434"/>
    <w:p w14:paraId="5C225F99" w14:textId="77777777" w:rsidR="009C5434" w:rsidRDefault="009C54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5D133" wp14:editId="58D754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1381" w14:textId="77777777" w:rsidR="009C5434" w:rsidRDefault="009C54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5D1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B81381" w14:textId="77777777" w:rsidR="009C5434" w:rsidRDefault="009C54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BA62D9" w14:textId="77777777" w:rsidR="009C5434" w:rsidRDefault="009C5434"/>
    <w:p w14:paraId="626EF8BF" w14:textId="77777777" w:rsidR="009C5434" w:rsidRDefault="009C5434"/>
    <w:p w14:paraId="56499007" w14:textId="77777777" w:rsidR="009C5434" w:rsidRDefault="009C54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D4EE22" wp14:editId="1EC080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3941" w14:textId="77777777" w:rsidR="009C5434" w:rsidRDefault="009C5434"/>
                          <w:p w14:paraId="00424A5C" w14:textId="77777777" w:rsidR="009C5434" w:rsidRDefault="009C54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4EE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153941" w14:textId="77777777" w:rsidR="009C5434" w:rsidRDefault="009C5434"/>
                    <w:p w14:paraId="00424A5C" w14:textId="77777777" w:rsidR="009C5434" w:rsidRDefault="009C54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2731CF" w14:textId="77777777" w:rsidR="009C5434" w:rsidRDefault="009C5434"/>
    <w:p w14:paraId="7DAEC729" w14:textId="77777777" w:rsidR="009C5434" w:rsidRDefault="009C5434">
      <w:pPr>
        <w:rPr>
          <w:sz w:val="2"/>
          <w:szCs w:val="2"/>
        </w:rPr>
      </w:pPr>
    </w:p>
    <w:p w14:paraId="351B5E7D" w14:textId="77777777" w:rsidR="009C5434" w:rsidRDefault="009C5434"/>
    <w:p w14:paraId="7604BF24" w14:textId="77777777" w:rsidR="009C5434" w:rsidRDefault="009C5434">
      <w:pPr>
        <w:spacing w:after="0" w:line="240" w:lineRule="auto"/>
      </w:pPr>
    </w:p>
  </w:footnote>
  <w:footnote w:type="continuationSeparator" w:id="0">
    <w:p w14:paraId="60260844" w14:textId="77777777" w:rsidR="009C5434" w:rsidRDefault="009C5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34"/>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36270</TotalTime>
  <Pages>3</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4892</cp:revision>
  <cp:lastPrinted>2009-02-06T05:36:00Z</cp:lastPrinted>
  <dcterms:created xsi:type="dcterms:W3CDTF">2024-01-07T13:43:00Z</dcterms:created>
  <dcterms:modified xsi:type="dcterms:W3CDTF">2024-03-06T11:15:00Z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