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8F5D4A" w:rsidRDefault="008F5D4A" w:rsidP="008F5D4A">
      <w:r w:rsidRPr="00304A6A">
        <w:rPr>
          <w:rFonts w:ascii="Times New Roman" w:hAnsi="Times New Roman" w:cs="Times New Roman"/>
          <w:b/>
          <w:bCs/>
          <w:sz w:val="24"/>
          <w:szCs w:val="24"/>
        </w:rPr>
        <w:t>Масюк Дмитро Миколайович</w:t>
      </w:r>
      <w:r w:rsidRPr="00304A6A">
        <w:rPr>
          <w:rFonts w:ascii="Times New Roman" w:hAnsi="Times New Roman" w:cs="Times New Roman"/>
          <w:sz w:val="24"/>
          <w:szCs w:val="24"/>
        </w:rPr>
        <w:t>, професор кафедри фізіології та біохімії сільсько-господарських тварин Дніпровського державного аграрно-економічного університету. Назва дисертації: «Структурно-функціональна характеристика білків плазмолеми ентероцитів порожньої кишки великої рогатої худоби у плодовий період онтогенезу». Шифр та назва спеціальності: 03.00.13 - фізіологія людини і тварин. Спецрада Д 26.004.14 Національного університету біоресурсів і природокористування</w:t>
      </w:r>
    </w:p>
    <w:sectPr w:rsidR="00706318" w:rsidRPr="008F5D4A"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8F5D4A" w:rsidRPr="008F5D4A">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7B2D9-3AB4-4D25-B1D4-C2418247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2467</TotalTime>
  <Pages>1</Pages>
  <Words>69</Words>
  <Characters>396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371</cp:revision>
  <cp:lastPrinted>2009-02-06T05:36:00Z</cp:lastPrinted>
  <dcterms:created xsi:type="dcterms:W3CDTF">2020-11-12T19:39:00Z</dcterms:created>
  <dcterms:modified xsi:type="dcterms:W3CDTF">2020-11-26T09:00:00Z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