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B1836" w:rsidRDefault="003B1836" w:rsidP="003B1836">
      <w:r w:rsidRPr="00DD59F3">
        <w:rPr>
          <w:rFonts w:ascii="Times New Roman" w:eastAsia="Times New Roman" w:hAnsi="Times New Roman" w:cs="Times New Roman"/>
          <w:b/>
          <w:sz w:val="28"/>
          <w:szCs w:val="28"/>
          <w:lang w:eastAsia="ru-RU"/>
        </w:rPr>
        <w:t>Руденко Олександра Станіславівна</w:t>
      </w:r>
      <w:r w:rsidRPr="00DD59F3">
        <w:rPr>
          <w:rFonts w:ascii="Times New Roman" w:eastAsia="Times New Roman" w:hAnsi="Times New Roman" w:cs="Times New Roman"/>
          <w:sz w:val="28"/>
          <w:szCs w:val="28"/>
          <w:lang w:eastAsia="ru-RU"/>
        </w:rPr>
        <w:t xml:space="preserve">, інженер-технолог 1 категорії відділу </w:t>
      </w:r>
      <w:r w:rsidRPr="00DD59F3">
        <w:rPr>
          <w:rFonts w:ascii="Times New Roman" w:eastAsia="Times New Roman" w:hAnsi="Times New Roman" w:cs="Times New Roman"/>
          <w:color w:val="000000"/>
          <w:sz w:val="28"/>
          <w:szCs w:val="28"/>
          <w:lang w:eastAsia="ru-RU"/>
        </w:rPr>
        <w:t xml:space="preserve">фізико-неорганічної хімії </w:t>
      </w:r>
      <w:r w:rsidRPr="00DD59F3">
        <w:rPr>
          <w:rFonts w:ascii="Times New Roman" w:eastAsia="Times New Roman" w:hAnsi="Times New Roman" w:cs="Times New Roman"/>
          <w:bCs/>
          <w:sz w:val="28"/>
          <w:szCs w:val="28"/>
          <w:lang w:eastAsia="ru-RU"/>
        </w:rPr>
        <w:t>Інституту загальної та неорганічної хімії ім. В.І. Вернадського НАН України</w:t>
      </w:r>
      <w:r w:rsidRPr="00DD59F3">
        <w:rPr>
          <w:rFonts w:ascii="Times New Roman" w:eastAsia="Times New Roman" w:hAnsi="Times New Roman" w:cs="Times New Roman"/>
          <w:sz w:val="28"/>
          <w:szCs w:val="28"/>
          <w:lang w:eastAsia="ru-RU"/>
        </w:rPr>
        <w:t xml:space="preserve">. Назва дисертації: «Зарядселективні композиційні мембрани на основі гідратованого діоксиду цирконію та оксинітрату вісмуту для електродіалізного вилучення іонів </w:t>
      </w:r>
      <w:r w:rsidRPr="00DD59F3">
        <w:rPr>
          <w:rFonts w:ascii="Times New Roman" w:eastAsia="Times New Roman" w:hAnsi="Times New Roman" w:cs="Times New Roman"/>
          <w:sz w:val="28"/>
          <w:szCs w:val="28"/>
          <w:lang w:val="en-US" w:eastAsia="ru-RU"/>
        </w:rPr>
        <w:t>HCrO</w:t>
      </w:r>
      <w:r w:rsidRPr="00DD59F3">
        <w:rPr>
          <w:rFonts w:ascii="Times New Roman" w:eastAsia="Times New Roman" w:hAnsi="Times New Roman" w:cs="Times New Roman"/>
          <w:sz w:val="28"/>
          <w:szCs w:val="28"/>
          <w:vertAlign w:val="subscript"/>
          <w:lang w:eastAsia="ru-RU"/>
        </w:rPr>
        <w:t>4</w:t>
      </w:r>
      <w:r w:rsidRPr="00DD59F3">
        <w:rPr>
          <w:rFonts w:ascii="Times New Roman" w:eastAsia="Times New Roman" w:hAnsi="Times New Roman" w:cs="Times New Roman"/>
          <w:sz w:val="28"/>
          <w:szCs w:val="28"/>
          <w:vertAlign w:val="superscript"/>
          <w:lang w:eastAsia="ru-RU"/>
        </w:rPr>
        <w:t xml:space="preserve">- </w:t>
      </w:r>
      <w:r w:rsidRPr="00DD59F3">
        <w:rPr>
          <w:rFonts w:ascii="Times New Roman" w:eastAsia="Times New Roman" w:hAnsi="Times New Roman" w:cs="Times New Roman"/>
          <w:sz w:val="28"/>
          <w:szCs w:val="28"/>
          <w:lang w:eastAsia="ru-RU"/>
        </w:rPr>
        <w:t xml:space="preserve">і </w:t>
      </w:r>
      <w:r w:rsidRPr="00DD59F3">
        <w:rPr>
          <w:rFonts w:ascii="Times New Roman" w:eastAsia="Times New Roman" w:hAnsi="Times New Roman" w:cs="Times New Roman"/>
          <w:sz w:val="28"/>
          <w:szCs w:val="28"/>
          <w:lang w:val="en-US" w:eastAsia="ru-RU"/>
        </w:rPr>
        <w:t>F</w:t>
      </w:r>
      <w:r w:rsidRPr="00DD59F3">
        <w:rPr>
          <w:rFonts w:ascii="Times New Roman" w:eastAsia="Times New Roman" w:hAnsi="Times New Roman" w:cs="Times New Roman"/>
          <w:sz w:val="28"/>
          <w:szCs w:val="28"/>
          <w:vertAlign w:val="superscript"/>
          <w:lang w:eastAsia="ru-RU"/>
        </w:rPr>
        <w:t xml:space="preserve">- </w:t>
      </w:r>
      <w:r w:rsidRPr="00DD59F3">
        <w:rPr>
          <w:rFonts w:ascii="Times New Roman" w:eastAsia="Times New Roman" w:hAnsi="Times New Roman" w:cs="Times New Roman"/>
          <w:sz w:val="28"/>
          <w:szCs w:val="28"/>
          <w:lang w:eastAsia="ru-RU"/>
        </w:rPr>
        <w:t>з водних розчинів»</w:t>
      </w:r>
      <w:r w:rsidRPr="00DD59F3">
        <w:rPr>
          <w:rFonts w:ascii="Times New Roman" w:eastAsia="Times New Roman" w:hAnsi="Times New Roman" w:cs="Times New Roman"/>
          <w:bCs/>
          <w:sz w:val="28"/>
          <w:szCs w:val="28"/>
          <w:lang w:eastAsia="ru-RU"/>
        </w:rPr>
        <w:t>. Шифр та назва спеціальності – 02.00.04 – фізична хімія.</w:t>
      </w:r>
      <w:r w:rsidRPr="00DD59F3">
        <w:rPr>
          <w:rFonts w:ascii="Times New Roman" w:eastAsia="Times New Roman" w:hAnsi="Times New Roman" w:cs="Times New Roman"/>
          <w:sz w:val="28"/>
          <w:szCs w:val="28"/>
          <w:lang w:eastAsia="ru-RU"/>
        </w:rPr>
        <w:t xml:space="preserve"> </w:t>
      </w:r>
      <w:r w:rsidRPr="00DD59F3">
        <w:rPr>
          <w:rFonts w:ascii="Times New Roman" w:eastAsia="Times New Roman" w:hAnsi="Times New Roman" w:cs="Times New Roman"/>
          <w:bCs/>
          <w:sz w:val="28"/>
          <w:szCs w:val="28"/>
          <w:lang w:eastAsia="ru-RU"/>
        </w:rPr>
        <w:t>Спецрада – Д 26.218.01</w:t>
      </w:r>
      <w:r w:rsidRPr="00DD59F3">
        <w:rPr>
          <w:rFonts w:ascii="Times New Roman" w:eastAsia="Times New Roman" w:hAnsi="Times New Roman" w:cs="Times New Roman"/>
          <w:sz w:val="28"/>
          <w:szCs w:val="28"/>
          <w:lang w:eastAsia="ru-RU"/>
        </w:rPr>
        <w:t xml:space="preserve"> </w:t>
      </w:r>
      <w:r w:rsidRPr="00DD59F3">
        <w:rPr>
          <w:rFonts w:ascii="Times New Roman" w:eastAsia="Times New Roman" w:hAnsi="Times New Roman" w:cs="Times New Roman"/>
          <w:bCs/>
          <w:sz w:val="28"/>
          <w:szCs w:val="28"/>
          <w:lang w:eastAsia="ru-RU"/>
        </w:rPr>
        <w:t>Інституту загальної та неорганічної хімії ім. В.І. Вернадського</w:t>
      </w:r>
    </w:p>
    <w:sectPr w:rsidR="00CD7D1F" w:rsidRPr="003B183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B1836" w:rsidRPr="003B183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489AF-9F33-4938-8043-4D53CC1F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2748</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357</cp:revision>
  <cp:lastPrinted>2009-02-06T05:36:00Z</cp:lastPrinted>
  <dcterms:created xsi:type="dcterms:W3CDTF">2021-08-08T21:04:00Z</dcterms:created>
  <dcterms:modified xsi:type="dcterms:W3CDTF">2021-08-17T10:10:00Z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