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191C6" w14:textId="77777777" w:rsidR="00EE1BAF" w:rsidRDefault="00EE1BAF" w:rsidP="00EE1BAF">
      <w:pPr>
        <w:pStyle w:val="20"/>
        <w:shd w:val="clear" w:color="auto" w:fill="FFFFFF"/>
        <w:spacing w:before="0" w:after="312"/>
        <w:rPr>
          <w:rFonts w:ascii="Arial" w:hAnsi="Arial" w:cs="Arial"/>
          <w:caps/>
          <w:color w:val="333333"/>
          <w:kern w:val="0"/>
          <w:sz w:val="27"/>
          <w:szCs w:val="27"/>
          <w:lang w:eastAsia="ru-RU"/>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Титаренко, Владимир Александрович</w:t>
      </w:r>
    </w:p>
    <w:p w14:paraId="6DB228A7" w14:textId="77777777" w:rsidR="00EE1BAF" w:rsidRDefault="00EE1BAF" w:rsidP="00EE1BAF">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66CE72B2" w14:textId="77777777" w:rsidR="00EE1BAF" w:rsidRDefault="00EE1BAF" w:rsidP="00EE1BAF">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Раздел 1. Основные концепции местного самоуправления в России во второй половине XIX в.</w:t>
      </w:r>
    </w:p>
    <w:p w14:paraId="19130363" w14:textId="77777777" w:rsidR="00EE1BAF" w:rsidRDefault="00EE1BAF" w:rsidP="00EE1BAF">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Раздел 2. Политико-правовые основы развития местного самоуправления в России в конце XIX века и начале XX столетия.</w:t>
      </w:r>
    </w:p>
    <w:p w14:paraId="0975B5F3" w14:textId="77777777" w:rsidR="00EE1BAF" w:rsidRDefault="00EE1BAF" w:rsidP="00EE1BAF">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Раздел 3. Проблемы местного самоуправления в деятельности I - IV Государственных Дум и Временного правительства.</w:t>
      </w:r>
    </w:p>
    <w:p w14:paraId="40294F55" w14:textId="39605C02" w:rsidR="00050BAD" w:rsidRPr="00EE1BAF" w:rsidRDefault="00050BAD" w:rsidP="00EE1BAF"/>
    <w:sectPr w:rsidR="00050BAD" w:rsidRPr="00EE1BAF"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C104B5" w14:textId="77777777" w:rsidR="00457F61" w:rsidRDefault="00457F61">
      <w:pPr>
        <w:spacing w:after="0" w:line="240" w:lineRule="auto"/>
      </w:pPr>
      <w:r>
        <w:separator/>
      </w:r>
    </w:p>
  </w:endnote>
  <w:endnote w:type="continuationSeparator" w:id="0">
    <w:p w14:paraId="37585849" w14:textId="77777777" w:rsidR="00457F61" w:rsidRDefault="00457F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9A1EE6" w14:textId="77777777" w:rsidR="00457F61" w:rsidRDefault="00457F61"/>
    <w:p w14:paraId="6FA05105" w14:textId="77777777" w:rsidR="00457F61" w:rsidRDefault="00457F61"/>
    <w:p w14:paraId="74511A22" w14:textId="77777777" w:rsidR="00457F61" w:rsidRDefault="00457F61"/>
    <w:p w14:paraId="66648B27" w14:textId="77777777" w:rsidR="00457F61" w:rsidRDefault="00457F61"/>
    <w:p w14:paraId="3A3B3A4C" w14:textId="77777777" w:rsidR="00457F61" w:rsidRDefault="00457F61"/>
    <w:p w14:paraId="0D385B5E" w14:textId="77777777" w:rsidR="00457F61" w:rsidRDefault="00457F61"/>
    <w:p w14:paraId="4615CBE3" w14:textId="77777777" w:rsidR="00457F61" w:rsidRDefault="00457F6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70295AA" wp14:editId="6934984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0206FF" w14:textId="77777777" w:rsidR="00457F61" w:rsidRDefault="00457F6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70295A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C0206FF" w14:textId="77777777" w:rsidR="00457F61" w:rsidRDefault="00457F6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D3B99C8" w14:textId="77777777" w:rsidR="00457F61" w:rsidRDefault="00457F61"/>
    <w:p w14:paraId="02877117" w14:textId="77777777" w:rsidR="00457F61" w:rsidRDefault="00457F61"/>
    <w:p w14:paraId="210A3442" w14:textId="77777777" w:rsidR="00457F61" w:rsidRDefault="00457F6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1C225B2" wp14:editId="302CF1F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5A57A4" w14:textId="77777777" w:rsidR="00457F61" w:rsidRDefault="00457F61"/>
                          <w:p w14:paraId="3DE12F61" w14:textId="77777777" w:rsidR="00457F61" w:rsidRDefault="00457F6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1C225B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D5A57A4" w14:textId="77777777" w:rsidR="00457F61" w:rsidRDefault="00457F61"/>
                    <w:p w14:paraId="3DE12F61" w14:textId="77777777" w:rsidR="00457F61" w:rsidRDefault="00457F6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F838499" w14:textId="77777777" w:rsidR="00457F61" w:rsidRDefault="00457F61"/>
    <w:p w14:paraId="1382AA0A" w14:textId="77777777" w:rsidR="00457F61" w:rsidRDefault="00457F61">
      <w:pPr>
        <w:rPr>
          <w:sz w:val="2"/>
          <w:szCs w:val="2"/>
        </w:rPr>
      </w:pPr>
    </w:p>
    <w:p w14:paraId="16C20DEA" w14:textId="77777777" w:rsidR="00457F61" w:rsidRDefault="00457F61"/>
    <w:p w14:paraId="2D9C7A0A" w14:textId="77777777" w:rsidR="00457F61" w:rsidRDefault="00457F61">
      <w:pPr>
        <w:spacing w:after="0" w:line="240" w:lineRule="auto"/>
      </w:pPr>
    </w:p>
  </w:footnote>
  <w:footnote w:type="continuationSeparator" w:id="0">
    <w:p w14:paraId="29C18240" w14:textId="77777777" w:rsidR="00457F61" w:rsidRDefault="00457F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61"/>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82720</TotalTime>
  <Pages>1</Pages>
  <Words>61</Words>
  <Characters>350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3043</cp:revision>
  <cp:lastPrinted>2009-02-06T05:36:00Z</cp:lastPrinted>
  <dcterms:created xsi:type="dcterms:W3CDTF">2024-01-07T13:43:00Z</dcterms:created>
  <dcterms:modified xsi:type="dcterms:W3CDTF">2025-04-28T13:11:00Z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