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C7A25" w14:textId="77777777" w:rsidR="002C2EB2" w:rsidRPr="002C2EB2" w:rsidRDefault="002C2EB2" w:rsidP="002C2EB2">
      <w:pPr>
        <w:rPr>
          <w:lang w:val="ru-RU"/>
        </w:rPr>
      </w:pPr>
    </w:p>
    <w:p w14:paraId="488DCDD6" w14:textId="6E75048E" w:rsidR="00F54BBF" w:rsidRDefault="002C2EB2" w:rsidP="002C2EB2">
      <w:pPr>
        <w:rPr>
          <w:lang w:val="ru-RU"/>
        </w:rPr>
      </w:pPr>
      <w:r w:rsidRPr="002C2EB2">
        <w:rPr>
          <w:rFonts w:hint="eastAsia"/>
          <w:lang w:val="ru-RU"/>
        </w:rPr>
        <w:t>Манухина</w:t>
      </w:r>
      <w:r w:rsidRPr="002C2EB2">
        <w:rPr>
          <w:lang w:val="ru-RU"/>
        </w:rPr>
        <w:t xml:space="preserve"> </w:t>
      </w:r>
      <w:r w:rsidRPr="002C2EB2">
        <w:rPr>
          <w:rFonts w:hint="eastAsia"/>
          <w:lang w:val="ru-RU"/>
        </w:rPr>
        <w:t>Елена</w:t>
      </w:r>
      <w:r w:rsidRPr="002C2EB2">
        <w:rPr>
          <w:lang w:val="ru-RU"/>
        </w:rPr>
        <w:t xml:space="preserve"> </w:t>
      </w:r>
      <w:r w:rsidRPr="002C2EB2">
        <w:rPr>
          <w:rFonts w:hint="eastAsia"/>
          <w:lang w:val="ru-RU"/>
        </w:rPr>
        <w:t>Васильевна</w:t>
      </w:r>
      <w:r>
        <w:rPr>
          <w:lang w:val="ru-RU"/>
        </w:rPr>
        <w:t xml:space="preserve"> </w:t>
      </w:r>
      <w:r w:rsidRPr="002C2EB2">
        <w:rPr>
          <w:rFonts w:hint="eastAsia"/>
          <w:lang w:val="ru-RU"/>
        </w:rPr>
        <w:t>Научно</w:t>
      </w:r>
      <w:r w:rsidRPr="002C2EB2">
        <w:rPr>
          <w:lang w:val="ru-RU"/>
        </w:rPr>
        <w:t>-</w:t>
      </w:r>
      <w:r w:rsidRPr="002C2EB2">
        <w:rPr>
          <w:rFonts w:hint="eastAsia"/>
          <w:lang w:val="ru-RU"/>
        </w:rPr>
        <w:t>организационные</w:t>
      </w:r>
      <w:r w:rsidRPr="002C2EB2">
        <w:rPr>
          <w:lang w:val="ru-RU"/>
        </w:rPr>
        <w:t xml:space="preserve"> </w:t>
      </w:r>
      <w:r w:rsidRPr="002C2EB2">
        <w:rPr>
          <w:rFonts w:hint="eastAsia"/>
          <w:lang w:val="ru-RU"/>
        </w:rPr>
        <w:t>аспекты</w:t>
      </w:r>
      <w:r w:rsidRPr="002C2EB2">
        <w:rPr>
          <w:lang w:val="ru-RU"/>
        </w:rPr>
        <w:t xml:space="preserve"> </w:t>
      </w:r>
      <w:r w:rsidRPr="002C2EB2">
        <w:rPr>
          <w:rFonts w:hint="eastAsia"/>
          <w:lang w:val="ru-RU"/>
        </w:rPr>
        <w:t>стандартизации</w:t>
      </w:r>
      <w:r w:rsidRPr="002C2EB2">
        <w:rPr>
          <w:lang w:val="ru-RU"/>
        </w:rPr>
        <w:t xml:space="preserve"> </w:t>
      </w:r>
      <w:r w:rsidRPr="002C2EB2">
        <w:rPr>
          <w:rFonts w:hint="eastAsia"/>
          <w:lang w:val="ru-RU"/>
        </w:rPr>
        <w:t>стационарной</w:t>
      </w:r>
      <w:r w:rsidRPr="002C2EB2">
        <w:rPr>
          <w:lang w:val="ru-RU"/>
        </w:rPr>
        <w:t xml:space="preserve"> </w:t>
      </w:r>
      <w:r w:rsidRPr="002C2EB2">
        <w:rPr>
          <w:rFonts w:hint="eastAsia"/>
          <w:lang w:val="ru-RU"/>
        </w:rPr>
        <w:t>медицинской</w:t>
      </w:r>
      <w:r w:rsidRPr="002C2EB2">
        <w:rPr>
          <w:lang w:val="ru-RU"/>
        </w:rPr>
        <w:t xml:space="preserve"> </w:t>
      </w:r>
      <w:r w:rsidRPr="002C2EB2">
        <w:rPr>
          <w:rFonts w:hint="eastAsia"/>
          <w:lang w:val="ru-RU"/>
        </w:rPr>
        <w:t>помощи</w:t>
      </w:r>
    </w:p>
    <w:p w14:paraId="3A3D8E3A" w14:textId="77777777" w:rsidR="002C2EB2" w:rsidRDefault="002C2EB2" w:rsidP="002C2EB2">
      <w:r>
        <w:rPr>
          <w:rFonts w:hint="eastAsia"/>
        </w:rPr>
        <w:t>ОГЛАВЛЕНИЕ</w:t>
      </w:r>
      <w:r>
        <w:t xml:space="preserve"> </w:t>
      </w:r>
      <w:r>
        <w:rPr>
          <w:rFonts w:hint="eastAsia"/>
        </w:rPr>
        <w:t>ДИССЕРТАЦИИ</w:t>
      </w:r>
    </w:p>
    <w:p w14:paraId="66860E8D" w14:textId="77777777" w:rsidR="002C2EB2" w:rsidRDefault="002C2EB2" w:rsidP="002C2EB2">
      <w:r>
        <w:rPr>
          <w:rFonts w:hint="eastAsia"/>
        </w:rPr>
        <w:t>кандидат</w:t>
      </w:r>
      <w:r>
        <w:t xml:space="preserve"> </w:t>
      </w:r>
      <w:r>
        <w:rPr>
          <w:rFonts w:hint="eastAsia"/>
        </w:rPr>
        <w:t>наук</w:t>
      </w:r>
      <w:r>
        <w:t xml:space="preserve"> </w:t>
      </w:r>
      <w:r>
        <w:rPr>
          <w:rFonts w:hint="eastAsia"/>
        </w:rPr>
        <w:t>Манухина</w:t>
      </w:r>
      <w:r>
        <w:t xml:space="preserve"> </w:t>
      </w:r>
      <w:r>
        <w:rPr>
          <w:rFonts w:hint="eastAsia"/>
        </w:rPr>
        <w:t>Елена</w:t>
      </w:r>
      <w:r>
        <w:t xml:space="preserve"> </w:t>
      </w:r>
      <w:r>
        <w:rPr>
          <w:rFonts w:hint="eastAsia"/>
        </w:rPr>
        <w:t>Васильевна</w:t>
      </w:r>
    </w:p>
    <w:p w14:paraId="3FE91C00" w14:textId="77777777" w:rsidR="002C2EB2" w:rsidRDefault="002C2EB2" w:rsidP="002C2EB2">
      <w:r>
        <w:rPr>
          <w:rFonts w:hint="eastAsia"/>
        </w:rPr>
        <w:t>СПИСОК</w:t>
      </w:r>
      <w:r>
        <w:t xml:space="preserve"> </w:t>
      </w:r>
      <w:r>
        <w:rPr>
          <w:rFonts w:hint="eastAsia"/>
        </w:rPr>
        <w:t>СОКРАЩЕНИЙ</w:t>
      </w:r>
    </w:p>
    <w:p w14:paraId="6CE4119A" w14:textId="77777777" w:rsidR="002C2EB2" w:rsidRDefault="002C2EB2" w:rsidP="002C2EB2"/>
    <w:p w14:paraId="0484267A" w14:textId="77777777" w:rsidR="002C2EB2" w:rsidRDefault="002C2EB2" w:rsidP="002C2EB2">
      <w:r>
        <w:rPr>
          <w:rFonts w:hint="eastAsia"/>
        </w:rPr>
        <w:t>ВВЕДЕНИЕ</w:t>
      </w:r>
    </w:p>
    <w:p w14:paraId="5CC4CE97" w14:textId="77777777" w:rsidR="002C2EB2" w:rsidRDefault="002C2EB2" w:rsidP="002C2EB2"/>
    <w:p w14:paraId="05366082" w14:textId="77777777" w:rsidR="002C2EB2" w:rsidRDefault="002C2EB2" w:rsidP="002C2EB2">
      <w:r>
        <w:rPr>
          <w:rFonts w:hint="eastAsia"/>
        </w:rPr>
        <w:t>ГЛАВА</w:t>
      </w:r>
      <w:r>
        <w:t xml:space="preserve"> 1. </w:t>
      </w:r>
      <w:r>
        <w:rPr>
          <w:rFonts w:hint="eastAsia"/>
        </w:rPr>
        <w:t>Проблемы</w:t>
      </w:r>
      <w:r>
        <w:t xml:space="preserve"> </w:t>
      </w:r>
      <w:r>
        <w:rPr>
          <w:rFonts w:hint="eastAsia"/>
        </w:rPr>
        <w:t>стандартизации</w:t>
      </w:r>
      <w:r>
        <w:t xml:space="preserve"> </w:t>
      </w:r>
      <w:r>
        <w:rPr>
          <w:rFonts w:hint="eastAsia"/>
        </w:rPr>
        <w:t>и</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обзор</w:t>
      </w:r>
      <w:r>
        <w:t xml:space="preserve"> </w:t>
      </w:r>
      <w:r>
        <w:rPr>
          <w:rFonts w:hint="eastAsia"/>
        </w:rPr>
        <w:t>литературы</w:t>
      </w:r>
      <w:r>
        <w:t>)</w:t>
      </w:r>
    </w:p>
    <w:p w14:paraId="1221130D" w14:textId="77777777" w:rsidR="002C2EB2" w:rsidRDefault="002C2EB2" w:rsidP="002C2EB2"/>
    <w:p w14:paraId="19E49990" w14:textId="77777777" w:rsidR="002C2EB2" w:rsidRDefault="002C2EB2" w:rsidP="002C2EB2">
      <w:r>
        <w:t xml:space="preserve">1.1. </w:t>
      </w:r>
      <w:r>
        <w:rPr>
          <w:rFonts w:hint="eastAsia"/>
        </w:rPr>
        <w:t>Стандартизация</w:t>
      </w:r>
      <w:r>
        <w:t xml:space="preserve"> </w:t>
      </w:r>
      <w:r>
        <w:rPr>
          <w:rFonts w:hint="eastAsia"/>
        </w:rPr>
        <w:t>оказания</w:t>
      </w:r>
      <w:r>
        <w:t xml:space="preserve"> </w:t>
      </w:r>
      <w:r>
        <w:rPr>
          <w:rFonts w:hint="eastAsia"/>
        </w:rPr>
        <w:t>и</w:t>
      </w:r>
      <w:r>
        <w:t xml:space="preserve"> </w:t>
      </w:r>
      <w:r>
        <w:rPr>
          <w:rFonts w:hint="eastAsia"/>
        </w:rPr>
        <w:t>оплаты</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p>
    <w:p w14:paraId="71E3F9DC" w14:textId="77777777" w:rsidR="002C2EB2" w:rsidRDefault="002C2EB2" w:rsidP="002C2EB2"/>
    <w:p w14:paraId="51F550E0" w14:textId="77777777" w:rsidR="002C2EB2" w:rsidRDefault="002C2EB2" w:rsidP="002C2EB2">
      <w:r>
        <w:t xml:space="preserve">1.2. </w:t>
      </w:r>
      <w:r>
        <w:rPr>
          <w:rFonts w:hint="eastAsia"/>
        </w:rPr>
        <w:t>Управление</w:t>
      </w:r>
      <w:r>
        <w:t xml:space="preserve"> </w:t>
      </w:r>
      <w:r>
        <w:rPr>
          <w:rFonts w:hint="eastAsia"/>
        </w:rPr>
        <w:t>качеством</w:t>
      </w:r>
      <w:r>
        <w:t xml:space="preserve"> </w:t>
      </w:r>
      <w:r>
        <w:rPr>
          <w:rFonts w:hint="eastAsia"/>
        </w:rPr>
        <w:t>медицинской</w:t>
      </w:r>
      <w:r>
        <w:t xml:space="preserve"> </w:t>
      </w:r>
      <w:r>
        <w:rPr>
          <w:rFonts w:hint="eastAsia"/>
        </w:rPr>
        <w:t>помощи</w:t>
      </w:r>
    </w:p>
    <w:p w14:paraId="4B2C8734" w14:textId="77777777" w:rsidR="002C2EB2" w:rsidRDefault="002C2EB2" w:rsidP="002C2EB2"/>
    <w:p w14:paraId="064BA9F7" w14:textId="77777777" w:rsidR="002C2EB2" w:rsidRDefault="002C2EB2" w:rsidP="002C2EB2">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методы</w:t>
      </w:r>
      <w:r>
        <w:t xml:space="preserve"> </w:t>
      </w:r>
      <w:r>
        <w:rPr>
          <w:rFonts w:hint="eastAsia"/>
        </w:rPr>
        <w:t>исследования</w:t>
      </w:r>
    </w:p>
    <w:p w14:paraId="1FC41491" w14:textId="77777777" w:rsidR="002C2EB2" w:rsidRDefault="002C2EB2" w:rsidP="002C2EB2"/>
    <w:p w14:paraId="4055BC1E" w14:textId="77777777" w:rsidR="002C2EB2" w:rsidRDefault="002C2EB2" w:rsidP="002C2EB2">
      <w:r>
        <w:rPr>
          <w:rFonts w:hint="eastAsia"/>
        </w:rPr>
        <w:t>ГЛАВА</w:t>
      </w:r>
      <w:r>
        <w:t xml:space="preserve"> 3. </w:t>
      </w:r>
      <w:r>
        <w:rPr>
          <w:rFonts w:hint="eastAsia"/>
        </w:rPr>
        <w:t>Качество</w:t>
      </w:r>
      <w:r>
        <w:t xml:space="preserve"> </w:t>
      </w:r>
      <w:r>
        <w:rPr>
          <w:rFonts w:hint="eastAsia"/>
        </w:rPr>
        <w:t>и</w:t>
      </w:r>
      <w:r>
        <w:t xml:space="preserve"> </w:t>
      </w:r>
      <w:r>
        <w:rPr>
          <w:rFonts w:hint="eastAsia"/>
        </w:rPr>
        <w:t>доступность</w:t>
      </w:r>
      <w:r>
        <w:t xml:space="preserve"> </w:t>
      </w:r>
      <w:r>
        <w:rPr>
          <w:rFonts w:hint="eastAsia"/>
        </w:rPr>
        <w:t>специализированной</w:t>
      </w:r>
      <w:r>
        <w:t xml:space="preserve"> </w:t>
      </w:r>
      <w:r>
        <w:rPr>
          <w:rFonts w:hint="eastAsia"/>
        </w:rPr>
        <w:t>медицинской</w:t>
      </w:r>
    </w:p>
    <w:p w14:paraId="341EA2A4" w14:textId="77777777" w:rsidR="002C2EB2" w:rsidRDefault="002C2EB2" w:rsidP="002C2EB2"/>
    <w:p w14:paraId="16523BF5" w14:textId="77777777" w:rsidR="002C2EB2" w:rsidRDefault="002C2EB2" w:rsidP="002C2EB2">
      <w:r>
        <w:rPr>
          <w:rFonts w:hint="eastAsia"/>
        </w:rPr>
        <w:t>помощи</w:t>
      </w:r>
    </w:p>
    <w:p w14:paraId="6BD2D954" w14:textId="77777777" w:rsidR="002C2EB2" w:rsidRDefault="002C2EB2" w:rsidP="002C2EB2"/>
    <w:p w14:paraId="12E8559E" w14:textId="77777777" w:rsidR="002C2EB2" w:rsidRDefault="002C2EB2" w:rsidP="002C2EB2">
      <w:r>
        <w:t xml:space="preserve">3.1. </w:t>
      </w:r>
      <w:r>
        <w:rPr>
          <w:rFonts w:hint="eastAsia"/>
        </w:rPr>
        <w:t>Характеристика</w:t>
      </w:r>
      <w:r>
        <w:t xml:space="preserve"> </w:t>
      </w:r>
      <w:r>
        <w:rPr>
          <w:rFonts w:hint="eastAsia"/>
        </w:rPr>
        <w:t>качества</w:t>
      </w:r>
      <w:r>
        <w:t xml:space="preserve"> </w:t>
      </w:r>
      <w:r>
        <w:rPr>
          <w:rFonts w:hint="eastAsia"/>
        </w:rPr>
        <w:t>и</w:t>
      </w:r>
      <w:r>
        <w:t xml:space="preserve"> </w:t>
      </w:r>
      <w:r>
        <w:rPr>
          <w:rFonts w:hint="eastAsia"/>
        </w:rPr>
        <w:t>доступности</w:t>
      </w:r>
      <w:r>
        <w:t xml:space="preserve"> </w:t>
      </w:r>
      <w:r>
        <w:rPr>
          <w:rFonts w:hint="eastAsia"/>
        </w:rPr>
        <w:t>СМПсу</w:t>
      </w:r>
    </w:p>
    <w:p w14:paraId="762949AA" w14:textId="77777777" w:rsidR="002C2EB2" w:rsidRDefault="002C2EB2" w:rsidP="002C2EB2"/>
    <w:p w14:paraId="28FBF299" w14:textId="77777777" w:rsidR="002C2EB2" w:rsidRDefault="002C2EB2" w:rsidP="002C2EB2">
      <w:r>
        <w:t xml:space="preserve">3.2. </w:t>
      </w:r>
      <w:r>
        <w:rPr>
          <w:rFonts w:hint="eastAsia"/>
        </w:rPr>
        <w:t>Объемы</w:t>
      </w:r>
      <w:r>
        <w:t xml:space="preserve"> </w:t>
      </w:r>
      <w:r>
        <w:rPr>
          <w:rFonts w:hint="eastAsia"/>
        </w:rPr>
        <w:t>и</w:t>
      </w:r>
      <w:r>
        <w:t xml:space="preserve"> </w:t>
      </w:r>
      <w:r>
        <w:rPr>
          <w:rFonts w:hint="eastAsia"/>
        </w:rPr>
        <w:t>стоимость</w:t>
      </w:r>
      <w:r>
        <w:t xml:space="preserve"> </w:t>
      </w:r>
      <w:r>
        <w:rPr>
          <w:rFonts w:hint="eastAsia"/>
        </w:rPr>
        <w:t>СМПсу</w:t>
      </w:r>
    </w:p>
    <w:p w14:paraId="6496AA87" w14:textId="77777777" w:rsidR="002C2EB2" w:rsidRDefault="002C2EB2" w:rsidP="002C2EB2"/>
    <w:p w14:paraId="0318D9CF" w14:textId="77777777" w:rsidR="002C2EB2" w:rsidRDefault="002C2EB2" w:rsidP="002C2EB2">
      <w:r>
        <w:t xml:space="preserve">3.3. </w:t>
      </w:r>
      <w:r>
        <w:rPr>
          <w:rFonts w:hint="eastAsia"/>
        </w:rPr>
        <w:t>Управление</w:t>
      </w:r>
      <w:r>
        <w:t xml:space="preserve"> </w:t>
      </w:r>
      <w:r>
        <w:rPr>
          <w:rFonts w:hint="eastAsia"/>
        </w:rPr>
        <w:t>качеством</w:t>
      </w:r>
      <w:r>
        <w:t xml:space="preserve"> </w:t>
      </w:r>
      <w:r>
        <w:rPr>
          <w:rFonts w:hint="eastAsia"/>
        </w:rPr>
        <w:t>организации</w:t>
      </w:r>
      <w:r>
        <w:t xml:space="preserve"> </w:t>
      </w:r>
      <w:r>
        <w:rPr>
          <w:rFonts w:hint="eastAsia"/>
        </w:rPr>
        <w:t>СМПсу</w:t>
      </w:r>
    </w:p>
    <w:p w14:paraId="6B6888BA" w14:textId="77777777" w:rsidR="002C2EB2" w:rsidRDefault="002C2EB2" w:rsidP="002C2EB2"/>
    <w:p w14:paraId="2452400F" w14:textId="77777777" w:rsidR="002C2EB2" w:rsidRDefault="002C2EB2" w:rsidP="002C2EB2">
      <w:r>
        <w:t xml:space="preserve">3.4. </w:t>
      </w:r>
      <w:r>
        <w:rPr>
          <w:rFonts w:hint="eastAsia"/>
        </w:rPr>
        <w:t>Оценка</w:t>
      </w:r>
      <w:r>
        <w:t xml:space="preserve"> </w:t>
      </w:r>
      <w:r>
        <w:rPr>
          <w:rFonts w:hint="eastAsia"/>
        </w:rPr>
        <w:t>качества</w:t>
      </w:r>
      <w:r>
        <w:t xml:space="preserve"> </w:t>
      </w:r>
      <w:r>
        <w:rPr>
          <w:rFonts w:hint="eastAsia"/>
        </w:rPr>
        <w:t>организации</w:t>
      </w:r>
      <w:r>
        <w:t xml:space="preserve"> </w:t>
      </w:r>
      <w:r>
        <w:rPr>
          <w:rFonts w:hint="eastAsia"/>
        </w:rPr>
        <w:t>СМПсу</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регионального</w:t>
      </w:r>
      <w:r>
        <w:t xml:space="preserve"> </w:t>
      </w:r>
      <w:r>
        <w:rPr>
          <w:rFonts w:hint="eastAsia"/>
        </w:rPr>
        <w:t>здравоохранения</w:t>
      </w:r>
    </w:p>
    <w:p w14:paraId="02704D01" w14:textId="77777777" w:rsidR="002C2EB2" w:rsidRDefault="002C2EB2" w:rsidP="002C2EB2"/>
    <w:p w14:paraId="2946D2C4" w14:textId="77777777" w:rsidR="002C2EB2" w:rsidRDefault="002C2EB2" w:rsidP="002C2EB2">
      <w:r>
        <w:rPr>
          <w:rFonts w:hint="eastAsia"/>
        </w:rPr>
        <w:t>ГЛАВА</w:t>
      </w:r>
      <w:r>
        <w:t xml:space="preserve"> 4. </w:t>
      </w:r>
      <w:r>
        <w:rPr>
          <w:rFonts w:hint="eastAsia"/>
        </w:rPr>
        <w:t>Организация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на</w:t>
      </w:r>
    </w:p>
    <w:p w14:paraId="1D1073E9" w14:textId="77777777" w:rsidR="002C2EB2" w:rsidRDefault="002C2EB2" w:rsidP="002C2EB2"/>
    <w:p w14:paraId="1B3B7FCC" w14:textId="77777777" w:rsidR="002C2EB2" w:rsidRDefault="002C2EB2" w:rsidP="002C2EB2">
      <w:r>
        <w:rPr>
          <w:rFonts w:hint="eastAsia"/>
        </w:rPr>
        <w:t>основе</w:t>
      </w:r>
      <w:r>
        <w:t xml:space="preserve"> </w:t>
      </w:r>
      <w:r>
        <w:rPr>
          <w:rFonts w:hint="eastAsia"/>
        </w:rPr>
        <w:t>медицинских</w:t>
      </w:r>
      <w:r>
        <w:t xml:space="preserve"> </w:t>
      </w:r>
      <w:r>
        <w:rPr>
          <w:rFonts w:hint="eastAsia"/>
        </w:rPr>
        <w:t>стандартов</w:t>
      </w:r>
    </w:p>
    <w:p w14:paraId="54A279E5" w14:textId="77777777" w:rsidR="002C2EB2" w:rsidRDefault="002C2EB2" w:rsidP="002C2EB2"/>
    <w:p w14:paraId="782B1649" w14:textId="77777777" w:rsidR="002C2EB2" w:rsidRDefault="002C2EB2" w:rsidP="002C2EB2">
      <w:r>
        <w:t xml:space="preserve">4.1. </w:t>
      </w:r>
      <w:r>
        <w:rPr>
          <w:rFonts w:hint="eastAsia"/>
        </w:rPr>
        <w:t>Тенденции</w:t>
      </w:r>
      <w:r>
        <w:t xml:space="preserve"> </w:t>
      </w:r>
      <w:r>
        <w:rPr>
          <w:rFonts w:hint="eastAsia"/>
        </w:rPr>
        <w:t>стандартизации</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p>
    <w:p w14:paraId="2802F564" w14:textId="77777777" w:rsidR="002C2EB2" w:rsidRDefault="002C2EB2" w:rsidP="002C2EB2"/>
    <w:p w14:paraId="148CD55F" w14:textId="77777777" w:rsidR="002C2EB2" w:rsidRDefault="002C2EB2" w:rsidP="002C2EB2">
      <w:r>
        <w:t xml:space="preserve">4.2. </w:t>
      </w:r>
      <w:r>
        <w:rPr>
          <w:rFonts w:hint="eastAsia"/>
        </w:rPr>
        <w:t>Медико</w:t>
      </w:r>
      <w:r>
        <w:t>-</w:t>
      </w:r>
      <w:r>
        <w:rPr>
          <w:rFonts w:hint="eastAsia"/>
        </w:rPr>
        <w:t>экономические</w:t>
      </w:r>
      <w:r>
        <w:t xml:space="preserve"> </w:t>
      </w:r>
      <w:r>
        <w:rPr>
          <w:rFonts w:hint="eastAsia"/>
        </w:rPr>
        <w:t>стандарты</w:t>
      </w:r>
    </w:p>
    <w:p w14:paraId="79E26165" w14:textId="77777777" w:rsidR="002C2EB2" w:rsidRDefault="002C2EB2" w:rsidP="002C2EB2"/>
    <w:p w14:paraId="7CBF4F42" w14:textId="77777777" w:rsidR="002C2EB2" w:rsidRDefault="002C2EB2" w:rsidP="002C2EB2">
      <w:r>
        <w:t xml:space="preserve">4.3. </w:t>
      </w:r>
      <w:r>
        <w:rPr>
          <w:rFonts w:hint="eastAsia"/>
        </w:rPr>
        <w:t>Внедрение</w:t>
      </w:r>
      <w:r>
        <w:t xml:space="preserve"> </w:t>
      </w:r>
      <w:r>
        <w:rPr>
          <w:rFonts w:hint="eastAsia"/>
        </w:rPr>
        <w:t>медицинских</w:t>
      </w:r>
      <w:r>
        <w:t xml:space="preserve"> </w:t>
      </w:r>
      <w:r>
        <w:rPr>
          <w:rFonts w:hint="eastAsia"/>
        </w:rPr>
        <w:t>стандартов</w:t>
      </w:r>
      <w:r>
        <w:t xml:space="preserve"> </w:t>
      </w:r>
      <w:r>
        <w:rPr>
          <w:rFonts w:hint="eastAsia"/>
        </w:rPr>
        <w:t>при</w:t>
      </w:r>
      <w:r>
        <w:t xml:space="preserve"> </w:t>
      </w:r>
      <w:r>
        <w:rPr>
          <w:rFonts w:hint="eastAsia"/>
        </w:rPr>
        <w:t>модернизации</w:t>
      </w:r>
      <w:r>
        <w:t xml:space="preserve"> </w:t>
      </w:r>
      <w:r>
        <w:rPr>
          <w:rFonts w:hint="eastAsia"/>
        </w:rPr>
        <w:t>здравоохранения</w:t>
      </w:r>
    </w:p>
    <w:p w14:paraId="525082A6" w14:textId="77777777" w:rsidR="002C2EB2" w:rsidRDefault="002C2EB2" w:rsidP="002C2EB2"/>
    <w:p w14:paraId="75B0F4E4" w14:textId="77777777" w:rsidR="002C2EB2" w:rsidRDefault="002C2EB2" w:rsidP="002C2EB2">
      <w:r>
        <w:t xml:space="preserve">4.3.1. </w:t>
      </w:r>
      <w:r>
        <w:rPr>
          <w:rFonts w:hint="eastAsia"/>
        </w:rPr>
        <w:t>Обоснование</w:t>
      </w:r>
      <w:r>
        <w:t xml:space="preserve"> </w:t>
      </w:r>
      <w:r>
        <w:rPr>
          <w:rFonts w:hint="eastAsia"/>
        </w:rPr>
        <w:t>приоритетности</w:t>
      </w:r>
      <w:r>
        <w:t xml:space="preserve"> </w:t>
      </w:r>
      <w:r>
        <w:rPr>
          <w:rFonts w:hint="eastAsia"/>
        </w:rPr>
        <w:t>и</w:t>
      </w:r>
      <w:r>
        <w:t xml:space="preserve"> </w:t>
      </w:r>
      <w:r>
        <w:rPr>
          <w:rFonts w:hint="eastAsia"/>
        </w:rPr>
        <w:t>целесообразности</w:t>
      </w:r>
      <w:r>
        <w:t xml:space="preserve"> </w:t>
      </w:r>
      <w:r>
        <w:rPr>
          <w:rFonts w:hint="eastAsia"/>
        </w:rPr>
        <w:t>внедрения</w:t>
      </w:r>
      <w:r>
        <w:t xml:space="preserve"> </w:t>
      </w:r>
      <w:r>
        <w:rPr>
          <w:rFonts w:hint="eastAsia"/>
        </w:rPr>
        <w:t>на</w:t>
      </w:r>
      <w:r>
        <w:t xml:space="preserve"> </w:t>
      </w:r>
      <w:r>
        <w:rPr>
          <w:rFonts w:hint="eastAsia"/>
        </w:rPr>
        <w:t>региональном</w:t>
      </w:r>
      <w:r>
        <w:t xml:space="preserve"> </w:t>
      </w:r>
      <w:r>
        <w:rPr>
          <w:rFonts w:hint="eastAsia"/>
        </w:rPr>
        <w:t>уровне</w:t>
      </w:r>
      <w:r>
        <w:t xml:space="preserve"> </w:t>
      </w:r>
      <w:r>
        <w:rPr>
          <w:rFonts w:hint="eastAsia"/>
        </w:rPr>
        <w:t>стандартов</w:t>
      </w:r>
      <w:r>
        <w:t xml:space="preserve"> </w:t>
      </w:r>
      <w:r>
        <w:rPr>
          <w:rFonts w:hint="eastAsia"/>
        </w:rPr>
        <w:t>СМПсу</w:t>
      </w:r>
    </w:p>
    <w:p w14:paraId="20AFBFD2" w14:textId="77777777" w:rsidR="002C2EB2" w:rsidRDefault="002C2EB2" w:rsidP="002C2EB2"/>
    <w:p w14:paraId="115EB1D6" w14:textId="77777777" w:rsidR="002C2EB2" w:rsidRDefault="002C2EB2" w:rsidP="002C2EB2">
      <w:r>
        <w:t xml:space="preserve">4.3.2. </w:t>
      </w:r>
      <w:r>
        <w:rPr>
          <w:rFonts w:hint="eastAsia"/>
        </w:rPr>
        <w:t>Экспертная</w:t>
      </w:r>
      <w:r>
        <w:t xml:space="preserve"> </w:t>
      </w:r>
      <w:r>
        <w:rPr>
          <w:rFonts w:hint="eastAsia"/>
        </w:rPr>
        <w:t>оценка</w:t>
      </w:r>
      <w:r>
        <w:t xml:space="preserve"> </w:t>
      </w:r>
      <w:r>
        <w:rPr>
          <w:rFonts w:hint="eastAsia"/>
        </w:rPr>
        <w:t>внедрения</w:t>
      </w:r>
      <w:r>
        <w:t xml:space="preserve"> </w:t>
      </w:r>
      <w:r>
        <w:rPr>
          <w:rFonts w:hint="eastAsia"/>
        </w:rPr>
        <w:t>стандартов</w:t>
      </w:r>
      <w:r>
        <w:t xml:space="preserve"> </w:t>
      </w:r>
      <w:r>
        <w:rPr>
          <w:rFonts w:hint="eastAsia"/>
        </w:rPr>
        <w:t>СМПсу</w:t>
      </w:r>
    </w:p>
    <w:p w14:paraId="78D90A59" w14:textId="77777777" w:rsidR="002C2EB2" w:rsidRDefault="002C2EB2" w:rsidP="002C2EB2"/>
    <w:p w14:paraId="396EED98" w14:textId="77777777" w:rsidR="002C2EB2" w:rsidRDefault="002C2EB2" w:rsidP="002C2EB2">
      <w:r>
        <w:rPr>
          <w:rFonts w:hint="eastAsia"/>
        </w:rPr>
        <w:t>ГЛАВА</w:t>
      </w:r>
      <w:r>
        <w:t xml:space="preserve"> 5. </w:t>
      </w:r>
      <w:r>
        <w:rPr>
          <w:rFonts w:hint="eastAsia"/>
        </w:rPr>
        <w:t>Медико</w:t>
      </w:r>
      <w:r>
        <w:t>-</w:t>
      </w:r>
      <w:r>
        <w:rPr>
          <w:rFonts w:hint="eastAsia"/>
        </w:rPr>
        <w:t>экономическая</w:t>
      </w:r>
      <w:r>
        <w:t xml:space="preserve"> </w:t>
      </w:r>
      <w:r>
        <w:rPr>
          <w:rFonts w:hint="eastAsia"/>
        </w:rPr>
        <w:t>оценка</w:t>
      </w:r>
      <w:r>
        <w:t xml:space="preserve"> </w:t>
      </w:r>
      <w:r>
        <w:rPr>
          <w:rFonts w:hint="eastAsia"/>
        </w:rPr>
        <w:t>стандартизации</w:t>
      </w:r>
      <w:r>
        <w:t xml:space="preserve"> </w:t>
      </w:r>
      <w:r>
        <w:rPr>
          <w:rFonts w:hint="eastAsia"/>
        </w:rPr>
        <w:t>оказания</w:t>
      </w:r>
      <w:r>
        <w:t xml:space="preserve"> </w:t>
      </w:r>
      <w:r>
        <w:rPr>
          <w:rFonts w:hint="eastAsia"/>
        </w:rPr>
        <w:t>и</w:t>
      </w:r>
    </w:p>
    <w:p w14:paraId="6F9DC465" w14:textId="77777777" w:rsidR="002C2EB2" w:rsidRDefault="002C2EB2" w:rsidP="002C2EB2"/>
    <w:p w14:paraId="12845147" w14:textId="77777777" w:rsidR="002C2EB2" w:rsidRDefault="002C2EB2" w:rsidP="002C2EB2">
      <w:r>
        <w:rPr>
          <w:rFonts w:hint="eastAsia"/>
        </w:rPr>
        <w:t>оплаты</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p>
    <w:p w14:paraId="792ECA8F" w14:textId="77777777" w:rsidR="002C2EB2" w:rsidRDefault="002C2EB2" w:rsidP="002C2EB2"/>
    <w:p w14:paraId="131DD1E1" w14:textId="77777777" w:rsidR="002C2EB2" w:rsidRDefault="002C2EB2" w:rsidP="002C2EB2">
      <w:r>
        <w:t xml:space="preserve">5.1. </w:t>
      </w:r>
      <w:r>
        <w:rPr>
          <w:rFonts w:hint="eastAsia"/>
        </w:rPr>
        <w:t>Медико</w:t>
      </w:r>
      <w:r>
        <w:t>-</w:t>
      </w:r>
      <w:r>
        <w:rPr>
          <w:rFonts w:hint="eastAsia"/>
        </w:rPr>
        <w:t>экономическая</w:t>
      </w:r>
      <w:r>
        <w:t xml:space="preserve"> </w:t>
      </w:r>
      <w:r>
        <w:rPr>
          <w:rFonts w:hint="eastAsia"/>
        </w:rPr>
        <w:t>оценка</w:t>
      </w:r>
      <w:r>
        <w:t xml:space="preserve"> </w:t>
      </w:r>
      <w:r>
        <w:rPr>
          <w:rFonts w:hint="eastAsia"/>
        </w:rPr>
        <w:t>оказания</w:t>
      </w:r>
      <w:r>
        <w:t xml:space="preserve"> </w:t>
      </w:r>
      <w:r>
        <w:rPr>
          <w:rFonts w:hint="eastAsia"/>
        </w:rPr>
        <w:t>и</w:t>
      </w:r>
      <w:r>
        <w:t xml:space="preserve"> </w:t>
      </w:r>
      <w:r>
        <w:rPr>
          <w:rFonts w:hint="eastAsia"/>
        </w:rPr>
        <w:t>оплаты</w:t>
      </w:r>
      <w:r>
        <w:t xml:space="preserve"> </w:t>
      </w:r>
      <w:r>
        <w:rPr>
          <w:rFonts w:hint="eastAsia"/>
        </w:rPr>
        <w:t>СМПсу</w:t>
      </w:r>
      <w:r>
        <w:t xml:space="preserve"> </w:t>
      </w:r>
      <w:r>
        <w:rPr>
          <w:rFonts w:hint="eastAsia"/>
        </w:rPr>
        <w:t>на</w:t>
      </w:r>
      <w:r>
        <w:t xml:space="preserve"> </w:t>
      </w:r>
      <w:r>
        <w:rPr>
          <w:rFonts w:hint="eastAsia"/>
        </w:rPr>
        <w:t>основе</w:t>
      </w:r>
      <w:r>
        <w:t xml:space="preserve"> </w:t>
      </w:r>
      <w:r>
        <w:rPr>
          <w:rFonts w:hint="eastAsia"/>
        </w:rPr>
        <w:t>медицинских</w:t>
      </w:r>
      <w:r>
        <w:t xml:space="preserve"> </w:t>
      </w:r>
      <w:r>
        <w:rPr>
          <w:rFonts w:hint="eastAsia"/>
        </w:rPr>
        <w:t>стандартов</w:t>
      </w:r>
    </w:p>
    <w:p w14:paraId="7A095703" w14:textId="77777777" w:rsidR="002C2EB2" w:rsidRDefault="002C2EB2" w:rsidP="002C2EB2"/>
    <w:p w14:paraId="535C09B8" w14:textId="77777777" w:rsidR="002C2EB2" w:rsidRDefault="002C2EB2" w:rsidP="002C2EB2">
      <w:r>
        <w:t xml:space="preserve">5.2. </w:t>
      </w:r>
      <w:r>
        <w:rPr>
          <w:rFonts w:hint="eastAsia"/>
        </w:rPr>
        <w:t>Модернизация</w:t>
      </w:r>
      <w:r>
        <w:t xml:space="preserve"> </w:t>
      </w:r>
      <w:r>
        <w:rPr>
          <w:rFonts w:hint="eastAsia"/>
        </w:rPr>
        <w:t>оплаты</w:t>
      </w:r>
      <w:r>
        <w:t xml:space="preserve"> </w:t>
      </w:r>
      <w:r>
        <w:rPr>
          <w:rFonts w:hint="eastAsia"/>
        </w:rPr>
        <w:t>СМПсу</w:t>
      </w:r>
      <w:r>
        <w:t xml:space="preserve"> </w:t>
      </w:r>
      <w:r>
        <w:rPr>
          <w:rFonts w:hint="eastAsia"/>
        </w:rPr>
        <w:t>в</w:t>
      </w:r>
      <w:r>
        <w:t xml:space="preserve"> </w:t>
      </w:r>
      <w:r>
        <w:rPr>
          <w:rFonts w:hint="eastAsia"/>
        </w:rPr>
        <w:t>регионе</w:t>
      </w:r>
    </w:p>
    <w:p w14:paraId="0CEDCCF6" w14:textId="77777777" w:rsidR="002C2EB2" w:rsidRDefault="002C2EB2" w:rsidP="002C2EB2"/>
    <w:p w14:paraId="19DCA92D" w14:textId="77777777" w:rsidR="002C2EB2" w:rsidRDefault="002C2EB2" w:rsidP="002C2EB2">
      <w:r>
        <w:rPr>
          <w:rFonts w:hint="eastAsia"/>
        </w:rPr>
        <w:t>ЗАКЛЮЧЕНИЕ</w:t>
      </w:r>
    </w:p>
    <w:p w14:paraId="4152D27A" w14:textId="77777777" w:rsidR="002C2EB2" w:rsidRDefault="002C2EB2" w:rsidP="002C2EB2"/>
    <w:p w14:paraId="216175D4" w14:textId="77777777" w:rsidR="002C2EB2" w:rsidRDefault="002C2EB2" w:rsidP="002C2EB2">
      <w:r>
        <w:rPr>
          <w:rFonts w:hint="eastAsia"/>
        </w:rPr>
        <w:t>ВЫВОДЫ</w:t>
      </w:r>
    </w:p>
    <w:p w14:paraId="32F201E2" w14:textId="77777777" w:rsidR="002C2EB2" w:rsidRDefault="002C2EB2" w:rsidP="002C2EB2"/>
    <w:p w14:paraId="093F19F7" w14:textId="77777777" w:rsidR="002C2EB2" w:rsidRDefault="002C2EB2" w:rsidP="002C2EB2">
      <w:r>
        <w:rPr>
          <w:rFonts w:hint="eastAsia"/>
        </w:rPr>
        <w:t>ПРАКТИЧЕСКИЕ</w:t>
      </w:r>
      <w:r>
        <w:t xml:space="preserve"> </w:t>
      </w:r>
      <w:r>
        <w:rPr>
          <w:rFonts w:hint="eastAsia"/>
        </w:rPr>
        <w:t>РЕКОМЕНДАЦИИ</w:t>
      </w:r>
    </w:p>
    <w:p w14:paraId="54D3CA8F" w14:textId="77777777" w:rsidR="002C2EB2" w:rsidRDefault="002C2EB2" w:rsidP="002C2EB2"/>
    <w:p w14:paraId="26678CDB" w14:textId="5C0EA1C5" w:rsidR="002C2EB2" w:rsidRPr="002C2EB2" w:rsidRDefault="002C2EB2" w:rsidP="002C2EB2">
      <w:r>
        <w:rPr>
          <w:rFonts w:hint="eastAsia"/>
        </w:rPr>
        <w:t>СПИСОК</w:t>
      </w:r>
      <w:r>
        <w:t xml:space="preserve"> </w:t>
      </w:r>
      <w:r>
        <w:rPr>
          <w:rFonts w:hint="eastAsia"/>
        </w:rPr>
        <w:t>ЛИТЕРАТУРЫ</w:t>
      </w:r>
    </w:p>
    <w:sectPr w:rsidR="002C2EB2" w:rsidRPr="002C2EB2" w:rsidSect="00AC7C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5529" w14:textId="77777777" w:rsidR="00AC7C47" w:rsidRPr="00C66E52" w:rsidRDefault="00AC7C47">
      <w:pPr>
        <w:spacing w:after="0" w:line="240" w:lineRule="auto"/>
      </w:pPr>
      <w:r w:rsidRPr="00C66E52">
        <w:separator/>
      </w:r>
    </w:p>
  </w:endnote>
  <w:endnote w:type="continuationSeparator" w:id="0">
    <w:p w14:paraId="757EC6EA" w14:textId="77777777" w:rsidR="00AC7C47" w:rsidRPr="00C66E52" w:rsidRDefault="00AC7C4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1C271" w14:textId="77777777" w:rsidR="00AC7C47" w:rsidRPr="00C66E52" w:rsidRDefault="00AC7C47"/>
    <w:p w14:paraId="6CAD219F" w14:textId="77777777" w:rsidR="00AC7C47" w:rsidRPr="00C66E52" w:rsidRDefault="00AC7C47"/>
    <w:p w14:paraId="48EFAFEC" w14:textId="77777777" w:rsidR="00AC7C47" w:rsidRPr="00C66E52" w:rsidRDefault="00AC7C47"/>
    <w:p w14:paraId="2E3CBE96" w14:textId="77777777" w:rsidR="00AC7C47" w:rsidRPr="00C66E52" w:rsidRDefault="00AC7C47"/>
    <w:p w14:paraId="6B684FC4" w14:textId="77777777" w:rsidR="00AC7C47" w:rsidRPr="00C66E52" w:rsidRDefault="00AC7C47"/>
    <w:p w14:paraId="1BC8F2CA" w14:textId="77777777" w:rsidR="00AC7C47" w:rsidRPr="00C66E52" w:rsidRDefault="00AC7C47"/>
    <w:p w14:paraId="0716E81B" w14:textId="77777777" w:rsidR="00AC7C47" w:rsidRPr="00C66E52" w:rsidRDefault="00AC7C4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97C2325" wp14:editId="0A5D30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948C0" w14:textId="77777777" w:rsidR="00AC7C47" w:rsidRPr="00C66E52" w:rsidRDefault="00AC7C4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C23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B948C0" w14:textId="77777777" w:rsidR="00AC7C47" w:rsidRPr="00C66E52" w:rsidRDefault="00AC7C4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4D31A8B" w14:textId="77777777" w:rsidR="00AC7C47" w:rsidRPr="00C66E52" w:rsidRDefault="00AC7C47"/>
    <w:p w14:paraId="01AE0BF5" w14:textId="77777777" w:rsidR="00AC7C47" w:rsidRPr="00C66E52" w:rsidRDefault="00AC7C47"/>
    <w:p w14:paraId="0D0D7818" w14:textId="77777777" w:rsidR="00AC7C47" w:rsidRPr="00C66E52" w:rsidRDefault="00AC7C4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420A4A7" wp14:editId="63596B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492E2" w14:textId="77777777" w:rsidR="00AC7C47" w:rsidRPr="00C66E52" w:rsidRDefault="00AC7C47"/>
                          <w:p w14:paraId="7353BD98" w14:textId="77777777" w:rsidR="00AC7C47" w:rsidRPr="00C66E52" w:rsidRDefault="00AC7C4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0A4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1492E2" w14:textId="77777777" w:rsidR="00AC7C47" w:rsidRPr="00C66E52" w:rsidRDefault="00AC7C47"/>
                    <w:p w14:paraId="7353BD98" w14:textId="77777777" w:rsidR="00AC7C47" w:rsidRPr="00C66E52" w:rsidRDefault="00AC7C4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8C4EC23" w14:textId="77777777" w:rsidR="00AC7C47" w:rsidRPr="00C66E52" w:rsidRDefault="00AC7C47"/>
    <w:p w14:paraId="15A3ED20" w14:textId="77777777" w:rsidR="00AC7C47" w:rsidRPr="00C66E52" w:rsidRDefault="00AC7C47">
      <w:pPr>
        <w:rPr>
          <w:sz w:val="2"/>
          <w:szCs w:val="2"/>
        </w:rPr>
      </w:pPr>
    </w:p>
    <w:p w14:paraId="4CCC96D4" w14:textId="77777777" w:rsidR="00AC7C47" w:rsidRPr="00C66E52" w:rsidRDefault="00AC7C47"/>
    <w:p w14:paraId="5FC31150" w14:textId="77777777" w:rsidR="00AC7C47" w:rsidRPr="00C66E52" w:rsidRDefault="00AC7C47">
      <w:pPr>
        <w:spacing w:after="0" w:line="240" w:lineRule="auto"/>
      </w:pPr>
    </w:p>
  </w:footnote>
  <w:footnote w:type="continuationSeparator" w:id="0">
    <w:p w14:paraId="049E31DA" w14:textId="77777777" w:rsidR="00AC7C47" w:rsidRPr="00C66E52" w:rsidRDefault="00AC7C4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47"/>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25251</TotalTime>
  <Pages>3</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3719</cp:revision>
  <cp:lastPrinted>2009-02-06T05:36:00Z</cp:lastPrinted>
  <dcterms:created xsi:type="dcterms:W3CDTF">2024-04-09T10:20:00Z</dcterms:created>
  <dcterms:modified xsi:type="dcterms:W3CDTF">2024-05-08T11:01:00Z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