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B7871" w14:textId="77777777" w:rsidR="00A64226" w:rsidRPr="00A64226" w:rsidRDefault="00A64226" w:rsidP="00A64226">
      <w:pPr>
        <w:rPr>
          <w:rFonts w:ascii="Helvetica" w:hAnsi="Helvetica" w:cs="Helvetica"/>
          <w:b/>
          <w:bCs/>
          <w:color w:val="222222"/>
          <w:sz w:val="21"/>
          <w:szCs w:val="21"/>
        </w:rPr>
      </w:pPr>
      <w:r w:rsidRPr="00A64226">
        <w:rPr>
          <w:rFonts w:ascii="Helvetica" w:hAnsi="Helvetica" w:cs="Helvetica" w:hint="eastAsia"/>
          <w:b/>
          <w:bCs/>
          <w:color w:val="222222"/>
          <w:sz w:val="21"/>
          <w:szCs w:val="21"/>
        </w:rPr>
        <w:t>Наваррете</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Соня</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Фабрэ</w:t>
      </w:r>
      <w:r w:rsidRPr="00A64226">
        <w:rPr>
          <w:rFonts w:ascii="Helvetica" w:hAnsi="Helvetica" w:cs="Helvetica"/>
          <w:b/>
          <w:bCs/>
          <w:color w:val="222222"/>
          <w:sz w:val="21"/>
          <w:szCs w:val="21"/>
        </w:rPr>
        <w:t>.</w:t>
      </w:r>
    </w:p>
    <w:p w14:paraId="5F785C18" w14:textId="77777777" w:rsidR="00A64226" w:rsidRPr="00A64226" w:rsidRDefault="00A64226" w:rsidP="00A64226">
      <w:pPr>
        <w:rPr>
          <w:rFonts w:ascii="Helvetica" w:hAnsi="Helvetica" w:cs="Helvetica"/>
          <w:b/>
          <w:bCs/>
          <w:color w:val="222222"/>
          <w:sz w:val="21"/>
          <w:szCs w:val="21"/>
        </w:rPr>
      </w:pPr>
      <w:r w:rsidRPr="00A64226">
        <w:rPr>
          <w:rFonts w:ascii="Helvetica" w:hAnsi="Helvetica" w:cs="Helvetica" w:hint="eastAsia"/>
          <w:b/>
          <w:bCs/>
          <w:color w:val="222222"/>
          <w:sz w:val="21"/>
          <w:szCs w:val="21"/>
        </w:rPr>
        <w:t>Зоопланктон</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кубинского</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шельфа</w:t>
      </w:r>
      <w:r w:rsidRPr="00A64226">
        <w:rPr>
          <w:rFonts w:ascii="Helvetica" w:hAnsi="Helvetica" w:cs="Helvetica"/>
          <w:b/>
          <w:bCs/>
          <w:color w:val="222222"/>
          <w:sz w:val="21"/>
          <w:szCs w:val="21"/>
        </w:rPr>
        <w:t xml:space="preserve"> : </w:t>
      </w:r>
      <w:r w:rsidRPr="00A64226">
        <w:rPr>
          <w:rFonts w:ascii="Helvetica" w:hAnsi="Helvetica" w:cs="Helvetica" w:hint="eastAsia"/>
          <w:b/>
          <w:bCs/>
          <w:color w:val="222222"/>
          <w:sz w:val="21"/>
          <w:szCs w:val="21"/>
        </w:rPr>
        <w:t>диссертация</w:t>
      </w:r>
      <w:r w:rsidRPr="00A64226">
        <w:rPr>
          <w:rFonts w:ascii="Helvetica" w:hAnsi="Helvetica" w:cs="Helvetica"/>
          <w:b/>
          <w:bCs/>
          <w:color w:val="222222"/>
          <w:sz w:val="21"/>
          <w:szCs w:val="21"/>
        </w:rPr>
        <w:t xml:space="preserve"> ... </w:t>
      </w:r>
      <w:r w:rsidRPr="00A64226">
        <w:rPr>
          <w:rFonts w:ascii="Helvetica" w:hAnsi="Helvetica" w:cs="Helvetica" w:hint="eastAsia"/>
          <w:b/>
          <w:bCs/>
          <w:color w:val="222222"/>
          <w:sz w:val="21"/>
          <w:szCs w:val="21"/>
        </w:rPr>
        <w:t>кандидата</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биологических</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наук</w:t>
      </w:r>
      <w:r w:rsidRPr="00A64226">
        <w:rPr>
          <w:rFonts w:ascii="Helvetica" w:hAnsi="Helvetica" w:cs="Helvetica"/>
          <w:b/>
          <w:bCs/>
          <w:color w:val="222222"/>
          <w:sz w:val="21"/>
          <w:szCs w:val="21"/>
        </w:rPr>
        <w:t xml:space="preserve"> : 03.00.18. - </w:t>
      </w:r>
      <w:r w:rsidRPr="00A64226">
        <w:rPr>
          <w:rFonts w:ascii="Helvetica" w:hAnsi="Helvetica" w:cs="Helvetica" w:hint="eastAsia"/>
          <w:b/>
          <w:bCs/>
          <w:color w:val="222222"/>
          <w:sz w:val="21"/>
          <w:szCs w:val="21"/>
        </w:rPr>
        <w:t>Одесса</w:t>
      </w:r>
      <w:r w:rsidRPr="00A64226">
        <w:rPr>
          <w:rFonts w:ascii="Helvetica" w:hAnsi="Helvetica" w:cs="Helvetica"/>
          <w:b/>
          <w:bCs/>
          <w:color w:val="222222"/>
          <w:sz w:val="21"/>
          <w:szCs w:val="21"/>
        </w:rPr>
        <w:t xml:space="preserve">, 1985. - 142 </w:t>
      </w:r>
      <w:proofErr w:type="gramStart"/>
      <w:r w:rsidRPr="00A64226">
        <w:rPr>
          <w:rFonts w:ascii="Helvetica" w:hAnsi="Helvetica" w:cs="Helvetica" w:hint="eastAsia"/>
          <w:b/>
          <w:bCs/>
          <w:color w:val="222222"/>
          <w:sz w:val="21"/>
          <w:szCs w:val="21"/>
        </w:rPr>
        <w:t>с</w:t>
      </w:r>
      <w:r w:rsidRPr="00A64226">
        <w:rPr>
          <w:rFonts w:ascii="Helvetica" w:hAnsi="Helvetica" w:cs="Helvetica"/>
          <w:b/>
          <w:bCs/>
          <w:color w:val="222222"/>
          <w:sz w:val="21"/>
          <w:szCs w:val="21"/>
        </w:rPr>
        <w:t>. :</w:t>
      </w:r>
      <w:proofErr w:type="gramEnd"/>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ил</w:t>
      </w:r>
      <w:r w:rsidRPr="00A64226">
        <w:rPr>
          <w:rFonts w:ascii="Helvetica" w:hAnsi="Helvetica" w:cs="Helvetica"/>
          <w:b/>
          <w:bCs/>
          <w:color w:val="222222"/>
          <w:sz w:val="21"/>
          <w:szCs w:val="21"/>
        </w:rPr>
        <w:t>.</w:t>
      </w:r>
    </w:p>
    <w:p w14:paraId="2771E4C7" w14:textId="77777777" w:rsidR="00A64226" w:rsidRPr="00A64226" w:rsidRDefault="00A64226" w:rsidP="00A64226">
      <w:pPr>
        <w:rPr>
          <w:rFonts w:ascii="Helvetica" w:hAnsi="Helvetica" w:cs="Helvetica"/>
          <w:b/>
          <w:bCs/>
          <w:color w:val="222222"/>
          <w:sz w:val="21"/>
          <w:szCs w:val="21"/>
        </w:rPr>
      </w:pPr>
      <w:r w:rsidRPr="00A64226">
        <w:rPr>
          <w:rFonts w:ascii="Helvetica" w:hAnsi="Helvetica" w:cs="Helvetica" w:hint="eastAsia"/>
          <w:b/>
          <w:bCs/>
          <w:color w:val="222222"/>
          <w:sz w:val="21"/>
          <w:szCs w:val="21"/>
        </w:rPr>
        <w:t>больше</w:t>
      </w:r>
    </w:p>
    <w:p w14:paraId="57627AE3" w14:textId="77777777" w:rsidR="00A64226" w:rsidRPr="00A64226" w:rsidRDefault="00A64226" w:rsidP="00A64226">
      <w:pPr>
        <w:rPr>
          <w:rFonts w:ascii="Helvetica" w:hAnsi="Helvetica" w:cs="Helvetica"/>
          <w:b/>
          <w:bCs/>
          <w:color w:val="222222"/>
          <w:sz w:val="21"/>
          <w:szCs w:val="21"/>
        </w:rPr>
      </w:pPr>
      <w:r w:rsidRPr="00A64226">
        <w:rPr>
          <w:rFonts w:ascii="Helvetica" w:hAnsi="Helvetica" w:cs="Helvetica" w:hint="eastAsia"/>
          <w:b/>
          <w:bCs/>
          <w:color w:val="222222"/>
          <w:sz w:val="21"/>
          <w:szCs w:val="21"/>
        </w:rPr>
        <w:t>Цитаты</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из</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текста</w:t>
      </w:r>
      <w:r w:rsidRPr="00A64226">
        <w:rPr>
          <w:rFonts w:ascii="Helvetica" w:hAnsi="Helvetica" w:cs="Helvetica"/>
          <w:b/>
          <w:bCs/>
          <w:color w:val="222222"/>
          <w:sz w:val="21"/>
          <w:szCs w:val="21"/>
        </w:rPr>
        <w:t>:</w:t>
      </w:r>
    </w:p>
    <w:p w14:paraId="78113313" w14:textId="77777777" w:rsidR="00A64226" w:rsidRPr="00A64226" w:rsidRDefault="00A64226" w:rsidP="00A64226">
      <w:pPr>
        <w:rPr>
          <w:rFonts w:ascii="Helvetica" w:hAnsi="Helvetica" w:cs="Helvetica"/>
          <w:b/>
          <w:bCs/>
          <w:color w:val="222222"/>
          <w:sz w:val="21"/>
          <w:szCs w:val="21"/>
        </w:rPr>
      </w:pPr>
      <w:r w:rsidRPr="00A64226">
        <w:rPr>
          <w:rFonts w:ascii="Helvetica" w:hAnsi="Helvetica" w:cs="Helvetica" w:hint="eastAsia"/>
          <w:b/>
          <w:bCs/>
          <w:color w:val="222222"/>
          <w:sz w:val="21"/>
          <w:szCs w:val="21"/>
        </w:rPr>
        <w:t>стр</w:t>
      </w:r>
      <w:r w:rsidRPr="00A64226">
        <w:rPr>
          <w:rFonts w:ascii="Helvetica" w:hAnsi="Helvetica" w:cs="Helvetica"/>
          <w:b/>
          <w:bCs/>
          <w:color w:val="222222"/>
          <w:sz w:val="21"/>
          <w:szCs w:val="21"/>
        </w:rPr>
        <w:t>. 1</w:t>
      </w:r>
    </w:p>
    <w:p w14:paraId="46E14D39" w14:textId="77777777" w:rsidR="00A64226" w:rsidRPr="00A64226" w:rsidRDefault="00A64226" w:rsidP="00A64226">
      <w:pPr>
        <w:rPr>
          <w:rFonts w:ascii="Helvetica" w:hAnsi="Helvetica" w:cs="Helvetica"/>
          <w:b/>
          <w:bCs/>
          <w:color w:val="222222"/>
          <w:sz w:val="21"/>
          <w:szCs w:val="21"/>
        </w:rPr>
      </w:pPr>
      <w:proofErr w:type="gramStart"/>
      <w:r w:rsidRPr="00A64226">
        <w:rPr>
          <w:rFonts w:ascii="Helvetica" w:hAnsi="Helvetica" w:cs="Helvetica"/>
          <w:b/>
          <w:bCs/>
          <w:color w:val="222222"/>
          <w:sz w:val="21"/>
          <w:szCs w:val="21"/>
        </w:rPr>
        <w:t>Q:^</w:t>
      </w:r>
      <w:proofErr w:type="gramEnd"/>
      <w:r w:rsidRPr="00A64226">
        <w:rPr>
          <w:rFonts w:ascii="Helvetica" w:hAnsi="Helvetica" w:cs="Helvetica"/>
          <w:b/>
          <w:bCs/>
          <w:color w:val="222222"/>
          <w:sz w:val="21"/>
          <w:szCs w:val="21"/>
        </w:rPr>
        <w:t xml:space="preserve">^'-i/l09y-H </w:t>
      </w:r>
      <w:r w:rsidRPr="00A64226">
        <w:rPr>
          <w:rFonts w:ascii="Helvetica" w:hAnsi="Helvetica" w:cs="Helvetica" w:hint="eastAsia"/>
          <w:b/>
          <w:bCs/>
          <w:color w:val="222222"/>
          <w:sz w:val="21"/>
          <w:szCs w:val="21"/>
        </w:rPr>
        <w:t>МИНИСТЕРСТВО</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ВЫСШЕГО</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И</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СРЕДНЕГО</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а</w:t>
      </w:r>
      <w:r w:rsidRPr="00A64226">
        <w:rPr>
          <w:rFonts w:ascii="Helvetica" w:hAnsi="Helvetica" w:cs="Helvetica"/>
          <w:b/>
          <w:bCs/>
          <w:color w:val="222222"/>
          <w:sz w:val="21"/>
          <w:szCs w:val="21"/>
        </w:rPr>
        <w:t>1</w:t>
      </w:r>
      <w:r w:rsidRPr="00A64226">
        <w:rPr>
          <w:rFonts w:ascii="Helvetica" w:hAnsi="Helvetica" w:cs="Helvetica" w:hint="eastAsia"/>
          <w:b/>
          <w:bCs/>
          <w:color w:val="222222"/>
          <w:sz w:val="21"/>
          <w:szCs w:val="21"/>
        </w:rPr>
        <w:t>ЕЦИАЛЬН</w:t>
      </w:r>
      <w:r w:rsidRPr="00A64226">
        <w:rPr>
          <w:rFonts w:ascii="Helvetica" w:hAnsi="Helvetica" w:cs="Helvetica"/>
          <w:b/>
          <w:bCs/>
          <w:color w:val="222222"/>
          <w:sz w:val="21"/>
          <w:szCs w:val="21"/>
        </w:rPr>
        <w:t>0</w:t>
      </w:r>
      <w:r w:rsidRPr="00A64226">
        <w:rPr>
          <w:rFonts w:ascii="Helvetica" w:hAnsi="Helvetica" w:cs="Helvetica" w:hint="eastAsia"/>
          <w:b/>
          <w:bCs/>
          <w:color w:val="222222"/>
          <w:sz w:val="21"/>
          <w:szCs w:val="21"/>
        </w:rPr>
        <w:t>Г</w:t>
      </w:r>
      <w:r w:rsidRPr="00A64226">
        <w:rPr>
          <w:rFonts w:ascii="Helvetica" w:hAnsi="Helvetica" w:cs="Helvetica"/>
          <w:b/>
          <w:bCs/>
          <w:color w:val="222222"/>
          <w:sz w:val="21"/>
          <w:szCs w:val="21"/>
        </w:rPr>
        <w:t xml:space="preserve">0 </w:t>
      </w:r>
      <w:r w:rsidRPr="00A64226">
        <w:rPr>
          <w:rFonts w:ascii="Helvetica" w:hAnsi="Helvetica" w:cs="Helvetica" w:hint="eastAsia"/>
          <w:b/>
          <w:bCs/>
          <w:color w:val="222222"/>
          <w:sz w:val="21"/>
          <w:szCs w:val="21"/>
        </w:rPr>
        <w:t>ОБРАЗОВАНИЯ</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УССР</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ОДЕССКИЙ</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ГОСУДАРСГВЕННЫЙ</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УНИВЕРСИТЕТ</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Ш</w:t>
      </w:r>
      <w:r w:rsidRPr="00A64226">
        <w:rPr>
          <w:rFonts w:ascii="Helvetica" w:hAnsi="Helvetica" w:cs="Helvetica"/>
          <w:b/>
          <w:bCs/>
          <w:color w:val="222222"/>
          <w:sz w:val="21"/>
          <w:szCs w:val="21"/>
        </w:rPr>
        <w:t>^.</w:t>
      </w:r>
      <w:r w:rsidRPr="00A64226">
        <w:rPr>
          <w:rFonts w:ascii="Helvetica" w:hAnsi="Helvetica" w:cs="Helvetica" w:hint="eastAsia"/>
          <w:b/>
          <w:bCs/>
          <w:color w:val="222222"/>
          <w:sz w:val="21"/>
          <w:szCs w:val="21"/>
        </w:rPr>
        <w:t>И</w:t>
      </w:r>
      <w:r w:rsidRPr="00A64226">
        <w:rPr>
          <w:rFonts w:ascii="Helvetica" w:hAnsi="Helvetica" w:cs="Helvetica"/>
          <w:b/>
          <w:bCs/>
          <w:color w:val="222222"/>
          <w:sz w:val="21"/>
          <w:szCs w:val="21"/>
        </w:rPr>
        <w:t>.</w:t>
      </w:r>
      <w:r w:rsidRPr="00A64226">
        <w:rPr>
          <w:rFonts w:ascii="Helvetica" w:hAnsi="Helvetica" w:cs="Helvetica" w:hint="eastAsia"/>
          <w:b/>
          <w:bCs/>
          <w:color w:val="222222"/>
          <w:sz w:val="21"/>
          <w:szCs w:val="21"/>
        </w:rPr>
        <w:t>И</w:t>
      </w:r>
      <w:r w:rsidRPr="00A64226">
        <w:rPr>
          <w:rFonts w:ascii="Helvetica" w:hAnsi="Helvetica" w:cs="Helvetica"/>
          <w:b/>
          <w:bCs/>
          <w:color w:val="222222"/>
          <w:sz w:val="21"/>
          <w:szCs w:val="21"/>
        </w:rPr>
        <w:t>.</w:t>
      </w:r>
      <w:r w:rsidRPr="00A64226">
        <w:rPr>
          <w:rFonts w:ascii="Helvetica" w:hAnsi="Helvetica" w:cs="Helvetica" w:hint="eastAsia"/>
          <w:b/>
          <w:bCs/>
          <w:color w:val="222222"/>
          <w:sz w:val="21"/>
          <w:szCs w:val="21"/>
        </w:rPr>
        <w:t>МЕЧНИКОВА</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Соня</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Фабрэ</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Наваррете</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ЗООПЛАНКТОН</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КУБИНСКОГО</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ШЕЛЬША</w:t>
      </w:r>
      <w:r w:rsidRPr="00A64226">
        <w:rPr>
          <w:rFonts w:ascii="Helvetica" w:hAnsi="Helvetica" w:cs="Helvetica"/>
          <w:b/>
          <w:bCs/>
          <w:color w:val="222222"/>
          <w:sz w:val="21"/>
          <w:szCs w:val="21"/>
        </w:rPr>
        <w:t xml:space="preserve"> 03.00.18 - </w:t>
      </w:r>
      <w:r w:rsidRPr="00A64226">
        <w:rPr>
          <w:rFonts w:ascii="Helvetica" w:hAnsi="Helvetica" w:cs="Helvetica" w:hint="eastAsia"/>
          <w:b/>
          <w:bCs/>
          <w:color w:val="222222"/>
          <w:sz w:val="21"/>
          <w:szCs w:val="21"/>
        </w:rPr>
        <w:t>гидробиология</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Диссертация</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на</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соискание</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ученой</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степени</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кандидата</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биологических</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наук</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Научный</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руководитель</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доктор</w:t>
      </w:r>
    </w:p>
    <w:p w14:paraId="4C5C5E25" w14:textId="77777777" w:rsidR="00A64226" w:rsidRPr="00A64226" w:rsidRDefault="00A64226" w:rsidP="00A64226">
      <w:pPr>
        <w:rPr>
          <w:rFonts w:ascii="Helvetica" w:hAnsi="Helvetica" w:cs="Helvetica"/>
          <w:b/>
          <w:bCs/>
          <w:color w:val="222222"/>
          <w:sz w:val="21"/>
          <w:szCs w:val="21"/>
        </w:rPr>
      </w:pPr>
      <w:r w:rsidRPr="00A64226">
        <w:rPr>
          <w:rFonts w:ascii="Helvetica" w:hAnsi="Helvetica" w:cs="Helvetica" w:hint="eastAsia"/>
          <w:b/>
          <w:bCs/>
          <w:color w:val="222222"/>
          <w:sz w:val="21"/>
          <w:szCs w:val="21"/>
        </w:rPr>
        <w:t>стр</w:t>
      </w:r>
      <w:r w:rsidRPr="00A64226">
        <w:rPr>
          <w:rFonts w:ascii="Helvetica" w:hAnsi="Helvetica" w:cs="Helvetica"/>
          <w:b/>
          <w:bCs/>
          <w:color w:val="222222"/>
          <w:sz w:val="21"/>
          <w:szCs w:val="21"/>
        </w:rPr>
        <w:t>. 4</w:t>
      </w:r>
    </w:p>
    <w:p w14:paraId="0E949480" w14:textId="77777777" w:rsidR="00A64226" w:rsidRPr="00A64226" w:rsidRDefault="00A64226" w:rsidP="00A64226">
      <w:pPr>
        <w:rPr>
          <w:rFonts w:ascii="Helvetica" w:hAnsi="Helvetica" w:cs="Helvetica"/>
          <w:b/>
          <w:bCs/>
          <w:color w:val="222222"/>
          <w:sz w:val="21"/>
          <w:szCs w:val="21"/>
        </w:rPr>
      </w:pPr>
      <w:r w:rsidRPr="00A64226">
        <w:rPr>
          <w:rFonts w:ascii="Helvetica" w:hAnsi="Helvetica" w:cs="Helvetica" w:hint="eastAsia"/>
          <w:b/>
          <w:bCs/>
          <w:color w:val="222222"/>
          <w:sz w:val="21"/>
          <w:szCs w:val="21"/>
        </w:rPr>
        <w:t>составе</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и</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количественном</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распределении</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зоопланктона</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в</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пределах</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всего</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Кубинского</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шельфа</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Задачи</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всестороннего</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изучения</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и</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более</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полного</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использования</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биологических</w:t>
      </w:r>
    </w:p>
    <w:p w14:paraId="7511AAEB" w14:textId="77777777" w:rsidR="00A64226" w:rsidRPr="00A64226" w:rsidRDefault="00A64226" w:rsidP="00A64226">
      <w:pPr>
        <w:rPr>
          <w:rFonts w:ascii="Helvetica" w:hAnsi="Helvetica" w:cs="Helvetica"/>
          <w:b/>
          <w:bCs/>
          <w:color w:val="222222"/>
          <w:sz w:val="21"/>
          <w:szCs w:val="21"/>
        </w:rPr>
      </w:pPr>
      <w:r w:rsidRPr="00A64226">
        <w:rPr>
          <w:rFonts w:ascii="Helvetica" w:hAnsi="Helvetica" w:cs="Helvetica" w:hint="eastAsia"/>
          <w:b/>
          <w:bCs/>
          <w:color w:val="222222"/>
          <w:sz w:val="21"/>
          <w:szCs w:val="21"/>
        </w:rPr>
        <w:t>стр</w:t>
      </w:r>
      <w:r w:rsidRPr="00A64226">
        <w:rPr>
          <w:rFonts w:ascii="Helvetica" w:hAnsi="Helvetica" w:cs="Helvetica"/>
          <w:b/>
          <w:bCs/>
          <w:color w:val="222222"/>
          <w:sz w:val="21"/>
          <w:szCs w:val="21"/>
        </w:rPr>
        <w:t>. 140</w:t>
      </w:r>
    </w:p>
    <w:p w14:paraId="41D6F0F5" w14:textId="77777777" w:rsidR="00A64226" w:rsidRPr="00A64226" w:rsidRDefault="00A64226" w:rsidP="00A64226">
      <w:pPr>
        <w:rPr>
          <w:rFonts w:ascii="Helvetica" w:hAnsi="Helvetica" w:cs="Helvetica"/>
          <w:b/>
          <w:bCs/>
          <w:color w:val="222222"/>
          <w:sz w:val="21"/>
          <w:szCs w:val="21"/>
        </w:rPr>
      </w:pPr>
      <w:r w:rsidRPr="00A64226">
        <w:rPr>
          <w:rFonts w:ascii="Helvetica" w:hAnsi="Helvetica" w:cs="Helvetica" w:hint="eastAsia"/>
          <w:b/>
          <w:bCs/>
          <w:color w:val="222222"/>
          <w:sz w:val="21"/>
          <w:szCs w:val="21"/>
        </w:rPr>
        <w:t>ФИЗИКО</w:t>
      </w:r>
      <w:r w:rsidRPr="00A64226">
        <w:rPr>
          <w:rFonts w:ascii="Helvetica" w:hAnsi="Helvetica" w:cs="Helvetica"/>
          <w:b/>
          <w:bCs/>
          <w:color w:val="222222"/>
          <w:sz w:val="21"/>
          <w:szCs w:val="21"/>
        </w:rPr>
        <w:t>-</w:t>
      </w:r>
      <w:r w:rsidRPr="00A64226">
        <w:rPr>
          <w:rFonts w:ascii="Helvetica" w:hAnsi="Helvetica" w:cs="Helvetica" w:hint="eastAsia"/>
          <w:b/>
          <w:bCs/>
          <w:color w:val="222222"/>
          <w:sz w:val="21"/>
          <w:szCs w:val="21"/>
        </w:rPr>
        <w:t>ГЕОГРАФИЧЕСКАЯ</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ХАРАКТЕРИСТИКА</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РАЙОНА</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ИССЛЕДОВАНИЙ</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ГЛАВА</w:t>
      </w:r>
      <w:r w:rsidRPr="00A64226">
        <w:rPr>
          <w:rFonts w:ascii="Helvetica" w:hAnsi="Helvetica" w:cs="Helvetica"/>
          <w:b/>
          <w:bCs/>
          <w:color w:val="222222"/>
          <w:sz w:val="21"/>
          <w:szCs w:val="21"/>
        </w:rPr>
        <w:t xml:space="preserve"> 4. </w:t>
      </w:r>
      <w:r w:rsidRPr="00A64226">
        <w:rPr>
          <w:rFonts w:ascii="Helvetica" w:hAnsi="Helvetica" w:cs="Helvetica" w:hint="eastAsia"/>
          <w:b/>
          <w:bCs/>
          <w:color w:val="222222"/>
          <w:sz w:val="21"/>
          <w:szCs w:val="21"/>
        </w:rPr>
        <w:t>ВВДОВОЙ</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СОСТАВ</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ЗООПЛАНКТОНА</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ГЛАВА</w:t>
      </w:r>
      <w:r w:rsidRPr="00A64226">
        <w:rPr>
          <w:rFonts w:ascii="Helvetica" w:hAnsi="Helvetica" w:cs="Helvetica"/>
          <w:b/>
          <w:bCs/>
          <w:color w:val="222222"/>
          <w:sz w:val="21"/>
          <w:szCs w:val="21"/>
        </w:rPr>
        <w:t xml:space="preserve"> 5. </w:t>
      </w:r>
      <w:r w:rsidRPr="00A64226">
        <w:rPr>
          <w:rFonts w:ascii="Helvetica" w:hAnsi="Helvetica" w:cs="Helvetica" w:hint="eastAsia"/>
          <w:b/>
          <w:bCs/>
          <w:color w:val="222222"/>
          <w:sz w:val="21"/>
          <w:szCs w:val="21"/>
        </w:rPr>
        <w:t>КОЛИЧЕСТВЕННОЕ</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РАСПРВДЕЯЕНИЕ</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ЗООПЛАНКТОНА</w:t>
      </w:r>
      <w:r w:rsidRPr="00A64226">
        <w:rPr>
          <w:rFonts w:ascii="Helvetica" w:hAnsi="Helvetica" w:cs="Helvetica"/>
          <w:b/>
          <w:bCs/>
          <w:color w:val="222222"/>
          <w:sz w:val="21"/>
          <w:szCs w:val="21"/>
        </w:rPr>
        <w:t xml:space="preserve"> 5.1. </w:t>
      </w:r>
      <w:r w:rsidRPr="00A64226">
        <w:rPr>
          <w:rFonts w:ascii="Helvetica" w:hAnsi="Helvetica" w:cs="Helvetica" w:hint="eastAsia"/>
          <w:b/>
          <w:bCs/>
          <w:color w:val="222222"/>
          <w:sz w:val="21"/>
          <w:szCs w:val="21"/>
        </w:rPr>
        <w:t>Количественное</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распределение</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зоопланктона</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в</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юго</w:t>
      </w:r>
      <w:r w:rsidRPr="00A64226">
        <w:rPr>
          <w:rFonts w:ascii="Helvetica" w:hAnsi="Helvetica" w:cs="Helvetica"/>
          <w:b/>
          <w:bCs/>
          <w:color w:val="222222"/>
          <w:sz w:val="21"/>
          <w:szCs w:val="21"/>
        </w:rPr>
        <w:t>-</w:t>
      </w:r>
      <w:r w:rsidRPr="00A64226">
        <w:rPr>
          <w:rFonts w:ascii="Helvetica" w:hAnsi="Helvetica" w:cs="Helvetica" w:hint="eastAsia"/>
          <w:b/>
          <w:bCs/>
          <w:color w:val="222222"/>
          <w:sz w:val="21"/>
          <w:szCs w:val="21"/>
        </w:rPr>
        <w:t>восточном</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районе</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Кубинского</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шельфа</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зона</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А</w:t>
      </w:r>
      <w:r w:rsidRPr="00A64226">
        <w:rPr>
          <w:rFonts w:ascii="Helvetica" w:hAnsi="Helvetica" w:cs="Helvetica"/>
          <w:b/>
          <w:bCs/>
          <w:color w:val="222222"/>
          <w:sz w:val="21"/>
          <w:szCs w:val="21"/>
        </w:rPr>
        <w:t xml:space="preserve">) 5.2. </w:t>
      </w:r>
      <w:r w:rsidRPr="00A64226">
        <w:rPr>
          <w:rFonts w:ascii="Helvetica" w:hAnsi="Helvetica" w:cs="Helvetica" w:hint="eastAsia"/>
          <w:b/>
          <w:bCs/>
          <w:color w:val="222222"/>
          <w:sz w:val="21"/>
          <w:szCs w:val="21"/>
        </w:rPr>
        <w:t>Количественное</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распределение</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зоопланктона</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в</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юго</w:t>
      </w:r>
      <w:r w:rsidRPr="00A64226">
        <w:rPr>
          <w:rFonts w:ascii="Helvetica" w:hAnsi="Helvetica" w:cs="Helvetica"/>
          <w:b/>
          <w:bCs/>
          <w:color w:val="222222"/>
          <w:sz w:val="21"/>
          <w:szCs w:val="21"/>
        </w:rPr>
        <w:t>-</w:t>
      </w:r>
      <w:r w:rsidRPr="00A64226">
        <w:rPr>
          <w:rFonts w:ascii="Helvetica" w:hAnsi="Helvetica" w:cs="Helvetica" w:hint="eastAsia"/>
          <w:b/>
          <w:bCs/>
          <w:color w:val="222222"/>
          <w:sz w:val="21"/>
          <w:szCs w:val="21"/>
        </w:rPr>
        <w:t>западном</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районе</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Кубинского</w:t>
      </w:r>
    </w:p>
    <w:p w14:paraId="6DE6BCF2" w14:textId="77777777" w:rsidR="00A64226" w:rsidRPr="00A64226" w:rsidRDefault="00A64226" w:rsidP="00A64226">
      <w:pPr>
        <w:rPr>
          <w:rFonts w:ascii="Helvetica" w:hAnsi="Helvetica" w:cs="Helvetica"/>
          <w:b/>
          <w:bCs/>
          <w:color w:val="222222"/>
          <w:sz w:val="21"/>
          <w:szCs w:val="21"/>
        </w:rPr>
      </w:pPr>
    </w:p>
    <w:p w14:paraId="47EB76DE" w14:textId="77777777" w:rsidR="00A64226" w:rsidRPr="00A64226" w:rsidRDefault="00A64226" w:rsidP="00A64226">
      <w:pPr>
        <w:rPr>
          <w:rFonts w:ascii="Helvetica" w:hAnsi="Helvetica" w:cs="Helvetica"/>
          <w:b/>
          <w:bCs/>
          <w:color w:val="222222"/>
          <w:sz w:val="21"/>
          <w:szCs w:val="21"/>
        </w:rPr>
      </w:pPr>
      <w:r w:rsidRPr="00A64226">
        <w:rPr>
          <w:rFonts w:ascii="Helvetica" w:hAnsi="Helvetica" w:cs="Helvetica" w:hint="eastAsia"/>
          <w:b/>
          <w:bCs/>
          <w:color w:val="222222"/>
          <w:sz w:val="21"/>
          <w:szCs w:val="21"/>
        </w:rPr>
        <w:t>Оглавление</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диссертации</w:t>
      </w:r>
    </w:p>
    <w:p w14:paraId="2F3BEC4E" w14:textId="77777777" w:rsidR="00A64226" w:rsidRPr="00A64226" w:rsidRDefault="00A64226" w:rsidP="00A64226">
      <w:pPr>
        <w:rPr>
          <w:rFonts w:ascii="Helvetica" w:hAnsi="Helvetica" w:cs="Helvetica"/>
          <w:b/>
          <w:bCs/>
          <w:color w:val="222222"/>
          <w:sz w:val="21"/>
          <w:szCs w:val="21"/>
        </w:rPr>
      </w:pPr>
      <w:r w:rsidRPr="00A64226">
        <w:rPr>
          <w:rFonts w:ascii="Helvetica" w:hAnsi="Helvetica" w:cs="Helvetica" w:hint="eastAsia"/>
          <w:b/>
          <w:bCs/>
          <w:color w:val="222222"/>
          <w:sz w:val="21"/>
          <w:szCs w:val="21"/>
        </w:rPr>
        <w:t>кандидат</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биологических</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наук</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Наваррете</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Соня</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Фабрэ</w:t>
      </w:r>
    </w:p>
    <w:p w14:paraId="28E53505" w14:textId="77777777" w:rsidR="00A64226" w:rsidRPr="00A64226" w:rsidRDefault="00A64226" w:rsidP="00A64226">
      <w:pPr>
        <w:rPr>
          <w:rFonts w:ascii="Helvetica" w:hAnsi="Helvetica" w:cs="Helvetica"/>
          <w:b/>
          <w:bCs/>
          <w:color w:val="222222"/>
          <w:sz w:val="21"/>
          <w:szCs w:val="21"/>
        </w:rPr>
      </w:pPr>
      <w:r w:rsidRPr="00A64226">
        <w:rPr>
          <w:rFonts w:ascii="Helvetica" w:hAnsi="Helvetica" w:cs="Helvetica" w:hint="eastAsia"/>
          <w:b/>
          <w:bCs/>
          <w:color w:val="222222"/>
          <w:sz w:val="21"/>
          <w:szCs w:val="21"/>
        </w:rPr>
        <w:t>ВВЕДЕНИЕ</w:t>
      </w:r>
    </w:p>
    <w:p w14:paraId="7C2FBBA2" w14:textId="77777777" w:rsidR="00A64226" w:rsidRPr="00A64226" w:rsidRDefault="00A64226" w:rsidP="00A64226">
      <w:pPr>
        <w:rPr>
          <w:rFonts w:ascii="Helvetica" w:hAnsi="Helvetica" w:cs="Helvetica"/>
          <w:b/>
          <w:bCs/>
          <w:color w:val="222222"/>
          <w:sz w:val="21"/>
          <w:szCs w:val="21"/>
        </w:rPr>
      </w:pPr>
    </w:p>
    <w:p w14:paraId="4E3E263E" w14:textId="77777777" w:rsidR="00A64226" w:rsidRPr="00A64226" w:rsidRDefault="00A64226" w:rsidP="00A64226">
      <w:pPr>
        <w:rPr>
          <w:rFonts w:ascii="Helvetica" w:hAnsi="Helvetica" w:cs="Helvetica"/>
          <w:b/>
          <w:bCs/>
          <w:color w:val="222222"/>
          <w:sz w:val="21"/>
          <w:szCs w:val="21"/>
        </w:rPr>
      </w:pPr>
      <w:r w:rsidRPr="00A64226">
        <w:rPr>
          <w:rFonts w:ascii="Helvetica" w:hAnsi="Helvetica" w:cs="Helvetica" w:hint="eastAsia"/>
          <w:b/>
          <w:bCs/>
          <w:color w:val="222222"/>
          <w:sz w:val="21"/>
          <w:szCs w:val="21"/>
        </w:rPr>
        <w:t>ГЛАВА</w:t>
      </w:r>
      <w:r w:rsidRPr="00A64226">
        <w:rPr>
          <w:rFonts w:ascii="Helvetica" w:hAnsi="Helvetica" w:cs="Helvetica"/>
          <w:b/>
          <w:bCs/>
          <w:color w:val="222222"/>
          <w:sz w:val="21"/>
          <w:szCs w:val="21"/>
        </w:rPr>
        <w:t xml:space="preserve"> I. </w:t>
      </w:r>
      <w:r w:rsidRPr="00A64226">
        <w:rPr>
          <w:rFonts w:ascii="Helvetica" w:hAnsi="Helvetica" w:cs="Helvetica" w:hint="eastAsia"/>
          <w:b/>
          <w:bCs/>
          <w:color w:val="222222"/>
          <w:sz w:val="21"/>
          <w:szCs w:val="21"/>
        </w:rPr>
        <w:t>МАТЕРИАЛ</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И</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МЕТОДИКА</w:t>
      </w:r>
    </w:p>
    <w:p w14:paraId="414E040C" w14:textId="77777777" w:rsidR="00A64226" w:rsidRPr="00A64226" w:rsidRDefault="00A64226" w:rsidP="00A64226">
      <w:pPr>
        <w:rPr>
          <w:rFonts w:ascii="Helvetica" w:hAnsi="Helvetica" w:cs="Helvetica"/>
          <w:b/>
          <w:bCs/>
          <w:color w:val="222222"/>
          <w:sz w:val="21"/>
          <w:szCs w:val="21"/>
        </w:rPr>
      </w:pPr>
    </w:p>
    <w:p w14:paraId="68FE0CEF" w14:textId="77777777" w:rsidR="00A64226" w:rsidRPr="00A64226" w:rsidRDefault="00A64226" w:rsidP="00A64226">
      <w:pPr>
        <w:rPr>
          <w:rFonts w:ascii="Helvetica" w:hAnsi="Helvetica" w:cs="Helvetica"/>
          <w:b/>
          <w:bCs/>
          <w:color w:val="222222"/>
          <w:sz w:val="21"/>
          <w:szCs w:val="21"/>
        </w:rPr>
      </w:pPr>
      <w:r w:rsidRPr="00A64226">
        <w:rPr>
          <w:rFonts w:ascii="Helvetica" w:hAnsi="Helvetica" w:cs="Helvetica" w:hint="eastAsia"/>
          <w:b/>
          <w:bCs/>
          <w:color w:val="222222"/>
          <w:sz w:val="21"/>
          <w:szCs w:val="21"/>
        </w:rPr>
        <w:t>ГЛАВА</w:t>
      </w:r>
      <w:r w:rsidRPr="00A64226">
        <w:rPr>
          <w:rFonts w:ascii="Helvetica" w:hAnsi="Helvetica" w:cs="Helvetica"/>
          <w:b/>
          <w:bCs/>
          <w:color w:val="222222"/>
          <w:sz w:val="21"/>
          <w:szCs w:val="21"/>
        </w:rPr>
        <w:t xml:space="preserve"> 2. </w:t>
      </w:r>
      <w:r w:rsidRPr="00A64226">
        <w:rPr>
          <w:rFonts w:ascii="Helvetica" w:hAnsi="Helvetica" w:cs="Helvetica" w:hint="eastAsia"/>
          <w:b/>
          <w:bCs/>
          <w:color w:val="222222"/>
          <w:sz w:val="21"/>
          <w:szCs w:val="21"/>
        </w:rPr>
        <w:t>КРАТКАЯ</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ИСТОРИЯ</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ИССЛЕДОВАНИЙ</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КАРИБСКОГО</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МОРЯ</w:t>
      </w:r>
    </w:p>
    <w:p w14:paraId="75431F16" w14:textId="77777777" w:rsidR="00A64226" w:rsidRPr="00A64226" w:rsidRDefault="00A64226" w:rsidP="00A64226">
      <w:pPr>
        <w:rPr>
          <w:rFonts w:ascii="Helvetica" w:hAnsi="Helvetica" w:cs="Helvetica"/>
          <w:b/>
          <w:bCs/>
          <w:color w:val="222222"/>
          <w:sz w:val="21"/>
          <w:szCs w:val="21"/>
        </w:rPr>
      </w:pPr>
    </w:p>
    <w:p w14:paraId="2B0C8F45" w14:textId="77777777" w:rsidR="00A64226" w:rsidRPr="00A64226" w:rsidRDefault="00A64226" w:rsidP="00A64226">
      <w:pPr>
        <w:rPr>
          <w:rFonts w:ascii="Helvetica" w:hAnsi="Helvetica" w:cs="Helvetica"/>
          <w:b/>
          <w:bCs/>
          <w:color w:val="222222"/>
          <w:sz w:val="21"/>
          <w:szCs w:val="21"/>
        </w:rPr>
      </w:pPr>
      <w:r w:rsidRPr="00A64226">
        <w:rPr>
          <w:rFonts w:ascii="Helvetica" w:hAnsi="Helvetica" w:cs="Helvetica" w:hint="eastAsia"/>
          <w:b/>
          <w:bCs/>
          <w:color w:val="222222"/>
          <w:sz w:val="21"/>
          <w:szCs w:val="21"/>
        </w:rPr>
        <w:t>И</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ПРИКУБИНСКИХ</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ВОД</w:t>
      </w:r>
    </w:p>
    <w:p w14:paraId="1BE122B6" w14:textId="77777777" w:rsidR="00A64226" w:rsidRPr="00A64226" w:rsidRDefault="00A64226" w:rsidP="00A64226">
      <w:pPr>
        <w:rPr>
          <w:rFonts w:ascii="Helvetica" w:hAnsi="Helvetica" w:cs="Helvetica"/>
          <w:b/>
          <w:bCs/>
          <w:color w:val="222222"/>
          <w:sz w:val="21"/>
          <w:szCs w:val="21"/>
        </w:rPr>
      </w:pPr>
    </w:p>
    <w:p w14:paraId="26FD4F06" w14:textId="77777777" w:rsidR="00A64226" w:rsidRPr="00A64226" w:rsidRDefault="00A64226" w:rsidP="00A64226">
      <w:pPr>
        <w:rPr>
          <w:rFonts w:ascii="Helvetica" w:hAnsi="Helvetica" w:cs="Helvetica"/>
          <w:b/>
          <w:bCs/>
          <w:color w:val="222222"/>
          <w:sz w:val="21"/>
          <w:szCs w:val="21"/>
        </w:rPr>
      </w:pPr>
      <w:r w:rsidRPr="00A64226">
        <w:rPr>
          <w:rFonts w:ascii="Helvetica" w:hAnsi="Helvetica" w:cs="Helvetica" w:hint="eastAsia"/>
          <w:b/>
          <w:bCs/>
          <w:color w:val="222222"/>
          <w:sz w:val="21"/>
          <w:szCs w:val="21"/>
        </w:rPr>
        <w:t>ГЛАВА</w:t>
      </w:r>
      <w:r w:rsidRPr="00A64226">
        <w:rPr>
          <w:rFonts w:ascii="Helvetica" w:hAnsi="Helvetica" w:cs="Helvetica"/>
          <w:b/>
          <w:bCs/>
          <w:color w:val="222222"/>
          <w:sz w:val="21"/>
          <w:szCs w:val="21"/>
        </w:rPr>
        <w:t xml:space="preserve"> 3. </w:t>
      </w:r>
      <w:r w:rsidRPr="00A64226">
        <w:rPr>
          <w:rFonts w:ascii="Helvetica" w:hAnsi="Helvetica" w:cs="Helvetica" w:hint="eastAsia"/>
          <w:b/>
          <w:bCs/>
          <w:color w:val="222222"/>
          <w:sz w:val="21"/>
          <w:szCs w:val="21"/>
        </w:rPr>
        <w:t>КРАТКАЯ</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ФИЗИКО</w:t>
      </w:r>
      <w:r w:rsidRPr="00A64226">
        <w:rPr>
          <w:rFonts w:ascii="Helvetica" w:hAnsi="Helvetica" w:cs="Helvetica"/>
          <w:b/>
          <w:bCs/>
          <w:color w:val="222222"/>
          <w:sz w:val="21"/>
          <w:szCs w:val="21"/>
        </w:rPr>
        <w:t>-</w:t>
      </w:r>
      <w:r w:rsidRPr="00A64226">
        <w:rPr>
          <w:rFonts w:ascii="Helvetica" w:hAnsi="Helvetica" w:cs="Helvetica" w:hint="eastAsia"/>
          <w:b/>
          <w:bCs/>
          <w:color w:val="222222"/>
          <w:sz w:val="21"/>
          <w:szCs w:val="21"/>
        </w:rPr>
        <w:t>ГЕОГРАФИЧЕСКАЯ</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ХАРАКТЕРИСТИКА</w:t>
      </w:r>
    </w:p>
    <w:p w14:paraId="5ECD67C7" w14:textId="77777777" w:rsidR="00A64226" w:rsidRPr="00A64226" w:rsidRDefault="00A64226" w:rsidP="00A64226">
      <w:pPr>
        <w:rPr>
          <w:rFonts w:ascii="Helvetica" w:hAnsi="Helvetica" w:cs="Helvetica"/>
          <w:b/>
          <w:bCs/>
          <w:color w:val="222222"/>
          <w:sz w:val="21"/>
          <w:szCs w:val="21"/>
        </w:rPr>
      </w:pPr>
    </w:p>
    <w:p w14:paraId="09132BE4" w14:textId="77777777" w:rsidR="00A64226" w:rsidRPr="00A64226" w:rsidRDefault="00A64226" w:rsidP="00A64226">
      <w:pPr>
        <w:rPr>
          <w:rFonts w:ascii="Helvetica" w:hAnsi="Helvetica" w:cs="Helvetica"/>
          <w:b/>
          <w:bCs/>
          <w:color w:val="222222"/>
          <w:sz w:val="21"/>
          <w:szCs w:val="21"/>
        </w:rPr>
      </w:pPr>
      <w:r w:rsidRPr="00A64226">
        <w:rPr>
          <w:rFonts w:ascii="Helvetica" w:hAnsi="Helvetica" w:cs="Helvetica" w:hint="eastAsia"/>
          <w:b/>
          <w:bCs/>
          <w:color w:val="222222"/>
          <w:sz w:val="21"/>
          <w:szCs w:val="21"/>
        </w:rPr>
        <w:t>РАЙОНА</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ИССЛЕДОВАНИЙ</w:t>
      </w:r>
    </w:p>
    <w:p w14:paraId="3F878133" w14:textId="77777777" w:rsidR="00A64226" w:rsidRPr="00A64226" w:rsidRDefault="00A64226" w:rsidP="00A64226">
      <w:pPr>
        <w:rPr>
          <w:rFonts w:ascii="Helvetica" w:hAnsi="Helvetica" w:cs="Helvetica"/>
          <w:b/>
          <w:bCs/>
          <w:color w:val="222222"/>
          <w:sz w:val="21"/>
          <w:szCs w:val="21"/>
        </w:rPr>
      </w:pPr>
    </w:p>
    <w:p w14:paraId="4C746448" w14:textId="77777777" w:rsidR="00A64226" w:rsidRPr="00A64226" w:rsidRDefault="00A64226" w:rsidP="00A64226">
      <w:pPr>
        <w:rPr>
          <w:rFonts w:ascii="Helvetica" w:hAnsi="Helvetica" w:cs="Helvetica"/>
          <w:b/>
          <w:bCs/>
          <w:color w:val="222222"/>
          <w:sz w:val="21"/>
          <w:szCs w:val="21"/>
        </w:rPr>
      </w:pPr>
      <w:r w:rsidRPr="00A64226">
        <w:rPr>
          <w:rFonts w:ascii="Helvetica" w:hAnsi="Helvetica" w:cs="Helvetica" w:hint="eastAsia"/>
          <w:b/>
          <w:bCs/>
          <w:color w:val="222222"/>
          <w:sz w:val="21"/>
          <w:szCs w:val="21"/>
        </w:rPr>
        <w:t>ГЛАВА</w:t>
      </w:r>
      <w:r w:rsidRPr="00A64226">
        <w:rPr>
          <w:rFonts w:ascii="Helvetica" w:hAnsi="Helvetica" w:cs="Helvetica"/>
          <w:b/>
          <w:bCs/>
          <w:color w:val="222222"/>
          <w:sz w:val="21"/>
          <w:szCs w:val="21"/>
        </w:rPr>
        <w:t xml:space="preserve"> 4. </w:t>
      </w:r>
      <w:r w:rsidRPr="00A64226">
        <w:rPr>
          <w:rFonts w:ascii="Helvetica" w:hAnsi="Helvetica" w:cs="Helvetica" w:hint="eastAsia"/>
          <w:b/>
          <w:bCs/>
          <w:color w:val="222222"/>
          <w:sz w:val="21"/>
          <w:szCs w:val="21"/>
        </w:rPr>
        <w:t>ВИДОВОЙ</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СОСТАВ</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ЗООПЛАНКТОНА</w:t>
      </w:r>
    </w:p>
    <w:p w14:paraId="2838076F" w14:textId="77777777" w:rsidR="00A64226" w:rsidRPr="00A64226" w:rsidRDefault="00A64226" w:rsidP="00A64226">
      <w:pPr>
        <w:rPr>
          <w:rFonts w:ascii="Helvetica" w:hAnsi="Helvetica" w:cs="Helvetica"/>
          <w:b/>
          <w:bCs/>
          <w:color w:val="222222"/>
          <w:sz w:val="21"/>
          <w:szCs w:val="21"/>
        </w:rPr>
      </w:pPr>
    </w:p>
    <w:p w14:paraId="0881E8AC" w14:textId="77777777" w:rsidR="00A64226" w:rsidRPr="00A64226" w:rsidRDefault="00A64226" w:rsidP="00A64226">
      <w:pPr>
        <w:rPr>
          <w:rFonts w:ascii="Helvetica" w:hAnsi="Helvetica" w:cs="Helvetica"/>
          <w:b/>
          <w:bCs/>
          <w:color w:val="222222"/>
          <w:sz w:val="21"/>
          <w:szCs w:val="21"/>
        </w:rPr>
      </w:pPr>
      <w:r w:rsidRPr="00A64226">
        <w:rPr>
          <w:rFonts w:ascii="Helvetica" w:hAnsi="Helvetica" w:cs="Helvetica" w:hint="eastAsia"/>
          <w:b/>
          <w:bCs/>
          <w:color w:val="222222"/>
          <w:sz w:val="21"/>
          <w:szCs w:val="21"/>
        </w:rPr>
        <w:t>ГЛАВА</w:t>
      </w:r>
      <w:r w:rsidRPr="00A64226">
        <w:rPr>
          <w:rFonts w:ascii="Helvetica" w:hAnsi="Helvetica" w:cs="Helvetica"/>
          <w:b/>
          <w:bCs/>
          <w:color w:val="222222"/>
          <w:sz w:val="21"/>
          <w:szCs w:val="21"/>
        </w:rPr>
        <w:t xml:space="preserve"> 5. </w:t>
      </w:r>
      <w:r w:rsidRPr="00A64226">
        <w:rPr>
          <w:rFonts w:ascii="Helvetica" w:hAnsi="Helvetica" w:cs="Helvetica" w:hint="eastAsia"/>
          <w:b/>
          <w:bCs/>
          <w:color w:val="222222"/>
          <w:sz w:val="21"/>
          <w:szCs w:val="21"/>
        </w:rPr>
        <w:t>КОЛИЧЕСТВЕННОЕ</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РАСПРЕДЕЛЕНИЕ</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ЗООПЛАНКТОНА</w:t>
      </w:r>
    </w:p>
    <w:p w14:paraId="7AC7BC90" w14:textId="77777777" w:rsidR="00A64226" w:rsidRPr="00A64226" w:rsidRDefault="00A64226" w:rsidP="00A64226">
      <w:pPr>
        <w:rPr>
          <w:rFonts w:ascii="Helvetica" w:hAnsi="Helvetica" w:cs="Helvetica"/>
          <w:b/>
          <w:bCs/>
          <w:color w:val="222222"/>
          <w:sz w:val="21"/>
          <w:szCs w:val="21"/>
        </w:rPr>
      </w:pPr>
    </w:p>
    <w:p w14:paraId="5B99D559" w14:textId="77777777" w:rsidR="00A64226" w:rsidRPr="00A64226" w:rsidRDefault="00A64226" w:rsidP="00A64226">
      <w:pPr>
        <w:rPr>
          <w:rFonts w:ascii="Helvetica" w:hAnsi="Helvetica" w:cs="Helvetica"/>
          <w:b/>
          <w:bCs/>
          <w:color w:val="222222"/>
          <w:sz w:val="21"/>
          <w:szCs w:val="21"/>
        </w:rPr>
      </w:pPr>
      <w:r w:rsidRPr="00A64226">
        <w:rPr>
          <w:rFonts w:ascii="Helvetica" w:hAnsi="Helvetica" w:cs="Helvetica"/>
          <w:b/>
          <w:bCs/>
          <w:color w:val="222222"/>
          <w:sz w:val="21"/>
          <w:szCs w:val="21"/>
        </w:rPr>
        <w:t xml:space="preserve">5.1. </w:t>
      </w:r>
      <w:r w:rsidRPr="00A64226">
        <w:rPr>
          <w:rFonts w:ascii="Helvetica" w:hAnsi="Helvetica" w:cs="Helvetica" w:hint="eastAsia"/>
          <w:b/>
          <w:bCs/>
          <w:color w:val="222222"/>
          <w:sz w:val="21"/>
          <w:szCs w:val="21"/>
        </w:rPr>
        <w:t>Количественное</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распределение</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зоопланктона</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в</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юго</w:t>
      </w:r>
      <w:r w:rsidRPr="00A64226">
        <w:rPr>
          <w:rFonts w:ascii="Helvetica" w:hAnsi="Helvetica" w:cs="Helvetica"/>
          <w:b/>
          <w:bCs/>
          <w:color w:val="222222"/>
          <w:sz w:val="21"/>
          <w:szCs w:val="21"/>
        </w:rPr>
        <w:t>-</w:t>
      </w:r>
      <w:r w:rsidRPr="00A64226">
        <w:rPr>
          <w:rFonts w:ascii="Helvetica" w:hAnsi="Helvetica" w:cs="Helvetica" w:hint="eastAsia"/>
          <w:b/>
          <w:bCs/>
          <w:color w:val="222222"/>
          <w:sz w:val="21"/>
          <w:szCs w:val="21"/>
        </w:rPr>
        <w:t>восточном</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районе</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Кубинского</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шельфа</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зона</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А</w:t>
      </w:r>
      <w:r w:rsidRPr="00A64226">
        <w:rPr>
          <w:rFonts w:ascii="Helvetica" w:hAnsi="Helvetica" w:cs="Helvetica"/>
          <w:b/>
          <w:bCs/>
          <w:color w:val="222222"/>
          <w:sz w:val="21"/>
          <w:szCs w:val="21"/>
        </w:rPr>
        <w:t>)</w:t>
      </w:r>
    </w:p>
    <w:p w14:paraId="379AAD0C" w14:textId="77777777" w:rsidR="00A64226" w:rsidRPr="00A64226" w:rsidRDefault="00A64226" w:rsidP="00A64226">
      <w:pPr>
        <w:rPr>
          <w:rFonts w:ascii="Helvetica" w:hAnsi="Helvetica" w:cs="Helvetica"/>
          <w:b/>
          <w:bCs/>
          <w:color w:val="222222"/>
          <w:sz w:val="21"/>
          <w:szCs w:val="21"/>
        </w:rPr>
      </w:pPr>
    </w:p>
    <w:p w14:paraId="43ED668C" w14:textId="77777777" w:rsidR="00A64226" w:rsidRPr="00A64226" w:rsidRDefault="00A64226" w:rsidP="00A64226">
      <w:pPr>
        <w:rPr>
          <w:rFonts w:ascii="Helvetica" w:hAnsi="Helvetica" w:cs="Helvetica"/>
          <w:b/>
          <w:bCs/>
          <w:color w:val="222222"/>
          <w:sz w:val="21"/>
          <w:szCs w:val="21"/>
        </w:rPr>
      </w:pPr>
      <w:r w:rsidRPr="00A64226">
        <w:rPr>
          <w:rFonts w:ascii="Helvetica" w:hAnsi="Helvetica" w:cs="Helvetica"/>
          <w:b/>
          <w:bCs/>
          <w:color w:val="222222"/>
          <w:sz w:val="21"/>
          <w:szCs w:val="21"/>
        </w:rPr>
        <w:t xml:space="preserve">5.2. </w:t>
      </w:r>
      <w:r w:rsidRPr="00A64226">
        <w:rPr>
          <w:rFonts w:ascii="Helvetica" w:hAnsi="Helvetica" w:cs="Helvetica" w:hint="eastAsia"/>
          <w:b/>
          <w:bCs/>
          <w:color w:val="222222"/>
          <w:sz w:val="21"/>
          <w:szCs w:val="21"/>
        </w:rPr>
        <w:t>Количественное</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распределение</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зоопланктона</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в</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юго</w:t>
      </w:r>
      <w:r w:rsidRPr="00A64226">
        <w:rPr>
          <w:rFonts w:ascii="Helvetica" w:hAnsi="Helvetica" w:cs="Helvetica"/>
          <w:b/>
          <w:bCs/>
          <w:color w:val="222222"/>
          <w:sz w:val="21"/>
          <w:szCs w:val="21"/>
        </w:rPr>
        <w:t>-</w:t>
      </w:r>
      <w:r w:rsidRPr="00A64226">
        <w:rPr>
          <w:rFonts w:ascii="Helvetica" w:hAnsi="Helvetica" w:cs="Helvetica" w:hint="eastAsia"/>
          <w:b/>
          <w:bCs/>
          <w:color w:val="222222"/>
          <w:sz w:val="21"/>
          <w:szCs w:val="21"/>
        </w:rPr>
        <w:t>западном</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районе</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Кубинского</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шельфа</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зона</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В</w:t>
      </w:r>
      <w:r w:rsidRPr="00A64226">
        <w:rPr>
          <w:rFonts w:ascii="Helvetica" w:hAnsi="Helvetica" w:cs="Helvetica"/>
          <w:b/>
          <w:bCs/>
          <w:color w:val="222222"/>
          <w:sz w:val="21"/>
          <w:szCs w:val="21"/>
        </w:rPr>
        <w:t>)</w:t>
      </w:r>
    </w:p>
    <w:p w14:paraId="0583E3C0" w14:textId="77777777" w:rsidR="00A64226" w:rsidRPr="00A64226" w:rsidRDefault="00A64226" w:rsidP="00A64226">
      <w:pPr>
        <w:rPr>
          <w:rFonts w:ascii="Helvetica" w:hAnsi="Helvetica" w:cs="Helvetica"/>
          <w:b/>
          <w:bCs/>
          <w:color w:val="222222"/>
          <w:sz w:val="21"/>
          <w:szCs w:val="21"/>
        </w:rPr>
      </w:pPr>
    </w:p>
    <w:p w14:paraId="2FC4FCE4" w14:textId="77777777" w:rsidR="00A64226" w:rsidRPr="00A64226" w:rsidRDefault="00A64226" w:rsidP="00A64226">
      <w:pPr>
        <w:rPr>
          <w:rFonts w:ascii="Helvetica" w:hAnsi="Helvetica" w:cs="Helvetica"/>
          <w:b/>
          <w:bCs/>
          <w:color w:val="222222"/>
          <w:sz w:val="21"/>
          <w:szCs w:val="21"/>
        </w:rPr>
      </w:pPr>
      <w:r w:rsidRPr="00A64226">
        <w:rPr>
          <w:rFonts w:ascii="Helvetica" w:hAnsi="Helvetica" w:cs="Helvetica"/>
          <w:b/>
          <w:bCs/>
          <w:color w:val="222222"/>
          <w:sz w:val="21"/>
          <w:szCs w:val="21"/>
        </w:rPr>
        <w:t xml:space="preserve">5.3. </w:t>
      </w:r>
      <w:r w:rsidRPr="00A64226">
        <w:rPr>
          <w:rFonts w:ascii="Helvetica" w:hAnsi="Helvetica" w:cs="Helvetica" w:hint="eastAsia"/>
          <w:b/>
          <w:bCs/>
          <w:color w:val="222222"/>
          <w:sz w:val="21"/>
          <w:szCs w:val="21"/>
        </w:rPr>
        <w:t>Количественное</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распределение</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зоопланктона</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в</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северо</w:t>
      </w:r>
      <w:r w:rsidRPr="00A64226">
        <w:rPr>
          <w:rFonts w:ascii="Helvetica" w:hAnsi="Helvetica" w:cs="Helvetica"/>
          <w:b/>
          <w:bCs/>
          <w:color w:val="222222"/>
          <w:sz w:val="21"/>
          <w:szCs w:val="21"/>
        </w:rPr>
        <w:t>-</w:t>
      </w:r>
      <w:r w:rsidRPr="00A64226">
        <w:rPr>
          <w:rFonts w:ascii="Helvetica" w:hAnsi="Helvetica" w:cs="Helvetica" w:hint="eastAsia"/>
          <w:b/>
          <w:bCs/>
          <w:color w:val="222222"/>
          <w:sz w:val="21"/>
          <w:szCs w:val="21"/>
        </w:rPr>
        <w:t>западном</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районе</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Кубинского</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шельфа</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зона</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С</w:t>
      </w:r>
      <w:r w:rsidRPr="00A64226">
        <w:rPr>
          <w:rFonts w:ascii="Helvetica" w:hAnsi="Helvetica" w:cs="Helvetica"/>
          <w:b/>
          <w:bCs/>
          <w:color w:val="222222"/>
          <w:sz w:val="21"/>
          <w:szCs w:val="21"/>
        </w:rPr>
        <w:t>)</w:t>
      </w:r>
    </w:p>
    <w:p w14:paraId="33267CE3" w14:textId="77777777" w:rsidR="00A64226" w:rsidRPr="00A64226" w:rsidRDefault="00A64226" w:rsidP="00A64226">
      <w:pPr>
        <w:rPr>
          <w:rFonts w:ascii="Helvetica" w:hAnsi="Helvetica" w:cs="Helvetica"/>
          <w:b/>
          <w:bCs/>
          <w:color w:val="222222"/>
          <w:sz w:val="21"/>
          <w:szCs w:val="21"/>
        </w:rPr>
      </w:pPr>
    </w:p>
    <w:p w14:paraId="4A7ADEAA" w14:textId="6691E3EF" w:rsidR="00967B66" w:rsidRPr="00A64226" w:rsidRDefault="00A64226" w:rsidP="00A64226">
      <w:r w:rsidRPr="00A64226">
        <w:rPr>
          <w:rFonts w:ascii="Helvetica" w:hAnsi="Helvetica" w:cs="Helvetica"/>
          <w:b/>
          <w:bCs/>
          <w:color w:val="222222"/>
          <w:sz w:val="21"/>
          <w:szCs w:val="21"/>
        </w:rPr>
        <w:t xml:space="preserve">5.4. </w:t>
      </w:r>
      <w:r w:rsidRPr="00A64226">
        <w:rPr>
          <w:rFonts w:ascii="Helvetica" w:hAnsi="Helvetica" w:cs="Helvetica" w:hint="eastAsia"/>
          <w:b/>
          <w:bCs/>
          <w:color w:val="222222"/>
          <w:sz w:val="21"/>
          <w:szCs w:val="21"/>
        </w:rPr>
        <w:t>Количественное</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распределение</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зоопланктона</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в</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северо</w:t>
      </w:r>
      <w:r w:rsidRPr="00A64226">
        <w:rPr>
          <w:rFonts w:ascii="Helvetica" w:hAnsi="Helvetica" w:cs="Helvetica"/>
          <w:b/>
          <w:bCs/>
          <w:color w:val="222222"/>
          <w:sz w:val="21"/>
          <w:szCs w:val="21"/>
        </w:rPr>
        <w:t>-</w:t>
      </w:r>
      <w:r w:rsidRPr="00A64226">
        <w:rPr>
          <w:rFonts w:ascii="Helvetica" w:hAnsi="Helvetica" w:cs="Helvetica" w:hint="eastAsia"/>
          <w:b/>
          <w:bCs/>
          <w:color w:val="222222"/>
          <w:sz w:val="21"/>
          <w:szCs w:val="21"/>
        </w:rPr>
        <w:t>восточном</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районе</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Кубинского</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шельфа</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t>зона</w:t>
      </w:r>
      <w:r w:rsidRPr="00A64226">
        <w:rPr>
          <w:rFonts w:ascii="Helvetica" w:hAnsi="Helvetica" w:cs="Helvetica"/>
          <w:b/>
          <w:bCs/>
          <w:color w:val="222222"/>
          <w:sz w:val="21"/>
          <w:szCs w:val="21"/>
        </w:rPr>
        <w:t xml:space="preserve"> </w:t>
      </w:r>
      <w:r w:rsidRPr="00A64226">
        <w:rPr>
          <w:rFonts w:ascii="Helvetica" w:hAnsi="Helvetica" w:cs="Helvetica" w:hint="eastAsia"/>
          <w:b/>
          <w:bCs/>
          <w:color w:val="222222"/>
          <w:sz w:val="21"/>
          <w:szCs w:val="21"/>
        </w:rPr>
        <w:lastRenderedPageBreak/>
        <w:t>Д</w:t>
      </w:r>
      <w:r w:rsidRPr="00A64226">
        <w:rPr>
          <w:rFonts w:ascii="Helvetica" w:hAnsi="Helvetica" w:cs="Helvetica"/>
          <w:b/>
          <w:bCs/>
          <w:color w:val="222222"/>
          <w:sz w:val="21"/>
          <w:szCs w:val="21"/>
        </w:rPr>
        <w:t>)</w:t>
      </w:r>
    </w:p>
    <w:sectPr w:rsidR="00967B66" w:rsidRPr="00A6422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9997A" w14:textId="77777777" w:rsidR="00691926" w:rsidRDefault="00691926">
      <w:pPr>
        <w:spacing w:after="0" w:line="240" w:lineRule="auto"/>
      </w:pPr>
      <w:r>
        <w:separator/>
      </w:r>
    </w:p>
  </w:endnote>
  <w:endnote w:type="continuationSeparator" w:id="0">
    <w:p w14:paraId="38E3FD77" w14:textId="77777777" w:rsidR="00691926" w:rsidRDefault="00691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E5033" w14:textId="77777777" w:rsidR="00691926" w:rsidRDefault="00691926"/>
    <w:p w14:paraId="2BB78F91" w14:textId="77777777" w:rsidR="00691926" w:rsidRDefault="00691926"/>
    <w:p w14:paraId="3C0B7BC0" w14:textId="77777777" w:rsidR="00691926" w:rsidRDefault="00691926"/>
    <w:p w14:paraId="1F9758EE" w14:textId="77777777" w:rsidR="00691926" w:rsidRDefault="00691926"/>
    <w:p w14:paraId="0C3B76AF" w14:textId="77777777" w:rsidR="00691926" w:rsidRDefault="00691926"/>
    <w:p w14:paraId="6044D158" w14:textId="77777777" w:rsidR="00691926" w:rsidRDefault="00691926"/>
    <w:p w14:paraId="4B1FF888" w14:textId="77777777" w:rsidR="00691926" w:rsidRDefault="0069192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377835" wp14:editId="500B650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8BEB8" w14:textId="77777777" w:rsidR="00691926" w:rsidRDefault="006919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37783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C8BEB8" w14:textId="77777777" w:rsidR="00691926" w:rsidRDefault="006919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8E51E6" w14:textId="77777777" w:rsidR="00691926" w:rsidRDefault="00691926"/>
    <w:p w14:paraId="02E8ABE4" w14:textId="77777777" w:rsidR="00691926" w:rsidRDefault="00691926"/>
    <w:p w14:paraId="3316FA4F" w14:textId="77777777" w:rsidR="00691926" w:rsidRDefault="0069192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301E07" wp14:editId="30FCD3E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DD6EF" w14:textId="77777777" w:rsidR="00691926" w:rsidRDefault="00691926"/>
                          <w:p w14:paraId="3D9B5435" w14:textId="77777777" w:rsidR="00691926" w:rsidRDefault="006919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301E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2DD6EF" w14:textId="77777777" w:rsidR="00691926" w:rsidRDefault="00691926"/>
                    <w:p w14:paraId="3D9B5435" w14:textId="77777777" w:rsidR="00691926" w:rsidRDefault="006919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8D7030" w14:textId="77777777" w:rsidR="00691926" w:rsidRDefault="00691926"/>
    <w:p w14:paraId="3415907E" w14:textId="77777777" w:rsidR="00691926" w:rsidRDefault="00691926">
      <w:pPr>
        <w:rPr>
          <w:sz w:val="2"/>
          <w:szCs w:val="2"/>
        </w:rPr>
      </w:pPr>
    </w:p>
    <w:p w14:paraId="3A550E50" w14:textId="77777777" w:rsidR="00691926" w:rsidRDefault="00691926"/>
    <w:p w14:paraId="6C12D30D" w14:textId="77777777" w:rsidR="00691926" w:rsidRDefault="00691926">
      <w:pPr>
        <w:spacing w:after="0" w:line="240" w:lineRule="auto"/>
      </w:pPr>
    </w:p>
  </w:footnote>
  <w:footnote w:type="continuationSeparator" w:id="0">
    <w:p w14:paraId="69D4BCE2" w14:textId="77777777" w:rsidR="00691926" w:rsidRDefault="00691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926"/>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34718</TotalTime>
  <Pages>3</Pages>
  <Words>257</Words>
  <Characters>1469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1788</cp:revision>
  <cp:lastPrinted>2009-02-06T05:36:00Z</cp:lastPrinted>
  <dcterms:created xsi:type="dcterms:W3CDTF">2025-11-25T20:19:00Z</dcterms:created>
  <dcterms:modified xsi:type="dcterms:W3CDTF">2026-01-08T21:59:00Z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