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Федеральное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государственное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бюджетное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образовательное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учреждение</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высшего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«Южно</w:t>
      </w:r>
      <w:r w:rsidRPr="00882C2D">
        <w:rPr>
          <w:rFonts w:ascii="Times New Roman" w:eastAsia="Times New Roman" w:hAnsi="Times New Roman" w:cs="Times New Roman"/>
          <w:kern w:val="0"/>
          <w:sz w:val="28"/>
          <w:szCs w:val="28"/>
          <w:lang w:eastAsia="ru-RU"/>
        </w:rPr>
        <w:t>-</w:t>
      </w:r>
      <w:r w:rsidRPr="00882C2D">
        <w:rPr>
          <w:rFonts w:ascii="Times New Roman" w:eastAsia="Times New Roman" w:hAnsi="Times New Roman" w:cs="Times New Roman" w:hint="eastAsia"/>
          <w:kern w:val="0"/>
          <w:sz w:val="28"/>
          <w:szCs w:val="28"/>
          <w:lang w:eastAsia="ru-RU"/>
        </w:rPr>
        <w:t>Уральский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государственный</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гуманитарно</w:t>
      </w:r>
      <w:r w:rsidRPr="00882C2D">
        <w:rPr>
          <w:rFonts w:ascii="Times New Roman" w:eastAsia="Times New Roman" w:hAnsi="Times New Roman" w:cs="Times New Roman"/>
          <w:kern w:val="0"/>
          <w:sz w:val="28"/>
          <w:szCs w:val="28"/>
          <w:lang w:eastAsia="ru-RU"/>
        </w:rPr>
        <w:t>-</w:t>
      </w:r>
      <w:r w:rsidRPr="00882C2D">
        <w:rPr>
          <w:rFonts w:ascii="Times New Roman" w:eastAsia="Times New Roman" w:hAnsi="Times New Roman" w:cs="Times New Roman" w:hint="eastAsia"/>
          <w:kern w:val="0"/>
          <w:sz w:val="28"/>
          <w:szCs w:val="28"/>
          <w:lang w:eastAsia="ru-RU"/>
        </w:rPr>
        <w:t>педагогический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университет»</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На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правах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рукописи</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 xml:space="preserve"> </w:t>
      </w:r>
    </w:p>
    <w:p w:rsidR="00882C2D" w:rsidRPr="00882C2D" w:rsidRDefault="00882C2D" w:rsidP="00882C2D">
      <w:pPr>
        <w:rPr>
          <w:rFonts w:ascii="Times New Roman" w:eastAsia="Times New Roman" w:hAnsi="Times New Roman" w:cs="Times New Roman"/>
          <w:kern w:val="0"/>
          <w:sz w:val="28"/>
          <w:szCs w:val="28"/>
          <w:lang w:eastAsia="ru-RU"/>
        </w:rPr>
      </w:pPr>
      <w:proofErr w:type="spellStart"/>
      <w:r w:rsidRPr="00882C2D">
        <w:rPr>
          <w:rFonts w:ascii="Times New Roman" w:eastAsia="Times New Roman" w:hAnsi="Times New Roman" w:cs="Times New Roman" w:hint="eastAsia"/>
          <w:kern w:val="0"/>
          <w:sz w:val="28"/>
          <w:szCs w:val="28"/>
          <w:lang w:eastAsia="ru-RU"/>
        </w:rPr>
        <w:t>Цилицкий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Виталий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Сергеевич</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ФОРМИРОВАНИЕ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ТЬЮТОРСКОЙ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 xml:space="preserve">13.00.08 </w:t>
      </w:r>
      <w:r w:rsidRPr="00882C2D">
        <w:rPr>
          <w:rFonts w:ascii="Times New Roman" w:eastAsia="Times New Roman" w:hAnsi="Times New Roman" w:cs="Times New Roman" w:hint="eastAsia"/>
          <w:kern w:val="0"/>
          <w:sz w:val="28"/>
          <w:szCs w:val="28"/>
          <w:lang w:eastAsia="ru-RU"/>
        </w:rPr>
        <w:t>–</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теория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методика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профессионального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ДИССЕРТАЦИЯ</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на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соискание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ученой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степени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кандидата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педагогических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наук</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Научный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руководитель</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доктор</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педагогических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наук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профессор</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Потапова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Марина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Владимировна</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Челябинск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w:t>
      </w:r>
      <w:r w:rsidRPr="00882C2D">
        <w:rPr>
          <w:rFonts w:ascii="Times New Roman" w:eastAsia="Times New Roman" w:hAnsi="Times New Roman" w:cs="Times New Roman"/>
          <w:kern w:val="0"/>
          <w:sz w:val="28"/>
          <w:szCs w:val="28"/>
          <w:lang w:eastAsia="ru-RU"/>
        </w:rPr>
        <w:t xml:space="preserve"> 2018</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 xml:space="preserve"> </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ОГЛАВЛЕНИЕ</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ВВЕДЕНИЕ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3</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ГЛАВА</w:t>
      </w:r>
      <w:r w:rsidRPr="00882C2D">
        <w:rPr>
          <w:rFonts w:ascii="Times New Roman" w:eastAsia="Times New Roman" w:hAnsi="Times New Roman" w:cs="Times New Roman"/>
          <w:kern w:val="0"/>
          <w:sz w:val="28"/>
          <w:szCs w:val="28"/>
          <w:lang w:eastAsia="ru-RU"/>
        </w:rPr>
        <w:t xml:space="preserve"> 1. </w:t>
      </w:r>
      <w:r w:rsidRPr="00882C2D">
        <w:rPr>
          <w:rFonts w:ascii="Times New Roman" w:eastAsia="Times New Roman" w:hAnsi="Times New Roman" w:cs="Times New Roman" w:hint="eastAsia"/>
          <w:kern w:val="0"/>
          <w:sz w:val="28"/>
          <w:szCs w:val="28"/>
          <w:lang w:eastAsia="ru-RU"/>
        </w:rPr>
        <w:t>ТЕОРЕТИКО</w:t>
      </w:r>
      <w:r w:rsidRPr="00882C2D">
        <w:rPr>
          <w:rFonts w:ascii="Times New Roman" w:eastAsia="Times New Roman" w:hAnsi="Times New Roman" w:cs="Times New Roman"/>
          <w:kern w:val="0"/>
          <w:sz w:val="28"/>
          <w:szCs w:val="28"/>
          <w:lang w:eastAsia="ru-RU"/>
        </w:rPr>
        <w:t>-</w:t>
      </w:r>
      <w:r w:rsidRPr="00882C2D">
        <w:rPr>
          <w:rFonts w:ascii="Times New Roman" w:eastAsia="Times New Roman" w:hAnsi="Times New Roman" w:cs="Times New Roman" w:hint="eastAsia"/>
          <w:kern w:val="0"/>
          <w:sz w:val="28"/>
          <w:szCs w:val="28"/>
          <w:lang w:eastAsia="ru-RU"/>
        </w:rPr>
        <w:t>МЕТОДОЛОГИЧЕСКИЕ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ОСНОВЫ</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ИССЛЕДОВАНИЯ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РЕШЕНИЯ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ПРОБЛЕМЫ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ТЬЮТОРСКОЙ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18</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1.1.</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Формирование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как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педагогическая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проблема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18</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1.1.1.</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Генезис</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проблемы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18</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1.1.2.</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Современное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состояние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проблемы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36</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1.2.</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Модель</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lastRenderedPageBreak/>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54</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1.2.1.</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Методологические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основы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построения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модели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54</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1.2.2.</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Содержание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модели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62</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1.3.</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Комплекс</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педагогических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условий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обеспечивающих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реализацию</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модели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80</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Выводы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первой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главе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100</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ГЛАВА</w:t>
      </w:r>
      <w:r w:rsidRPr="00882C2D">
        <w:rPr>
          <w:rFonts w:ascii="Times New Roman" w:eastAsia="Times New Roman" w:hAnsi="Times New Roman" w:cs="Times New Roman"/>
          <w:kern w:val="0"/>
          <w:sz w:val="28"/>
          <w:szCs w:val="28"/>
          <w:lang w:eastAsia="ru-RU"/>
        </w:rPr>
        <w:t xml:space="preserve"> 2. </w:t>
      </w:r>
      <w:r w:rsidRPr="00882C2D">
        <w:rPr>
          <w:rFonts w:ascii="Times New Roman" w:eastAsia="Times New Roman" w:hAnsi="Times New Roman" w:cs="Times New Roman" w:hint="eastAsia"/>
          <w:kern w:val="0"/>
          <w:sz w:val="28"/>
          <w:szCs w:val="28"/>
          <w:lang w:eastAsia="ru-RU"/>
        </w:rPr>
        <w:t>ЭКСПЕРИМЕНТАЛЬНАЯ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РАБОТА</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ПО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ФОРМИРОВАНИЮ</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ТЬЮТОРСКОЙ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103</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2.1.</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Организация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характеристика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экспериментальной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работы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формированию</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103</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2.2.</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Апробация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модели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комплекса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педагогических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условий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ее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реализации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129</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2.3.</w:t>
      </w:r>
      <w:r w:rsidRPr="00882C2D">
        <w:rPr>
          <w:rFonts w:ascii="Times New Roman" w:eastAsia="Times New Roman" w:hAnsi="Times New Roman" w:cs="Times New Roman"/>
          <w:kern w:val="0"/>
          <w:sz w:val="28"/>
          <w:szCs w:val="28"/>
          <w:lang w:eastAsia="ru-RU"/>
        </w:rPr>
        <w:tab/>
      </w:r>
      <w:r w:rsidRPr="00882C2D">
        <w:rPr>
          <w:rFonts w:ascii="Times New Roman" w:eastAsia="Times New Roman" w:hAnsi="Times New Roman" w:cs="Times New Roman" w:hint="eastAsia"/>
          <w:kern w:val="0"/>
          <w:sz w:val="28"/>
          <w:szCs w:val="28"/>
          <w:lang w:eastAsia="ru-RU"/>
        </w:rPr>
        <w:t>Результаты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экспериментальной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работы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формированию</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готовности</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будущих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педагогов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тьюторской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деятельности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158</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Выводы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второй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главе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176</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ЗАКЛЮЧЕНИЕ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178</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СПИСОК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ИСПОЛЬЗУЕМЫХ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СОКРАЩЕНИЙ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184</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БИБЛИОГРАФИЧЕСКИЙ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СПИСОК</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kern w:val="0"/>
          <w:sz w:val="28"/>
          <w:szCs w:val="28"/>
          <w:lang w:eastAsia="ru-RU"/>
        </w:rPr>
        <w:tab/>
        <w:t xml:space="preserve"> 185</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 xml:space="preserve"> </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kern w:val="0"/>
          <w:sz w:val="28"/>
          <w:szCs w:val="28"/>
          <w:lang w:eastAsia="ru-RU"/>
        </w:rPr>
        <w:t>3</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ВВЕДЕНИЕ</w:t>
      </w:r>
    </w:p>
    <w:p w:rsidR="00882C2D" w:rsidRPr="00882C2D"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Динамично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развивающийся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процесс</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реформирования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 xml:space="preserve"> </w:t>
      </w:r>
      <w:proofErr w:type="spellStart"/>
      <w:proofErr w:type="gramStart"/>
      <w:r w:rsidRPr="00882C2D">
        <w:rPr>
          <w:rFonts w:ascii="Times New Roman" w:eastAsia="Times New Roman" w:hAnsi="Times New Roman" w:cs="Times New Roman" w:hint="eastAsia"/>
          <w:kern w:val="0"/>
          <w:sz w:val="28"/>
          <w:szCs w:val="28"/>
          <w:lang w:eastAsia="ru-RU"/>
        </w:rPr>
        <w:t>за¬трагивает</w:t>
      </w:r>
      <w:proofErr w:type="spellEnd"/>
      <w:proofErr w:type="gram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многие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сферы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общественной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жизни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Качественные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преобразования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коснулись</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только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среднего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высшего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объединенные</w:t>
      </w:r>
      <w:r w:rsidRPr="00882C2D">
        <w:rPr>
          <w:rFonts w:ascii="Times New Roman" w:eastAsia="Times New Roman" w:hAnsi="Times New Roman" w:cs="Times New Roman"/>
          <w:kern w:val="0"/>
          <w:sz w:val="28"/>
          <w:szCs w:val="28"/>
          <w:lang w:eastAsia="ru-RU"/>
        </w:rPr>
        <w:t xml:space="preserve"> </w:t>
      </w:r>
      <w:proofErr w:type="spellStart"/>
      <w:proofErr w:type="gramStart"/>
      <w:r w:rsidRPr="00882C2D">
        <w:rPr>
          <w:rFonts w:ascii="Times New Roman" w:eastAsia="Times New Roman" w:hAnsi="Times New Roman" w:cs="Times New Roman" w:hint="eastAsia"/>
          <w:kern w:val="0"/>
          <w:sz w:val="28"/>
          <w:szCs w:val="28"/>
          <w:lang w:eastAsia="ru-RU"/>
        </w:rPr>
        <w:t>об¬щей</w:t>
      </w:r>
      <w:proofErr w:type="spellEnd"/>
      <w:proofErr w:type="gram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концептуальной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идеей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модернизацией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подготовки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компетентного</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спе¬циалиста</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lastRenderedPageBreak/>
        <w:t>нашедшей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отражение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Федеральном</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законе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Рос¬сийской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Федерации»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Федеральной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целевой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программы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развития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на</w:t>
      </w:r>
      <w:r w:rsidRPr="00882C2D">
        <w:rPr>
          <w:rFonts w:ascii="Times New Roman" w:eastAsia="Times New Roman" w:hAnsi="Times New Roman" w:cs="Times New Roman"/>
          <w:kern w:val="0"/>
          <w:sz w:val="28"/>
          <w:szCs w:val="28"/>
          <w:lang w:eastAsia="ru-RU"/>
        </w:rPr>
        <w:t xml:space="preserve"> 2016</w:t>
      </w:r>
      <w:r w:rsidRPr="00882C2D">
        <w:rPr>
          <w:rFonts w:ascii="Times New Roman" w:eastAsia="Times New Roman" w:hAnsi="Times New Roman" w:cs="Times New Roman" w:hint="eastAsia"/>
          <w:kern w:val="0"/>
          <w:sz w:val="28"/>
          <w:szCs w:val="28"/>
          <w:lang w:eastAsia="ru-RU"/>
        </w:rPr>
        <w:t>–</w:t>
      </w:r>
      <w:r w:rsidRPr="00882C2D">
        <w:rPr>
          <w:rFonts w:ascii="Times New Roman" w:eastAsia="Times New Roman" w:hAnsi="Times New Roman" w:cs="Times New Roman"/>
          <w:kern w:val="0"/>
          <w:sz w:val="28"/>
          <w:szCs w:val="28"/>
          <w:lang w:eastAsia="ru-RU"/>
        </w:rPr>
        <w:t xml:space="preserve">2020 </w:t>
      </w:r>
      <w:r w:rsidRPr="00882C2D">
        <w:rPr>
          <w:rFonts w:ascii="Times New Roman" w:eastAsia="Times New Roman" w:hAnsi="Times New Roman" w:cs="Times New Roman" w:hint="eastAsia"/>
          <w:kern w:val="0"/>
          <w:sz w:val="28"/>
          <w:szCs w:val="28"/>
          <w:lang w:eastAsia="ru-RU"/>
        </w:rPr>
        <w:t>г</w:t>
      </w:r>
      <w:r w:rsidRPr="00882C2D">
        <w:rPr>
          <w:rFonts w:ascii="Times New Roman" w:eastAsia="Times New Roman" w:hAnsi="Times New Roman" w:cs="Times New Roman"/>
          <w:kern w:val="0"/>
          <w:sz w:val="28"/>
          <w:szCs w:val="28"/>
          <w:lang w:eastAsia="ru-RU"/>
        </w:rPr>
        <w:t>.</w:t>
      </w:r>
    </w:p>
    <w:p w:rsidR="00A10788" w:rsidRDefault="00882C2D" w:rsidP="00882C2D">
      <w:pPr>
        <w:rPr>
          <w:rFonts w:ascii="Times New Roman" w:eastAsia="Times New Roman" w:hAnsi="Times New Roman" w:cs="Times New Roman"/>
          <w:kern w:val="0"/>
          <w:sz w:val="28"/>
          <w:szCs w:val="28"/>
          <w:lang w:eastAsia="ru-RU"/>
        </w:rPr>
      </w:pPr>
      <w:r w:rsidRPr="00882C2D">
        <w:rPr>
          <w:rFonts w:ascii="Times New Roman" w:eastAsia="Times New Roman" w:hAnsi="Times New Roman" w:cs="Times New Roman" w:hint="eastAsia"/>
          <w:kern w:val="0"/>
          <w:sz w:val="28"/>
          <w:szCs w:val="28"/>
          <w:lang w:eastAsia="ru-RU"/>
        </w:rPr>
        <w:t>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условиях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глобальных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социально</w:t>
      </w:r>
      <w:r w:rsidRPr="00882C2D">
        <w:rPr>
          <w:rFonts w:ascii="Times New Roman" w:eastAsia="Times New Roman" w:hAnsi="Times New Roman" w:cs="Times New Roman"/>
          <w:kern w:val="0"/>
          <w:sz w:val="28"/>
          <w:szCs w:val="28"/>
          <w:lang w:eastAsia="ru-RU"/>
        </w:rPr>
        <w:t>-</w:t>
      </w:r>
      <w:r w:rsidRPr="00882C2D">
        <w:rPr>
          <w:rFonts w:ascii="Times New Roman" w:eastAsia="Times New Roman" w:hAnsi="Times New Roman" w:cs="Times New Roman" w:hint="eastAsia"/>
          <w:kern w:val="0"/>
          <w:sz w:val="28"/>
          <w:szCs w:val="28"/>
          <w:lang w:eastAsia="ru-RU"/>
        </w:rPr>
        <w:t>экономических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изменений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важным</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становится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переориентация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системы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Российского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личностно</w:t>
      </w:r>
      <w:r w:rsidRPr="00882C2D">
        <w:rPr>
          <w:rFonts w:ascii="Times New Roman" w:eastAsia="Times New Roman" w:hAnsi="Times New Roman" w:cs="Times New Roman"/>
          <w:kern w:val="0"/>
          <w:sz w:val="28"/>
          <w:szCs w:val="28"/>
          <w:lang w:eastAsia="ru-RU"/>
        </w:rPr>
        <w:t>-</w:t>
      </w:r>
      <w:r w:rsidRPr="00882C2D">
        <w:rPr>
          <w:rFonts w:ascii="Times New Roman" w:eastAsia="Times New Roman" w:hAnsi="Times New Roman" w:cs="Times New Roman" w:hint="eastAsia"/>
          <w:kern w:val="0"/>
          <w:sz w:val="28"/>
          <w:szCs w:val="28"/>
          <w:lang w:eastAsia="ru-RU"/>
        </w:rPr>
        <w:t>ориентированную</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образовательную</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парадигму</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основу</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которой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составляют</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принципы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индивидуализации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персонализации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создающие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наилучшие</w:t>
      </w:r>
      <w:r w:rsidRPr="00882C2D">
        <w:rPr>
          <w:rFonts w:ascii="Times New Roman" w:eastAsia="Times New Roman" w:hAnsi="Times New Roman" w:cs="Times New Roman"/>
          <w:kern w:val="0"/>
          <w:sz w:val="28"/>
          <w:szCs w:val="28"/>
          <w:lang w:eastAsia="ru-RU"/>
        </w:rPr>
        <w:t xml:space="preserve"> </w:t>
      </w:r>
      <w:proofErr w:type="spellStart"/>
      <w:proofErr w:type="gramStart"/>
      <w:r w:rsidRPr="00882C2D">
        <w:rPr>
          <w:rFonts w:ascii="Times New Roman" w:eastAsia="Times New Roman" w:hAnsi="Times New Roman" w:cs="Times New Roman" w:hint="eastAsia"/>
          <w:kern w:val="0"/>
          <w:sz w:val="28"/>
          <w:szCs w:val="28"/>
          <w:lang w:eastAsia="ru-RU"/>
        </w:rPr>
        <w:t>ус¬ловия</w:t>
      </w:r>
      <w:proofErr w:type="spellEnd"/>
      <w:proofErr w:type="gram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для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развития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максимальной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реализации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склонностей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способностей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обучающихся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Социальный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заказ</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общества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постулирует</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необходимость</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фор¬мирования</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личности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обучающегося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соответствии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инновационными</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про¬цессами</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которые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отражены</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новых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образовательных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программах</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структу¬рированных</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содержательно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процессуально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учетом</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личностных</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предпоч¬тений</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и</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потребностей</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каждого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отраженных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обновленных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Федеральных</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го¬сударственных</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образовательных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стандартах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высшего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а</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также</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Федеральных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государственных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образовательных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стандартах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основного</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об¬щего</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Федеральных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государственных</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образовательных</w:t>
      </w:r>
      <w:r w:rsidRPr="00882C2D">
        <w:rPr>
          <w:rFonts w:ascii="Times New Roman" w:eastAsia="Times New Roman" w:hAnsi="Times New Roman" w:cs="Times New Roman"/>
          <w:kern w:val="0"/>
          <w:sz w:val="28"/>
          <w:szCs w:val="28"/>
          <w:lang w:eastAsia="ru-RU"/>
        </w:rPr>
        <w:t xml:space="preserve"> </w:t>
      </w:r>
      <w:proofErr w:type="spellStart"/>
      <w:r w:rsidRPr="00882C2D">
        <w:rPr>
          <w:rFonts w:ascii="Times New Roman" w:eastAsia="Times New Roman" w:hAnsi="Times New Roman" w:cs="Times New Roman" w:hint="eastAsia"/>
          <w:kern w:val="0"/>
          <w:sz w:val="28"/>
          <w:szCs w:val="28"/>
          <w:lang w:eastAsia="ru-RU"/>
        </w:rPr>
        <w:t>стандар¬тах</w:t>
      </w:r>
      <w:proofErr w:type="spellEnd"/>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среднего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полного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общего</w:t>
      </w:r>
      <w:r w:rsidRPr="00882C2D">
        <w:rPr>
          <w:rFonts w:ascii="Times New Roman" w:eastAsia="Times New Roman" w:hAnsi="Times New Roman" w:cs="Times New Roman"/>
          <w:kern w:val="0"/>
          <w:sz w:val="28"/>
          <w:szCs w:val="28"/>
          <w:lang w:eastAsia="ru-RU"/>
        </w:rPr>
        <w:t xml:space="preserve"> </w:t>
      </w:r>
      <w:r w:rsidRPr="00882C2D">
        <w:rPr>
          <w:rFonts w:ascii="Times New Roman" w:eastAsia="Times New Roman" w:hAnsi="Times New Roman" w:cs="Times New Roman" w:hint="eastAsia"/>
          <w:kern w:val="0"/>
          <w:sz w:val="28"/>
          <w:szCs w:val="28"/>
          <w:lang w:eastAsia="ru-RU"/>
        </w:rPr>
        <w:t>образования</w:t>
      </w:r>
      <w:r w:rsidRPr="00882C2D">
        <w:rPr>
          <w:rFonts w:ascii="Times New Roman" w:eastAsia="Times New Roman" w:hAnsi="Times New Roman" w:cs="Times New Roman"/>
          <w:kern w:val="0"/>
          <w:sz w:val="28"/>
          <w:szCs w:val="28"/>
          <w:lang w:eastAsia="ru-RU"/>
        </w:rPr>
        <w:t>.</w:t>
      </w:r>
    </w:p>
    <w:p w:rsidR="00882C2D" w:rsidRDefault="00882C2D" w:rsidP="00882C2D"/>
    <w:p w:rsidR="00882C2D" w:rsidRDefault="00882C2D" w:rsidP="00882C2D"/>
    <w:p w:rsidR="00882C2D" w:rsidRDefault="00882C2D" w:rsidP="00882C2D"/>
    <w:p w:rsidR="000B5B46" w:rsidRDefault="000B5B46" w:rsidP="000B5B46">
      <w:r>
        <w:rPr>
          <w:rFonts w:hint="eastAsia"/>
        </w:rPr>
        <w:t>ЗАКЛЮЧЕНИЕ</w:t>
      </w:r>
    </w:p>
    <w:p w:rsidR="000B5B46" w:rsidRDefault="000B5B46" w:rsidP="000B5B46">
      <w:r>
        <w:rPr>
          <w:rFonts w:hint="eastAsia"/>
        </w:rPr>
        <w:t>Современный</w:t>
      </w:r>
      <w:r>
        <w:t></w:t>
      </w:r>
      <w:r>
        <w:rPr>
          <w:rFonts w:hint="eastAsia"/>
        </w:rPr>
        <w:t>этап</w:t>
      </w:r>
      <w:r>
        <w:t></w:t>
      </w:r>
      <w:r>
        <w:rPr>
          <w:rFonts w:hint="eastAsia"/>
        </w:rPr>
        <w:t>развития</w:t>
      </w:r>
      <w:r>
        <w:t></w:t>
      </w:r>
      <w:r>
        <w:rPr>
          <w:rFonts w:hint="eastAsia"/>
        </w:rPr>
        <w:t>системы</w:t>
      </w:r>
      <w:r>
        <w:t></w:t>
      </w:r>
      <w:r>
        <w:rPr>
          <w:rFonts w:hint="eastAsia"/>
        </w:rPr>
        <w:t>образования</w:t>
      </w:r>
      <w:r>
        <w:t></w:t>
      </w:r>
      <w:r>
        <w:rPr>
          <w:rFonts w:hint="eastAsia"/>
        </w:rPr>
        <w:t>предполагает</w:t>
      </w:r>
      <w:r>
        <w:t></w:t>
      </w:r>
      <w:r>
        <w:rPr>
          <w:rFonts w:hint="eastAsia"/>
        </w:rPr>
        <w:t>серь</w:t>
      </w:r>
      <w:r>
        <w:t></w:t>
      </w:r>
      <w:r>
        <w:rPr>
          <w:rFonts w:hint="eastAsia"/>
        </w:rPr>
        <w:t>езные</w:t>
      </w:r>
      <w:r>
        <w:t></w:t>
      </w:r>
      <w:r>
        <w:rPr>
          <w:rFonts w:hint="eastAsia"/>
        </w:rPr>
        <w:t>изменения</w:t>
      </w:r>
      <w:r>
        <w:t></w:t>
      </w:r>
      <w:r>
        <w:rPr>
          <w:rFonts w:hint="eastAsia"/>
        </w:rPr>
        <w:t>в</w:t>
      </w:r>
      <w:r>
        <w:t></w:t>
      </w:r>
      <w:r>
        <w:rPr>
          <w:rFonts w:hint="eastAsia"/>
        </w:rPr>
        <w:t>содержании</w:t>
      </w:r>
      <w:r>
        <w:t></w:t>
      </w:r>
      <w:r>
        <w:rPr>
          <w:rFonts w:hint="eastAsia"/>
        </w:rPr>
        <w:t>подготовки</w:t>
      </w:r>
      <w:r>
        <w:t></w:t>
      </w:r>
      <w:r>
        <w:rPr>
          <w:rFonts w:hint="eastAsia"/>
        </w:rPr>
        <w:t>будущих</w:t>
      </w:r>
      <w:r>
        <w:t></w:t>
      </w:r>
      <w:r>
        <w:rPr>
          <w:rFonts w:hint="eastAsia"/>
        </w:rPr>
        <w:t>педагогов</w:t>
      </w:r>
      <w:r>
        <w:t></w:t>
      </w:r>
      <w:r>
        <w:t></w:t>
      </w:r>
      <w:r>
        <w:rPr>
          <w:rFonts w:hint="eastAsia"/>
        </w:rPr>
        <w:t>нашедших</w:t>
      </w:r>
      <w:r>
        <w:t></w:t>
      </w:r>
      <w:r>
        <w:rPr>
          <w:rFonts w:hint="eastAsia"/>
        </w:rPr>
        <w:t>свое</w:t>
      </w:r>
      <w:r>
        <w:t></w:t>
      </w:r>
      <w:r>
        <w:rPr>
          <w:rFonts w:hint="eastAsia"/>
        </w:rPr>
        <w:t>отражение</w:t>
      </w:r>
      <w:r>
        <w:t></w:t>
      </w:r>
      <w:r>
        <w:rPr>
          <w:rFonts w:hint="eastAsia"/>
        </w:rPr>
        <w:t>в</w:t>
      </w:r>
      <w:r>
        <w:t></w:t>
      </w:r>
      <w:r>
        <w:rPr>
          <w:rFonts w:hint="eastAsia"/>
        </w:rPr>
        <w:t>нормативно</w:t>
      </w:r>
      <w:r>
        <w:t></w:t>
      </w:r>
      <w:r>
        <w:rPr>
          <w:rFonts w:hint="eastAsia"/>
        </w:rPr>
        <w:t>правовых</w:t>
      </w:r>
      <w:r>
        <w:t></w:t>
      </w:r>
      <w:r>
        <w:rPr>
          <w:rFonts w:hint="eastAsia"/>
        </w:rPr>
        <w:t>документах</w:t>
      </w:r>
      <w:r>
        <w:t></w:t>
      </w:r>
      <w:r>
        <w:rPr>
          <w:rFonts w:hint="eastAsia"/>
        </w:rPr>
        <w:t>последних</w:t>
      </w:r>
      <w:r>
        <w:t></w:t>
      </w:r>
      <w:r>
        <w:rPr>
          <w:rFonts w:hint="eastAsia"/>
        </w:rPr>
        <w:t>лет</w:t>
      </w:r>
      <w:r>
        <w:t></w:t>
      </w:r>
      <w:r>
        <w:t></w:t>
      </w:r>
      <w:r>
        <w:rPr>
          <w:rFonts w:hint="eastAsia"/>
        </w:rPr>
        <w:t>предъяв</w:t>
      </w:r>
      <w:r>
        <w:t></w:t>
      </w:r>
      <w:r>
        <w:rPr>
          <w:rFonts w:hint="eastAsia"/>
        </w:rPr>
        <w:t>ляющих</w:t>
      </w:r>
      <w:r>
        <w:t></w:t>
      </w:r>
      <w:r>
        <w:rPr>
          <w:rFonts w:hint="eastAsia"/>
        </w:rPr>
        <w:t>требования</w:t>
      </w:r>
      <w:r>
        <w:t></w:t>
      </w:r>
      <w:r>
        <w:rPr>
          <w:rFonts w:hint="eastAsia"/>
        </w:rPr>
        <w:t>к</w:t>
      </w:r>
      <w:r>
        <w:t></w:t>
      </w:r>
      <w:r>
        <w:rPr>
          <w:rFonts w:hint="eastAsia"/>
        </w:rPr>
        <w:t>качеству</w:t>
      </w:r>
      <w:r>
        <w:t></w:t>
      </w:r>
      <w:r>
        <w:rPr>
          <w:rFonts w:hint="eastAsia"/>
        </w:rPr>
        <w:t>высшего</w:t>
      </w:r>
      <w:r>
        <w:t></w:t>
      </w:r>
      <w:r>
        <w:rPr>
          <w:rFonts w:hint="eastAsia"/>
        </w:rPr>
        <w:t>образования</w:t>
      </w:r>
      <w:r>
        <w:t></w:t>
      </w:r>
      <w:r>
        <w:rPr>
          <w:rFonts w:hint="eastAsia"/>
        </w:rPr>
        <w:t>и</w:t>
      </w:r>
      <w:r>
        <w:t></w:t>
      </w:r>
      <w:r>
        <w:rPr>
          <w:rFonts w:hint="eastAsia"/>
        </w:rPr>
        <w:t>его</w:t>
      </w:r>
      <w:r>
        <w:t></w:t>
      </w:r>
      <w:r>
        <w:rPr>
          <w:rFonts w:hint="eastAsia"/>
        </w:rPr>
        <w:t>организации</w:t>
      </w:r>
      <w:r>
        <w:t></w:t>
      </w:r>
      <w:r>
        <w:t></w:t>
      </w:r>
      <w:r>
        <w:rPr>
          <w:rFonts w:hint="eastAsia"/>
        </w:rPr>
        <w:t>ана</w:t>
      </w:r>
      <w:r>
        <w:t></w:t>
      </w:r>
      <w:r>
        <w:rPr>
          <w:rFonts w:hint="eastAsia"/>
        </w:rPr>
        <w:t>лиз</w:t>
      </w:r>
      <w:r>
        <w:t></w:t>
      </w:r>
      <w:r>
        <w:rPr>
          <w:rFonts w:hint="eastAsia"/>
        </w:rPr>
        <w:t>литературы</w:t>
      </w:r>
      <w:r>
        <w:t></w:t>
      </w:r>
      <w:r>
        <w:rPr>
          <w:rFonts w:hint="eastAsia"/>
        </w:rPr>
        <w:t>по</w:t>
      </w:r>
      <w:r>
        <w:t></w:t>
      </w:r>
      <w:r>
        <w:rPr>
          <w:rFonts w:hint="eastAsia"/>
        </w:rPr>
        <w:t>проблеме</w:t>
      </w:r>
      <w:r>
        <w:t></w:t>
      </w:r>
      <w:r>
        <w:rPr>
          <w:rFonts w:hint="eastAsia"/>
        </w:rPr>
        <w:t>подготовки</w:t>
      </w:r>
      <w:r>
        <w:t></w:t>
      </w:r>
      <w:r>
        <w:rPr>
          <w:rFonts w:hint="eastAsia"/>
        </w:rPr>
        <w:t>к</w:t>
      </w:r>
      <w:r>
        <w:t></w:t>
      </w:r>
      <w:r>
        <w:rPr>
          <w:rFonts w:hint="eastAsia"/>
        </w:rPr>
        <w:t>тьюторской</w:t>
      </w:r>
      <w:r>
        <w:t></w:t>
      </w:r>
      <w:r>
        <w:rPr>
          <w:rFonts w:hint="eastAsia"/>
        </w:rPr>
        <w:t>деятельности</w:t>
      </w:r>
      <w:r>
        <w:t></w:t>
      </w:r>
      <w:r>
        <w:t></w:t>
      </w:r>
      <w:r>
        <w:rPr>
          <w:rFonts w:hint="eastAsia"/>
        </w:rPr>
        <w:t>а</w:t>
      </w:r>
      <w:r>
        <w:t></w:t>
      </w:r>
      <w:r>
        <w:rPr>
          <w:rFonts w:hint="eastAsia"/>
        </w:rPr>
        <w:t>также</w:t>
      </w:r>
      <w:r>
        <w:t></w:t>
      </w:r>
      <w:r>
        <w:rPr>
          <w:rFonts w:hint="eastAsia"/>
        </w:rPr>
        <w:t>результаты</w:t>
      </w:r>
      <w:r>
        <w:t></w:t>
      </w:r>
      <w:r>
        <w:rPr>
          <w:rFonts w:hint="eastAsia"/>
        </w:rPr>
        <w:t>данного</w:t>
      </w:r>
      <w:r>
        <w:t></w:t>
      </w:r>
      <w:r>
        <w:rPr>
          <w:rFonts w:hint="eastAsia"/>
        </w:rPr>
        <w:t>исследования</w:t>
      </w:r>
      <w:r>
        <w:t></w:t>
      </w:r>
      <w:r>
        <w:rPr>
          <w:rFonts w:hint="eastAsia"/>
        </w:rPr>
        <w:t>показали</w:t>
      </w:r>
      <w:r>
        <w:t></w:t>
      </w:r>
      <w:r>
        <w:rPr>
          <w:rFonts w:hint="eastAsia"/>
        </w:rPr>
        <w:t>необходимость</w:t>
      </w:r>
      <w:r>
        <w:t></w:t>
      </w:r>
      <w:r>
        <w:rPr>
          <w:rFonts w:hint="eastAsia"/>
        </w:rPr>
        <w:t>формирования</w:t>
      </w:r>
      <w:r>
        <w:t></w:t>
      </w:r>
      <w:r>
        <w:rPr>
          <w:rFonts w:hint="eastAsia"/>
        </w:rPr>
        <w:t>готовности</w:t>
      </w:r>
      <w:r>
        <w:t></w:t>
      </w:r>
      <w:r>
        <w:rPr>
          <w:rFonts w:hint="eastAsia"/>
        </w:rPr>
        <w:t>будущих</w:t>
      </w:r>
      <w:r>
        <w:t></w:t>
      </w:r>
      <w:r>
        <w:rPr>
          <w:rFonts w:hint="eastAsia"/>
        </w:rPr>
        <w:t>педагогов</w:t>
      </w:r>
      <w:r>
        <w:t></w:t>
      </w:r>
      <w:r>
        <w:rPr>
          <w:rFonts w:hint="eastAsia"/>
        </w:rPr>
        <w:t>к</w:t>
      </w:r>
      <w:r>
        <w:t></w:t>
      </w:r>
      <w:r>
        <w:rPr>
          <w:rFonts w:hint="eastAsia"/>
        </w:rPr>
        <w:t>тьюторской</w:t>
      </w:r>
      <w:r>
        <w:t></w:t>
      </w:r>
      <w:r>
        <w:rPr>
          <w:rFonts w:hint="eastAsia"/>
        </w:rPr>
        <w:t>деятельности</w:t>
      </w:r>
      <w:r>
        <w:t></w:t>
      </w:r>
      <w:r>
        <w:rPr>
          <w:rFonts w:hint="eastAsia"/>
        </w:rPr>
        <w:t>как</w:t>
      </w:r>
      <w:r>
        <w:t></w:t>
      </w:r>
      <w:r>
        <w:rPr>
          <w:rFonts w:hint="eastAsia"/>
        </w:rPr>
        <w:t>важного</w:t>
      </w:r>
      <w:r>
        <w:t></w:t>
      </w:r>
      <w:r>
        <w:rPr>
          <w:rFonts w:hint="eastAsia"/>
        </w:rPr>
        <w:t>ком</w:t>
      </w:r>
      <w:r>
        <w:t></w:t>
      </w:r>
      <w:r>
        <w:rPr>
          <w:rFonts w:hint="eastAsia"/>
        </w:rPr>
        <w:t>понента</w:t>
      </w:r>
      <w:r>
        <w:t></w:t>
      </w:r>
      <w:r>
        <w:rPr>
          <w:rFonts w:hint="eastAsia"/>
        </w:rPr>
        <w:t>его</w:t>
      </w:r>
      <w:r>
        <w:t></w:t>
      </w:r>
      <w:r>
        <w:rPr>
          <w:rFonts w:hint="eastAsia"/>
        </w:rPr>
        <w:t>профессиональной</w:t>
      </w:r>
      <w:r>
        <w:t></w:t>
      </w:r>
      <w:r>
        <w:rPr>
          <w:rFonts w:hint="eastAsia"/>
        </w:rPr>
        <w:t>компетентности</w:t>
      </w:r>
      <w:r>
        <w:t></w:t>
      </w:r>
      <w:r>
        <w:t></w:t>
      </w:r>
      <w:r>
        <w:rPr>
          <w:rFonts w:hint="eastAsia"/>
        </w:rPr>
        <w:t>Проблема</w:t>
      </w:r>
      <w:r>
        <w:t></w:t>
      </w:r>
      <w:r>
        <w:rPr>
          <w:rFonts w:hint="eastAsia"/>
        </w:rPr>
        <w:t>формирования</w:t>
      </w:r>
      <w:r>
        <w:t></w:t>
      </w:r>
      <w:r>
        <w:rPr>
          <w:rFonts w:hint="eastAsia"/>
        </w:rPr>
        <w:t>го</w:t>
      </w:r>
      <w:r>
        <w:t></w:t>
      </w:r>
      <w:r>
        <w:rPr>
          <w:rFonts w:hint="eastAsia"/>
        </w:rPr>
        <w:t>товности</w:t>
      </w:r>
      <w:r>
        <w:t></w:t>
      </w:r>
      <w:r>
        <w:rPr>
          <w:rFonts w:hint="eastAsia"/>
        </w:rPr>
        <w:t>будущих</w:t>
      </w:r>
      <w:r>
        <w:t></w:t>
      </w:r>
      <w:r>
        <w:rPr>
          <w:rFonts w:hint="eastAsia"/>
        </w:rPr>
        <w:t>педагогов</w:t>
      </w:r>
      <w:r>
        <w:t></w:t>
      </w:r>
      <w:r>
        <w:rPr>
          <w:rFonts w:hint="eastAsia"/>
        </w:rPr>
        <w:t>к</w:t>
      </w:r>
      <w:r>
        <w:t></w:t>
      </w:r>
      <w:r>
        <w:rPr>
          <w:rFonts w:hint="eastAsia"/>
        </w:rPr>
        <w:t>тьюторской</w:t>
      </w:r>
      <w:r>
        <w:t></w:t>
      </w:r>
      <w:r>
        <w:rPr>
          <w:rFonts w:hint="eastAsia"/>
        </w:rPr>
        <w:t>деятельности</w:t>
      </w:r>
      <w:r>
        <w:t></w:t>
      </w:r>
      <w:r>
        <w:rPr>
          <w:rFonts w:hint="eastAsia"/>
        </w:rPr>
        <w:t>является</w:t>
      </w:r>
      <w:r>
        <w:t></w:t>
      </w:r>
      <w:r>
        <w:t></w:t>
      </w:r>
      <w:r>
        <w:rPr>
          <w:rFonts w:hint="eastAsia"/>
        </w:rPr>
        <w:t>с</w:t>
      </w:r>
      <w:r>
        <w:t></w:t>
      </w:r>
      <w:r>
        <w:rPr>
          <w:rFonts w:hint="eastAsia"/>
        </w:rPr>
        <w:t>одной</w:t>
      </w:r>
      <w:r>
        <w:t></w:t>
      </w:r>
      <w:r>
        <w:rPr>
          <w:rFonts w:hint="eastAsia"/>
        </w:rPr>
        <w:t>стороны</w:t>
      </w:r>
      <w:r>
        <w:t></w:t>
      </w:r>
      <w:r>
        <w:t></w:t>
      </w:r>
      <w:r>
        <w:rPr>
          <w:rFonts w:hint="eastAsia"/>
        </w:rPr>
        <w:t>актуальной</w:t>
      </w:r>
      <w:r>
        <w:t></w:t>
      </w:r>
      <w:r>
        <w:rPr>
          <w:rFonts w:hint="eastAsia"/>
        </w:rPr>
        <w:t>для</w:t>
      </w:r>
      <w:r>
        <w:t></w:t>
      </w:r>
      <w:r>
        <w:rPr>
          <w:rFonts w:hint="eastAsia"/>
        </w:rPr>
        <w:t>современной</w:t>
      </w:r>
      <w:r>
        <w:t></w:t>
      </w:r>
      <w:r>
        <w:rPr>
          <w:rFonts w:hint="eastAsia"/>
        </w:rPr>
        <w:t>педагогики</w:t>
      </w:r>
      <w:r>
        <w:t></w:t>
      </w:r>
      <w:r>
        <w:t></w:t>
      </w:r>
      <w:r>
        <w:rPr>
          <w:rFonts w:hint="eastAsia"/>
        </w:rPr>
        <w:t>а</w:t>
      </w:r>
      <w:r>
        <w:t></w:t>
      </w:r>
      <w:r>
        <w:rPr>
          <w:rFonts w:hint="eastAsia"/>
        </w:rPr>
        <w:t>с</w:t>
      </w:r>
      <w:r>
        <w:t></w:t>
      </w:r>
      <w:r>
        <w:rPr>
          <w:rFonts w:hint="eastAsia"/>
        </w:rPr>
        <w:t>другой</w:t>
      </w:r>
      <w:r>
        <w:t></w:t>
      </w:r>
      <w:r>
        <w:rPr>
          <w:rFonts w:hint="eastAsia"/>
        </w:rPr>
        <w:t>–</w:t>
      </w:r>
      <w:r>
        <w:t></w:t>
      </w:r>
      <w:r>
        <w:rPr>
          <w:rFonts w:hint="eastAsia"/>
        </w:rPr>
        <w:t>недостаточно</w:t>
      </w:r>
      <w:r>
        <w:t></w:t>
      </w:r>
      <w:r>
        <w:rPr>
          <w:rFonts w:hint="eastAsia"/>
        </w:rPr>
        <w:t>разработанной</w:t>
      </w:r>
      <w:r>
        <w:t></w:t>
      </w:r>
      <w:r>
        <w:t></w:t>
      </w:r>
      <w:r>
        <w:rPr>
          <w:rFonts w:hint="eastAsia"/>
        </w:rPr>
        <w:t>Ее</w:t>
      </w:r>
      <w:r>
        <w:t></w:t>
      </w:r>
      <w:r>
        <w:rPr>
          <w:rFonts w:hint="eastAsia"/>
        </w:rPr>
        <w:t>решение</w:t>
      </w:r>
      <w:r>
        <w:t></w:t>
      </w:r>
      <w:r>
        <w:rPr>
          <w:rFonts w:hint="eastAsia"/>
        </w:rPr>
        <w:t>осуществлено</w:t>
      </w:r>
      <w:r>
        <w:t></w:t>
      </w:r>
      <w:r>
        <w:rPr>
          <w:rFonts w:hint="eastAsia"/>
        </w:rPr>
        <w:t>через</w:t>
      </w:r>
      <w:r>
        <w:t></w:t>
      </w:r>
      <w:r>
        <w:rPr>
          <w:rFonts w:hint="eastAsia"/>
        </w:rPr>
        <w:t>обоснование</w:t>
      </w:r>
      <w:r>
        <w:t></w:t>
      </w:r>
      <w:r>
        <w:t></w:t>
      </w:r>
      <w:r>
        <w:rPr>
          <w:rFonts w:hint="eastAsia"/>
        </w:rPr>
        <w:t>разработку</w:t>
      </w:r>
      <w:r>
        <w:t></w:t>
      </w:r>
      <w:r>
        <w:rPr>
          <w:rFonts w:hint="eastAsia"/>
        </w:rPr>
        <w:t>и</w:t>
      </w:r>
      <w:r>
        <w:t></w:t>
      </w:r>
      <w:r>
        <w:rPr>
          <w:rFonts w:hint="eastAsia"/>
        </w:rPr>
        <w:t>апробацию</w:t>
      </w:r>
      <w:r>
        <w:t></w:t>
      </w:r>
      <w:r>
        <w:rPr>
          <w:rFonts w:hint="eastAsia"/>
        </w:rPr>
        <w:t>модели</w:t>
      </w:r>
      <w:r>
        <w:t></w:t>
      </w:r>
      <w:r>
        <w:rPr>
          <w:rFonts w:hint="eastAsia"/>
        </w:rPr>
        <w:t>формирования</w:t>
      </w:r>
      <w:r>
        <w:t></w:t>
      </w:r>
      <w:r>
        <w:rPr>
          <w:rFonts w:hint="eastAsia"/>
        </w:rPr>
        <w:t>готовности</w:t>
      </w:r>
      <w:r>
        <w:t></w:t>
      </w:r>
      <w:r>
        <w:rPr>
          <w:rFonts w:hint="eastAsia"/>
        </w:rPr>
        <w:t>будущих</w:t>
      </w:r>
      <w:r>
        <w:t></w:t>
      </w:r>
      <w:r>
        <w:rPr>
          <w:rFonts w:hint="eastAsia"/>
        </w:rPr>
        <w:t>педагогов</w:t>
      </w:r>
      <w:r>
        <w:t></w:t>
      </w:r>
      <w:r>
        <w:rPr>
          <w:rFonts w:hint="eastAsia"/>
        </w:rPr>
        <w:t>к</w:t>
      </w:r>
      <w:r>
        <w:t></w:t>
      </w:r>
      <w:r>
        <w:rPr>
          <w:rFonts w:hint="eastAsia"/>
        </w:rPr>
        <w:t>тьютор</w:t>
      </w:r>
      <w:r>
        <w:t></w:t>
      </w:r>
      <w:r>
        <w:rPr>
          <w:rFonts w:hint="eastAsia"/>
        </w:rPr>
        <w:t>ской</w:t>
      </w:r>
      <w:r>
        <w:t></w:t>
      </w:r>
      <w:r>
        <w:rPr>
          <w:rFonts w:hint="eastAsia"/>
        </w:rPr>
        <w:t>деятельности</w:t>
      </w:r>
      <w:r>
        <w:t></w:t>
      </w:r>
      <w:r>
        <w:rPr>
          <w:rFonts w:hint="eastAsia"/>
        </w:rPr>
        <w:t>и</w:t>
      </w:r>
      <w:r>
        <w:t></w:t>
      </w:r>
      <w:r>
        <w:rPr>
          <w:rFonts w:hint="eastAsia"/>
        </w:rPr>
        <w:t>выявление</w:t>
      </w:r>
      <w:r>
        <w:t></w:t>
      </w:r>
      <w:r>
        <w:rPr>
          <w:rFonts w:hint="eastAsia"/>
        </w:rPr>
        <w:t>комплекса</w:t>
      </w:r>
      <w:r>
        <w:t></w:t>
      </w:r>
      <w:r>
        <w:rPr>
          <w:rFonts w:hint="eastAsia"/>
        </w:rPr>
        <w:t>достаточных</w:t>
      </w:r>
      <w:r>
        <w:t></w:t>
      </w:r>
      <w:r>
        <w:rPr>
          <w:rFonts w:hint="eastAsia"/>
        </w:rPr>
        <w:t>педагогических</w:t>
      </w:r>
      <w:r>
        <w:t></w:t>
      </w:r>
      <w:r>
        <w:rPr>
          <w:rFonts w:hint="eastAsia"/>
        </w:rPr>
        <w:t>ус</w:t>
      </w:r>
      <w:r>
        <w:t></w:t>
      </w:r>
      <w:r>
        <w:rPr>
          <w:rFonts w:hint="eastAsia"/>
        </w:rPr>
        <w:t>ловий</w:t>
      </w:r>
      <w:r>
        <w:t></w:t>
      </w:r>
      <w:r>
        <w:rPr>
          <w:rFonts w:hint="eastAsia"/>
        </w:rPr>
        <w:t>эффективной</w:t>
      </w:r>
      <w:r>
        <w:t></w:t>
      </w:r>
      <w:r>
        <w:rPr>
          <w:rFonts w:hint="eastAsia"/>
        </w:rPr>
        <w:t>реализации</w:t>
      </w:r>
      <w:r>
        <w:t></w:t>
      </w:r>
      <w:r>
        <w:rPr>
          <w:rFonts w:hint="eastAsia"/>
        </w:rPr>
        <w:t>модели</w:t>
      </w:r>
      <w:r>
        <w:t></w:t>
      </w:r>
    </w:p>
    <w:p w:rsidR="000B5B46" w:rsidRDefault="000B5B46" w:rsidP="000B5B46">
      <w:r>
        <w:rPr>
          <w:rFonts w:hint="eastAsia"/>
        </w:rPr>
        <w:t>В</w:t>
      </w:r>
      <w:r>
        <w:t></w:t>
      </w:r>
      <w:r>
        <w:rPr>
          <w:rFonts w:hint="eastAsia"/>
        </w:rPr>
        <w:t>первой</w:t>
      </w:r>
      <w:r>
        <w:t></w:t>
      </w:r>
      <w:r>
        <w:rPr>
          <w:rFonts w:hint="eastAsia"/>
        </w:rPr>
        <w:t>главе</w:t>
      </w:r>
      <w:r>
        <w:t></w:t>
      </w:r>
      <w:r>
        <w:rPr>
          <w:rFonts w:hint="eastAsia"/>
        </w:rPr>
        <w:t>диссертации</w:t>
      </w:r>
      <w:r>
        <w:t></w:t>
      </w:r>
      <w:r>
        <w:rPr>
          <w:rFonts w:hint="eastAsia"/>
        </w:rPr>
        <w:t>раскрыт</w:t>
      </w:r>
      <w:r>
        <w:t></w:t>
      </w:r>
      <w:r>
        <w:rPr>
          <w:rFonts w:hint="eastAsia"/>
        </w:rPr>
        <w:t>генезис</w:t>
      </w:r>
      <w:r>
        <w:t></w:t>
      </w:r>
      <w:r>
        <w:rPr>
          <w:rFonts w:hint="eastAsia"/>
        </w:rPr>
        <w:t>и</w:t>
      </w:r>
      <w:r>
        <w:t></w:t>
      </w:r>
      <w:r>
        <w:rPr>
          <w:rFonts w:hint="eastAsia"/>
        </w:rPr>
        <w:t>оха</w:t>
      </w:r>
      <w:r>
        <w:rPr>
          <w:rFonts w:hint="eastAsia"/>
        </w:rPr>
        <w:lastRenderedPageBreak/>
        <w:t>рактеризовано</w:t>
      </w:r>
      <w:r>
        <w:t></w:t>
      </w:r>
      <w:r>
        <w:rPr>
          <w:rFonts w:hint="eastAsia"/>
        </w:rPr>
        <w:t>со</w:t>
      </w:r>
      <w:r>
        <w:t></w:t>
      </w:r>
      <w:r>
        <w:rPr>
          <w:rFonts w:hint="eastAsia"/>
        </w:rPr>
        <w:t>временное</w:t>
      </w:r>
      <w:r>
        <w:t></w:t>
      </w:r>
      <w:r>
        <w:rPr>
          <w:rFonts w:hint="eastAsia"/>
        </w:rPr>
        <w:t>состояние</w:t>
      </w:r>
      <w:r>
        <w:t></w:t>
      </w:r>
      <w:r>
        <w:rPr>
          <w:rFonts w:hint="eastAsia"/>
        </w:rPr>
        <w:t>проблемы</w:t>
      </w:r>
      <w:r>
        <w:t></w:t>
      </w:r>
      <w:r>
        <w:rPr>
          <w:rFonts w:hint="eastAsia"/>
        </w:rPr>
        <w:t>формирования</w:t>
      </w:r>
      <w:r>
        <w:t></w:t>
      </w:r>
      <w:r>
        <w:rPr>
          <w:rFonts w:hint="eastAsia"/>
        </w:rPr>
        <w:t>готовности</w:t>
      </w:r>
      <w:r>
        <w:t></w:t>
      </w:r>
      <w:r>
        <w:rPr>
          <w:rFonts w:hint="eastAsia"/>
        </w:rPr>
        <w:t>будущих</w:t>
      </w:r>
      <w:r>
        <w:t></w:t>
      </w:r>
      <w:r>
        <w:rPr>
          <w:rFonts w:hint="eastAsia"/>
        </w:rPr>
        <w:t>педаго</w:t>
      </w:r>
      <w:r>
        <w:t></w:t>
      </w:r>
      <w:r>
        <w:rPr>
          <w:rFonts w:hint="eastAsia"/>
        </w:rPr>
        <w:t>гов</w:t>
      </w:r>
      <w:r>
        <w:t></w:t>
      </w:r>
      <w:r>
        <w:rPr>
          <w:rFonts w:hint="eastAsia"/>
        </w:rPr>
        <w:t>к</w:t>
      </w:r>
      <w:r>
        <w:t></w:t>
      </w:r>
      <w:r>
        <w:rPr>
          <w:rFonts w:hint="eastAsia"/>
        </w:rPr>
        <w:t>тьюторской</w:t>
      </w:r>
      <w:r>
        <w:t></w:t>
      </w:r>
      <w:r>
        <w:rPr>
          <w:rFonts w:hint="eastAsia"/>
        </w:rPr>
        <w:t>деятельности</w:t>
      </w:r>
      <w:r>
        <w:t></w:t>
      </w:r>
      <w:r>
        <w:t></w:t>
      </w:r>
      <w:r>
        <w:rPr>
          <w:rFonts w:hint="eastAsia"/>
        </w:rPr>
        <w:t>систематизирован</w:t>
      </w:r>
      <w:r>
        <w:t></w:t>
      </w:r>
      <w:r>
        <w:rPr>
          <w:rFonts w:hint="eastAsia"/>
        </w:rPr>
        <w:t>и</w:t>
      </w:r>
      <w:r>
        <w:t></w:t>
      </w:r>
      <w:r>
        <w:rPr>
          <w:rFonts w:hint="eastAsia"/>
        </w:rPr>
        <w:t>обогащен</w:t>
      </w:r>
      <w:r>
        <w:t></w:t>
      </w:r>
      <w:r>
        <w:rPr>
          <w:rFonts w:hint="eastAsia"/>
        </w:rPr>
        <w:t>понятийно</w:t>
      </w:r>
      <w:r>
        <w:t></w:t>
      </w:r>
      <w:r>
        <w:rPr>
          <w:rFonts w:hint="eastAsia"/>
        </w:rPr>
        <w:t>терминологический</w:t>
      </w:r>
      <w:r>
        <w:t></w:t>
      </w:r>
      <w:r>
        <w:rPr>
          <w:rFonts w:hint="eastAsia"/>
        </w:rPr>
        <w:t>аппарат</w:t>
      </w:r>
      <w:r>
        <w:t></w:t>
      </w:r>
      <w:r>
        <w:rPr>
          <w:rFonts w:hint="eastAsia"/>
        </w:rPr>
        <w:t>проблемы</w:t>
      </w:r>
      <w:r>
        <w:t></w:t>
      </w:r>
      <w:r>
        <w:t></w:t>
      </w:r>
      <w:r>
        <w:rPr>
          <w:rFonts w:hint="eastAsia"/>
        </w:rPr>
        <w:t>определена</w:t>
      </w:r>
      <w:r>
        <w:t></w:t>
      </w:r>
      <w:r>
        <w:rPr>
          <w:rFonts w:hint="eastAsia"/>
        </w:rPr>
        <w:t>роль</w:t>
      </w:r>
      <w:r>
        <w:t></w:t>
      </w:r>
      <w:r>
        <w:rPr>
          <w:rFonts w:hint="eastAsia"/>
        </w:rPr>
        <w:t>и</w:t>
      </w:r>
      <w:r>
        <w:t></w:t>
      </w:r>
      <w:r>
        <w:rPr>
          <w:rFonts w:hint="eastAsia"/>
        </w:rPr>
        <w:t>выявлена</w:t>
      </w:r>
      <w:r>
        <w:t></w:t>
      </w:r>
      <w:r>
        <w:rPr>
          <w:rFonts w:hint="eastAsia"/>
        </w:rPr>
        <w:t>специ</w:t>
      </w:r>
      <w:r>
        <w:t></w:t>
      </w:r>
      <w:r>
        <w:rPr>
          <w:rFonts w:hint="eastAsia"/>
        </w:rPr>
        <w:t>фика</w:t>
      </w:r>
      <w:r>
        <w:t></w:t>
      </w:r>
      <w:r>
        <w:rPr>
          <w:rFonts w:hint="eastAsia"/>
        </w:rPr>
        <w:t>готовности</w:t>
      </w:r>
      <w:r>
        <w:t></w:t>
      </w:r>
      <w:r>
        <w:rPr>
          <w:rFonts w:hint="eastAsia"/>
        </w:rPr>
        <w:t>будущих</w:t>
      </w:r>
      <w:r>
        <w:t></w:t>
      </w:r>
      <w:r>
        <w:rPr>
          <w:rFonts w:hint="eastAsia"/>
        </w:rPr>
        <w:t>педагогов</w:t>
      </w:r>
      <w:r>
        <w:t></w:t>
      </w:r>
      <w:r>
        <w:rPr>
          <w:rFonts w:hint="eastAsia"/>
        </w:rPr>
        <w:t>к</w:t>
      </w:r>
      <w:r>
        <w:t></w:t>
      </w:r>
      <w:r>
        <w:rPr>
          <w:rFonts w:hint="eastAsia"/>
        </w:rPr>
        <w:t>тьюторской</w:t>
      </w:r>
      <w:r>
        <w:t></w:t>
      </w:r>
      <w:r>
        <w:rPr>
          <w:rFonts w:hint="eastAsia"/>
        </w:rPr>
        <w:t>деятельности</w:t>
      </w:r>
      <w:r>
        <w:t></w:t>
      </w:r>
      <w:r>
        <w:t></w:t>
      </w:r>
      <w:r>
        <w:rPr>
          <w:rFonts w:hint="eastAsia"/>
        </w:rPr>
        <w:t>для</w:t>
      </w:r>
      <w:r>
        <w:t></w:t>
      </w:r>
      <w:r>
        <w:rPr>
          <w:rFonts w:hint="eastAsia"/>
        </w:rPr>
        <w:t>дости</w:t>
      </w:r>
      <w:r>
        <w:t></w:t>
      </w:r>
      <w:r>
        <w:rPr>
          <w:rFonts w:hint="eastAsia"/>
        </w:rPr>
        <w:t>жения</w:t>
      </w:r>
      <w:r>
        <w:t></w:t>
      </w:r>
      <w:r>
        <w:rPr>
          <w:rFonts w:hint="eastAsia"/>
        </w:rPr>
        <w:t>цели</w:t>
      </w:r>
      <w:r>
        <w:t></w:t>
      </w:r>
      <w:r>
        <w:rPr>
          <w:rFonts w:hint="eastAsia"/>
        </w:rPr>
        <w:t>исследования</w:t>
      </w:r>
      <w:r>
        <w:t></w:t>
      </w:r>
      <w:r>
        <w:rPr>
          <w:rFonts w:hint="eastAsia"/>
        </w:rPr>
        <w:t>обоснован</w:t>
      </w:r>
      <w:r>
        <w:t></w:t>
      </w:r>
      <w:r>
        <w:rPr>
          <w:rFonts w:hint="eastAsia"/>
        </w:rPr>
        <w:t>выбор</w:t>
      </w:r>
      <w:r>
        <w:t></w:t>
      </w:r>
      <w:r>
        <w:rPr>
          <w:rFonts w:hint="eastAsia"/>
        </w:rPr>
        <w:t>методологической</w:t>
      </w:r>
      <w:r>
        <w:t></w:t>
      </w:r>
      <w:r>
        <w:rPr>
          <w:rFonts w:hint="eastAsia"/>
        </w:rPr>
        <w:t>основы</w:t>
      </w:r>
      <w:r>
        <w:t></w:t>
      </w:r>
      <w:r>
        <w:rPr>
          <w:rFonts w:hint="eastAsia"/>
        </w:rPr>
        <w:t>иссле</w:t>
      </w:r>
      <w:r>
        <w:t></w:t>
      </w:r>
      <w:r>
        <w:rPr>
          <w:rFonts w:hint="eastAsia"/>
        </w:rPr>
        <w:t>дования</w:t>
      </w:r>
      <w:r>
        <w:t></w:t>
      </w:r>
      <w:r>
        <w:t></w:t>
      </w:r>
      <w:r>
        <w:rPr>
          <w:rFonts w:hint="eastAsia"/>
        </w:rPr>
        <w:t>включающий</w:t>
      </w:r>
      <w:r>
        <w:t></w:t>
      </w:r>
      <w:r>
        <w:rPr>
          <w:rFonts w:hint="eastAsia"/>
        </w:rPr>
        <w:t>системно</w:t>
      </w:r>
      <w:r>
        <w:t></w:t>
      </w:r>
      <w:r>
        <w:rPr>
          <w:rFonts w:hint="eastAsia"/>
        </w:rPr>
        <w:t>деятельностный</w:t>
      </w:r>
      <w:r>
        <w:t></w:t>
      </w:r>
      <w:r>
        <w:t></w:t>
      </w:r>
      <w:r>
        <w:rPr>
          <w:rFonts w:hint="eastAsia"/>
        </w:rPr>
        <w:t>мотивационно</w:t>
      </w:r>
      <w:r>
        <w:t></w:t>
      </w:r>
      <w:r>
        <w:rPr>
          <w:rFonts w:hint="eastAsia"/>
        </w:rPr>
        <w:t>ценностный</w:t>
      </w:r>
      <w:r>
        <w:t></w:t>
      </w:r>
      <w:r>
        <w:rPr>
          <w:rFonts w:hint="eastAsia"/>
        </w:rPr>
        <w:t>и</w:t>
      </w:r>
      <w:r>
        <w:t></w:t>
      </w:r>
      <w:r>
        <w:rPr>
          <w:rFonts w:hint="eastAsia"/>
        </w:rPr>
        <w:t>партисипативный</w:t>
      </w:r>
      <w:r>
        <w:t></w:t>
      </w:r>
      <w:r>
        <w:rPr>
          <w:rFonts w:hint="eastAsia"/>
        </w:rPr>
        <w:t>подходы</w:t>
      </w:r>
      <w:r>
        <w:t></w:t>
      </w:r>
      <w:r>
        <w:rPr>
          <w:rFonts w:hint="eastAsia"/>
        </w:rPr>
        <w:t>и</w:t>
      </w:r>
      <w:r>
        <w:t></w:t>
      </w:r>
      <w:r>
        <w:rPr>
          <w:rFonts w:hint="eastAsia"/>
        </w:rPr>
        <w:t>проведена</w:t>
      </w:r>
      <w:r>
        <w:t></w:t>
      </w:r>
      <w:r>
        <w:rPr>
          <w:rFonts w:hint="eastAsia"/>
        </w:rPr>
        <w:t>их</w:t>
      </w:r>
      <w:r>
        <w:t></w:t>
      </w:r>
      <w:r>
        <w:rPr>
          <w:rFonts w:hint="eastAsia"/>
        </w:rPr>
        <w:t>комплексная</w:t>
      </w:r>
      <w:r>
        <w:t></w:t>
      </w:r>
      <w:r>
        <w:rPr>
          <w:rFonts w:hint="eastAsia"/>
        </w:rPr>
        <w:t>реализация</w:t>
      </w:r>
      <w:r>
        <w:t></w:t>
      </w:r>
      <w:r>
        <w:t></w:t>
      </w:r>
      <w:r>
        <w:rPr>
          <w:rFonts w:hint="eastAsia"/>
        </w:rPr>
        <w:t>по</w:t>
      </w:r>
      <w:r>
        <w:t></w:t>
      </w:r>
      <w:r>
        <w:rPr>
          <w:rFonts w:hint="eastAsia"/>
        </w:rPr>
        <w:t>строена</w:t>
      </w:r>
      <w:r>
        <w:t></w:t>
      </w:r>
      <w:r>
        <w:rPr>
          <w:rFonts w:hint="eastAsia"/>
        </w:rPr>
        <w:t>и</w:t>
      </w:r>
      <w:r>
        <w:t></w:t>
      </w:r>
      <w:r>
        <w:rPr>
          <w:rFonts w:hint="eastAsia"/>
        </w:rPr>
        <w:t>обоснована</w:t>
      </w:r>
      <w:r>
        <w:t></w:t>
      </w:r>
      <w:r>
        <w:rPr>
          <w:rFonts w:hint="eastAsia"/>
        </w:rPr>
        <w:t>модель</w:t>
      </w:r>
      <w:r>
        <w:t></w:t>
      </w:r>
      <w:r>
        <w:rPr>
          <w:rFonts w:hint="eastAsia"/>
        </w:rPr>
        <w:t>формирования</w:t>
      </w:r>
      <w:r>
        <w:t></w:t>
      </w:r>
      <w:r>
        <w:rPr>
          <w:rFonts w:hint="eastAsia"/>
        </w:rPr>
        <w:t>готовности</w:t>
      </w:r>
      <w:r>
        <w:t></w:t>
      </w:r>
      <w:r>
        <w:rPr>
          <w:rFonts w:hint="eastAsia"/>
        </w:rPr>
        <w:t>будущих</w:t>
      </w:r>
      <w:r>
        <w:t></w:t>
      </w:r>
      <w:r>
        <w:rPr>
          <w:rFonts w:hint="eastAsia"/>
        </w:rPr>
        <w:t>педагогов</w:t>
      </w:r>
      <w:r>
        <w:t></w:t>
      </w:r>
      <w:r>
        <w:rPr>
          <w:rFonts w:hint="eastAsia"/>
        </w:rPr>
        <w:t>к</w:t>
      </w:r>
      <w:r>
        <w:t></w:t>
      </w:r>
      <w:r>
        <w:rPr>
          <w:rFonts w:hint="eastAsia"/>
        </w:rPr>
        <w:t>тьюторской</w:t>
      </w:r>
      <w:r>
        <w:t></w:t>
      </w:r>
      <w:r>
        <w:rPr>
          <w:rFonts w:hint="eastAsia"/>
        </w:rPr>
        <w:t>деятельности</w:t>
      </w:r>
      <w:r>
        <w:t></w:t>
      </w:r>
      <w:r>
        <w:t></w:t>
      </w:r>
      <w:r>
        <w:rPr>
          <w:rFonts w:hint="eastAsia"/>
        </w:rPr>
        <w:t>выявлен</w:t>
      </w:r>
      <w:r>
        <w:t></w:t>
      </w:r>
      <w:r>
        <w:rPr>
          <w:rFonts w:hint="eastAsia"/>
        </w:rPr>
        <w:t>комплекс</w:t>
      </w:r>
      <w:r>
        <w:t></w:t>
      </w:r>
      <w:r>
        <w:rPr>
          <w:rFonts w:hint="eastAsia"/>
        </w:rPr>
        <w:t>необходимых</w:t>
      </w:r>
      <w:r>
        <w:t></w:t>
      </w:r>
      <w:r>
        <w:rPr>
          <w:rFonts w:hint="eastAsia"/>
        </w:rPr>
        <w:t>и</w:t>
      </w:r>
      <w:r>
        <w:t></w:t>
      </w:r>
      <w:r>
        <w:rPr>
          <w:rFonts w:hint="eastAsia"/>
        </w:rPr>
        <w:t>достаточных</w:t>
      </w:r>
      <w:r>
        <w:t></w:t>
      </w:r>
      <w:r>
        <w:rPr>
          <w:rFonts w:hint="eastAsia"/>
        </w:rPr>
        <w:t>условий</w:t>
      </w:r>
      <w:r>
        <w:t></w:t>
      </w:r>
      <w:r>
        <w:rPr>
          <w:rFonts w:hint="eastAsia"/>
        </w:rPr>
        <w:t>ее</w:t>
      </w:r>
      <w:r>
        <w:t></w:t>
      </w:r>
      <w:r>
        <w:rPr>
          <w:rFonts w:hint="eastAsia"/>
        </w:rPr>
        <w:t>реализации</w:t>
      </w:r>
      <w:r>
        <w:t></w:t>
      </w:r>
    </w:p>
    <w:p w:rsidR="000B5B46" w:rsidRDefault="000B5B46" w:rsidP="000B5B46">
      <w:r>
        <w:rPr>
          <w:rFonts w:hint="eastAsia"/>
        </w:rPr>
        <w:t>Основными</w:t>
      </w:r>
      <w:r>
        <w:t></w:t>
      </w:r>
      <w:r>
        <w:rPr>
          <w:rFonts w:hint="eastAsia"/>
        </w:rPr>
        <w:t>социально</w:t>
      </w:r>
      <w:r>
        <w:t></w:t>
      </w:r>
      <w:r>
        <w:rPr>
          <w:rFonts w:hint="eastAsia"/>
        </w:rPr>
        <w:t>историческими</w:t>
      </w:r>
      <w:r>
        <w:t></w:t>
      </w:r>
      <w:r>
        <w:rPr>
          <w:rFonts w:hint="eastAsia"/>
        </w:rPr>
        <w:t>и</w:t>
      </w:r>
      <w:r>
        <w:t></w:t>
      </w:r>
      <w:r>
        <w:rPr>
          <w:rFonts w:hint="eastAsia"/>
        </w:rPr>
        <w:t>теоретико</w:t>
      </w:r>
      <w:r>
        <w:t></w:t>
      </w:r>
      <w:r>
        <w:rPr>
          <w:rFonts w:hint="eastAsia"/>
        </w:rPr>
        <w:t>педагогическими</w:t>
      </w:r>
      <w:r>
        <w:t></w:t>
      </w:r>
      <w:r>
        <w:rPr>
          <w:rFonts w:hint="eastAsia"/>
        </w:rPr>
        <w:t>предпосылками</w:t>
      </w:r>
      <w:r>
        <w:t></w:t>
      </w:r>
      <w:r>
        <w:rPr>
          <w:rFonts w:hint="eastAsia"/>
        </w:rPr>
        <w:t>становления</w:t>
      </w:r>
      <w:r>
        <w:t></w:t>
      </w:r>
      <w:r>
        <w:rPr>
          <w:rFonts w:hint="eastAsia"/>
        </w:rPr>
        <w:t>исследуемой</w:t>
      </w:r>
      <w:r>
        <w:t></w:t>
      </w:r>
      <w:r>
        <w:rPr>
          <w:rFonts w:hint="eastAsia"/>
        </w:rPr>
        <w:t>нами</w:t>
      </w:r>
      <w:r>
        <w:t></w:t>
      </w:r>
      <w:r>
        <w:rPr>
          <w:rFonts w:hint="eastAsia"/>
        </w:rPr>
        <w:t>проблемы</w:t>
      </w:r>
      <w:r>
        <w:t></w:t>
      </w:r>
      <w:r>
        <w:t></w:t>
      </w:r>
      <w:r>
        <w:rPr>
          <w:rFonts w:hint="eastAsia"/>
        </w:rPr>
        <w:t>сложившимися</w:t>
      </w:r>
      <w:r>
        <w:t></w:t>
      </w:r>
      <w:r>
        <w:rPr>
          <w:rFonts w:hint="eastAsia"/>
        </w:rPr>
        <w:t>к</w:t>
      </w:r>
      <w:r>
        <w:t></w:t>
      </w:r>
      <w:r>
        <w:rPr>
          <w:rFonts w:hint="eastAsia"/>
        </w:rPr>
        <w:t>настоящему</w:t>
      </w:r>
      <w:r>
        <w:t></w:t>
      </w:r>
      <w:r>
        <w:rPr>
          <w:rFonts w:hint="eastAsia"/>
        </w:rPr>
        <w:t>времени</w:t>
      </w:r>
      <w:r>
        <w:t></w:t>
      </w:r>
      <w:r>
        <w:t></w:t>
      </w:r>
      <w:r>
        <w:rPr>
          <w:rFonts w:hint="eastAsia"/>
        </w:rPr>
        <w:t>являются</w:t>
      </w:r>
      <w:r>
        <w:t></w:t>
      </w:r>
    </w:p>
    <w:p w:rsidR="000B5B46" w:rsidRDefault="000B5B46" w:rsidP="000B5B46">
      <w:r>
        <w:t></w:t>
      </w:r>
    </w:p>
    <w:p w:rsidR="000B5B46" w:rsidRDefault="000B5B46" w:rsidP="000B5B46">
      <w:r>
        <w:t></w:t>
      </w:r>
      <w:r>
        <w:t></w:t>
      </w:r>
      <w:r>
        <w:t></w:t>
      </w:r>
    </w:p>
    <w:p w:rsidR="000B5B46" w:rsidRDefault="000B5B46" w:rsidP="000B5B46">
      <w:r>
        <w:t></w:t>
      </w:r>
      <w:r>
        <w:tab/>
      </w:r>
      <w:r>
        <w:rPr>
          <w:rFonts w:hint="eastAsia"/>
        </w:rPr>
        <w:t>реформирование</w:t>
      </w:r>
      <w:r>
        <w:t></w:t>
      </w:r>
      <w:r>
        <w:rPr>
          <w:rFonts w:hint="eastAsia"/>
        </w:rPr>
        <w:t>системы</w:t>
      </w:r>
      <w:r>
        <w:t></w:t>
      </w:r>
      <w:r>
        <w:rPr>
          <w:rFonts w:hint="eastAsia"/>
        </w:rPr>
        <w:t>образования</w:t>
      </w:r>
      <w:r>
        <w:t></w:t>
      </w:r>
      <w:r>
        <w:rPr>
          <w:rFonts w:hint="eastAsia"/>
        </w:rPr>
        <w:t>и</w:t>
      </w:r>
      <w:r>
        <w:t></w:t>
      </w:r>
      <w:r>
        <w:rPr>
          <w:rFonts w:hint="eastAsia"/>
        </w:rPr>
        <w:t>качественные</w:t>
      </w:r>
      <w:r>
        <w:t></w:t>
      </w:r>
      <w:r>
        <w:rPr>
          <w:rFonts w:hint="eastAsia"/>
        </w:rPr>
        <w:t>изменения</w:t>
      </w:r>
      <w:r>
        <w:t></w:t>
      </w:r>
      <w:r>
        <w:t></w:t>
      </w:r>
      <w:r>
        <w:rPr>
          <w:rFonts w:hint="eastAsia"/>
        </w:rPr>
        <w:t>происходящие</w:t>
      </w:r>
      <w:r>
        <w:t></w:t>
      </w:r>
      <w:r>
        <w:rPr>
          <w:rFonts w:hint="eastAsia"/>
        </w:rPr>
        <w:t>в</w:t>
      </w:r>
      <w:r>
        <w:t></w:t>
      </w:r>
      <w:r>
        <w:rPr>
          <w:rFonts w:hint="eastAsia"/>
        </w:rPr>
        <w:t>системе</w:t>
      </w:r>
      <w:r>
        <w:t></w:t>
      </w:r>
      <w:r>
        <w:rPr>
          <w:rFonts w:hint="eastAsia"/>
        </w:rPr>
        <w:t>подготовки</w:t>
      </w:r>
      <w:r>
        <w:t></w:t>
      </w:r>
      <w:r>
        <w:rPr>
          <w:rFonts w:hint="eastAsia"/>
        </w:rPr>
        <w:t>будущих</w:t>
      </w:r>
      <w:r>
        <w:t></w:t>
      </w:r>
      <w:r>
        <w:rPr>
          <w:rFonts w:hint="eastAsia"/>
        </w:rPr>
        <w:t>педагогов</w:t>
      </w:r>
      <w:r>
        <w:t></w:t>
      </w:r>
    </w:p>
    <w:p w:rsidR="000B5B46" w:rsidRDefault="000B5B46" w:rsidP="000B5B46">
      <w:r>
        <w:t></w:t>
      </w:r>
      <w:r>
        <w:tab/>
      </w:r>
      <w:r>
        <w:rPr>
          <w:rFonts w:hint="eastAsia"/>
        </w:rPr>
        <w:t>социальный</w:t>
      </w:r>
      <w:r>
        <w:t></w:t>
      </w:r>
      <w:r>
        <w:rPr>
          <w:rFonts w:hint="eastAsia"/>
        </w:rPr>
        <w:t>заказ</w:t>
      </w:r>
      <w:r>
        <w:t></w:t>
      </w:r>
      <w:r>
        <w:rPr>
          <w:rFonts w:hint="eastAsia"/>
        </w:rPr>
        <w:t>общества</w:t>
      </w:r>
      <w:r>
        <w:t></w:t>
      </w:r>
      <w:r>
        <w:rPr>
          <w:rFonts w:hint="eastAsia"/>
        </w:rPr>
        <w:t>на</w:t>
      </w:r>
      <w:r>
        <w:t></w:t>
      </w:r>
      <w:r>
        <w:rPr>
          <w:rFonts w:hint="eastAsia"/>
        </w:rPr>
        <w:t>подготовку</w:t>
      </w:r>
      <w:r>
        <w:t></w:t>
      </w:r>
      <w:r>
        <w:rPr>
          <w:rFonts w:hint="eastAsia"/>
        </w:rPr>
        <w:t>педагогов</w:t>
      </w:r>
      <w:r>
        <w:t></w:t>
      </w:r>
      <w:r>
        <w:rPr>
          <w:rFonts w:hint="eastAsia"/>
        </w:rPr>
        <w:t>готовых</w:t>
      </w:r>
      <w:r>
        <w:t></w:t>
      </w:r>
      <w:r>
        <w:rPr>
          <w:rFonts w:hint="eastAsia"/>
        </w:rPr>
        <w:t>и</w:t>
      </w:r>
      <w:r>
        <w:t></w:t>
      </w:r>
      <w:r>
        <w:rPr>
          <w:rFonts w:hint="eastAsia"/>
        </w:rPr>
        <w:t>спо</w:t>
      </w:r>
      <w:r>
        <w:t></w:t>
      </w:r>
      <w:r>
        <w:rPr>
          <w:rFonts w:hint="eastAsia"/>
        </w:rPr>
        <w:t>собных</w:t>
      </w:r>
      <w:r>
        <w:t></w:t>
      </w:r>
      <w:r>
        <w:rPr>
          <w:rFonts w:hint="eastAsia"/>
        </w:rPr>
        <w:t>осуществлять</w:t>
      </w:r>
      <w:r>
        <w:t></w:t>
      </w:r>
      <w:r>
        <w:rPr>
          <w:rFonts w:hint="eastAsia"/>
        </w:rPr>
        <w:t>индивидуализацию</w:t>
      </w:r>
      <w:r>
        <w:t></w:t>
      </w:r>
      <w:r>
        <w:rPr>
          <w:rFonts w:hint="eastAsia"/>
        </w:rPr>
        <w:t>в</w:t>
      </w:r>
      <w:r>
        <w:t></w:t>
      </w:r>
      <w:r>
        <w:rPr>
          <w:rFonts w:hint="eastAsia"/>
        </w:rPr>
        <w:t>образовательном</w:t>
      </w:r>
      <w:r>
        <w:t></w:t>
      </w:r>
      <w:r>
        <w:rPr>
          <w:rFonts w:hint="eastAsia"/>
        </w:rPr>
        <w:t>процессе</w:t>
      </w:r>
      <w:r>
        <w:t></w:t>
      </w:r>
      <w:r>
        <w:rPr>
          <w:rFonts w:hint="eastAsia"/>
        </w:rPr>
        <w:t>и</w:t>
      </w:r>
      <w:r>
        <w:t></w:t>
      </w:r>
      <w:r>
        <w:rPr>
          <w:rFonts w:hint="eastAsia"/>
        </w:rPr>
        <w:t>про</w:t>
      </w:r>
      <w:r>
        <w:t></w:t>
      </w:r>
      <w:r>
        <w:rPr>
          <w:rFonts w:hint="eastAsia"/>
        </w:rPr>
        <w:t>ектирования</w:t>
      </w:r>
      <w:r>
        <w:t></w:t>
      </w:r>
      <w:r>
        <w:rPr>
          <w:rFonts w:hint="eastAsia"/>
        </w:rPr>
        <w:t>индивидуальных</w:t>
      </w:r>
      <w:r>
        <w:t></w:t>
      </w:r>
      <w:r>
        <w:rPr>
          <w:rFonts w:hint="eastAsia"/>
        </w:rPr>
        <w:t>образовательных</w:t>
      </w:r>
      <w:r>
        <w:t></w:t>
      </w:r>
      <w:r>
        <w:rPr>
          <w:rFonts w:hint="eastAsia"/>
        </w:rPr>
        <w:t>траекторий</w:t>
      </w:r>
      <w:r>
        <w:t></w:t>
      </w:r>
      <w:r>
        <w:rPr>
          <w:rFonts w:hint="eastAsia"/>
        </w:rPr>
        <w:t>обучающихся</w:t>
      </w:r>
      <w:r>
        <w:t></w:t>
      </w:r>
    </w:p>
    <w:p w:rsidR="000B5B46" w:rsidRDefault="000B5B46" w:rsidP="000B5B46">
      <w:r>
        <w:t></w:t>
      </w:r>
      <w:r>
        <w:tab/>
      </w:r>
      <w:r>
        <w:rPr>
          <w:rFonts w:hint="eastAsia"/>
        </w:rPr>
        <w:t>недостаточная</w:t>
      </w:r>
      <w:r>
        <w:t></w:t>
      </w:r>
      <w:r>
        <w:rPr>
          <w:rFonts w:hint="eastAsia"/>
        </w:rPr>
        <w:t>разработанность</w:t>
      </w:r>
      <w:r>
        <w:t></w:t>
      </w:r>
      <w:r>
        <w:rPr>
          <w:rFonts w:hint="eastAsia"/>
        </w:rPr>
        <w:t>проблемы</w:t>
      </w:r>
      <w:r>
        <w:t></w:t>
      </w:r>
      <w:r>
        <w:rPr>
          <w:rFonts w:hint="eastAsia"/>
        </w:rPr>
        <w:t>формирования</w:t>
      </w:r>
      <w:r>
        <w:t></w:t>
      </w:r>
      <w:r>
        <w:rPr>
          <w:rFonts w:hint="eastAsia"/>
        </w:rPr>
        <w:t>готовность</w:t>
      </w:r>
      <w:r>
        <w:t></w:t>
      </w:r>
      <w:r>
        <w:rPr>
          <w:rFonts w:hint="eastAsia"/>
        </w:rPr>
        <w:t>будущих</w:t>
      </w:r>
      <w:r>
        <w:t></w:t>
      </w:r>
      <w:r>
        <w:rPr>
          <w:rFonts w:hint="eastAsia"/>
        </w:rPr>
        <w:t>педагогов</w:t>
      </w:r>
      <w:r>
        <w:t></w:t>
      </w:r>
      <w:r>
        <w:rPr>
          <w:rFonts w:hint="eastAsia"/>
        </w:rPr>
        <w:t>к</w:t>
      </w:r>
      <w:r>
        <w:t></w:t>
      </w:r>
      <w:r>
        <w:rPr>
          <w:rFonts w:hint="eastAsia"/>
        </w:rPr>
        <w:t>тьюторской</w:t>
      </w:r>
      <w:r>
        <w:t></w:t>
      </w:r>
      <w:r>
        <w:rPr>
          <w:rFonts w:hint="eastAsia"/>
        </w:rPr>
        <w:t>деятельности</w:t>
      </w:r>
      <w:r>
        <w:t></w:t>
      </w:r>
      <w:r>
        <w:rPr>
          <w:rFonts w:hint="eastAsia"/>
        </w:rPr>
        <w:t>на</w:t>
      </w:r>
      <w:r>
        <w:t></w:t>
      </w:r>
      <w:r>
        <w:rPr>
          <w:rFonts w:hint="eastAsia"/>
        </w:rPr>
        <w:t>научно</w:t>
      </w:r>
      <w:r>
        <w:t></w:t>
      </w:r>
      <w:r>
        <w:rPr>
          <w:rFonts w:hint="eastAsia"/>
        </w:rPr>
        <w:t>теоретическом</w:t>
      </w:r>
      <w:r>
        <w:t></w:t>
      </w:r>
      <w:r>
        <w:rPr>
          <w:rFonts w:hint="eastAsia"/>
        </w:rPr>
        <w:t>и</w:t>
      </w:r>
      <w:r>
        <w:t></w:t>
      </w:r>
      <w:r>
        <w:rPr>
          <w:rFonts w:hint="eastAsia"/>
        </w:rPr>
        <w:t>технологическом</w:t>
      </w:r>
      <w:r>
        <w:t></w:t>
      </w:r>
      <w:r>
        <w:rPr>
          <w:rFonts w:hint="eastAsia"/>
        </w:rPr>
        <w:t>уровнях</w:t>
      </w:r>
      <w:r>
        <w:t></w:t>
      </w:r>
    </w:p>
    <w:p w:rsidR="000B5B46" w:rsidRDefault="000B5B46" w:rsidP="000B5B46">
      <w:r>
        <w:rPr>
          <w:rFonts w:hint="eastAsia"/>
        </w:rPr>
        <w:t>Базовыми</w:t>
      </w:r>
      <w:r>
        <w:t></w:t>
      </w:r>
      <w:r>
        <w:rPr>
          <w:rFonts w:hint="eastAsia"/>
        </w:rPr>
        <w:t>для</w:t>
      </w:r>
      <w:r>
        <w:t></w:t>
      </w:r>
      <w:r>
        <w:rPr>
          <w:rFonts w:hint="eastAsia"/>
        </w:rPr>
        <w:t>исследуемой</w:t>
      </w:r>
      <w:r>
        <w:t></w:t>
      </w:r>
      <w:r>
        <w:rPr>
          <w:rFonts w:hint="eastAsia"/>
        </w:rPr>
        <w:t>проблемы</w:t>
      </w:r>
      <w:r>
        <w:t></w:t>
      </w:r>
      <w:r>
        <w:rPr>
          <w:rFonts w:hint="eastAsia"/>
        </w:rPr>
        <w:t>стали</w:t>
      </w:r>
      <w:r>
        <w:t></w:t>
      </w:r>
      <w:r>
        <w:rPr>
          <w:rFonts w:hint="eastAsia"/>
        </w:rPr>
        <w:t>понятия</w:t>
      </w:r>
      <w:r>
        <w:t></w:t>
      </w:r>
    </w:p>
    <w:p w:rsidR="000B5B46" w:rsidRDefault="000B5B46" w:rsidP="000B5B46">
      <w:r>
        <w:rPr>
          <w:rFonts w:hint="eastAsia"/>
        </w:rPr>
        <w:t>тьюторство</w:t>
      </w:r>
      <w:r>
        <w:t></w:t>
      </w:r>
      <w:r>
        <w:t></w:t>
      </w:r>
      <w:r>
        <w:t></w:t>
      </w:r>
      <w:r>
        <w:rPr>
          <w:rFonts w:hint="eastAsia"/>
        </w:rPr>
        <w:t>педагогическая</w:t>
      </w:r>
      <w:r>
        <w:t></w:t>
      </w:r>
      <w:r>
        <w:rPr>
          <w:rFonts w:hint="eastAsia"/>
        </w:rPr>
        <w:t>позиция</w:t>
      </w:r>
      <w:r>
        <w:t></w:t>
      </w:r>
      <w:r>
        <w:t></w:t>
      </w:r>
      <w:r>
        <w:rPr>
          <w:rFonts w:hint="eastAsia"/>
        </w:rPr>
        <w:t>которая</w:t>
      </w:r>
      <w:r>
        <w:t></w:t>
      </w:r>
      <w:r>
        <w:rPr>
          <w:rFonts w:hint="eastAsia"/>
        </w:rPr>
        <w:t>обеспечивает</w:t>
      </w:r>
      <w:r>
        <w:t></w:t>
      </w:r>
      <w:r>
        <w:rPr>
          <w:rFonts w:hint="eastAsia"/>
        </w:rPr>
        <w:t>разра</w:t>
      </w:r>
      <w:r>
        <w:t></w:t>
      </w:r>
      <w:r>
        <w:rPr>
          <w:rFonts w:hint="eastAsia"/>
        </w:rPr>
        <w:t>ботку</w:t>
      </w:r>
      <w:r>
        <w:t></w:t>
      </w:r>
      <w:r>
        <w:rPr>
          <w:rFonts w:hint="eastAsia"/>
        </w:rPr>
        <w:t>индивидуальных</w:t>
      </w:r>
      <w:r>
        <w:t></w:t>
      </w:r>
      <w:r>
        <w:rPr>
          <w:rFonts w:hint="eastAsia"/>
        </w:rPr>
        <w:t>образовательных</w:t>
      </w:r>
      <w:r>
        <w:t></w:t>
      </w:r>
      <w:r>
        <w:rPr>
          <w:rFonts w:hint="eastAsia"/>
        </w:rPr>
        <w:t>и</w:t>
      </w:r>
      <w:r>
        <w:t></w:t>
      </w:r>
      <w:r>
        <w:rPr>
          <w:rFonts w:hint="eastAsia"/>
        </w:rPr>
        <w:t>воспитательных</w:t>
      </w:r>
      <w:r>
        <w:t></w:t>
      </w:r>
      <w:r>
        <w:rPr>
          <w:rFonts w:hint="eastAsia"/>
        </w:rPr>
        <w:t>программ</w:t>
      </w:r>
      <w:r>
        <w:t></w:t>
      </w:r>
      <w:r>
        <w:rPr>
          <w:rFonts w:hint="eastAsia"/>
        </w:rPr>
        <w:t>любых</w:t>
      </w:r>
      <w:r>
        <w:t></w:t>
      </w:r>
      <w:r>
        <w:rPr>
          <w:rFonts w:hint="eastAsia"/>
        </w:rPr>
        <w:t>обучающихся</w:t>
      </w:r>
      <w:r>
        <w:t></w:t>
      </w:r>
      <w:r>
        <w:t></w:t>
      </w:r>
      <w:r>
        <w:rPr>
          <w:rFonts w:hint="eastAsia"/>
        </w:rPr>
        <w:t>сопровождение</w:t>
      </w:r>
      <w:r>
        <w:t></w:t>
      </w:r>
      <w:r>
        <w:rPr>
          <w:rFonts w:hint="eastAsia"/>
        </w:rPr>
        <w:t>процесса</w:t>
      </w:r>
      <w:r>
        <w:t></w:t>
      </w:r>
      <w:r>
        <w:rPr>
          <w:rFonts w:hint="eastAsia"/>
        </w:rPr>
        <w:t>индивидуального</w:t>
      </w:r>
      <w:r>
        <w:t></w:t>
      </w:r>
      <w:r>
        <w:rPr>
          <w:rFonts w:hint="eastAsia"/>
        </w:rPr>
        <w:t>обучения</w:t>
      </w:r>
      <w:r>
        <w:t></w:t>
      </w:r>
      <w:r>
        <w:rPr>
          <w:rFonts w:hint="eastAsia"/>
        </w:rPr>
        <w:t>и</w:t>
      </w:r>
      <w:r>
        <w:t></w:t>
      </w:r>
      <w:r>
        <w:rPr>
          <w:rFonts w:hint="eastAsia"/>
        </w:rPr>
        <w:t>воспи</w:t>
      </w:r>
      <w:r>
        <w:t></w:t>
      </w:r>
      <w:r>
        <w:rPr>
          <w:rFonts w:hint="eastAsia"/>
        </w:rPr>
        <w:t>тания</w:t>
      </w:r>
      <w:r>
        <w:t></w:t>
      </w:r>
      <w:r>
        <w:rPr>
          <w:rFonts w:hint="eastAsia"/>
        </w:rPr>
        <w:t>в</w:t>
      </w:r>
      <w:r>
        <w:t></w:t>
      </w:r>
      <w:r>
        <w:rPr>
          <w:rFonts w:hint="eastAsia"/>
        </w:rPr>
        <w:t>образовательной</w:t>
      </w:r>
      <w:r>
        <w:t></w:t>
      </w:r>
      <w:r>
        <w:rPr>
          <w:rFonts w:hint="eastAsia"/>
        </w:rPr>
        <w:t>среде</w:t>
      </w:r>
      <w:r>
        <w:t></w:t>
      </w:r>
    </w:p>
    <w:p w:rsidR="00882C2D" w:rsidRPr="00882C2D" w:rsidRDefault="000B5B46" w:rsidP="000B5B46">
      <w:r>
        <w:rPr>
          <w:rFonts w:hint="eastAsia"/>
        </w:rPr>
        <w:t>тьюторская</w:t>
      </w:r>
      <w:r>
        <w:t></w:t>
      </w:r>
      <w:r>
        <w:rPr>
          <w:rFonts w:hint="eastAsia"/>
        </w:rPr>
        <w:t>деятельность</w:t>
      </w:r>
      <w:r>
        <w:t></w:t>
      </w:r>
      <w:r>
        <w:rPr>
          <w:rFonts w:hint="eastAsia"/>
        </w:rPr>
        <w:t>педагога</w:t>
      </w:r>
      <w:r>
        <w:t></w:t>
      </w:r>
      <w:r>
        <w:t></w:t>
      </w:r>
      <w:r>
        <w:t></w:t>
      </w:r>
      <w:r>
        <w:rPr>
          <w:rFonts w:hint="eastAsia"/>
        </w:rPr>
        <w:t>вид</w:t>
      </w:r>
      <w:r>
        <w:t></w:t>
      </w:r>
      <w:r>
        <w:rPr>
          <w:rFonts w:hint="eastAsia"/>
        </w:rPr>
        <w:t>его</w:t>
      </w:r>
      <w:r>
        <w:t></w:t>
      </w:r>
      <w:r>
        <w:rPr>
          <w:rFonts w:hint="eastAsia"/>
        </w:rPr>
        <w:t>профе</w:t>
      </w:r>
      <w:r>
        <w:rPr>
          <w:rFonts w:hint="eastAsia"/>
        </w:rPr>
        <w:lastRenderedPageBreak/>
        <w:t>ссиональной</w:t>
      </w:r>
      <w:r>
        <w:t></w:t>
      </w:r>
      <w:r>
        <w:rPr>
          <w:rFonts w:hint="eastAsia"/>
        </w:rPr>
        <w:t>дея</w:t>
      </w:r>
      <w:r>
        <w:t></w:t>
      </w:r>
      <w:r>
        <w:rPr>
          <w:rFonts w:hint="eastAsia"/>
        </w:rPr>
        <w:t>тельности</w:t>
      </w:r>
      <w:r>
        <w:t></w:t>
      </w:r>
      <w:r>
        <w:t></w:t>
      </w:r>
      <w:r>
        <w:rPr>
          <w:rFonts w:hint="eastAsia"/>
        </w:rPr>
        <w:t>направленный</w:t>
      </w:r>
      <w:r>
        <w:t></w:t>
      </w:r>
      <w:r>
        <w:rPr>
          <w:rFonts w:hint="eastAsia"/>
        </w:rPr>
        <w:t>на</w:t>
      </w:r>
      <w:r>
        <w:t></w:t>
      </w:r>
      <w:r>
        <w:rPr>
          <w:rFonts w:hint="eastAsia"/>
        </w:rPr>
        <w:t>проектирование</w:t>
      </w:r>
      <w:r>
        <w:t></w:t>
      </w:r>
      <w:r>
        <w:t></w:t>
      </w:r>
      <w:r>
        <w:rPr>
          <w:rFonts w:hint="eastAsia"/>
        </w:rPr>
        <w:t>построение</w:t>
      </w:r>
      <w:r>
        <w:t></w:t>
      </w:r>
      <w:r>
        <w:rPr>
          <w:rFonts w:hint="eastAsia"/>
        </w:rPr>
        <w:t>и</w:t>
      </w:r>
      <w:r>
        <w:t></w:t>
      </w:r>
      <w:r>
        <w:rPr>
          <w:rFonts w:hint="eastAsia"/>
        </w:rPr>
        <w:t>реализацию</w:t>
      </w:r>
      <w:r>
        <w:t></w:t>
      </w:r>
      <w:r>
        <w:rPr>
          <w:rFonts w:hint="eastAsia"/>
        </w:rPr>
        <w:t>ин</w:t>
      </w:r>
      <w:r>
        <w:t></w:t>
      </w:r>
      <w:r>
        <w:rPr>
          <w:rFonts w:hint="eastAsia"/>
        </w:rPr>
        <w:t>дивидуальной</w:t>
      </w:r>
      <w:r>
        <w:t></w:t>
      </w:r>
      <w:r>
        <w:rPr>
          <w:rFonts w:hint="eastAsia"/>
        </w:rPr>
        <w:t>образовательной</w:t>
      </w:r>
      <w:r>
        <w:t></w:t>
      </w:r>
      <w:r>
        <w:rPr>
          <w:rFonts w:hint="eastAsia"/>
        </w:rPr>
        <w:t>траектории</w:t>
      </w:r>
      <w:r>
        <w:t></w:t>
      </w:r>
      <w:r>
        <w:rPr>
          <w:rFonts w:hint="eastAsia"/>
        </w:rPr>
        <w:t>обучающегося</w:t>
      </w:r>
      <w:r>
        <w:t></w:t>
      </w:r>
      <w:r>
        <w:t></w:t>
      </w:r>
      <w:r>
        <w:rPr>
          <w:rFonts w:hint="eastAsia"/>
        </w:rPr>
        <w:t>осуществляемой</w:t>
      </w:r>
      <w:r>
        <w:t></w:t>
      </w:r>
      <w:r>
        <w:rPr>
          <w:rFonts w:hint="eastAsia"/>
        </w:rPr>
        <w:t>на</w:t>
      </w:r>
      <w:r>
        <w:t></w:t>
      </w:r>
      <w:r>
        <w:rPr>
          <w:rFonts w:hint="eastAsia"/>
        </w:rPr>
        <w:t>основе</w:t>
      </w:r>
      <w:r>
        <w:t></w:t>
      </w:r>
      <w:r>
        <w:rPr>
          <w:rFonts w:hint="eastAsia"/>
        </w:rPr>
        <w:t>принятия</w:t>
      </w:r>
      <w:r>
        <w:t></w:t>
      </w:r>
      <w:r>
        <w:rPr>
          <w:rFonts w:hint="eastAsia"/>
        </w:rPr>
        <w:t>оптимальных</w:t>
      </w:r>
      <w:r>
        <w:t></w:t>
      </w:r>
      <w:r>
        <w:rPr>
          <w:rFonts w:hint="eastAsia"/>
        </w:rPr>
        <w:t>решений</w:t>
      </w:r>
      <w:r>
        <w:t></w:t>
      </w:r>
      <w:r>
        <w:rPr>
          <w:rFonts w:hint="eastAsia"/>
        </w:rPr>
        <w:t>в</w:t>
      </w:r>
      <w:r>
        <w:t></w:t>
      </w:r>
      <w:r>
        <w:rPr>
          <w:rFonts w:hint="eastAsia"/>
        </w:rPr>
        <w:t>различных</w:t>
      </w:r>
      <w:r>
        <w:t></w:t>
      </w:r>
      <w:r>
        <w:rPr>
          <w:rFonts w:hint="eastAsia"/>
        </w:rPr>
        <w:t>ситуациях</w:t>
      </w:r>
      <w:r>
        <w:t></w:t>
      </w:r>
      <w:r>
        <w:rPr>
          <w:rFonts w:hint="eastAsia"/>
        </w:rPr>
        <w:t>жизненно</w:t>
      </w:r>
      <w:r>
        <w:t></w:t>
      </w:r>
      <w:r>
        <w:rPr>
          <w:rFonts w:hint="eastAsia"/>
        </w:rPr>
        <w:t>го</w:t>
      </w:r>
      <w:r>
        <w:t></w:t>
      </w:r>
      <w:r>
        <w:rPr>
          <w:rFonts w:hint="eastAsia"/>
        </w:rPr>
        <w:t>выбора</w:t>
      </w:r>
      <w:r>
        <w:t></w:t>
      </w:r>
      <w:r>
        <w:t></w:t>
      </w:r>
      <w:r>
        <w:rPr>
          <w:rFonts w:hint="eastAsia"/>
        </w:rPr>
        <w:t>с</w:t>
      </w:r>
      <w:r>
        <w:t></w:t>
      </w:r>
      <w:r>
        <w:rPr>
          <w:rFonts w:hint="eastAsia"/>
        </w:rPr>
        <w:t>целью</w:t>
      </w:r>
      <w:r>
        <w:t></w:t>
      </w:r>
      <w:r>
        <w:rPr>
          <w:rFonts w:hint="eastAsia"/>
        </w:rPr>
        <w:t>его</w:t>
      </w:r>
      <w:r>
        <w:t></w:t>
      </w:r>
      <w:r>
        <w:rPr>
          <w:rFonts w:hint="eastAsia"/>
        </w:rPr>
        <w:t>образования</w:t>
      </w:r>
      <w:r>
        <w:t></w:t>
      </w:r>
      <w:r>
        <w:rPr>
          <w:rFonts w:hint="eastAsia"/>
        </w:rPr>
        <w:t>и</w:t>
      </w:r>
      <w:r>
        <w:t></w:t>
      </w:r>
      <w:r>
        <w:rPr>
          <w:rFonts w:hint="eastAsia"/>
        </w:rPr>
        <w:t>социокультурной</w:t>
      </w:r>
      <w:r>
        <w:t></w:t>
      </w:r>
      <w:r>
        <w:rPr>
          <w:rFonts w:hint="eastAsia"/>
        </w:rPr>
        <w:t>интеграции</w:t>
      </w:r>
      <w:r>
        <w:t></w:t>
      </w:r>
      <w:bookmarkStart w:id="0" w:name="_GoBack"/>
      <w:bookmarkEnd w:id="0"/>
    </w:p>
    <w:sectPr w:rsidR="00882C2D" w:rsidRPr="00882C2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F80" w:rsidRDefault="00734F80">
      <w:pPr>
        <w:spacing w:after="0" w:line="240" w:lineRule="auto"/>
      </w:pPr>
      <w:r>
        <w:separator/>
      </w:r>
    </w:p>
  </w:endnote>
  <w:endnote w:type="continuationSeparator" w:id="0">
    <w:p w:rsidR="00734F80" w:rsidRDefault="0073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34F8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734F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34F80">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734F80">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F80" w:rsidRDefault="00734F80"/>
    <w:p w:rsidR="00734F80" w:rsidRDefault="00734F80"/>
    <w:p w:rsidR="00734F80" w:rsidRDefault="00734F80"/>
    <w:p w:rsidR="00734F80" w:rsidRDefault="00734F80"/>
    <w:p w:rsidR="00734F80" w:rsidRDefault="00734F80"/>
    <w:p w:rsidR="00734F80" w:rsidRDefault="00734F80"/>
    <w:p w:rsidR="00734F80" w:rsidRDefault="00734F8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734F80" w:rsidRDefault="00734F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34F80" w:rsidRDefault="00734F80"/>
    <w:p w:rsidR="00734F80" w:rsidRDefault="00734F80"/>
    <w:p w:rsidR="00734F80" w:rsidRDefault="00734F80">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734F80" w:rsidRDefault="00734F80"/>
                <w:p w:rsidR="00734F80" w:rsidRDefault="00734F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734F80" w:rsidRDefault="00734F80"/>
    <w:p w:rsidR="00734F80" w:rsidRDefault="00734F80">
      <w:pPr>
        <w:rPr>
          <w:sz w:val="2"/>
          <w:szCs w:val="2"/>
        </w:rPr>
      </w:pPr>
    </w:p>
    <w:p w:rsidR="00734F80" w:rsidRDefault="00734F80"/>
    <w:p w:rsidR="00734F80" w:rsidRDefault="00734F80">
      <w:pPr>
        <w:spacing w:after="0" w:line="240" w:lineRule="auto"/>
      </w:pPr>
    </w:p>
  </w:footnote>
  <w:footnote w:type="continuationSeparator" w:id="0">
    <w:p w:rsidR="00734F80" w:rsidRDefault="00734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0"/>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32D1A-BF94-4FAD-8893-793E540C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5</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cp:revision>
  <cp:lastPrinted>2009-02-06T05:36:00Z</cp:lastPrinted>
  <dcterms:created xsi:type="dcterms:W3CDTF">2022-11-21T19:25:00Z</dcterms:created>
  <dcterms:modified xsi:type="dcterms:W3CDTF">2023-04-06T08:51:00Z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