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60D37" w:rsidRDefault="00260D37" w:rsidP="00260D37">
      <w:r w:rsidRPr="009E0883">
        <w:rPr>
          <w:rFonts w:ascii="Times New Roman" w:eastAsia="Times New Roman" w:hAnsi="Times New Roman" w:cs="Times New Roman"/>
          <w:b/>
          <w:kern w:val="24"/>
          <w:sz w:val="24"/>
          <w:szCs w:val="24"/>
          <w:lang w:eastAsia="ru-RU"/>
        </w:rPr>
        <w:t>Шапуров Олександр Олександрович</w:t>
      </w:r>
      <w:r w:rsidRPr="009E0883">
        <w:rPr>
          <w:rFonts w:ascii="Times New Roman" w:eastAsia="Times New Roman" w:hAnsi="Times New Roman" w:cs="Times New Roman"/>
          <w:kern w:val="24"/>
          <w:sz w:val="24"/>
          <w:szCs w:val="24"/>
          <w:lang w:eastAsia="ru-RU"/>
        </w:rPr>
        <w:t>, доцент кафедри інформаційної економіки, підприємництва та фінансів Інженерного навчально-наукового інституту Запорізького національного університету. Назва дисертації:</w:t>
      </w:r>
      <w:r w:rsidRPr="009E0883">
        <w:rPr>
          <w:rFonts w:ascii="Times New Roman" w:eastAsia="Times New Roman" w:hAnsi="Times New Roman" w:cs="Times New Roman"/>
          <w:b/>
          <w:kern w:val="24"/>
          <w:sz w:val="24"/>
          <w:szCs w:val="24"/>
          <w:lang w:eastAsia="ru-RU"/>
        </w:rPr>
        <w:t xml:space="preserve"> </w:t>
      </w:r>
      <w:r w:rsidRPr="009E0883">
        <w:rPr>
          <w:rFonts w:ascii="Times New Roman" w:eastAsia="Times New Roman" w:hAnsi="Times New Roman" w:cs="Times New Roman"/>
          <w:kern w:val="24"/>
          <w:sz w:val="24"/>
          <w:szCs w:val="24"/>
          <w:lang w:eastAsia="ru-RU"/>
        </w:rPr>
        <w:t>«Формування інноваційного механізму забезпечення сталого розвитку промислових підприємств». Шифр і назва спеціальності – 08.00.04 –</w:t>
      </w:r>
      <w:r w:rsidRPr="009E0883">
        <w:rPr>
          <w:rFonts w:ascii="Times New Roman" w:eastAsia="Times New Roman" w:hAnsi="Times New Roman" w:cs="Times New Roman"/>
          <w:b/>
          <w:kern w:val="24"/>
          <w:sz w:val="24"/>
          <w:szCs w:val="24"/>
          <w:lang w:eastAsia="ru-RU"/>
        </w:rPr>
        <w:t xml:space="preserve"> </w:t>
      </w:r>
      <w:r w:rsidRPr="009E0883">
        <w:rPr>
          <w:rFonts w:ascii="Times New Roman" w:eastAsia="Times New Roman" w:hAnsi="Times New Roman" w:cs="Times New Roman"/>
          <w:kern w:val="24"/>
          <w:sz w:val="24"/>
          <w:szCs w:val="24"/>
          <w:lang w:eastAsia="ru-RU"/>
        </w:rPr>
        <w:t>економіка та управління підприємствами (за видами економічної діяльності). Спецрада Д 17.127.01 Класичного приватного університету</w:t>
      </w:r>
    </w:p>
    <w:sectPr w:rsidR="00CD7D1F" w:rsidRPr="00260D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60D37" w:rsidRPr="00260D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D730C-5511-47CE-89D9-06CFFFE2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2021-08-18T15:38:00Z</dcterms:created>
  <dcterms:modified xsi:type="dcterms:W3CDTF">2021-08-18T15:40:00Z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