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Ордена</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дружбы</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народов</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Институт</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этнологии</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и</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антропологии</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им</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Н</w:t>
      </w:r>
      <w:r w:rsidRPr="00125849">
        <w:rPr>
          <w:rFonts w:ascii="Times New Roman" w:eastAsia="Times New Roman" w:hAnsi="Times New Roman" w:cs="Times New Roman"/>
          <w:kern w:val="0"/>
          <w:sz w:val="28"/>
          <w:szCs w:val="28"/>
          <w:lang w:eastAsia="ru-RU"/>
        </w:rPr>
        <w:t>.</w:t>
      </w:r>
      <w:r w:rsidRPr="00125849">
        <w:rPr>
          <w:rFonts w:ascii="Times New Roman" w:eastAsia="Times New Roman" w:hAnsi="Times New Roman" w:cs="Times New Roman" w:hint="eastAsia"/>
          <w:kern w:val="0"/>
          <w:sz w:val="28"/>
          <w:szCs w:val="28"/>
          <w:lang w:eastAsia="ru-RU"/>
        </w:rPr>
        <w:t>Н</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Миклухо</w:t>
      </w:r>
      <w:r w:rsidRPr="00125849">
        <w:rPr>
          <w:rFonts w:ascii="Times New Roman" w:eastAsia="Times New Roman" w:hAnsi="Times New Roman" w:cs="Times New Roman"/>
          <w:kern w:val="0"/>
          <w:sz w:val="28"/>
          <w:szCs w:val="28"/>
          <w:lang w:eastAsia="ru-RU"/>
        </w:rPr>
        <w:t>-</w:t>
      </w:r>
      <w:r w:rsidRPr="00125849">
        <w:rPr>
          <w:rFonts w:ascii="Times New Roman" w:eastAsia="Times New Roman" w:hAnsi="Times New Roman" w:cs="Times New Roman" w:hint="eastAsia"/>
          <w:kern w:val="0"/>
          <w:sz w:val="28"/>
          <w:szCs w:val="28"/>
          <w:lang w:eastAsia="ru-RU"/>
        </w:rPr>
        <w:t>Маклая</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РАН</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На</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правах</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рукописи</w:t>
      </w:r>
    </w:p>
    <w:p w:rsidR="00125849" w:rsidRPr="00125849" w:rsidRDefault="00125849" w:rsidP="00125849">
      <w:pPr>
        <w:rPr>
          <w:rFonts w:ascii="Times New Roman" w:eastAsia="Times New Roman" w:hAnsi="Times New Roman" w:cs="Times New Roman"/>
          <w:kern w:val="0"/>
          <w:sz w:val="28"/>
          <w:szCs w:val="28"/>
          <w:lang w:eastAsia="ru-RU"/>
        </w:rPr>
      </w:pPr>
      <w:proofErr w:type="spellStart"/>
      <w:r w:rsidRPr="00125849">
        <w:rPr>
          <w:rFonts w:ascii="Times New Roman" w:eastAsia="Times New Roman" w:hAnsi="Times New Roman" w:cs="Times New Roman" w:hint="eastAsia"/>
          <w:kern w:val="0"/>
          <w:sz w:val="28"/>
          <w:szCs w:val="28"/>
          <w:lang w:eastAsia="ru-RU"/>
        </w:rPr>
        <w:t>Ожиганова</w:t>
      </w:r>
      <w:proofErr w:type="spellEnd"/>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Анна</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Александровна</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ВОСТОЧНЫЕ</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ФИЛОСОФСКО</w:t>
      </w:r>
      <w:r w:rsidRPr="00125849">
        <w:rPr>
          <w:rFonts w:ascii="Times New Roman" w:eastAsia="Times New Roman" w:hAnsi="Times New Roman" w:cs="Times New Roman"/>
          <w:kern w:val="0"/>
          <w:sz w:val="28"/>
          <w:szCs w:val="28"/>
          <w:lang w:eastAsia="ru-RU"/>
        </w:rPr>
        <w:t>-</w:t>
      </w:r>
      <w:r w:rsidRPr="00125849">
        <w:rPr>
          <w:rFonts w:ascii="Times New Roman" w:eastAsia="Times New Roman" w:hAnsi="Times New Roman" w:cs="Times New Roman" w:hint="eastAsia"/>
          <w:kern w:val="0"/>
          <w:sz w:val="28"/>
          <w:szCs w:val="28"/>
          <w:lang w:eastAsia="ru-RU"/>
        </w:rPr>
        <w:t>РЕЛИГИОЗНЫЕ</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УЧЕНИЯ</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И</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ДУХОВНЫЕ</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ПРАКТИКИ</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В</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СОВРЕМЕННОЙ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РОССИИ</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НА</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ПРИМЕРЕ</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Г</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МОСКВЫ</w:t>
      </w:r>
      <w:r w:rsidRPr="00125849">
        <w:rPr>
          <w:rFonts w:ascii="Times New Roman" w:eastAsia="Times New Roman" w:hAnsi="Times New Roman" w:cs="Times New Roman"/>
          <w:kern w:val="0"/>
          <w:sz w:val="28"/>
          <w:szCs w:val="28"/>
          <w:lang w:eastAsia="ru-RU"/>
        </w:rPr>
        <w:t>).</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Научный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руководитель</w:t>
      </w:r>
      <w:r w:rsidRPr="00125849">
        <w:rPr>
          <w:rFonts w:ascii="Times New Roman" w:eastAsia="Times New Roman" w:hAnsi="Times New Roman" w:cs="Times New Roman"/>
          <w:kern w:val="0"/>
          <w:sz w:val="28"/>
          <w:szCs w:val="28"/>
          <w:lang w:eastAsia="ru-RU"/>
        </w:rPr>
        <w:t xml:space="preserve"> - </w:t>
      </w:r>
      <w:r w:rsidRPr="00125849">
        <w:rPr>
          <w:rFonts w:ascii="Times New Roman" w:eastAsia="Times New Roman" w:hAnsi="Times New Roman" w:cs="Times New Roman" w:hint="eastAsia"/>
          <w:kern w:val="0"/>
          <w:sz w:val="28"/>
          <w:szCs w:val="28"/>
          <w:lang w:eastAsia="ru-RU"/>
        </w:rPr>
        <w:t>д</w:t>
      </w:r>
      <w:r w:rsidRPr="00125849">
        <w:rPr>
          <w:rFonts w:ascii="Times New Roman" w:eastAsia="Times New Roman" w:hAnsi="Times New Roman" w:cs="Times New Roman"/>
          <w:kern w:val="0"/>
          <w:sz w:val="28"/>
          <w:szCs w:val="28"/>
          <w:lang w:eastAsia="ru-RU"/>
        </w:rPr>
        <w:t>.</w:t>
      </w:r>
      <w:r w:rsidRPr="00125849">
        <w:rPr>
          <w:rFonts w:ascii="Times New Roman" w:eastAsia="Times New Roman" w:hAnsi="Times New Roman" w:cs="Times New Roman" w:hint="eastAsia"/>
          <w:kern w:val="0"/>
          <w:sz w:val="28"/>
          <w:szCs w:val="28"/>
          <w:lang w:eastAsia="ru-RU"/>
        </w:rPr>
        <w:t>и</w:t>
      </w:r>
      <w:r w:rsidRPr="00125849">
        <w:rPr>
          <w:rFonts w:ascii="Times New Roman" w:eastAsia="Times New Roman" w:hAnsi="Times New Roman" w:cs="Times New Roman"/>
          <w:kern w:val="0"/>
          <w:sz w:val="28"/>
          <w:szCs w:val="28"/>
          <w:lang w:eastAsia="ru-RU"/>
        </w:rPr>
        <w:t>.</w:t>
      </w:r>
      <w:r w:rsidRPr="00125849">
        <w:rPr>
          <w:rFonts w:ascii="Times New Roman" w:eastAsia="Times New Roman" w:hAnsi="Times New Roman" w:cs="Times New Roman" w:hint="eastAsia"/>
          <w:kern w:val="0"/>
          <w:sz w:val="28"/>
          <w:szCs w:val="28"/>
          <w:lang w:eastAsia="ru-RU"/>
        </w:rPr>
        <w:t>н</w:t>
      </w:r>
      <w:r w:rsidRPr="00125849">
        <w:rPr>
          <w:rFonts w:ascii="Times New Roman" w:eastAsia="Times New Roman" w:hAnsi="Times New Roman" w:cs="Times New Roman"/>
          <w:kern w:val="0"/>
          <w:sz w:val="28"/>
          <w:szCs w:val="28"/>
          <w:lang w:eastAsia="ru-RU"/>
        </w:rPr>
        <w:t xml:space="preserve">. </w:t>
      </w:r>
      <w:proofErr w:type="spellStart"/>
      <w:r w:rsidRPr="00125849">
        <w:rPr>
          <w:rFonts w:ascii="Times New Roman" w:eastAsia="Times New Roman" w:hAnsi="Times New Roman" w:cs="Times New Roman" w:hint="eastAsia"/>
          <w:kern w:val="0"/>
          <w:sz w:val="28"/>
          <w:szCs w:val="28"/>
          <w:lang w:eastAsia="ru-RU"/>
        </w:rPr>
        <w:t>Р</w:t>
      </w:r>
      <w:r w:rsidRPr="00125849">
        <w:rPr>
          <w:rFonts w:ascii="Times New Roman" w:eastAsia="Times New Roman" w:hAnsi="Times New Roman" w:cs="Times New Roman"/>
          <w:kern w:val="0"/>
          <w:sz w:val="28"/>
          <w:szCs w:val="28"/>
          <w:lang w:eastAsia="ru-RU"/>
        </w:rPr>
        <w:t>.</w:t>
      </w:r>
      <w:r w:rsidRPr="00125849">
        <w:rPr>
          <w:rFonts w:ascii="Times New Roman" w:eastAsia="Times New Roman" w:hAnsi="Times New Roman" w:cs="Times New Roman" w:hint="eastAsia"/>
          <w:kern w:val="0"/>
          <w:sz w:val="28"/>
          <w:szCs w:val="28"/>
          <w:lang w:eastAsia="ru-RU"/>
        </w:rPr>
        <w:t>Ш</w:t>
      </w:r>
      <w:r w:rsidRPr="00125849">
        <w:rPr>
          <w:rFonts w:ascii="Times New Roman" w:eastAsia="Times New Roman" w:hAnsi="Times New Roman" w:cs="Times New Roman"/>
          <w:kern w:val="0"/>
          <w:sz w:val="28"/>
          <w:szCs w:val="28"/>
          <w:lang w:eastAsia="ru-RU"/>
        </w:rPr>
        <w:t>.</w:t>
      </w:r>
      <w:r w:rsidRPr="00125849">
        <w:rPr>
          <w:rFonts w:ascii="Times New Roman" w:eastAsia="Times New Roman" w:hAnsi="Times New Roman" w:cs="Times New Roman" w:hint="eastAsia"/>
          <w:kern w:val="0"/>
          <w:sz w:val="28"/>
          <w:szCs w:val="28"/>
          <w:lang w:eastAsia="ru-RU"/>
        </w:rPr>
        <w:t>Джарылгасинова</w:t>
      </w:r>
      <w:proofErr w:type="spellEnd"/>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Специальность</w:t>
      </w:r>
      <w:r w:rsidRPr="00125849">
        <w:rPr>
          <w:rFonts w:ascii="Times New Roman" w:eastAsia="Times New Roman" w:hAnsi="Times New Roman" w:cs="Times New Roman"/>
          <w:kern w:val="0"/>
          <w:sz w:val="28"/>
          <w:szCs w:val="28"/>
          <w:lang w:eastAsia="ru-RU"/>
        </w:rPr>
        <w:t xml:space="preserve"> 07.00.07 - </w:t>
      </w:r>
      <w:r w:rsidRPr="00125849">
        <w:rPr>
          <w:rFonts w:ascii="Times New Roman" w:eastAsia="Times New Roman" w:hAnsi="Times New Roman" w:cs="Times New Roman" w:hint="eastAsia"/>
          <w:kern w:val="0"/>
          <w:sz w:val="28"/>
          <w:szCs w:val="28"/>
          <w:lang w:eastAsia="ru-RU"/>
        </w:rPr>
        <w:t>этнография</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этнология</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и</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антропология</w:t>
      </w:r>
      <w:r w:rsidRPr="00125849">
        <w:rPr>
          <w:rFonts w:ascii="Times New Roman" w:eastAsia="Times New Roman" w:hAnsi="Times New Roman" w:cs="Times New Roman"/>
          <w:kern w:val="0"/>
          <w:sz w:val="28"/>
          <w:szCs w:val="28"/>
          <w:lang w:eastAsia="ru-RU"/>
        </w:rPr>
        <w:t>.</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Диссертация</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на</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соискание</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ученой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степени</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кандидата</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исторических</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наук</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Москва</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kern w:val="0"/>
          <w:sz w:val="28"/>
          <w:szCs w:val="28"/>
          <w:lang w:eastAsia="ru-RU"/>
        </w:rPr>
        <w:t>2000</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kern w:val="0"/>
          <w:sz w:val="28"/>
          <w:szCs w:val="28"/>
          <w:lang w:eastAsia="ru-RU"/>
        </w:rPr>
        <w:t xml:space="preserve"> </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СОДЕРЖАНИЕ</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ВВЕДЕНИЕ</w:t>
      </w:r>
      <w:r w:rsidRPr="00125849">
        <w:rPr>
          <w:rFonts w:ascii="Times New Roman" w:eastAsia="Times New Roman" w:hAnsi="Times New Roman" w:cs="Times New Roman"/>
          <w:kern w:val="0"/>
          <w:sz w:val="28"/>
          <w:szCs w:val="28"/>
          <w:lang w:eastAsia="ru-RU"/>
        </w:rPr>
        <w:t>.</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ГЛАВА</w:t>
      </w:r>
      <w:r w:rsidRPr="00125849">
        <w:rPr>
          <w:rFonts w:ascii="Times New Roman" w:eastAsia="Times New Roman" w:hAnsi="Times New Roman" w:cs="Times New Roman"/>
          <w:kern w:val="0"/>
          <w:sz w:val="28"/>
          <w:szCs w:val="28"/>
          <w:lang w:eastAsia="ru-RU"/>
        </w:rPr>
        <w:t xml:space="preserve"> I. </w:t>
      </w:r>
      <w:r w:rsidRPr="00125849">
        <w:rPr>
          <w:rFonts w:ascii="Times New Roman" w:eastAsia="Times New Roman" w:hAnsi="Times New Roman" w:cs="Times New Roman" w:hint="eastAsia"/>
          <w:kern w:val="0"/>
          <w:sz w:val="28"/>
          <w:szCs w:val="28"/>
          <w:lang w:eastAsia="ru-RU"/>
        </w:rPr>
        <w:t>ОСНОВНЫЕ</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ПРОБЛЕМЫ</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ИЗУЧЕНИЯ</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НОВЫХ</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РЕЛИГИОЗНЫХ</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ДВИЖЕНИЙ</w:t>
      </w:r>
      <w:r w:rsidRPr="00125849">
        <w:rPr>
          <w:rFonts w:ascii="Times New Roman" w:eastAsia="Times New Roman" w:hAnsi="Times New Roman" w:cs="Times New Roman"/>
          <w:kern w:val="0"/>
          <w:sz w:val="28"/>
          <w:szCs w:val="28"/>
          <w:lang w:eastAsia="ru-RU"/>
        </w:rPr>
        <w:t>.</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П</w:t>
      </w:r>
      <w:r w:rsidRPr="00125849">
        <w:rPr>
          <w:rFonts w:ascii="Times New Roman" w:eastAsia="Times New Roman" w:hAnsi="Times New Roman" w:cs="Times New Roman"/>
          <w:kern w:val="0"/>
          <w:sz w:val="28"/>
          <w:szCs w:val="28"/>
          <w:lang w:eastAsia="ru-RU"/>
        </w:rPr>
        <w:t xml:space="preserve">.1. </w:t>
      </w:r>
      <w:r w:rsidRPr="00125849">
        <w:rPr>
          <w:rFonts w:ascii="Times New Roman" w:eastAsia="Times New Roman" w:hAnsi="Times New Roman" w:cs="Times New Roman" w:hint="eastAsia"/>
          <w:kern w:val="0"/>
          <w:sz w:val="28"/>
          <w:szCs w:val="28"/>
          <w:lang w:eastAsia="ru-RU"/>
        </w:rPr>
        <w:t>Проблемы</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определения</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понятия</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н</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классификации</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предмета</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исследования</w:t>
      </w:r>
      <w:r w:rsidRPr="00125849">
        <w:rPr>
          <w:rFonts w:ascii="Times New Roman" w:eastAsia="Times New Roman" w:hAnsi="Times New Roman" w:cs="Times New Roman"/>
          <w:kern w:val="0"/>
          <w:sz w:val="28"/>
          <w:szCs w:val="28"/>
          <w:lang w:eastAsia="ru-RU"/>
        </w:rPr>
        <w:t>.</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П</w:t>
      </w:r>
      <w:r w:rsidRPr="00125849">
        <w:rPr>
          <w:rFonts w:ascii="Times New Roman" w:eastAsia="Times New Roman" w:hAnsi="Times New Roman" w:cs="Times New Roman"/>
          <w:kern w:val="0"/>
          <w:sz w:val="28"/>
          <w:szCs w:val="28"/>
          <w:lang w:eastAsia="ru-RU"/>
        </w:rPr>
        <w:t xml:space="preserve">.2. </w:t>
      </w:r>
      <w:r w:rsidRPr="00125849">
        <w:rPr>
          <w:rFonts w:ascii="Times New Roman" w:eastAsia="Times New Roman" w:hAnsi="Times New Roman" w:cs="Times New Roman" w:hint="eastAsia"/>
          <w:kern w:val="0"/>
          <w:sz w:val="28"/>
          <w:szCs w:val="28"/>
          <w:lang w:eastAsia="ru-RU"/>
        </w:rPr>
        <w:t>Определение</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времени</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и</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особенностей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возникновения</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новых</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религиозных</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движений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современного</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типа</w:t>
      </w:r>
      <w:r w:rsidRPr="00125849">
        <w:rPr>
          <w:rFonts w:ascii="Times New Roman" w:eastAsia="Times New Roman" w:hAnsi="Times New Roman" w:cs="Times New Roman"/>
          <w:kern w:val="0"/>
          <w:sz w:val="28"/>
          <w:szCs w:val="28"/>
          <w:lang w:eastAsia="ru-RU"/>
        </w:rPr>
        <w:t>.</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П</w:t>
      </w:r>
      <w:r w:rsidRPr="00125849">
        <w:rPr>
          <w:rFonts w:ascii="Times New Roman" w:eastAsia="Times New Roman" w:hAnsi="Times New Roman" w:cs="Times New Roman"/>
          <w:kern w:val="0"/>
          <w:sz w:val="28"/>
          <w:szCs w:val="28"/>
          <w:lang w:eastAsia="ru-RU"/>
        </w:rPr>
        <w:t>.</w:t>
      </w:r>
      <w:r w:rsidRPr="00125849">
        <w:rPr>
          <w:rFonts w:ascii="Times New Roman" w:eastAsia="Times New Roman" w:hAnsi="Times New Roman" w:cs="Times New Roman" w:hint="eastAsia"/>
          <w:kern w:val="0"/>
          <w:sz w:val="28"/>
          <w:szCs w:val="28"/>
          <w:lang w:eastAsia="ru-RU"/>
        </w:rPr>
        <w:t>З</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История</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изучения</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новых</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религиозных</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движений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в</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западной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историографии</w:t>
      </w:r>
      <w:r w:rsidRPr="00125849">
        <w:rPr>
          <w:rFonts w:ascii="Times New Roman" w:eastAsia="Times New Roman" w:hAnsi="Times New Roman" w:cs="Times New Roman"/>
          <w:kern w:val="0"/>
          <w:sz w:val="28"/>
          <w:szCs w:val="28"/>
          <w:lang w:eastAsia="ru-RU"/>
        </w:rPr>
        <w:t>.</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П</w:t>
      </w:r>
      <w:r w:rsidRPr="00125849">
        <w:rPr>
          <w:rFonts w:ascii="Times New Roman" w:eastAsia="Times New Roman" w:hAnsi="Times New Roman" w:cs="Times New Roman"/>
          <w:kern w:val="0"/>
          <w:sz w:val="28"/>
          <w:szCs w:val="28"/>
          <w:lang w:eastAsia="ru-RU"/>
        </w:rPr>
        <w:t xml:space="preserve">. 4. </w:t>
      </w:r>
      <w:r w:rsidRPr="00125849">
        <w:rPr>
          <w:rFonts w:ascii="Times New Roman" w:eastAsia="Times New Roman" w:hAnsi="Times New Roman" w:cs="Times New Roman" w:hint="eastAsia"/>
          <w:kern w:val="0"/>
          <w:sz w:val="28"/>
          <w:szCs w:val="28"/>
          <w:lang w:eastAsia="ru-RU"/>
        </w:rPr>
        <w:t>Особенности</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изучения</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новых</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религиозных</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движений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в</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отечественной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историографии</w:t>
      </w:r>
      <w:r w:rsidRPr="00125849">
        <w:rPr>
          <w:rFonts w:ascii="Times New Roman" w:eastAsia="Times New Roman" w:hAnsi="Times New Roman" w:cs="Times New Roman"/>
          <w:kern w:val="0"/>
          <w:sz w:val="28"/>
          <w:szCs w:val="28"/>
          <w:lang w:eastAsia="ru-RU"/>
        </w:rPr>
        <w:t>.</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П</w:t>
      </w:r>
      <w:r w:rsidRPr="00125849">
        <w:rPr>
          <w:rFonts w:ascii="Times New Roman" w:eastAsia="Times New Roman" w:hAnsi="Times New Roman" w:cs="Times New Roman"/>
          <w:kern w:val="0"/>
          <w:sz w:val="28"/>
          <w:szCs w:val="28"/>
          <w:lang w:eastAsia="ru-RU"/>
        </w:rPr>
        <w:t xml:space="preserve">. 5. </w:t>
      </w:r>
      <w:r w:rsidRPr="00125849">
        <w:rPr>
          <w:rFonts w:ascii="Times New Roman" w:eastAsia="Times New Roman" w:hAnsi="Times New Roman" w:cs="Times New Roman" w:hint="eastAsia"/>
          <w:kern w:val="0"/>
          <w:sz w:val="28"/>
          <w:szCs w:val="28"/>
          <w:lang w:eastAsia="ru-RU"/>
        </w:rPr>
        <w:t>Проблема</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новых</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религиозных</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движений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в</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контексте</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современной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философской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и</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культурологической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мысли</w:t>
      </w:r>
      <w:r w:rsidRPr="00125849">
        <w:rPr>
          <w:rFonts w:ascii="Times New Roman" w:eastAsia="Times New Roman" w:hAnsi="Times New Roman" w:cs="Times New Roman"/>
          <w:kern w:val="0"/>
          <w:sz w:val="28"/>
          <w:szCs w:val="28"/>
          <w:lang w:eastAsia="ru-RU"/>
        </w:rPr>
        <w:t>.</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ГЛАВА</w:t>
      </w:r>
      <w:r w:rsidRPr="00125849">
        <w:rPr>
          <w:rFonts w:ascii="Times New Roman" w:eastAsia="Times New Roman" w:hAnsi="Times New Roman" w:cs="Times New Roman"/>
          <w:kern w:val="0"/>
          <w:sz w:val="28"/>
          <w:szCs w:val="28"/>
          <w:lang w:eastAsia="ru-RU"/>
        </w:rPr>
        <w:t xml:space="preserve"> II. </w:t>
      </w:r>
      <w:r w:rsidRPr="00125849">
        <w:rPr>
          <w:rFonts w:ascii="Times New Roman" w:eastAsia="Times New Roman" w:hAnsi="Times New Roman" w:cs="Times New Roman" w:hint="eastAsia"/>
          <w:kern w:val="0"/>
          <w:sz w:val="28"/>
          <w:szCs w:val="28"/>
          <w:lang w:eastAsia="ru-RU"/>
        </w:rPr>
        <w:t>ОСОБЕННОСТИ</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СОВРЕМЕННОГО</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РЕЛИГИОЗНОГО</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ТВОРЧЕСТВА</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НА</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ОСНОВЕ</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ВОСТОЧНЫХ</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УЧЕНИЙ</w:t>
      </w:r>
      <w:r w:rsidRPr="00125849">
        <w:rPr>
          <w:rFonts w:ascii="Times New Roman" w:eastAsia="Times New Roman" w:hAnsi="Times New Roman" w:cs="Times New Roman"/>
          <w:kern w:val="0"/>
          <w:sz w:val="28"/>
          <w:szCs w:val="28"/>
          <w:lang w:eastAsia="ru-RU"/>
        </w:rPr>
        <w:t>.</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П</w:t>
      </w:r>
      <w:r w:rsidRPr="00125849">
        <w:rPr>
          <w:rFonts w:ascii="Times New Roman" w:eastAsia="Times New Roman" w:hAnsi="Times New Roman" w:cs="Times New Roman"/>
          <w:kern w:val="0"/>
          <w:sz w:val="28"/>
          <w:szCs w:val="28"/>
          <w:lang w:eastAsia="ru-RU"/>
        </w:rPr>
        <w:t xml:space="preserve">. 1. </w:t>
      </w:r>
      <w:r w:rsidRPr="00125849">
        <w:rPr>
          <w:rFonts w:ascii="Times New Roman" w:eastAsia="Times New Roman" w:hAnsi="Times New Roman" w:cs="Times New Roman" w:hint="eastAsia"/>
          <w:kern w:val="0"/>
          <w:sz w:val="28"/>
          <w:szCs w:val="28"/>
          <w:lang w:eastAsia="ru-RU"/>
        </w:rPr>
        <w:t>Всемирный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Духовный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Университет</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Брахма</w:t>
      </w:r>
      <w:r w:rsidRPr="00125849">
        <w:rPr>
          <w:rFonts w:ascii="Times New Roman" w:eastAsia="Times New Roman" w:hAnsi="Times New Roman" w:cs="Times New Roman"/>
          <w:kern w:val="0"/>
          <w:sz w:val="28"/>
          <w:szCs w:val="28"/>
          <w:lang w:eastAsia="ru-RU"/>
        </w:rPr>
        <w:t xml:space="preserve"> </w:t>
      </w:r>
      <w:proofErr w:type="spellStart"/>
      <w:r w:rsidRPr="00125849">
        <w:rPr>
          <w:rFonts w:ascii="Times New Roman" w:eastAsia="Times New Roman" w:hAnsi="Times New Roman" w:cs="Times New Roman" w:hint="eastAsia"/>
          <w:kern w:val="0"/>
          <w:sz w:val="28"/>
          <w:szCs w:val="28"/>
          <w:lang w:eastAsia="ru-RU"/>
        </w:rPr>
        <w:t>Кумарис</w:t>
      </w:r>
      <w:proofErr w:type="spellEnd"/>
      <w:r w:rsidRPr="00125849">
        <w:rPr>
          <w:rFonts w:ascii="Times New Roman" w:eastAsia="Times New Roman" w:hAnsi="Times New Roman" w:cs="Times New Roman"/>
          <w:kern w:val="0"/>
          <w:sz w:val="28"/>
          <w:szCs w:val="28"/>
          <w:lang w:eastAsia="ru-RU"/>
        </w:rPr>
        <w:t>.</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П</w:t>
      </w:r>
      <w:r w:rsidRPr="00125849">
        <w:rPr>
          <w:rFonts w:ascii="Times New Roman" w:eastAsia="Times New Roman" w:hAnsi="Times New Roman" w:cs="Times New Roman"/>
          <w:kern w:val="0"/>
          <w:sz w:val="28"/>
          <w:szCs w:val="28"/>
          <w:lang w:eastAsia="ru-RU"/>
        </w:rPr>
        <w:t xml:space="preserve">. 2. </w:t>
      </w:r>
      <w:r w:rsidRPr="00125849">
        <w:rPr>
          <w:rFonts w:ascii="Times New Roman" w:eastAsia="Times New Roman" w:hAnsi="Times New Roman" w:cs="Times New Roman" w:hint="eastAsia"/>
          <w:kern w:val="0"/>
          <w:sz w:val="28"/>
          <w:szCs w:val="28"/>
          <w:lang w:eastAsia="ru-RU"/>
        </w:rPr>
        <w:t>Московский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Суфийский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Духовный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Центр</w:t>
      </w:r>
      <w:r w:rsidRPr="00125849">
        <w:rPr>
          <w:rFonts w:ascii="Times New Roman" w:eastAsia="Times New Roman" w:hAnsi="Times New Roman" w:cs="Times New Roman"/>
          <w:kern w:val="0"/>
          <w:sz w:val="28"/>
          <w:szCs w:val="28"/>
          <w:lang w:eastAsia="ru-RU"/>
        </w:rPr>
        <w:t>.</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П</w:t>
      </w:r>
      <w:r w:rsidRPr="00125849">
        <w:rPr>
          <w:rFonts w:ascii="Times New Roman" w:eastAsia="Times New Roman" w:hAnsi="Times New Roman" w:cs="Times New Roman"/>
          <w:kern w:val="0"/>
          <w:sz w:val="28"/>
          <w:szCs w:val="28"/>
          <w:lang w:eastAsia="ru-RU"/>
        </w:rPr>
        <w:t xml:space="preserve">. 3. </w:t>
      </w:r>
      <w:r w:rsidRPr="00125849">
        <w:rPr>
          <w:rFonts w:ascii="Times New Roman" w:eastAsia="Times New Roman" w:hAnsi="Times New Roman" w:cs="Times New Roman" w:hint="eastAsia"/>
          <w:kern w:val="0"/>
          <w:sz w:val="28"/>
          <w:szCs w:val="28"/>
          <w:lang w:eastAsia="ru-RU"/>
        </w:rPr>
        <w:t>Московский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Дхарма</w:t>
      </w:r>
      <w:r w:rsidRPr="00125849">
        <w:rPr>
          <w:rFonts w:ascii="Times New Roman" w:eastAsia="Times New Roman" w:hAnsi="Times New Roman" w:cs="Times New Roman"/>
          <w:kern w:val="0"/>
          <w:sz w:val="28"/>
          <w:szCs w:val="28"/>
          <w:lang w:eastAsia="ru-RU"/>
        </w:rPr>
        <w:t xml:space="preserve"> - </w:t>
      </w:r>
      <w:r w:rsidRPr="00125849">
        <w:rPr>
          <w:rFonts w:ascii="Times New Roman" w:eastAsia="Times New Roman" w:hAnsi="Times New Roman" w:cs="Times New Roman" w:hint="eastAsia"/>
          <w:kern w:val="0"/>
          <w:sz w:val="28"/>
          <w:szCs w:val="28"/>
          <w:lang w:eastAsia="ru-RU"/>
        </w:rPr>
        <w:t>Центр</w:t>
      </w:r>
      <w:r w:rsidRPr="00125849">
        <w:rPr>
          <w:rFonts w:ascii="Times New Roman" w:eastAsia="Times New Roman" w:hAnsi="Times New Roman" w:cs="Times New Roman"/>
          <w:kern w:val="0"/>
          <w:sz w:val="28"/>
          <w:szCs w:val="28"/>
          <w:lang w:eastAsia="ru-RU"/>
        </w:rPr>
        <w:t>.</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lastRenderedPageBreak/>
        <w:t>П</w:t>
      </w:r>
      <w:r w:rsidRPr="00125849">
        <w:rPr>
          <w:rFonts w:ascii="Times New Roman" w:eastAsia="Times New Roman" w:hAnsi="Times New Roman" w:cs="Times New Roman"/>
          <w:kern w:val="0"/>
          <w:sz w:val="28"/>
          <w:szCs w:val="28"/>
          <w:lang w:eastAsia="ru-RU"/>
        </w:rPr>
        <w:t xml:space="preserve">. 4. </w:t>
      </w:r>
      <w:proofErr w:type="spellStart"/>
      <w:r w:rsidRPr="00125849">
        <w:rPr>
          <w:rFonts w:ascii="Times New Roman" w:eastAsia="Times New Roman" w:hAnsi="Times New Roman" w:cs="Times New Roman" w:hint="eastAsia"/>
          <w:kern w:val="0"/>
          <w:sz w:val="28"/>
          <w:szCs w:val="28"/>
          <w:lang w:eastAsia="ru-RU"/>
        </w:rPr>
        <w:t>Целительекое</w:t>
      </w:r>
      <w:proofErr w:type="spellEnd"/>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движение</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Рейки</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kern w:val="0"/>
          <w:sz w:val="28"/>
          <w:szCs w:val="28"/>
          <w:lang w:eastAsia="ru-RU"/>
        </w:rPr>
        <w:t>(</w:t>
      </w:r>
      <w:r w:rsidRPr="00125849">
        <w:rPr>
          <w:rFonts w:ascii="Times New Roman" w:eastAsia="Times New Roman" w:hAnsi="Times New Roman" w:cs="Times New Roman" w:hint="eastAsia"/>
          <w:kern w:val="0"/>
          <w:sz w:val="28"/>
          <w:szCs w:val="28"/>
          <w:lang w:eastAsia="ru-RU"/>
        </w:rPr>
        <w:t>Клуб</w:t>
      </w:r>
      <w:r w:rsidRPr="00125849">
        <w:rPr>
          <w:rFonts w:ascii="Times New Roman" w:eastAsia="Times New Roman" w:hAnsi="Times New Roman" w:cs="Times New Roman"/>
          <w:kern w:val="0"/>
          <w:sz w:val="28"/>
          <w:szCs w:val="28"/>
          <w:lang w:eastAsia="ru-RU"/>
        </w:rPr>
        <w:t xml:space="preserve"> "</w:t>
      </w:r>
      <w:proofErr w:type="spellStart"/>
      <w:r w:rsidRPr="00125849">
        <w:rPr>
          <w:rFonts w:ascii="Times New Roman" w:eastAsia="Times New Roman" w:hAnsi="Times New Roman" w:cs="Times New Roman" w:hint="eastAsia"/>
          <w:kern w:val="0"/>
          <w:sz w:val="28"/>
          <w:szCs w:val="28"/>
          <w:lang w:eastAsia="ru-RU"/>
        </w:rPr>
        <w:t>Фомалы</w:t>
      </w:r>
      <w:proofErr w:type="spellEnd"/>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аут</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Плюс</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г</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Москва</w:t>
      </w:r>
      <w:r w:rsidRPr="00125849">
        <w:rPr>
          <w:rFonts w:ascii="Times New Roman" w:eastAsia="Times New Roman" w:hAnsi="Times New Roman" w:cs="Times New Roman"/>
          <w:kern w:val="0"/>
          <w:sz w:val="28"/>
          <w:szCs w:val="28"/>
          <w:lang w:eastAsia="ru-RU"/>
        </w:rPr>
        <w:t>).</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ГЛАВА</w:t>
      </w:r>
      <w:r w:rsidRPr="00125849">
        <w:rPr>
          <w:rFonts w:ascii="Times New Roman" w:eastAsia="Times New Roman" w:hAnsi="Times New Roman" w:cs="Times New Roman"/>
          <w:kern w:val="0"/>
          <w:sz w:val="28"/>
          <w:szCs w:val="28"/>
          <w:lang w:eastAsia="ru-RU"/>
        </w:rPr>
        <w:t xml:space="preserve"> III. </w:t>
      </w:r>
      <w:r w:rsidRPr="00125849">
        <w:rPr>
          <w:rFonts w:ascii="Times New Roman" w:eastAsia="Times New Roman" w:hAnsi="Times New Roman" w:cs="Times New Roman" w:hint="eastAsia"/>
          <w:kern w:val="0"/>
          <w:sz w:val="28"/>
          <w:szCs w:val="28"/>
          <w:lang w:eastAsia="ru-RU"/>
        </w:rPr>
        <w:t>ФОРМИРОВАНИЕ</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ЭЗОТЕРИЧЕСКОЙ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СУБКУЛЬТУРЫ</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В</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РАМКАХ</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МОСКОВСКОГО</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МЕГАПОЛИСА</w:t>
      </w:r>
      <w:r w:rsidRPr="00125849">
        <w:rPr>
          <w:rFonts w:ascii="Times New Roman" w:eastAsia="Times New Roman" w:hAnsi="Times New Roman" w:cs="Times New Roman"/>
          <w:kern w:val="0"/>
          <w:sz w:val="28"/>
          <w:szCs w:val="28"/>
          <w:lang w:eastAsia="ru-RU"/>
        </w:rPr>
        <w:t>.</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П</w:t>
      </w:r>
      <w:r w:rsidRPr="00125849">
        <w:rPr>
          <w:rFonts w:ascii="Times New Roman" w:eastAsia="Times New Roman" w:hAnsi="Times New Roman" w:cs="Times New Roman"/>
          <w:kern w:val="0"/>
          <w:sz w:val="28"/>
          <w:szCs w:val="28"/>
          <w:lang w:eastAsia="ru-RU"/>
        </w:rPr>
        <w:t xml:space="preserve">. 1. </w:t>
      </w:r>
      <w:r w:rsidRPr="00125849">
        <w:rPr>
          <w:rFonts w:ascii="Times New Roman" w:eastAsia="Times New Roman" w:hAnsi="Times New Roman" w:cs="Times New Roman" w:hint="eastAsia"/>
          <w:kern w:val="0"/>
          <w:sz w:val="28"/>
          <w:szCs w:val="28"/>
          <w:lang w:eastAsia="ru-RU"/>
        </w:rPr>
        <w:t>Истоки</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формирования</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эзотерической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субкультуры</w:t>
      </w:r>
      <w:r w:rsidRPr="00125849">
        <w:rPr>
          <w:rFonts w:ascii="Times New Roman" w:eastAsia="Times New Roman" w:hAnsi="Times New Roman" w:cs="Times New Roman"/>
          <w:kern w:val="0"/>
          <w:sz w:val="28"/>
          <w:szCs w:val="28"/>
          <w:lang w:eastAsia="ru-RU"/>
        </w:rPr>
        <w:t>.</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П</w:t>
      </w:r>
      <w:r w:rsidRPr="00125849">
        <w:rPr>
          <w:rFonts w:ascii="Times New Roman" w:eastAsia="Times New Roman" w:hAnsi="Times New Roman" w:cs="Times New Roman"/>
          <w:kern w:val="0"/>
          <w:sz w:val="28"/>
          <w:szCs w:val="28"/>
          <w:lang w:eastAsia="ru-RU"/>
        </w:rPr>
        <w:t xml:space="preserve">. 2. </w:t>
      </w:r>
      <w:r w:rsidRPr="00125849">
        <w:rPr>
          <w:rFonts w:ascii="Times New Roman" w:eastAsia="Times New Roman" w:hAnsi="Times New Roman" w:cs="Times New Roman" w:hint="eastAsia"/>
          <w:kern w:val="0"/>
          <w:sz w:val="28"/>
          <w:szCs w:val="28"/>
          <w:lang w:eastAsia="ru-RU"/>
        </w:rPr>
        <w:t>Духовные</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лидеры</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эзотерической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субкультуры</w:t>
      </w:r>
      <w:r w:rsidRPr="00125849">
        <w:rPr>
          <w:rFonts w:ascii="Times New Roman" w:eastAsia="Times New Roman" w:hAnsi="Times New Roman" w:cs="Times New Roman"/>
          <w:kern w:val="0"/>
          <w:sz w:val="28"/>
          <w:szCs w:val="28"/>
          <w:lang w:eastAsia="ru-RU"/>
        </w:rPr>
        <w:t>.</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П</w:t>
      </w:r>
      <w:r w:rsidRPr="00125849">
        <w:rPr>
          <w:rFonts w:ascii="Times New Roman" w:eastAsia="Times New Roman" w:hAnsi="Times New Roman" w:cs="Times New Roman"/>
          <w:kern w:val="0"/>
          <w:sz w:val="28"/>
          <w:szCs w:val="28"/>
          <w:lang w:eastAsia="ru-RU"/>
        </w:rPr>
        <w:t xml:space="preserve">. 3. </w:t>
      </w:r>
      <w:r w:rsidRPr="00125849">
        <w:rPr>
          <w:rFonts w:ascii="Times New Roman" w:eastAsia="Times New Roman" w:hAnsi="Times New Roman" w:cs="Times New Roman" w:hint="eastAsia"/>
          <w:kern w:val="0"/>
          <w:sz w:val="28"/>
          <w:szCs w:val="28"/>
          <w:lang w:eastAsia="ru-RU"/>
        </w:rPr>
        <w:t>Основные</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центры</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формирования</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московской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эзотерической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субкультуры</w:t>
      </w:r>
      <w:r w:rsidRPr="00125849">
        <w:rPr>
          <w:rFonts w:ascii="Times New Roman" w:eastAsia="Times New Roman" w:hAnsi="Times New Roman" w:cs="Times New Roman"/>
          <w:kern w:val="0"/>
          <w:sz w:val="28"/>
          <w:szCs w:val="28"/>
          <w:lang w:eastAsia="ru-RU"/>
        </w:rPr>
        <w:t>.</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kern w:val="0"/>
          <w:sz w:val="28"/>
          <w:szCs w:val="28"/>
          <w:lang w:eastAsia="ru-RU"/>
        </w:rPr>
        <w:t xml:space="preserve"> </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з</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П</w:t>
      </w:r>
      <w:r w:rsidRPr="00125849">
        <w:rPr>
          <w:rFonts w:ascii="Times New Roman" w:eastAsia="Times New Roman" w:hAnsi="Times New Roman" w:cs="Times New Roman"/>
          <w:kern w:val="0"/>
          <w:sz w:val="28"/>
          <w:szCs w:val="28"/>
          <w:lang w:eastAsia="ru-RU"/>
        </w:rPr>
        <w:t xml:space="preserve">. 4. </w:t>
      </w:r>
      <w:r w:rsidRPr="00125849">
        <w:rPr>
          <w:rFonts w:ascii="Times New Roman" w:eastAsia="Times New Roman" w:hAnsi="Times New Roman" w:cs="Times New Roman" w:hint="eastAsia"/>
          <w:kern w:val="0"/>
          <w:sz w:val="28"/>
          <w:szCs w:val="28"/>
          <w:lang w:eastAsia="ru-RU"/>
        </w:rPr>
        <w:t>Утопическая</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коммуна</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как</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социальный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идеал</w:t>
      </w:r>
      <w:r w:rsidRPr="00125849">
        <w:rPr>
          <w:rFonts w:ascii="Times New Roman" w:eastAsia="Times New Roman" w:hAnsi="Times New Roman" w:cs="Times New Roman"/>
          <w:kern w:val="0"/>
          <w:sz w:val="28"/>
          <w:szCs w:val="28"/>
          <w:lang w:eastAsia="ru-RU"/>
        </w:rPr>
        <w:tab/>
        <w:t>229</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эзотерической</w:t>
      </w:r>
      <w:r w:rsidRPr="00125849">
        <w:rPr>
          <w:rFonts w:ascii="Times New Roman" w:eastAsia="Times New Roman" w:hAnsi="Times New Roman" w:cs="Times New Roman"/>
          <w:kern w:val="0"/>
          <w:sz w:val="28"/>
          <w:szCs w:val="28"/>
          <w:lang w:eastAsia="ru-RU"/>
        </w:rPr>
        <w:t xml:space="preserve"> </w:t>
      </w:r>
      <w:r w:rsidRPr="00125849">
        <w:rPr>
          <w:rFonts w:ascii="Times New Roman" w:eastAsia="Times New Roman" w:hAnsi="Times New Roman" w:cs="Times New Roman" w:hint="eastAsia"/>
          <w:kern w:val="0"/>
          <w:sz w:val="28"/>
          <w:szCs w:val="28"/>
          <w:lang w:eastAsia="ru-RU"/>
        </w:rPr>
        <w:t>субкультуры</w:t>
      </w:r>
      <w:r w:rsidRPr="00125849">
        <w:rPr>
          <w:rFonts w:ascii="Times New Roman" w:eastAsia="Times New Roman" w:hAnsi="Times New Roman" w:cs="Times New Roman"/>
          <w:kern w:val="0"/>
          <w:sz w:val="28"/>
          <w:szCs w:val="28"/>
          <w:lang w:eastAsia="ru-RU"/>
        </w:rPr>
        <w:t>.</w:t>
      </w:r>
    </w:p>
    <w:p w:rsidR="00125849" w:rsidRPr="00125849"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ЗАКЛЮЧЕНИЕ</w:t>
      </w:r>
      <w:r w:rsidRPr="00125849">
        <w:rPr>
          <w:rFonts w:ascii="Times New Roman" w:eastAsia="Times New Roman" w:hAnsi="Times New Roman" w:cs="Times New Roman"/>
          <w:kern w:val="0"/>
          <w:sz w:val="28"/>
          <w:szCs w:val="28"/>
          <w:lang w:eastAsia="ru-RU"/>
        </w:rPr>
        <w:t>.</w:t>
      </w:r>
      <w:r w:rsidRPr="00125849">
        <w:rPr>
          <w:rFonts w:ascii="Times New Roman" w:eastAsia="Times New Roman" w:hAnsi="Times New Roman" w:cs="Times New Roman"/>
          <w:kern w:val="0"/>
          <w:sz w:val="28"/>
          <w:szCs w:val="28"/>
          <w:lang w:eastAsia="ru-RU"/>
        </w:rPr>
        <w:tab/>
        <w:t>237</w:t>
      </w:r>
    </w:p>
    <w:p w:rsidR="00A17E0A" w:rsidRDefault="00125849" w:rsidP="00125849">
      <w:pPr>
        <w:rPr>
          <w:rFonts w:ascii="Times New Roman" w:eastAsia="Times New Roman" w:hAnsi="Times New Roman" w:cs="Times New Roman"/>
          <w:kern w:val="0"/>
          <w:sz w:val="28"/>
          <w:szCs w:val="28"/>
          <w:lang w:eastAsia="ru-RU"/>
        </w:rPr>
      </w:pPr>
      <w:r w:rsidRPr="00125849">
        <w:rPr>
          <w:rFonts w:ascii="Times New Roman" w:eastAsia="Times New Roman" w:hAnsi="Times New Roman" w:cs="Times New Roman" w:hint="eastAsia"/>
          <w:kern w:val="0"/>
          <w:sz w:val="28"/>
          <w:szCs w:val="28"/>
          <w:lang w:eastAsia="ru-RU"/>
        </w:rPr>
        <w:t>БИБЛИОГРАФИЯ</w:t>
      </w:r>
      <w:r w:rsidRPr="00125849">
        <w:rPr>
          <w:rFonts w:ascii="Times New Roman" w:eastAsia="Times New Roman" w:hAnsi="Times New Roman" w:cs="Times New Roman"/>
          <w:kern w:val="0"/>
          <w:sz w:val="28"/>
          <w:szCs w:val="28"/>
          <w:lang w:eastAsia="ru-RU"/>
        </w:rPr>
        <w:tab/>
        <w:t>243</w:t>
      </w:r>
    </w:p>
    <w:p w:rsidR="00125849" w:rsidRDefault="00125849" w:rsidP="00125849"/>
    <w:p w:rsidR="00125849" w:rsidRDefault="00125849" w:rsidP="00125849"/>
    <w:p w:rsidR="00125849" w:rsidRDefault="00125849" w:rsidP="00125849">
      <w:r>
        <w:rPr>
          <w:rFonts w:hint="eastAsia"/>
        </w:rPr>
        <w:t>ЗАКЛЮЧЕНИЕ</w:t>
      </w:r>
      <w:r>
        <w:t></w:t>
      </w:r>
    </w:p>
    <w:p w:rsidR="00125849" w:rsidRDefault="00125849" w:rsidP="00125849">
      <w:r>
        <w:rPr>
          <w:rFonts w:hint="eastAsia"/>
        </w:rPr>
        <w:t>Основной</w:t>
      </w:r>
      <w:r>
        <w:t></w:t>
      </w:r>
      <w:r>
        <w:rPr>
          <w:rFonts w:hint="eastAsia"/>
        </w:rPr>
        <w:t>вывод</w:t>
      </w:r>
      <w:r>
        <w:t></w:t>
      </w:r>
      <w:r>
        <w:t></w:t>
      </w:r>
      <w:r>
        <w:rPr>
          <w:rFonts w:hint="eastAsia"/>
        </w:rPr>
        <w:t>сделанный</w:t>
      </w:r>
      <w:r>
        <w:t></w:t>
      </w:r>
      <w:r>
        <w:rPr>
          <w:rFonts w:hint="eastAsia"/>
        </w:rPr>
        <w:t>в</w:t>
      </w:r>
      <w:r>
        <w:t></w:t>
      </w:r>
      <w:r>
        <w:rPr>
          <w:rFonts w:hint="eastAsia"/>
        </w:rPr>
        <w:t>ходе</w:t>
      </w:r>
      <w:r>
        <w:t></w:t>
      </w:r>
      <w:r>
        <w:rPr>
          <w:rFonts w:hint="eastAsia"/>
        </w:rPr>
        <w:t>исследования</w:t>
      </w:r>
      <w:r>
        <w:t></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проанализированные</w:t>
      </w:r>
      <w:r>
        <w:t></w:t>
      </w:r>
      <w:r>
        <w:rPr>
          <w:rFonts w:hint="eastAsia"/>
        </w:rPr>
        <w:t>в</w:t>
      </w:r>
      <w:r>
        <w:t></w:t>
      </w:r>
      <w:r>
        <w:rPr>
          <w:rFonts w:hint="eastAsia"/>
        </w:rPr>
        <w:t>диссертации</w:t>
      </w:r>
      <w:r>
        <w:t></w:t>
      </w:r>
      <w:r>
        <w:rPr>
          <w:rFonts w:hint="eastAsia"/>
        </w:rPr>
        <w:t>религиозные</w:t>
      </w:r>
      <w:r>
        <w:t></w:t>
      </w:r>
      <w:r>
        <w:rPr>
          <w:rFonts w:hint="eastAsia"/>
        </w:rPr>
        <w:t>группы</w:t>
      </w:r>
      <w:r>
        <w:t></w:t>
      </w:r>
      <w:r>
        <w:t></w:t>
      </w:r>
      <w:r>
        <w:rPr>
          <w:rFonts w:hint="eastAsia"/>
        </w:rPr>
        <w:t>опирающиеся</w:t>
      </w:r>
      <w:r>
        <w:t></w:t>
      </w:r>
      <w:r>
        <w:rPr>
          <w:rFonts w:hint="eastAsia"/>
        </w:rPr>
        <w:t>на</w:t>
      </w:r>
      <w:r>
        <w:t></w:t>
      </w:r>
      <w:r>
        <w:rPr>
          <w:rFonts w:hint="eastAsia"/>
        </w:rPr>
        <w:t>восточные</w:t>
      </w:r>
      <w:r>
        <w:t></w:t>
      </w:r>
      <w:r>
        <w:rPr>
          <w:rFonts w:hint="eastAsia"/>
        </w:rPr>
        <w:t>философско</w:t>
      </w:r>
      <w:r>
        <w:t></w:t>
      </w:r>
      <w:r>
        <w:rPr>
          <w:rFonts w:hint="eastAsia"/>
        </w:rPr>
        <w:t>религиозные</w:t>
      </w:r>
      <w:r>
        <w:t></w:t>
      </w:r>
      <w:r>
        <w:rPr>
          <w:rFonts w:hint="eastAsia"/>
        </w:rPr>
        <w:t>учения</w:t>
      </w:r>
      <w:r>
        <w:t></w:t>
      </w:r>
      <w:r>
        <w:t></w:t>
      </w:r>
      <w:r>
        <w:rPr>
          <w:rFonts w:hint="eastAsia"/>
        </w:rPr>
        <w:t>не</w:t>
      </w:r>
      <w:r>
        <w:t></w:t>
      </w:r>
      <w:r>
        <w:rPr>
          <w:rFonts w:hint="eastAsia"/>
        </w:rPr>
        <w:t>являются</w:t>
      </w:r>
      <w:r>
        <w:t></w:t>
      </w:r>
      <w:r>
        <w:rPr>
          <w:rFonts w:hint="eastAsia"/>
        </w:rPr>
        <w:t>новыми</w:t>
      </w:r>
      <w:r>
        <w:t></w:t>
      </w:r>
      <w:r>
        <w:rPr>
          <w:rFonts w:hint="eastAsia"/>
        </w:rPr>
        <w:t>религия</w:t>
      </w:r>
      <w:r>
        <w:t></w:t>
      </w:r>
      <w:r>
        <w:rPr>
          <w:rFonts w:hint="eastAsia"/>
        </w:rPr>
        <w:t>ми</w:t>
      </w:r>
      <w:r>
        <w:t></w:t>
      </w:r>
      <w:r>
        <w:rPr>
          <w:rFonts w:hint="eastAsia"/>
        </w:rPr>
        <w:t>в</w:t>
      </w:r>
      <w:r>
        <w:t></w:t>
      </w:r>
      <w:r>
        <w:rPr>
          <w:rFonts w:hint="eastAsia"/>
        </w:rPr>
        <w:t>строгом</w:t>
      </w:r>
      <w:r>
        <w:t></w:t>
      </w:r>
      <w:r>
        <w:rPr>
          <w:rFonts w:hint="eastAsia"/>
        </w:rPr>
        <w:t>понимании</w:t>
      </w:r>
      <w:r>
        <w:t></w:t>
      </w:r>
      <w:r>
        <w:rPr>
          <w:rFonts w:hint="eastAsia"/>
        </w:rPr>
        <w:t>этого</w:t>
      </w:r>
      <w:r>
        <w:t></w:t>
      </w:r>
      <w:r>
        <w:rPr>
          <w:rFonts w:hint="eastAsia"/>
        </w:rPr>
        <w:t>термина</w:t>
      </w:r>
      <w:r>
        <w:t></w:t>
      </w:r>
      <w:r>
        <w:t></w:t>
      </w:r>
      <w:r>
        <w:rPr>
          <w:rFonts w:hint="eastAsia"/>
        </w:rPr>
        <w:t>Об</w:t>
      </w:r>
      <w:r>
        <w:t></w:t>
      </w:r>
      <w:r>
        <w:rPr>
          <w:rFonts w:hint="eastAsia"/>
        </w:rPr>
        <w:t>этом</w:t>
      </w:r>
      <w:r>
        <w:t></w:t>
      </w:r>
      <w:r>
        <w:rPr>
          <w:rFonts w:hint="eastAsia"/>
        </w:rPr>
        <w:t>свидетельствуют</w:t>
      </w:r>
      <w:r>
        <w:t></w:t>
      </w:r>
      <w:r>
        <w:rPr>
          <w:rFonts w:hint="eastAsia"/>
        </w:rPr>
        <w:t>не</w:t>
      </w:r>
      <w:r>
        <w:t></w:t>
      </w:r>
      <w:r>
        <w:rPr>
          <w:rFonts w:hint="eastAsia"/>
        </w:rPr>
        <w:t>только</w:t>
      </w:r>
      <w:r>
        <w:t></w:t>
      </w:r>
      <w:r>
        <w:rPr>
          <w:rFonts w:hint="eastAsia"/>
        </w:rPr>
        <w:t>оценки</w:t>
      </w:r>
      <w:r>
        <w:t></w:t>
      </w:r>
      <w:r>
        <w:rPr>
          <w:rFonts w:hint="eastAsia"/>
        </w:rPr>
        <w:t>самих</w:t>
      </w:r>
      <w:r>
        <w:t></w:t>
      </w:r>
      <w:r>
        <w:rPr>
          <w:rFonts w:hint="eastAsia"/>
        </w:rPr>
        <w:t>участников</w:t>
      </w:r>
      <w:r>
        <w:t></w:t>
      </w:r>
      <w:r>
        <w:rPr>
          <w:rFonts w:hint="eastAsia"/>
        </w:rPr>
        <w:t>этих</w:t>
      </w:r>
      <w:r>
        <w:t></w:t>
      </w:r>
      <w:r>
        <w:rPr>
          <w:rFonts w:hint="eastAsia"/>
        </w:rPr>
        <w:t>движений</w:t>
      </w:r>
      <w:r>
        <w:t></w:t>
      </w:r>
      <w:r>
        <w:t></w:t>
      </w:r>
      <w:r>
        <w:rPr>
          <w:rFonts w:hint="eastAsia"/>
        </w:rPr>
        <w:t>но</w:t>
      </w:r>
      <w:r>
        <w:t></w:t>
      </w:r>
      <w:r>
        <w:rPr>
          <w:rFonts w:hint="eastAsia"/>
        </w:rPr>
        <w:t>и</w:t>
      </w:r>
      <w:r>
        <w:t></w:t>
      </w:r>
      <w:r>
        <w:rPr>
          <w:rFonts w:hint="eastAsia"/>
        </w:rPr>
        <w:t>анализ</w:t>
      </w:r>
      <w:r>
        <w:t></w:t>
      </w:r>
      <w:r>
        <w:rPr>
          <w:rFonts w:hint="eastAsia"/>
        </w:rPr>
        <w:t>их</w:t>
      </w:r>
      <w:r>
        <w:t></w:t>
      </w:r>
      <w:r>
        <w:rPr>
          <w:rFonts w:hint="eastAsia"/>
        </w:rPr>
        <w:t>деятельности</w:t>
      </w:r>
      <w:r>
        <w:t></w:t>
      </w:r>
      <w:r>
        <w:t></w:t>
      </w:r>
      <w:r>
        <w:rPr>
          <w:rFonts w:hint="eastAsia"/>
        </w:rPr>
        <w:t>акцент</w:t>
      </w:r>
      <w:r>
        <w:t></w:t>
      </w:r>
      <w:r>
        <w:rPr>
          <w:rFonts w:hint="eastAsia"/>
        </w:rPr>
        <w:t>делается</w:t>
      </w:r>
      <w:r>
        <w:t></w:t>
      </w:r>
      <w:r>
        <w:rPr>
          <w:rFonts w:hint="eastAsia"/>
        </w:rPr>
        <w:t>на</w:t>
      </w:r>
      <w:r>
        <w:t></w:t>
      </w:r>
      <w:r>
        <w:rPr>
          <w:rFonts w:hint="eastAsia"/>
        </w:rPr>
        <w:t>выполнении</w:t>
      </w:r>
      <w:r>
        <w:t></w:t>
      </w:r>
      <w:r>
        <w:rPr>
          <w:rFonts w:hint="eastAsia"/>
        </w:rPr>
        <w:t>психотехнических</w:t>
      </w:r>
      <w:r>
        <w:t></w:t>
      </w:r>
      <w:r>
        <w:rPr>
          <w:rFonts w:hint="eastAsia"/>
        </w:rPr>
        <w:t>упражнений</w:t>
      </w:r>
      <w:r>
        <w:t></w:t>
      </w:r>
      <w:r>
        <w:t></w:t>
      </w:r>
      <w:r>
        <w:rPr>
          <w:rFonts w:hint="eastAsia"/>
        </w:rPr>
        <w:t>а</w:t>
      </w:r>
      <w:r>
        <w:t></w:t>
      </w:r>
      <w:r>
        <w:rPr>
          <w:rFonts w:hint="eastAsia"/>
        </w:rPr>
        <w:t>не</w:t>
      </w:r>
      <w:r>
        <w:t></w:t>
      </w:r>
      <w:r>
        <w:rPr>
          <w:rFonts w:hint="eastAsia"/>
        </w:rPr>
        <w:t>на</w:t>
      </w:r>
      <w:r>
        <w:t></w:t>
      </w:r>
      <w:r>
        <w:rPr>
          <w:rFonts w:hint="eastAsia"/>
        </w:rPr>
        <w:t>учении</w:t>
      </w:r>
      <w:r>
        <w:t></w:t>
      </w:r>
      <w:r>
        <w:t></w:t>
      </w:r>
      <w:r>
        <w:rPr>
          <w:rFonts w:hint="eastAsia"/>
        </w:rPr>
        <w:t>об</w:t>
      </w:r>
      <w:r>
        <w:t></w:t>
      </w:r>
      <w:r>
        <w:rPr>
          <w:rFonts w:hint="eastAsia"/>
        </w:rPr>
        <w:t>рядности</w:t>
      </w:r>
      <w:r>
        <w:t></w:t>
      </w:r>
      <w:r>
        <w:t></w:t>
      </w:r>
      <w:r>
        <w:rPr>
          <w:rFonts w:hint="eastAsia"/>
        </w:rPr>
        <w:t>морально</w:t>
      </w:r>
      <w:r>
        <w:t></w:t>
      </w:r>
      <w:r>
        <w:rPr>
          <w:rFonts w:hint="eastAsia"/>
        </w:rPr>
        <w:t>этических</w:t>
      </w:r>
      <w:r>
        <w:t></w:t>
      </w:r>
      <w:r>
        <w:rPr>
          <w:rFonts w:hint="eastAsia"/>
        </w:rPr>
        <w:t>нормах</w:t>
      </w:r>
      <w:r>
        <w:t></w:t>
      </w:r>
      <w:r>
        <w:t></w:t>
      </w:r>
      <w:r>
        <w:rPr>
          <w:rFonts w:hint="eastAsia"/>
        </w:rPr>
        <w:t>С</w:t>
      </w:r>
      <w:r>
        <w:t></w:t>
      </w:r>
      <w:r>
        <w:rPr>
          <w:rFonts w:hint="eastAsia"/>
        </w:rPr>
        <w:t>большей</w:t>
      </w:r>
      <w:r>
        <w:t></w:t>
      </w:r>
      <w:r>
        <w:rPr>
          <w:rFonts w:hint="eastAsia"/>
        </w:rPr>
        <w:t>степенью</w:t>
      </w:r>
      <w:r>
        <w:t></w:t>
      </w:r>
      <w:r>
        <w:rPr>
          <w:rFonts w:hint="eastAsia"/>
        </w:rPr>
        <w:t>уверенности</w:t>
      </w:r>
      <w:r>
        <w:t></w:t>
      </w:r>
      <w:r>
        <w:rPr>
          <w:rFonts w:hint="eastAsia"/>
        </w:rPr>
        <w:t>рас</w:t>
      </w:r>
      <w:r>
        <w:t></w:t>
      </w:r>
      <w:r>
        <w:rPr>
          <w:rFonts w:hint="eastAsia"/>
        </w:rPr>
        <w:t>смотренные</w:t>
      </w:r>
      <w:r>
        <w:t></w:t>
      </w:r>
      <w:r>
        <w:rPr>
          <w:rFonts w:hint="eastAsia"/>
        </w:rPr>
        <w:t>группы</w:t>
      </w:r>
      <w:r>
        <w:t></w:t>
      </w:r>
      <w:r>
        <w:rPr>
          <w:rFonts w:hint="eastAsia"/>
        </w:rPr>
        <w:t>можно</w:t>
      </w:r>
      <w:r>
        <w:t></w:t>
      </w:r>
      <w:r>
        <w:rPr>
          <w:rFonts w:hint="eastAsia"/>
        </w:rPr>
        <w:t>назвать</w:t>
      </w:r>
      <w:r>
        <w:t></w:t>
      </w:r>
      <w:r>
        <w:rPr>
          <w:rFonts w:hint="eastAsia"/>
        </w:rPr>
        <w:t>своеобразной</w:t>
      </w:r>
      <w:r>
        <w:t></w:t>
      </w:r>
      <w:r>
        <w:rPr>
          <w:rFonts w:hint="eastAsia"/>
        </w:rPr>
        <w:t>формой</w:t>
      </w:r>
      <w:r>
        <w:t></w:t>
      </w:r>
      <w:r>
        <w:rPr>
          <w:rFonts w:hint="eastAsia"/>
        </w:rPr>
        <w:t>новых</w:t>
      </w:r>
      <w:r>
        <w:t></w:t>
      </w:r>
      <w:r>
        <w:rPr>
          <w:rFonts w:hint="eastAsia"/>
        </w:rPr>
        <w:t>религиозных</w:t>
      </w:r>
      <w:r>
        <w:t></w:t>
      </w:r>
      <w:r>
        <w:rPr>
          <w:rFonts w:hint="eastAsia"/>
        </w:rPr>
        <w:t>движений</w:t>
      </w:r>
      <w:r>
        <w:t></w:t>
      </w:r>
      <w:r>
        <w:t></w:t>
      </w:r>
      <w:r>
        <w:rPr>
          <w:rFonts w:hint="eastAsia"/>
        </w:rPr>
        <w:t>связанных</w:t>
      </w:r>
      <w:r>
        <w:t></w:t>
      </w:r>
      <w:r>
        <w:rPr>
          <w:rFonts w:hint="eastAsia"/>
        </w:rPr>
        <w:t>с</w:t>
      </w:r>
      <w:r>
        <w:t></w:t>
      </w:r>
      <w:r>
        <w:rPr>
          <w:rFonts w:hint="eastAsia"/>
        </w:rPr>
        <w:t>современной</w:t>
      </w:r>
      <w:r>
        <w:t></w:t>
      </w:r>
      <w:r>
        <w:rPr>
          <w:rFonts w:hint="eastAsia"/>
        </w:rPr>
        <w:t>психотерапией</w:t>
      </w:r>
      <w:r>
        <w:t></w:t>
      </w:r>
      <w:r>
        <w:t></w:t>
      </w:r>
      <w:r>
        <w:rPr>
          <w:rFonts w:hint="eastAsia"/>
        </w:rPr>
        <w:t>тем</w:t>
      </w:r>
      <w:r>
        <w:t></w:t>
      </w:r>
      <w:r>
        <w:rPr>
          <w:rFonts w:hint="eastAsia"/>
        </w:rPr>
        <w:t>более</w:t>
      </w:r>
      <w:r>
        <w:t></w:t>
      </w:r>
      <w:r>
        <w:t></w:t>
      </w:r>
      <w:r>
        <w:rPr>
          <w:rFonts w:hint="eastAsia"/>
        </w:rPr>
        <w:t>что</w:t>
      </w:r>
      <w:r>
        <w:t></w:t>
      </w:r>
      <w:r>
        <w:rPr>
          <w:rFonts w:hint="eastAsia"/>
        </w:rPr>
        <w:t>современ</w:t>
      </w:r>
      <w:r>
        <w:t></w:t>
      </w:r>
      <w:r>
        <w:rPr>
          <w:rFonts w:hint="eastAsia"/>
        </w:rPr>
        <w:t>ные</w:t>
      </w:r>
      <w:r>
        <w:t></w:t>
      </w:r>
      <w:r>
        <w:rPr>
          <w:rFonts w:hint="eastAsia"/>
        </w:rPr>
        <w:t>психотерапевтические</w:t>
      </w:r>
      <w:r>
        <w:t></w:t>
      </w:r>
      <w:r>
        <w:rPr>
          <w:rFonts w:hint="eastAsia"/>
        </w:rPr>
        <w:t>школы</w:t>
      </w:r>
      <w:r>
        <w:t></w:t>
      </w:r>
      <w:r>
        <w:rPr>
          <w:rFonts w:hint="eastAsia"/>
        </w:rPr>
        <w:t>движутся</w:t>
      </w:r>
      <w:r>
        <w:t></w:t>
      </w:r>
      <w:r>
        <w:rPr>
          <w:rFonts w:hint="eastAsia"/>
        </w:rPr>
        <w:t>в</w:t>
      </w:r>
      <w:r>
        <w:t></w:t>
      </w:r>
      <w:r>
        <w:rPr>
          <w:rFonts w:hint="eastAsia"/>
        </w:rPr>
        <w:t>аналогичном</w:t>
      </w:r>
      <w:r>
        <w:t></w:t>
      </w:r>
      <w:r>
        <w:rPr>
          <w:rFonts w:hint="eastAsia"/>
        </w:rPr>
        <w:t>направлении</w:t>
      </w:r>
      <w:r>
        <w:t></w:t>
      </w:r>
      <w:r>
        <w:t></w:t>
      </w:r>
      <w:r>
        <w:rPr>
          <w:rFonts w:hint="eastAsia"/>
        </w:rPr>
        <w:t>ин</w:t>
      </w:r>
      <w:r>
        <w:t></w:t>
      </w:r>
      <w:r>
        <w:rPr>
          <w:rFonts w:hint="eastAsia"/>
        </w:rPr>
        <w:t>тегрируя</w:t>
      </w:r>
      <w:r>
        <w:t></w:t>
      </w:r>
      <w:r>
        <w:rPr>
          <w:rFonts w:hint="eastAsia"/>
        </w:rPr>
        <w:t>в</w:t>
      </w:r>
      <w:r>
        <w:t></w:t>
      </w:r>
      <w:r>
        <w:rPr>
          <w:rFonts w:hint="eastAsia"/>
        </w:rPr>
        <w:t>свою</w:t>
      </w:r>
      <w:r>
        <w:t></w:t>
      </w:r>
      <w:r>
        <w:rPr>
          <w:rFonts w:hint="eastAsia"/>
        </w:rPr>
        <w:t>практику</w:t>
      </w:r>
      <w:r>
        <w:t></w:t>
      </w:r>
      <w:r>
        <w:rPr>
          <w:rFonts w:hint="eastAsia"/>
        </w:rPr>
        <w:t>опыт</w:t>
      </w:r>
      <w:r>
        <w:t></w:t>
      </w:r>
      <w:r>
        <w:rPr>
          <w:rFonts w:hint="eastAsia"/>
        </w:rPr>
        <w:t>различных</w:t>
      </w:r>
      <w:r>
        <w:t></w:t>
      </w:r>
      <w:r>
        <w:rPr>
          <w:rFonts w:hint="eastAsia"/>
        </w:rPr>
        <w:t>восточных</w:t>
      </w:r>
      <w:r>
        <w:t></w:t>
      </w:r>
      <w:r>
        <w:rPr>
          <w:rFonts w:hint="eastAsia"/>
        </w:rPr>
        <w:t>религий</w:t>
      </w:r>
      <w:r>
        <w:t></w:t>
      </w:r>
      <w:r>
        <w:rPr>
          <w:rFonts w:hint="eastAsia"/>
        </w:rPr>
        <w:t>и</w:t>
      </w:r>
      <w:r>
        <w:t></w:t>
      </w:r>
      <w:r>
        <w:rPr>
          <w:rFonts w:hint="eastAsia"/>
        </w:rPr>
        <w:t>эзотериче</w:t>
      </w:r>
      <w:r>
        <w:t></w:t>
      </w:r>
      <w:r>
        <w:rPr>
          <w:rFonts w:hint="eastAsia"/>
        </w:rPr>
        <w:t>ских</w:t>
      </w:r>
      <w:r>
        <w:t></w:t>
      </w:r>
      <w:r>
        <w:rPr>
          <w:rFonts w:hint="eastAsia"/>
        </w:rPr>
        <w:t>учений</w:t>
      </w:r>
      <w:r>
        <w:t></w:t>
      </w:r>
    </w:p>
    <w:p w:rsidR="00125849" w:rsidRDefault="00125849" w:rsidP="00125849">
      <w:r>
        <w:rPr>
          <w:rFonts w:hint="eastAsia"/>
        </w:rPr>
        <w:t>Наряду</w:t>
      </w:r>
      <w:r>
        <w:t></w:t>
      </w:r>
      <w:r>
        <w:rPr>
          <w:rFonts w:hint="eastAsia"/>
        </w:rPr>
        <w:t>с</w:t>
      </w:r>
      <w:r>
        <w:t></w:t>
      </w:r>
      <w:r>
        <w:rPr>
          <w:rFonts w:hint="eastAsia"/>
        </w:rPr>
        <w:t>другими</w:t>
      </w:r>
      <w:r>
        <w:t></w:t>
      </w:r>
      <w:r>
        <w:rPr>
          <w:rFonts w:hint="eastAsia"/>
        </w:rPr>
        <w:t>подобными</w:t>
      </w:r>
      <w:r>
        <w:t></w:t>
      </w:r>
      <w:r>
        <w:rPr>
          <w:rFonts w:hint="eastAsia"/>
        </w:rPr>
        <w:t>им</w:t>
      </w:r>
      <w:r>
        <w:t></w:t>
      </w:r>
      <w:r>
        <w:rPr>
          <w:rFonts w:hint="eastAsia"/>
        </w:rPr>
        <w:t>группами</w:t>
      </w:r>
      <w:r>
        <w:t></w:t>
      </w:r>
      <w:r>
        <w:t></w:t>
      </w:r>
      <w:r>
        <w:rPr>
          <w:rFonts w:hint="eastAsia"/>
        </w:rPr>
        <w:t>существующими</w:t>
      </w:r>
      <w:r>
        <w:t></w:t>
      </w:r>
      <w:r>
        <w:rPr>
          <w:rFonts w:hint="eastAsia"/>
        </w:rPr>
        <w:t>в</w:t>
      </w:r>
      <w:r>
        <w:t></w:t>
      </w:r>
      <w:r>
        <w:rPr>
          <w:rFonts w:hint="eastAsia"/>
        </w:rPr>
        <w:t>на</w:t>
      </w:r>
      <w:r>
        <w:t></w:t>
      </w:r>
      <w:r>
        <w:rPr>
          <w:rFonts w:hint="eastAsia"/>
        </w:rPr>
        <w:t>стоящее</w:t>
      </w:r>
      <w:r>
        <w:t></w:t>
      </w:r>
      <w:r>
        <w:rPr>
          <w:rFonts w:hint="eastAsia"/>
        </w:rPr>
        <w:t>время</w:t>
      </w:r>
      <w:r>
        <w:t></w:t>
      </w:r>
      <w:r>
        <w:rPr>
          <w:rFonts w:hint="eastAsia"/>
        </w:rPr>
        <w:t>в</w:t>
      </w:r>
      <w:r>
        <w:t></w:t>
      </w:r>
      <w:r>
        <w:rPr>
          <w:rFonts w:hint="eastAsia"/>
        </w:rPr>
        <w:t>нашей</w:t>
      </w:r>
      <w:r>
        <w:t></w:t>
      </w:r>
      <w:r>
        <w:rPr>
          <w:rFonts w:hint="eastAsia"/>
        </w:rPr>
        <w:t>стране</w:t>
      </w:r>
      <w:r>
        <w:t></w:t>
      </w:r>
      <w:r>
        <w:t></w:t>
      </w:r>
      <w:r>
        <w:rPr>
          <w:rFonts w:hint="eastAsia"/>
        </w:rPr>
        <w:t>эти</w:t>
      </w:r>
      <w:r>
        <w:t></w:t>
      </w:r>
      <w:r>
        <w:rPr>
          <w:rFonts w:hint="eastAsia"/>
        </w:rPr>
        <w:t>новые</w:t>
      </w:r>
      <w:r>
        <w:t></w:t>
      </w:r>
      <w:r>
        <w:rPr>
          <w:rFonts w:hint="eastAsia"/>
        </w:rPr>
        <w:t>религиозные</w:t>
      </w:r>
      <w:r>
        <w:t></w:t>
      </w:r>
      <w:r>
        <w:rPr>
          <w:rFonts w:hint="eastAsia"/>
        </w:rPr>
        <w:t>движения</w:t>
      </w:r>
      <w:r>
        <w:t></w:t>
      </w:r>
      <w:r>
        <w:rPr>
          <w:rFonts w:hint="eastAsia"/>
        </w:rPr>
        <w:t>занимают</w:t>
      </w:r>
      <w:r>
        <w:t></w:t>
      </w:r>
      <w:r>
        <w:rPr>
          <w:rFonts w:hint="eastAsia"/>
        </w:rPr>
        <w:t>значительное</w:t>
      </w:r>
      <w:r>
        <w:t></w:t>
      </w:r>
      <w:r>
        <w:rPr>
          <w:rFonts w:hint="eastAsia"/>
        </w:rPr>
        <w:t>место</w:t>
      </w:r>
      <w:r>
        <w:t></w:t>
      </w:r>
      <w:r>
        <w:rPr>
          <w:rFonts w:hint="eastAsia"/>
        </w:rPr>
        <w:t>в</w:t>
      </w:r>
      <w:r>
        <w:t></w:t>
      </w:r>
      <w:r>
        <w:rPr>
          <w:rFonts w:hint="eastAsia"/>
        </w:rPr>
        <w:t>духовной</w:t>
      </w:r>
      <w:r>
        <w:t></w:t>
      </w:r>
      <w:r>
        <w:rPr>
          <w:rFonts w:hint="eastAsia"/>
        </w:rPr>
        <w:t>жизни</w:t>
      </w:r>
      <w:r>
        <w:t></w:t>
      </w:r>
      <w:r>
        <w:rPr>
          <w:rFonts w:hint="eastAsia"/>
        </w:rPr>
        <w:t>нашего</w:t>
      </w:r>
      <w:r>
        <w:t></w:t>
      </w:r>
      <w:r>
        <w:rPr>
          <w:rFonts w:hint="eastAsia"/>
        </w:rPr>
        <w:t>общества</w:t>
      </w:r>
      <w:r>
        <w:t></w:t>
      </w:r>
      <w:r>
        <w:t></w:t>
      </w:r>
      <w:r>
        <w:rPr>
          <w:rFonts w:hint="eastAsia"/>
        </w:rPr>
        <w:t>Они</w:t>
      </w:r>
      <w:r>
        <w:t></w:t>
      </w:r>
      <w:r>
        <w:rPr>
          <w:rFonts w:hint="eastAsia"/>
        </w:rPr>
        <w:t>не</w:t>
      </w:r>
      <w:r>
        <w:t></w:t>
      </w:r>
      <w:r>
        <w:rPr>
          <w:rFonts w:hint="eastAsia"/>
        </w:rPr>
        <w:t>только</w:t>
      </w:r>
      <w:r>
        <w:t></w:t>
      </w:r>
      <w:r>
        <w:rPr>
          <w:rFonts w:hint="eastAsia"/>
        </w:rPr>
        <w:t>вы</w:t>
      </w:r>
      <w:r>
        <w:t></w:t>
      </w:r>
      <w:r>
        <w:rPr>
          <w:rFonts w:hint="eastAsia"/>
        </w:rPr>
        <w:t>полн</w:t>
      </w:r>
      <w:r>
        <w:rPr>
          <w:rFonts w:hint="eastAsia"/>
        </w:rPr>
        <w:lastRenderedPageBreak/>
        <w:t>яют</w:t>
      </w:r>
      <w:r>
        <w:t></w:t>
      </w:r>
      <w:r>
        <w:rPr>
          <w:rFonts w:hint="eastAsia"/>
        </w:rPr>
        <w:t>компенсаторную</w:t>
      </w:r>
      <w:r>
        <w:t></w:t>
      </w:r>
      <w:r>
        <w:rPr>
          <w:rFonts w:hint="eastAsia"/>
        </w:rPr>
        <w:t>функцию</w:t>
      </w:r>
      <w:r>
        <w:t></w:t>
      </w:r>
      <w:r>
        <w:t></w:t>
      </w:r>
      <w:r>
        <w:rPr>
          <w:rFonts w:hint="eastAsia"/>
        </w:rPr>
        <w:t>функцию</w:t>
      </w:r>
      <w:r>
        <w:t></w:t>
      </w:r>
      <w:r>
        <w:rPr>
          <w:rFonts w:hint="eastAsia"/>
        </w:rPr>
        <w:t>защиты</w:t>
      </w:r>
      <w:r>
        <w:t></w:t>
      </w:r>
      <w:r>
        <w:rPr>
          <w:rFonts w:hint="eastAsia"/>
        </w:rPr>
        <w:t>человека</w:t>
      </w:r>
      <w:r>
        <w:t></w:t>
      </w:r>
      <w:r>
        <w:rPr>
          <w:rFonts w:hint="eastAsia"/>
        </w:rPr>
        <w:t>от</w:t>
      </w:r>
      <w:r>
        <w:t></w:t>
      </w:r>
      <w:r>
        <w:rPr>
          <w:rFonts w:hint="eastAsia"/>
        </w:rPr>
        <w:t>социаль</w:t>
      </w:r>
      <w:r>
        <w:t></w:t>
      </w:r>
      <w:r>
        <w:rPr>
          <w:rFonts w:hint="eastAsia"/>
        </w:rPr>
        <w:t>ных</w:t>
      </w:r>
      <w:r>
        <w:t></w:t>
      </w:r>
      <w:r>
        <w:rPr>
          <w:rFonts w:hint="eastAsia"/>
        </w:rPr>
        <w:t>потрясений</w:t>
      </w:r>
      <w:r>
        <w:t></w:t>
      </w:r>
      <w:r>
        <w:t></w:t>
      </w:r>
      <w:r>
        <w:rPr>
          <w:rFonts w:hint="eastAsia"/>
        </w:rPr>
        <w:t>В</w:t>
      </w:r>
      <w:r>
        <w:t></w:t>
      </w:r>
      <w:r>
        <w:rPr>
          <w:rFonts w:hint="eastAsia"/>
        </w:rPr>
        <w:t>своей</w:t>
      </w:r>
      <w:r>
        <w:t></w:t>
      </w:r>
      <w:r>
        <w:rPr>
          <w:rFonts w:hint="eastAsia"/>
        </w:rPr>
        <w:t>совокупности</w:t>
      </w:r>
      <w:r>
        <w:t></w:t>
      </w:r>
      <w:r>
        <w:t></w:t>
      </w:r>
      <w:r>
        <w:rPr>
          <w:rFonts w:hint="eastAsia"/>
        </w:rPr>
        <w:t>в</w:t>
      </w:r>
      <w:r>
        <w:t></w:t>
      </w:r>
      <w:r>
        <w:rPr>
          <w:rFonts w:hint="eastAsia"/>
        </w:rPr>
        <w:t>качестве</w:t>
      </w:r>
      <w:r>
        <w:t></w:t>
      </w:r>
      <w:r>
        <w:rPr>
          <w:rFonts w:hint="eastAsia"/>
        </w:rPr>
        <w:t>мировоззренческой</w:t>
      </w:r>
      <w:r>
        <w:t></w:t>
      </w:r>
      <w:r>
        <w:rPr>
          <w:rFonts w:hint="eastAsia"/>
        </w:rPr>
        <w:t>систе</w:t>
      </w:r>
      <w:r>
        <w:t></w:t>
      </w:r>
      <w:r>
        <w:rPr>
          <w:rFonts w:hint="eastAsia"/>
        </w:rPr>
        <w:t>мы</w:t>
      </w:r>
      <w:r>
        <w:t></w:t>
      </w:r>
      <w:r>
        <w:rPr>
          <w:rFonts w:hint="eastAsia"/>
        </w:rPr>
        <w:t>эзотерической</w:t>
      </w:r>
      <w:r>
        <w:t></w:t>
      </w:r>
      <w:r>
        <w:rPr>
          <w:rFonts w:hint="eastAsia"/>
        </w:rPr>
        <w:t>субкультуры</w:t>
      </w:r>
      <w:r>
        <w:t></w:t>
      </w:r>
      <w:r>
        <w:t></w:t>
      </w:r>
      <w:r>
        <w:rPr>
          <w:rFonts w:hint="eastAsia"/>
        </w:rPr>
        <w:t>новые</w:t>
      </w:r>
      <w:r>
        <w:t></w:t>
      </w:r>
      <w:r>
        <w:rPr>
          <w:rFonts w:hint="eastAsia"/>
        </w:rPr>
        <w:t>религиозные</w:t>
      </w:r>
      <w:r>
        <w:t></w:t>
      </w:r>
      <w:r>
        <w:rPr>
          <w:rFonts w:hint="eastAsia"/>
        </w:rPr>
        <w:t>движения</w:t>
      </w:r>
      <w:r>
        <w:t></w:t>
      </w:r>
      <w:r>
        <w:t></w:t>
      </w:r>
      <w:r>
        <w:rPr>
          <w:rFonts w:hint="eastAsia"/>
        </w:rPr>
        <w:t>рассмотренные</w:t>
      </w:r>
      <w:r>
        <w:t></w:t>
      </w:r>
      <w:r>
        <w:rPr>
          <w:rFonts w:hint="eastAsia"/>
        </w:rPr>
        <w:t>в</w:t>
      </w:r>
      <w:r>
        <w:t></w:t>
      </w:r>
      <w:r>
        <w:rPr>
          <w:rFonts w:hint="eastAsia"/>
        </w:rPr>
        <w:t>диссертации</w:t>
      </w:r>
      <w:r>
        <w:t></w:t>
      </w:r>
      <w:r>
        <w:t></w:t>
      </w:r>
      <w:r>
        <w:rPr>
          <w:rFonts w:hint="eastAsia"/>
        </w:rPr>
        <w:t>стали</w:t>
      </w:r>
      <w:r>
        <w:t></w:t>
      </w:r>
      <w:r>
        <w:rPr>
          <w:rFonts w:hint="eastAsia"/>
        </w:rPr>
        <w:t>для</w:t>
      </w:r>
      <w:r>
        <w:t></w:t>
      </w:r>
      <w:r>
        <w:rPr>
          <w:rFonts w:hint="eastAsia"/>
        </w:rPr>
        <w:t>многих</w:t>
      </w:r>
      <w:r>
        <w:t></w:t>
      </w:r>
      <w:r>
        <w:rPr>
          <w:rFonts w:hint="eastAsia"/>
        </w:rPr>
        <w:t>людей</w:t>
      </w:r>
      <w:r>
        <w:t></w:t>
      </w:r>
      <w:r>
        <w:rPr>
          <w:rFonts w:hint="eastAsia"/>
        </w:rPr>
        <w:t>наиболее</w:t>
      </w:r>
      <w:r>
        <w:t></w:t>
      </w:r>
      <w:r>
        <w:rPr>
          <w:rFonts w:hint="eastAsia"/>
        </w:rPr>
        <w:t>приемлемой</w:t>
      </w:r>
      <w:r>
        <w:t></w:t>
      </w:r>
      <w:r>
        <w:rPr>
          <w:rFonts w:hint="eastAsia"/>
        </w:rPr>
        <w:t>моделью</w:t>
      </w:r>
      <w:r>
        <w:t></w:t>
      </w:r>
      <w:r>
        <w:t></w:t>
      </w:r>
      <w:r>
        <w:rPr>
          <w:rFonts w:hint="eastAsia"/>
        </w:rPr>
        <w:t>способной</w:t>
      </w:r>
      <w:r>
        <w:t></w:t>
      </w:r>
      <w:r>
        <w:rPr>
          <w:rFonts w:hint="eastAsia"/>
        </w:rPr>
        <w:t>совместить</w:t>
      </w:r>
      <w:r>
        <w:t></w:t>
      </w:r>
      <w:r>
        <w:rPr>
          <w:rFonts w:hint="eastAsia"/>
        </w:rPr>
        <w:t>и</w:t>
      </w:r>
      <w:r>
        <w:t></w:t>
      </w:r>
      <w:r>
        <w:rPr>
          <w:rFonts w:hint="eastAsia"/>
        </w:rPr>
        <w:t>интегрировать</w:t>
      </w:r>
      <w:r>
        <w:t></w:t>
      </w:r>
      <w:r>
        <w:rPr>
          <w:rFonts w:hint="eastAsia"/>
        </w:rPr>
        <w:t>разные</w:t>
      </w:r>
      <w:r>
        <w:t></w:t>
      </w:r>
      <w:r>
        <w:rPr>
          <w:rFonts w:hint="eastAsia"/>
        </w:rPr>
        <w:t>стороны</w:t>
      </w:r>
      <w:r>
        <w:t></w:t>
      </w:r>
      <w:r>
        <w:rPr>
          <w:rFonts w:hint="eastAsia"/>
        </w:rPr>
        <w:t>их</w:t>
      </w:r>
      <w:r>
        <w:t></w:t>
      </w:r>
      <w:r>
        <w:rPr>
          <w:rFonts w:hint="eastAsia"/>
        </w:rPr>
        <w:t>опыта</w:t>
      </w:r>
      <w:r>
        <w:t></w:t>
      </w:r>
      <w:r>
        <w:t></w:t>
      </w:r>
      <w:r>
        <w:rPr>
          <w:rFonts w:hint="eastAsia"/>
        </w:rPr>
        <w:t>как</w:t>
      </w:r>
      <w:r>
        <w:t></w:t>
      </w:r>
      <w:r>
        <w:rPr>
          <w:rFonts w:hint="eastAsia"/>
        </w:rPr>
        <w:t>познавательного</w:t>
      </w:r>
      <w:r>
        <w:t></w:t>
      </w:r>
      <w:r>
        <w:t></w:t>
      </w:r>
      <w:r>
        <w:rPr>
          <w:rFonts w:hint="eastAsia"/>
        </w:rPr>
        <w:t>так</w:t>
      </w:r>
      <w:r>
        <w:t></w:t>
      </w:r>
      <w:r>
        <w:rPr>
          <w:rFonts w:hint="eastAsia"/>
        </w:rPr>
        <w:t>и</w:t>
      </w:r>
      <w:r>
        <w:t></w:t>
      </w:r>
      <w:r>
        <w:rPr>
          <w:rFonts w:hint="eastAsia"/>
        </w:rPr>
        <w:t>эмоционального</w:t>
      </w:r>
      <w:r>
        <w:t></w:t>
      </w:r>
    </w:p>
    <w:p w:rsidR="00125849" w:rsidRDefault="00125849" w:rsidP="00125849">
      <w:r>
        <w:rPr>
          <w:rFonts w:hint="eastAsia"/>
        </w:rPr>
        <w:t>Как</w:t>
      </w:r>
      <w:r>
        <w:t></w:t>
      </w:r>
      <w:r>
        <w:rPr>
          <w:rFonts w:hint="eastAsia"/>
        </w:rPr>
        <w:t>показывает</w:t>
      </w:r>
      <w:r>
        <w:t></w:t>
      </w:r>
      <w:r>
        <w:rPr>
          <w:rFonts w:hint="eastAsia"/>
        </w:rPr>
        <w:t>обобщенный</w:t>
      </w:r>
      <w:r>
        <w:t></w:t>
      </w:r>
      <w:r>
        <w:rPr>
          <w:rFonts w:hint="eastAsia"/>
        </w:rPr>
        <w:t>в</w:t>
      </w:r>
      <w:r>
        <w:t></w:t>
      </w:r>
      <w:r>
        <w:rPr>
          <w:rFonts w:hint="eastAsia"/>
        </w:rPr>
        <w:t>диссертации</w:t>
      </w:r>
      <w:r>
        <w:t></w:t>
      </w:r>
      <w:r>
        <w:rPr>
          <w:rFonts w:hint="eastAsia"/>
        </w:rPr>
        <w:t>материал</w:t>
      </w:r>
      <w:r>
        <w:t></w:t>
      </w:r>
      <w:r>
        <w:t></w:t>
      </w:r>
      <w:r>
        <w:rPr>
          <w:rFonts w:hint="eastAsia"/>
        </w:rPr>
        <w:t>проявившийся</w:t>
      </w:r>
      <w:r>
        <w:t></w:t>
      </w:r>
      <w:r>
        <w:rPr>
          <w:rFonts w:hint="eastAsia"/>
        </w:rPr>
        <w:t>в</w:t>
      </w:r>
      <w:r>
        <w:t></w:t>
      </w:r>
      <w:r>
        <w:rPr>
          <w:rFonts w:hint="eastAsia"/>
        </w:rPr>
        <w:t>этих</w:t>
      </w:r>
      <w:r>
        <w:t></w:t>
      </w:r>
      <w:r>
        <w:rPr>
          <w:rFonts w:hint="eastAsia"/>
        </w:rPr>
        <w:t>движениях</w:t>
      </w:r>
      <w:r>
        <w:t></w:t>
      </w:r>
      <w:r>
        <w:rPr>
          <w:rFonts w:hint="eastAsia"/>
        </w:rPr>
        <w:t>акцент</w:t>
      </w:r>
      <w:r>
        <w:t></w:t>
      </w:r>
      <w:r>
        <w:rPr>
          <w:rFonts w:hint="eastAsia"/>
        </w:rPr>
        <w:t>на</w:t>
      </w:r>
      <w:r>
        <w:t></w:t>
      </w:r>
      <w:r>
        <w:rPr>
          <w:rFonts w:hint="eastAsia"/>
        </w:rPr>
        <w:t>выполнении</w:t>
      </w:r>
      <w:r>
        <w:t></w:t>
      </w:r>
      <w:r>
        <w:rPr>
          <w:rFonts w:hint="eastAsia"/>
        </w:rPr>
        <w:t>психотехнических</w:t>
      </w:r>
      <w:r>
        <w:t></w:t>
      </w:r>
      <w:r>
        <w:rPr>
          <w:rFonts w:hint="eastAsia"/>
        </w:rPr>
        <w:t>упражнений</w:t>
      </w:r>
    </w:p>
    <w:p w:rsidR="00125849" w:rsidRDefault="00125849" w:rsidP="00125849">
      <w:r>
        <w:t></w:t>
      </w:r>
    </w:p>
    <w:p w:rsidR="00125849" w:rsidRDefault="00125849" w:rsidP="00125849">
      <w:r>
        <w:t></w:t>
      </w:r>
      <w:r>
        <w:rPr>
          <w:rFonts w:hint="eastAsia"/>
        </w:rPr>
        <w:t>духовных</w:t>
      </w:r>
      <w:r>
        <w:t></w:t>
      </w:r>
      <w:r>
        <w:rPr>
          <w:rFonts w:hint="eastAsia"/>
        </w:rPr>
        <w:t>практик</w:t>
      </w:r>
      <w:r>
        <w:t></w:t>
      </w:r>
      <w:r>
        <w:t></w:t>
      </w:r>
      <w:r>
        <w:rPr>
          <w:rFonts w:hint="eastAsia"/>
        </w:rPr>
        <w:t>связан</w:t>
      </w:r>
      <w:r>
        <w:t></w:t>
      </w:r>
      <w:r>
        <w:rPr>
          <w:rFonts w:hint="eastAsia"/>
        </w:rPr>
        <w:t>с</w:t>
      </w:r>
      <w:r>
        <w:t></w:t>
      </w:r>
      <w:r>
        <w:rPr>
          <w:rFonts w:hint="eastAsia"/>
        </w:rPr>
        <w:t>потребностью</w:t>
      </w:r>
      <w:r>
        <w:t></w:t>
      </w:r>
      <w:r>
        <w:rPr>
          <w:rFonts w:hint="eastAsia"/>
        </w:rPr>
        <w:t>в</w:t>
      </w:r>
      <w:r>
        <w:t></w:t>
      </w:r>
      <w:r>
        <w:rPr>
          <w:rFonts w:hint="eastAsia"/>
        </w:rPr>
        <w:t>трансформации</w:t>
      </w:r>
      <w:r>
        <w:t></w:t>
      </w:r>
      <w:r>
        <w:rPr>
          <w:rFonts w:hint="eastAsia"/>
        </w:rPr>
        <w:t>индивидуума</w:t>
      </w:r>
      <w:r>
        <w:t></w:t>
      </w:r>
      <w:r>
        <w:rPr>
          <w:rFonts w:hint="eastAsia"/>
        </w:rPr>
        <w:t>через</w:t>
      </w:r>
      <w:r>
        <w:t></w:t>
      </w:r>
      <w:r>
        <w:rPr>
          <w:rFonts w:hint="eastAsia"/>
        </w:rPr>
        <w:t>переживание</w:t>
      </w:r>
      <w:r>
        <w:t></w:t>
      </w:r>
      <w:r>
        <w:rPr>
          <w:rFonts w:hint="eastAsia"/>
        </w:rPr>
        <w:t>измененных</w:t>
      </w:r>
      <w:r>
        <w:t></w:t>
      </w:r>
      <w:r>
        <w:rPr>
          <w:rFonts w:hint="eastAsia"/>
        </w:rPr>
        <w:t>состояний</w:t>
      </w:r>
      <w:r>
        <w:t></w:t>
      </w:r>
      <w:r>
        <w:rPr>
          <w:rFonts w:hint="eastAsia"/>
        </w:rPr>
        <w:t>сознания</w:t>
      </w:r>
      <w:r>
        <w:t></w:t>
      </w:r>
      <w:r>
        <w:t></w:t>
      </w:r>
      <w:r>
        <w:rPr>
          <w:rFonts w:hint="eastAsia"/>
        </w:rPr>
        <w:t>Как</w:t>
      </w:r>
      <w:r>
        <w:t></w:t>
      </w:r>
      <w:r>
        <w:rPr>
          <w:rFonts w:hint="eastAsia"/>
        </w:rPr>
        <w:t>показывают</w:t>
      </w:r>
      <w:r>
        <w:t></w:t>
      </w:r>
      <w:r>
        <w:rPr>
          <w:rFonts w:hint="eastAsia"/>
        </w:rPr>
        <w:t>исследования</w:t>
      </w:r>
      <w:r>
        <w:t></w:t>
      </w:r>
      <w:r>
        <w:rPr>
          <w:rFonts w:hint="eastAsia"/>
        </w:rPr>
        <w:t>в</w:t>
      </w:r>
      <w:r>
        <w:t></w:t>
      </w:r>
      <w:r>
        <w:rPr>
          <w:rFonts w:hint="eastAsia"/>
        </w:rPr>
        <w:t>области</w:t>
      </w:r>
      <w:r>
        <w:t></w:t>
      </w:r>
      <w:r>
        <w:rPr>
          <w:rFonts w:hint="eastAsia"/>
        </w:rPr>
        <w:t>психоантропологии</w:t>
      </w:r>
      <w:r>
        <w:t></w:t>
      </w:r>
      <w:r>
        <w:t></w:t>
      </w:r>
      <w:r>
        <w:rPr>
          <w:rFonts w:hint="eastAsia"/>
        </w:rPr>
        <w:t>практика</w:t>
      </w:r>
      <w:r>
        <w:t></w:t>
      </w:r>
      <w:r>
        <w:rPr>
          <w:rFonts w:hint="eastAsia"/>
        </w:rPr>
        <w:t>достижения</w:t>
      </w:r>
      <w:r>
        <w:t></w:t>
      </w:r>
      <w:r>
        <w:rPr>
          <w:rFonts w:hint="eastAsia"/>
        </w:rPr>
        <w:t>измененных</w:t>
      </w:r>
      <w:r>
        <w:t></w:t>
      </w:r>
      <w:r>
        <w:rPr>
          <w:rFonts w:hint="eastAsia"/>
        </w:rPr>
        <w:t>состояний</w:t>
      </w:r>
      <w:r>
        <w:t></w:t>
      </w:r>
      <w:r>
        <w:rPr>
          <w:rFonts w:hint="eastAsia"/>
        </w:rPr>
        <w:t>сознания</w:t>
      </w:r>
      <w:r>
        <w:t></w:t>
      </w:r>
      <w:r>
        <w:rPr>
          <w:rFonts w:hint="eastAsia"/>
        </w:rPr>
        <w:t>существует</w:t>
      </w:r>
      <w:r>
        <w:t></w:t>
      </w:r>
      <w:r>
        <w:rPr>
          <w:rFonts w:hint="eastAsia"/>
        </w:rPr>
        <w:t>во</w:t>
      </w:r>
      <w:r>
        <w:t></w:t>
      </w:r>
      <w:r>
        <w:rPr>
          <w:rFonts w:hint="eastAsia"/>
        </w:rPr>
        <w:t>всех</w:t>
      </w:r>
      <w:r>
        <w:t></w:t>
      </w:r>
      <w:r>
        <w:rPr>
          <w:rFonts w:hint="eastAsia"/>
        </w:rPr>
        <w:t>известных</w:t>
      </w:r>
      <w:r>
        <w:t></w:t>
      </w:r>
      <w:r>
        <w:rPr>
          <w:rFonts w:hint="eastAsia"/>
        </w:rPr>
        <w:t>человеческих</w:t>
      </w:r>
      <w:r>
        <w:t></w:t>
      </w:r>
      <w:r>
        <w:rPr>
          <w:rFonts w:hint="eastAsia"/>
        </w:rPr>
        <w:t>сообществах</w:t>
      </w:r>
      <w:r>
        <w:t></w:t>
      </w:r>
      <w:r>
        <w:rPr>
          <w:rFonts w:hint="eastAsia"/>
        </w:rPr>
        <w:t>в</w:t>
      </w:r>
      <w:r>
        <w:t></w:t>
      </w:r>
      <w:r>
        <w:rPr>
          <w:rFonts w:hint="eastAsia"/>
        </w:rPr>
        <w:t>самых</w:t>
      </w:r>
      <w:r>
        <w:t></w:t>
      </w:r>
      <w:r>
        <w:rPr>
          <w:rFonts w:hint="eastAsia"/>
        </w:rPr>
        <w:t>разнообразных</w:t>
      </w:r>
      <w:r>
        <w:t></w:t>
      </w:r>
      <w:r>
        <w:rPr>
          <w:rFonts w:hint="eastAsia"/>
        </w:rPr>
        <w:t>культурных</w:t>
      </w:r>
      <w:r>
        <w:t></w:t>
      </w:r>
      <w:r>
        <w:rPr>
          <w:rFonts w:hint="eastAsia"/>
        </w:rPr>
        <w:t>формах</w:t>
      </w:r>
      <w:r>
        <w:t></w:t>
      </w:r>
      <w:r>
        <w:t></w:t>
      </w:r>
      <w:r>
        <w:rPr>
          <w:rFonts w:hint="eastAsia"/>
        </w:rPr>
        <w:t>Э</w:t>
      </w:r>
      <w:r>
        <w:t></w:t>
      </w:r>
      <w:r>
        <w:rPr>
          <w:rFonts w:hint="eastAsia"/>
        </w:rPr>
        <w:t>Бургиньон</w:t>
      </w:r>
      <w:r>
        <w:t></w:t>
      </w:r>
      <w:r>
        <w:rPr>
          <w:rFonts w:hint="eastAsia"/>
        </w:rPr>
        <w:t>утверждает</w:t>
      </w:r>
      <w:r>
        <w:t></w:t>
      </w:r>
      <w:r>
        <w:t></w:t>
      </w:r>
      <w:r>
        <w:rPr>
          <w:rFonts w:hint="eastAsia"/>
        </w:rPr>
        <w:t>что</w:t>
      </w:r>
      <w:r>
        <w:t></w:t>
      </w:r>
      <w:r>
        <w:rPr>
          <w:rFonts w:hint="eastAsia"/>
        </w:rPr>
        <w:t>эти</w:t>
      </w:r>
      <w:r>
        <w:t></w:t>
      </w:r>
      <w:r>
        <w:rPr>
          <w:rFonts w:hint="eastAsia"/>
        </w:rPr>
        <w:t>культурно</w:t>
      </w:r>
      <w:r>
        <w:t></w:t>
      </w:r>
      <w:r>
        <w:rPr>
          <w:rFonts w:hint="eastAsia"/>
        </w:rPr>
        <w:t>выработанные</w:t>
      </w:r>
      <w:r>
        <w:t></w:t>
      </w:r>
      <w:r>
        <w:rPr>
          <w:rFonts w:hint="eastAsia"/>
        </w:rPr>
        <w:t>формы</w:t>
      </w:r>
      <w:r>
        <w:t></w:t>
      </w:r>
      <w:r>
        <w:rPr>
          <w:rFonts w:hint="eastAsia"/>
        </w:rPr>
        <w:t>представляют</w:t>
      </w:r>
      <w:r>
        <w:t></w:t>
      </w:r>
      <w:r>
        <w:rPr>
          <w:rFonts w:hint="eastAsia"/>
        </w:rPr>
        <w:t>собой</w:t>
      </w:r>
      <w:r>
        <w:t></w:t>
      </w:r>
      <w:r>
        <w:rPr>
          <w:rFonts w:hint="eastAsia"/>
        </w:rPr>
        <w:t>характерные</w:t>
      </w:r>
      <w:r>
        <w:t></w:t>
      </w:r>
      <w:r>
        <w:rPr>
          <w:rFonts w:hint="eastAsia"/>
        </w:rPr>
        <w:t>типы</w:t>
      </w:r>
      <w:r>
        <w:t></w:t>
      </w:r>
      <w:r>
        <w:rPr>
          <w:rFonts w:hint="eastAsia"/>
        </w:rPr>
        <w:t>ответов</w:t>
      </w:r>
      <w:r>
        <w:t></w:t>
      </w:r>
      <w:r>
        <w:rPr>
          <w:rFonts w:hint="eastAsia"/>
        </w:rPr>
        <w:t>на</w:t>
      </w:r>
      <w:r>
        <w:t></w:t>
      </w:r>
      <w:r>
        <w:rPr>
          <w:rFonts w:hint="eastAsia"/>
        </w:rPr>
        <w:t>определенные</w:t>
      </w:r>
      <w:r>
        <w:t></w:t>
      </w:r>
      <w:r>
        <w:rPr>
          <w:rFonts w:hint="eastAsia"/>
        </w:rPr>
        <w:t>изменения</w:t>
      </w:r>
      <w:r>
        <w:t></w:t>
      </w:r>
      <w:r>
        <w:rPr>
          <w:rFonts w:hint="eastAsia"/>
        </w:rPr>
        <w:t>во</w:t>
      </w:r>
      <w:r>
        <w:t></w:t>
      </w:r>
      <w:r>
        <w:rPr>
          <w:rFonts w:hint="eastAsia"/>
        </w:rPr>
        <w:t>взаимоотношениях</w:t>
      </w:r>
      <w:r>
        <w:t></w:t>
      </w:r>
      <w:r>
        <w:rPr>
          <w:rFonts w:hint="eastAsia"/>
        </w:rPr>
        <w:t>индивидуума</w:t>
      </w:r>
      <w:r>
        <w:t></w:t>
      </w:r>
      <w:r>
        <w:rPr>
          <w:rFonts w:hint="eastAsia"/>
        </w:rPr>
        <w:t>и</w:t>
      </w:r>
      <w:r>
        <w:t></w:t>
      </w:r>
      <w:r>
        <w:rPr>
          <w:rFonts w:hint="eastAsia"/>
        </w:rPr>
        <w:t>его</w:t>
      </w:r>
      <w:r>
        <w:t></w:t>
      </w:r>
      <w:r>
        <w:rPr>
          <w:rFonts w:hint="eastAsia"/>
        </w:rPr>
        <w:t>опыта</w:t>
      </w:r>
      <w:r>
        <w:t></w:t>
      </w:r>
      <w:r>
        <w:t></w:t>
      </w:r>
      <w:r>
        <w:rPr>
          <w:rFonts w:hint="eastAsia"/>
        </w:rPr>
        <w:t>сенсорного</w:t>
      </w:r>
      <w:r>
        <w:t></w:t>
      </w:r>
      <w:r>
        <w:t></w:t>
      </w:r>
      <w:r>
        <w:rPr>
          <w:rFonts w:hint="eastAsia"/>
        </w:rPr>
        <w:t>когнитивного</w:t>
      </w:r>
      <w:r>
        <w:t></w:t>
      </w:r>
      <w:r>
        <w:t></w:t>
      </w:r>
      <w:r>
        <w:rPr>
          <w:rFonts w:hint="eastAsia"/>
        </w:rPr>
        <w:t>эмоционального</w:t>
      </w:r>
      <w:r>
        <w:t></w:t>
      </w:r>
      <w:r>
        <w:t></w:t>
      </w:r>
      <w:r>
        <w:rPr>
          <w:rFonts w:hint="eastAsia"/>
        </w:rPr>
        <w:t>мотивационного</w:t>
      </w:r>
      <w:r>
        <w:t></w:t>
      </w:r>
      <w:r>
        <w:t></w:t>
      </w:r>
      <w:r>
        <w:t></w:t>
      </w:r>
      <w:r>
        <w:t></w:t>
      </w:r>
      <w:r>
        <w:t></w:t>
      </w:r>
      <w:r>
        <w:t></w:t>
      </w:r>
      <w:r>
        <w:t></w:t>
      </w:r>
      <w:r>
        <w:t></w:t>
      </w:r>
      <w:r>
        <w:t></w:t>
      </w:r>
      <w:r>
        <w:t></w:t>
      </w:r>
      <w:r>
        <w:t></w:t>
      </w:r>
      <w:r>
        <w:t></w:t>
      </w:r>
      <w:r>
        <w:t></w:t>
      </w:r>
      <w:r>
        <w:t></w:t>
      </w:r>
      <w:r>
        <w:rPr>
          <w:rFonts w:hint="eastAsia"/>
        </w:rPr>
        <w:t>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rPr>
          <w:rFonts w:hint="eastAsia"/>
        </w:rPr>
        <w:t>Новые</w:t>
      </w:r>
      <w:r>
        <w:t></w:t>
      </w:r>
      <w:r>
        <w:rPr>
          <w:rFonts w:hint="eastAsia"/>
        </w:rPr>
        <w:t>религиозные</w:t>
      </w:r>
      <w:r>
        <w:t></w:t>
      </w:r>
      <w:r>
        <w:rPr>
          <w:rFonts w:hint="eastAsia"/>
        </w:rPr>
        <w:t>движения</w:t>
      </w:r>
      <w:r>
        <w:t></w:t>
      </w:r>
      <w:r>
        <w:rPr>
          <w:rFonts w:hint="eastAsia"/>
        </w:rPr>
        <w:t>стали</w:t>
      </w:r>
      <w:r>
        <w:t></w:t>
      </w:r>
      <w:r>
        <w:rPr>
          <w:rFonts w:hint="eastAsia"/>
        </w:rPr>
        <w:t>важным</w:t>
      </w:r>
      <w:r>
        <w:t></w:t>
      </w:r>
      <w:r>
        <w:rPr>
          <w:rFonts w:hint="eastAsia"/>
        </w:rPr>
        <w:t>каналом</w:t>
      </w:r>
      <w:r>
        <w:t></w:t>
      </w:r>
      <w:r>
        <w:t></w:t>
      </w:r>
      <w:r>
        <w:rPr>
          <w:rFonts w:hint="eastAsia"/>
        </w:rPr>
        <w:t>обеспечивающим</w:t>
      </w:r>
      <w:r>
        <w:t></w:t>
      </w:r>
      <w:r>
        <w:rPr>
          <w:rFonts w:hint="eastAsia"/>
        </w:rPr>
        <w:t>человеку</w:t>
      </w:r>
      <w:r>
        <w:t></w:t>
      </w:r>
      <w:r>
        <w:rPr>
          <w:rFonts w:hint="eastAsia"/>
        </w:rPr>
        <w:t>возможность</w:t>
      </w:r>
      <w:r>
        <w:t></w:t>
      </w:r>
      <w:r>
        <w:rPr>
          <w:rFonts w:hint="eastAsia"/>
        </w:rPr>
        <w:t>переживать</w:t>
      </w:r>
      <w:r>
        <w:t></w:t>
      </w:r>
      <w:r>
        <w:rPr>
          <w:rFonts w:hint="eastAsia"/>
        </w:rPr>
        <w:t>измененные</w:t>
      </w:r>
      <w:r>
        <w:t></w:t>
      </w:r>
      <w:r>
        <w:rPr>
          <w:rFonts w:hint="eastAsia"/>
        </w:rPr>
        <w:t>состояния</w:t>
      </w:r>
      <w:r>
        <w:t></w:t>
      </w:r>
      <w:r>
        <w:rPr>
          <w:rFonts w:hint="eastAsia"/>
        </w:rPr>
        <w:t>сознания</w:t>
      </w:r>
      <w:r>
        <w:t></w:t>
      </w:r>
      <w:r>
        <w:rPr>
          <w:rFonts w:hint="eastAsia"/>
        </w:rPr>
        <w:t>и</w:t>
      </w:r>
      <w:r>
        <w:t></w:t>
      </w:r>
      <w:r>
        <w:rPr>
          <w:rFonts w:hint="eastAsia"/>
        </w:rPr>
        <w:t>объяснять</w:t>
      </w:r>
      <w:r>
        <w:t></w:t>
      </w:r>
      <w:r>
        <w:rPr>
          <w:rFonts w:hint="eastAsia"/>
        </w:rPr>
        <w:t>этот</w:t>
      </w:r>
      <w:r>
        <w:t></w:t>
      </w:r>
      <w:r>
        <w:rPr>
          <w:rFonts w:hint="eastAsia"/>
        </w:rPr>
        <w:t>опыт</w:t>
      </w:r>
      <w:r>
        <w:t></w:t>
      </w:r>
      <w:r>
        <w:t></w:t>
      </w:r>
      <w:r>
        <w:rPr>
          <w:rFonts w:hint="eastAsia"/>
        </w:rPr>
        <w:t>интегрируя</w:t>
      </w:r>
      <w:r>
        <w:t></w:t>
      </w:r>
      <w:r>
        <w:rPr>
          <w:rFonts w:hint="eastAsia"/>
        </w:rPr>
        <w:t>его</w:t>
      </w:r>
      <w:r>
        <w:t></w:t>
      </w:r>
      <w:r>
        <w:rPr>
          <w:rFonts w:hint="eastAsia"/>
        </w:rPr>
        <w:t>в</w:t>
      </w:r>
      <w:r>
        <w:t></w:t>
      </w:r>
      <w:r>
        <w:rPr>
          <w:rFonts w:hint="eastAsia"/>
        </w:rPr>
        <w:t>свою</w:t>
      </w:r>
      <w:r>
        <w:t></w:t>
      </w:r>
      <w:r>
        <w:rPr>
          <w:rFonts w:hint="eastAsia"/>
        </w:rPr>
        <w:t>мировоззренческую</w:t>
      </w:r>
      <w:r>
        <w:t></w:t>
      </w:r>
      <w:r>
        <w:rPr>
          <w:rFonts w:hint="eastAsia"/>
        </w:rPr>
        <w:t>систему</w:t>
      </w:r>
      <w:r>
        <w:t></w:t>
      </w:r>
    </w:p>
    <w:p w:rsidR="00125849" w:rsidRDefault="00125849" w:rsidP="00125849">
      <w:r>
        <w:rPr>
          <w:rFonts w:hint="eastAsia"/>
        </w:rPr>
        <w:t>В</w:t>
      </w:r>
      <w:r>
        <w:t></w:t>
      </w:r>
      <w:r>
        <w:rPr>
          <w:rFonts w:hint="eastAsia"/>
        </w:rPr>
        <w:t>основу</w:t>
      </w:r>
      <w:r>
        <w:t></w:t>
      </w:r>
      <w:r>
        <w:rPr>
          <w:rFonts w:hint="eastAsia"/>
        </w:rPr>
        <w:t>формирующейся</w:t>
      </w:r>
      <w:r>
        <w:t></w:t>
      </w:r>
      <w:r>
        <w:rPr>
          <w:rFonts w:hint="eastAsia"/>
        </w:rPr>
        <w:t>эзотерической</w:t>
      </w:r>
      <w:r>
        <w:t></w:t>
      </w:r>
      <w:r>
        <w:rPr>
          <w:rFonts w:hint="eastAsia"/>
        </w:rPr>
        <w:t>субкультуры</w:t>
      </w:r>
      <w:r>
        <w:t></w:t>
      </w:r>
      <w:r>
        <w:rPr>
          <w:rFonts w:hint="eastAsia"/>
        </w:rPr>
        <w:t>Московского</w:t>
      </w:r>
      <w:r>
        <w:t></w:t>
      </w:r>
      <w:r>
        <w:rPr>
          <w:rFonts w:hint="eastAsia"/>
        </w:rPr>
        <w:t>мегаполиса</w:t>
      </w:r>
      <w:r>
        <w:t></w:t>
      </w:r>
      <w:r>
        <w:t></w:t>
      </w:r>
      <w:r>
        <w:rPr>
          <w:rFonts w:hint="eastAsia"/>
        </w:rPr>
        <w:t>наряду</w:t>
      </w:r>
      <w:r>
        <w:t></w:t>
      </w:r>
      <w:r>
        <w:rPr>
          <w:rFonts w:hint="eastAsia"/>
        </w:rPr>
        <w:t>с</w:t>
      </w:r>
      <w:r>
        <w:t></w:t>
      </w:r>
      <w:r>
        <w:rPr>
          <w:rFonts w:hint="eastAsia"/>
        </w:rPr>
        <w:t>элементами</w:t>
      </w:r>
      <w:r>
        <w:t></w:t>
      </w:r>
      <w:r>
        <w:rPr>
          <w:rFonts w:hint="eastAsia"/>
        </w:rPr>
        <w:t>восточных</w:t>
      </w:r>
      <w:r>
        <w:t></w:t>
      </w:r>
      <w:r>
        <w:rPr>
          <w:rFonts w:hint="eastAsia"/>
        </w:rPr>
        <w:t>религий</w:t>
      </w:r>
      <w:r>
        <w:t></w:t>
      </w:r>
      <w:r>
        <w:t></w:t>
      </w:r>
      <w:r>
        <w:rPr>
          <w:rFonts w:hint="eastAsia"/>
        </w:rPr>
        <w:t>психотехниками</w:t>
      </w:r>
      <w:r>
        <w:t></w:t>
      </w:r>
      <w:r>
        <w:t></w:t>
      </w:r>
      <w:r>
        <w:rPr>
          <w:rFonts w:hint="eastAsia"/>
        </w:rPr>
        <w:t>духовными</w:t>
      </w:r>
      <w:r>
        <w:t></w:t>
      </w:r>
      <w:r>
        <w:rPr>
          <w:rFonts w:hint="eastAsia"/>
        </w:rPr>
        <w:t>практиками</w:t>
      </w:r>
      <w:r>
        <w:t></w:t>
      </w:r>
      <w:r>
        <w:t></w:t>
      </w:r>
      <w:r>
        <w:rPr>
          <w:rFonts w:hint="eastAsia"/>
        </w:rPr>
        <w:t>самых</w:t>
      </w:r>
      <w:r>
        <w:t></w:t>
      </w:r>
      <w:r>
        <w:rPr>
          <w:rFonts w:hint="eastAsia"/>
        </w:rPr>
        <w:t>разных</w:t>
      </w:r>
      <w:r>
        <w:t></w:t>
      </w:r>
      <w:r>
        <w:rPr>
          <w:rFonts w:hint="eastAsia"/>
        </w:rPr>
        <w:t>традиций</w:t>
      </w:r>
      <w:r>
        <w:t></w:t>
      </w:r>
      <w:r>
        <w:t></w:t>
      </w:r>
      <w:r>
        <w:rPr>
          <w:rFonts w:hint="eastAsia"/>
        </w:rPr>
        <w:t>принципами</w:t>
      </w:r>
      <w:r>
        <w:t></w:t>
      </w:r>
      <w:r>
        <w:rPr>
          <w:rFonts w:hint="eastAsia"/>
        </w:rPr>
        <w:t>народной</w:t>
      </w:r>
      <w:r>
        <w:t></w:t>
      </w:r>
      <w:r>
        <w:rPr>
          <w:rFonts w:hint="eastAsia"/>
        </w:rPr>
        <w:t>ме</w:t>
      </w:r>
      <w:r>
        <w:t></w:t>
      </w:r>
      <w:r>
        <w:rPr>
          <w:rFonts w:hint="eastAsia"/>
        </w:rPr>
        <w:t>дицины</w:t>
      </w:r>
      <w:r>
        <w:t></w:t>
      </w:r>
      <w:r>
        <w:rPr>
          <w:rFonts w:hint="eastAsia"/>
        </w:rPr>
        <w:t>и</w:t>
      </w:r>
      <w:r>
        <w:t></w:t>
      </w:r>
      <w:r>
        <w:rPr>
          <w:rFonts w:hint="eastAsia"/>
        </w:rPr>
        <w:t>целительства</w:t>
      </w:r>
      <w:r>
        <w:t></w:t>
      </w:r>
      <w:r>
        <w:t></w:t>
      </w:r>
      <w:r>
        <w:rPr>
          <w:rFonts w:hint="eastAsia"/>
        </w:rPr>
        <w:t>а</w:t>
      </w:r>
      <w:r>
        <w:t></w:t>
      </w:r>
      <w:r>
        <w:rPr>
          <w:rFonts w:hint="eastAsia"/>
        </w:rPr>
        <w:t>также</w:t>
      </w:r>
      <w:r>
        <w:t></w:t>
      </w:r>
      <w:r>
        <w:rPr>
          <w:rFonts w:hint="eastAsia"/>
        </w:rPr>
        <w:t>астрологией</w:t>
      </w:r>
      <w:r>
        <w:t></w:t>
      </w:r>
      <w:r>
        <w:rPr>
          <w:rFonts w:hint="eastAsia"/>
        </w:rPr>
        <w:t>легли</w:t>
      </w:r>
      <w:r>
        <w:t></w:t>
      </w:r>
      <w:r>
        <w:rPr>
          <w:rFonts w:hint="eastAsia"/>
        </w:rPr>
        <w:t>многие</w:t>
      </w:r>
      <w:r>
        <w:t></w:t>
      </w:r>
      <w:r>
        <w:rPr>
          <w:rFonts w:hint="eastAsia"/>
        </w:rPr>
        <w:t>положения</w:t>
      </w:r>
      <w:r>
        <w:t></w:t>
      </w:r>
      <w:r>
        <w:t></w:t>
      </w:r>
      <w:r>
        <w:rPr>
          <w:rFonts w:hint="eastAsia"/>
        </w:rPr>
        <w:t>разра</w:t>
      </w:r>
      <w:r>
        <w:t></w:t>
      </w:r>
      <w:r>
        <w:rPr>
          <w:rFonts w:hint="eastAsia"/>
        </w:rPr>
        <w:t>ботанные</w:t>
      </w:r>
      <w:r>
        <w:t></w:t>
      </w:r>
      <w:r>
        <w:rPr>
          <w:rFonts w:hint="eastAsia"/>
        </w:rPr>
        <w:t>современными</w:t>
      </w:r>
      <w:r>
        <w:t></w:t>
      </w:r>
      <w:r>
        <w:rPr>
          <w:rFonts w:hint="eastAsia"/>
        </w:rPr>
        <w:t>западными</w:t>
      </w:r>
      <w:r>
        <w:t></w:t>
      </w:r>
      <w:r>
        <w:rPr>
          <w:rFonts w:hint="eastAsia"/>
        </w:rPr>
        <w:t>школами</w:t>
      </w:r>
      <w:r>
        <w:t></w:t>
      </w:r>
      <w:r>
        <w:rPr>
          <w:rFonts w:hint="eastAsia"/>
        </w:rPr>
        <w:t>психологии</w:t>
      </w:r>
      <w:r>
        <w:t></w:t>
      </w:r>
      <w:r>
        <w:rPr>
          <w:rFonts w:hint="eastAsia"/>
        </w:rPr>
        <w:t>и</w:t>
      </w:r>
      <w:r>
        <w:t></w:t>
      </w:r>
      <w:r>
        <w:rPr>
          <w:rFonts w:hint="eastAsia"/>
        </w:rPr>
        <w:t>психотерапии</w:t>
      </w:r>
      <w:r>
        <w:t></w:t>
      </w:r>
    </w:p>
    <w:p w:rsidR="00125849" w:rsidRDefault="00125849" w:rsidP="00125849">
      <w:r>
        <w:rPr>
          <w:rFonts w:hint="eastAsia"/>
        </w:rPr>
        <w:t>Эзотерическая</w:t>
      </w:r>
      <w:r>
        <w:t></w:t>
      </w:r>
      <w:r>
        <w:rPr>
          <w:rFonts w:hint="eastAsia"/>
        </w:rPr>
        <w:t>субкультура</w:t>
      </w:r>
      <w:r>
        <w:t></w:t>
      </w:r>
      <w:r>
        <w:t></w:t>
      </w:r>
      <w:r>
        <w:rPr>
          <w:rFonts w:hint="eastAsia"/>
        </w:rPr>
        <w:t>существующая</w:t>
      </w:r>
      <w:r>
        <w:t></w:t>
      </w:r>
      <w:r>
        <w:rPr>
          <w:rFonts w:hint="eastAsia"/>
        </w:rPr>
        <w:t>в</w:t>
      </w:r>
      <w:r>
        <w:t></w:t>
      </w:r>
      <w:r>
        <w:rPr>
          <w:rFonts w:hint="eastAsia"/>
        </w:rPr>
        <w:t>рамках</w:t>
      </w:r>
      <w:r>
        <w:t></w:t>
      </w:r>
      <w:r>
        <w:rPr>
          <w:rFonts w:hint="eastAsia"/>
        </w:rPr>
        <w:t>г</w:t>
      </w:r>
      <w:r>
        <w:t></w:t>
      </w:r>
      <w:r>
        <w:rPr>
          <w:rFonts w:hint="eastAsia"/>
        </w:rPr>
        <w:t>Москвы</w:t>
      </w:r>
      <w:r>
        <w:t></w:t>
      </w:r>
      <w:r>
        <w:t></w:t>
      </w:r>
      <w:r>
        <w:rPr>
          <w:rFonts w:hint="eastAsia"/>
        </w:rPr>
        <w:t>пред</w:t>
      </w:r>
      <w:r>
        <w:t></w:t>
      </w:r>
      <w:r>
        <w:rPr>
          <w:rFonts w:hint="eastAsia"/>
        </w:rPr>
        <w:t>ставляет</w:t>
      </w:r>
      <w:r>
        <w:t></w:t>
      </w:r>
      <w:r>
        <w:rPr>
          <w:rFonts w:hint="eastAsia"/>
        </w:rPr>
        <w:t>собой</w:t>
      </w:r>
      <w:r>
        <w:t></w:t>
      </w:r>
      <w:r>
        <w:rPr>
          <w:rFonts w:hint="eastAsia"/>
        </w:rPr>
        <w:t>определенный</w:t>
      </w:r>
      <w:r>
        <w:t></w:t>
      </w:r>
      <w:r>
        <w:rPr>
          <w:rFonts w:hint="eastAsia"/>
        </w:rPr>
        <w:t>социально</w:t>
      </w:r>
      <w:r>
        <w:t></w:t>
      </w:r>
      <w:r>
        <w:rPr>
          <w:rFonts w:hint="eastAsia"/>
        </w:rPr>
        <w:t>культурный</w:t>
      </w:r>
      <w:r>
        <w:t></w:t>
      </w:r>
      <w:r>
        <w:rPr>
          <w:rFonts w:hint="eastAsia"/>
        </w:rPr>
        <w:t>феномен</w:t>
      </w:r>
      <w:r>
        <w:t></w:t>
      </w:r>
      <w:r>
        <w:t></w:t>
      </w:r>
      <w:r>
        <w:rPr>
          <w:rFonts w:hint="eastAsia"/>
        </w:rPr>
        <w:t>реальную</w:t>
      </w:r>
      <w:r>
        <w:t></w:t>
      </w:r>
      <w:r>
        <w:rPr>
          <w:rFonts w:hint="eastAsia"/>
        </w:rPr>
        <w:t>си</w:t>
      </w:r>
      <w:r>
        <w:t></w:t>
      </w:r>
      <w:r>
        <w:rPr>
          <w:rFonts w:hint="eastAsia"/>
        </w:rPr>
        <w:t>лу</w:t>
      </w:r>
      <w:r>
        <w:t></w:t>
      </w:r>
      <w:r>
        <w:t></w:t>
      </w:r>
      <w:r>
        <w:rPr>
          <w:rFonts w:hint="eastAsia"/>
        </w:rPr>
        <w:t>как</w:t>
      </w:r>
      <w:r>
        <w:t></w:t>
      </w:r>
      <w:r>
        <w:rPr>
          <w:rFonts w:hint="eastAsia"/>
        </w:rPr>
        <w:t>в</w:t>
      </w:r>
      <w:r>
        <w:t></w:t>
      </w:r>
      <w:r>
        <w:rPr>
          <w:rFonts w:hint="eastAsia"/>
        </w:rPr>
        <w:t>духовном</w:t>
      </w:r>
      <w:r>
        <w:t></w:t>
      </w:r>
      <w:r>
        <w:t></w:t>
      </w:r>
      <w:r>
        <w:rPr>
          <w:rFonts w:hint="eastAsia"/>
        </w:rPr>
        <w:t>так</w:t>
      </w:r>
      <w:r>
        <w:t></w:t>
      </w:r>
      <w:r>
        <w:rPr>
          <w:rFonts w:hint="eastAsia"/>
        </w:rPr>
        <w:t>и</w:t>
      </w:r>
      <w:r>
        <w:t></w:t>
      </w:r>
      <w:r>
        <w:rPr>
          <w:rFonts w:hint="eastAsia"/>
        </w:rPr>
        <w:t>в</w:t>
      </w:r>
      <w:r>
        <w:t></w:t>
      </w:r>
      <w:r>
        <w:rPr>
          <w:rFonts w:hint="eastAsia"/>
        </w:rPr>
        <w:t>экономическом</w:t>
      </w:r>
      <w:r>
        <w:t></w:t>
      </w:r>
      <w:r>
        <w:rPr>
          <w:rFonts w:hint="eastAsia"/>
        </w:rPr>
        <w:t>аспектах</w:t>
      </w:r>
      <w:r>
        <w:t></w:t>
      </w:r>
      <w:r>
        <w:t></w:t>
      </w:r>
      <w:r>
        <w:rPr>
          <w:rFonts w:hint="eastAsia"/>
        </w:rPr>
        <w:t>У</w:t>
      </w:r>
      <w:r>
        <w:t></w:t>
      </w:r>
      <w:r>
        <w:rPr>
          <w:rFonts w:hint="eastAsia"/>
        </w:rPr>
        <w:t>нее</w:t>
      </w:r>
      <w:r>
        <w:t></w:t>
      </w:r>
      <w:r>
        <w:rPr>
          <w:rFonts w:hint="eastAsia"/>
        </w:rPr>
        <w:t>есть</w:t>
      </w:r>
      <w:r>
        <w:t></w:t>
      </w:r>
      <w:r>
        <w:rPr>
          <w:rFonts w:hint="eastAsia"/>
        </w:rPr>
        <w:t>свои</w:t>
      </w:r>
      <w:r>
        <w:t></w:t>
      </w:r>
      <w:r>
        <w:rPr>
          <w:rFonts w:hint="eastAsia"/>
        </w:rPr>
        <w:t>духовные</w:t>
      </w:r>
      <w:r>
        <w:t></w:t>
      </w:r>
      <w:r>
        <w:rPr>
          <w:rFonts w:hint="eastAsia"/>
        </w:rPr>
        <w:t>лидеры</w:t>
      </w:r>
      <w:r>
        <w:t></w:t>
      </w:r>
      <w:r>
        <w:t></w:t>
      </w:r>
      <w:r>
        <w:rPr>
          <w:rFonts w:hint="eastAsia"/>
        </w:rPr>
        <w:t>культурные</w:t>
      </w:r>
      <w:r>
        <w:t></w:t>
      </w:r>
      <w:r>
        <w:rPr>
          <w:rFonts w:hint="eastAsia"/>
        </w:rPr>
        <w:t>центры</w:t>
      </w:r>
      <w:r>
        <w:t></w:t>
      </w:r>
      <w:r>
        <w:t></w:t>
      </w:r>
      <w:r>
        <w:rPr>
          <w:rFonts w:hint="eastAsia"/>
        </w:rPr>
        <w:t>издательства</w:t>
      </w:r>
      <w:r>
        <w:t></w:t>
      </w:r>
      <w:r>
        <w:t></w:t>
      </w:r>
      <w:r>
        <w:rPr>
          <w:rFonts w:hint="eastAsia"/>
        </w:rPr>
        <w:t>печатные</w:t>
      </w:r>
      <w:r>
        <w:t></w:t>
      </w:r>
      <w:r>
        <w:rPr>
          <w:rFonts w:hint="eastAsia"/>
        </w:rPr>
        <w:t>издания</w:t>
      </w:r>
      <w:r>
        <w:t></w:t>
      </w:r>
      <w:r>
        <w:t></w:t>
      </w:r>
      <w:r>
        <w:rPr>
          <w:rFonts w:hint="eastAsia"/>
        </w:rPr>
        <w:t>книжные</w:t>
      </w:r>
      <w:r>
        <w:t></w:t>
      </w:r>
      <w:r>
        <w:rPr>
          <w:rFonts w:hint="eastAsia"/>
        </w:rPr>
        <w:t>мага</w:t>
      </w:r>
      <w:r>
        <w:t></w:t>
      </w:r>
      <w:r>
        <w:rPr>
          <w:rFonts w:hint="eastAsia"/>
        </w:rPr>
        <w:t>зины</w:t>
      </w:r>
      <w:r>
        <w:t></w:t>
      </w:r>
      <w:r>
        <w:t></w:t>
      </w:r>
      <w:r>
        <w:rPr>
          <w:rFonts w:hint="eastAsia"/>
        </w:rPr>
        <w:t>магазины</w:t>
      </w:r>
      <w:r>
        <w:t></w:t>
      </w:r>
      <w:r>
        <w:t></w:t>
      </w:r>
      <w:r>
        <w:rPr>
          <w:rFonts w:hint="eastAsia"/>
        </w:rPr>
        <w:t>эзотерических</w:t>
      </w:r>
      <w:r>
        <w:t></w:t>
      </w:r>
      <w:r>
        <w:t></w:t>
      </w:r>
      <w:r>
        <w:rPr>
          <w:rFonts w:hint="eastAsia"/>
        </w:rPr>
        <w:t>предметов</w:t>
      </w:r>
      <w:r>
        <w:t></w:t>
      </w:r>
      <w:r>
        <w:rPr>
          <w:rFonts w:hint="eastAsia"/>
        </w:rPr>
        <w:t>и</w:t>
      </w:r>
      <w:r>
        <w:t></w:t>
      </w:r>
      <w:r>
        <w:rPr>
          <w:rFonts w:hint="eastAsia"/>
        </w:rPr>
        <w:t>здоровой</w:t>
      </w:r>
      <w:r>
        <w:t></w:t>
      </w:r>
      <w:r>
        <w:rPr>
          <w:rFonts w:hint="eastAsia"/>
        </w:rPr>
        <w:t>пищи</w:t>
      </w:r>
      <w:r>
        <w:t></w:t>
      </w:r>
      <w:r>
        <w:t></w:t>
      </w:r>
      <w:r>
        <w:rPr>
          <w:rFonts w:hint="eastAsia"/>
        </w:rPr>
        <w:t>вегетарианские</w:t>
      </w:r>
      <w:r>
        <w:t></w:t>
      </w:r>
      <w:r>
        <w:rPr>
          <w:rFonts w:hint="eastAsia"/>
        </w:rPr>
        <w:t>кафе</w:t>
      </w:r>
      <w:r>
        <w:t></w:t>
      </w:r>
      <w:r>
        <w:rPr>
          <w:rFonts w:hint="eastAsia"/>
        </w:rPr>
        <w:t>и</w:t>
      </w:r>
      <w:r>
        <w:t></w:t>
      </w:r>
      <w:r>
        <w:rPr>
          <w:rFonts w:hint="eastAsia"/>
        </w:rPr>
        <w:t>т</w:t>
      </w:r>
      <w:r>
        <w:t></w:t>
      </w:r>
      <w:r>
        <w:rPr>
          <w:rFonts w:hint="eastAsia"/>
        </w:rPr>
        <w:t>д</w:t>
      </w:r>
      <w:r>
        <w:t></w:t>
      </w:r>
      <w:r>
        <w:t></w:t>
      </w:r>
      <w:r>
        <w:rPr>
          <w:rFonts w:hint="eastAsia"/>
        </w:rPr>
        <w:t>В</w:t>
      </w:r>
      <w:r>
        <w:t></w:t>
      </w:r>
      <w:r>
        <w:rPr>
          <w:rFonts w:hint="eastAsia"/>
        </w:rPr>
        <w:t>этом</w:t>
      </w:r>
      <w:r>
        <w:t></w:t>
      </w:r>
      <w:r>
        <w:t></w:t>
      </w:r>
      <w:r>
        <w:rPr>
          <w:rFonts w:hint="eastAsia"/>
        </w:rPr>
        <w:t>в</w:t>
      </w:r>
      <w:r>
        <w:t></w:t>
      </w:r>
      <w:r>
        <w:rPr>
          <w:rFonts w:hint="eastAsia"/>
        </w:rPr>
        <w:t>частности</w:t>
      </w:r>
      <w:r>
        <w:t></w:t>
      </w:r>
      <w:r>
        <w:t></w:t>
      </w:r>
      <w:r>
        <w:rPr>
          <w:rFonts w:hint="eastAsia"/>
        </w:rPr>
        <w:t>состоит</w:t>
      </w:r>
      <w:r>
        <w:t></w:t>
      </w:r>
      <w:r>
        <w:rPr>
          <w:rFonts w:hint="eastAsia"/>
        </w:rPr>
        <w:t>своеобразие</w:t>
      </w:r>
      <w:r>
        <w:t></w:t>
      </w:r>
      <w:r>
        <w:rPr>
          <w:rFonts w:hint="eastAsia"/>
        </w:rPr>
        <w:t>отечественных</w:t>
      </w:r>
      <w:r>
        <w:t></w:t>
      </w:r>
      <w:r>
        <w:rPr>
          <w:rFonts w:hint="eastAsia"/>
        </w:rPr>
        <w:t>новых</w:t>
      </w:r>
      <w:r>
        <w:t></w:t>
      </w:r>
      <w:r>
        <w:rPr>
          <w:rFonts w:hint="eastAsia"/>
        </w:rPr>
        <w:t>религиозных</w:t>
      </w:r>
      <w:r>
        <w:t></w:t>
      </w:r>
      <w:r>
        <w:rPr>
          <w:rFonts w:hint="eastAsia"/>
        </w:rPr>
        <w:t>движений</w:t>
      </w:r>
      <w:r>
        <w:t></w:t>
      </w:r>
      <w:r>
        <w:t></w:t>
      </w:r>
      <w:r>
        <w:rPr>
          <w:rFonts w:hint="eastAsia"/>
        </w:rPr>
        <w:t>их</w:t>
      </w:r>
      <w:r>
        <w:t></w:t>
      </w:r>
      <w:r>
        <w:rPr>
          <w:rFonts w:hint="eastAsia"/>
        </w:rPr>
        <w:t>отличие</w:t>
      </w:r>
      <w:r>
        <w:t></w:t>
      </w:r>
      <w:r>
        <w:rPr>
          <w:rFonts w:hint="eastAsia"/>
        </w:rPr>
        <w:t>от</w:t>
      </w:r>
      <w:r>
        <w:t></w:t>
      </w:r>
      <w:r>
        <w:rPr>
          <w:rFonts w:hint="eastAsia"/>
        </w:rPr>
        <w:t>западных</w:t>
      </w:r>
      <w:r>
        <w:t></w:t>
      </w:r>
      <w:r>
        <w:rPr>
          <w:rFonts w:hint="eastAsia"/>
        </w:rPr>
        <w:t>аналогов</w:t>
      </w:r>
      <w:r>
        <w:t></w:t>
      </w:r>
      <w:r>
        <w:t></w:t>
      </w:r>
      <w:r>
        <w:rPr>
          <w:rFonts w:hint="eastAsia"/>
        </w:rPr>
        <w:t>которые</w:t>
      </w:r>
      <w:r>
        <w:t></w:t>
      </w:r>
      <w:r>
        <w:rPr>
          <w:rFonts w:hint="eastAsia"/>
        </w:rPr>
        <w:t>играют</w:t>
      </w:r>
    </w:p>
    <w:p w:rsidR="00125849" w:rsidRDefault="00125849" w:rsidP="00125849">
      <w:r>
        <w:lastRenderedPageBreak/>
        <w:t></w:t>
      </w:r>
    </w:p>
    <w:p w:rsidR="00125849" w:rsidRDefault="00125849" w:rsidP="00125849">
      <w:r>
        <w:rPr>
          <w:rFonts w:hint="eastAsia"/>
        </w:rPr>
        <w:t>скорее</w:t>
      </w:r>
      <w:r>
        <w:t></w:t>
      </w:r>
      <w:r>
        <w:rPr>
          <w:rFonts w:hint="eastAsia"/>
        </w:rPr>
        <w:t>роль</w:t>
      </w:r>
      <w:r>
        <w:t></w:t>
      </w:r>
      <w:r>
        <w:rPr>
          <w:rFonts w:hint="eastAsia"/>
        </w:rPr>
        <w:t>своеобразных</w:t>
      </w:r>
      <w:r>
        <w:t></w:t>
      </w:r>
      <w:r>
        <w:rPr>
          <w:rFonts w:hint="eastAsia"/>
        </w:rPr>
        <w:t>современных</w:t>
      </w:r>
      <w:r>
        <w:t></w:t>
      </w:r>
      <w:r>
        <w:t></w:t>
      </w:r>
      <w:r>
        <w:t></w:t>
      </w:r>
      <w:r>
        <w:t></w:t>
      </w:r>
      <w:r>
        <w:t></w:t>
      </w:r>
      <w:r>
        <w:t></w:t>
      </w:r>
      <w:r>
        <w:t></w:t>
      </w:r>
      <w:r>
        <w:t></w:t>
      </w:r>
      <w:r>
        <w:t></w:t>
      </w:r>
      <w:r>
        <w:t></w:t>
      </w:r>
      <w:r>
        <w:t></w:t>
      </w:r>
      <w:r>
        <w:t></w:t>
      </w:r>
      <w:r>
        <w:t></w:t>
      </w:r>
      <w:r>
        <w:t></w:t>
      </w:r>
      <w:r>
        <w:t></w:t>
      </w:r>
      <w:r>
        <w:t></w:t>
      </w:r>
      <w:r>
        <w:t></w:t>
      </w:r>
      <w:r>
        <w:t></w:t>
      </w:r>
      <w:r>
        <w:t></w:t>
      </w:r>
      <w:r>
        <w:t></w:t>
      </w:r>
      <w:r>
        <w:t></w:t>
      </w:r>
      <w:r>
        <w:rPr>
          <w:rFonts w:hint="eastAsia"/>
        </w:rPr>
        <w:t>возрастных</w:t>
      </w:r>
      <w:r>
        <w:t></w:t>
      </w:r>
      <w:r>
        <w:rPr>
          <w:rFonts w:hint="eastAsia"/>
        </w:rPr>
        <w:t>и</w:t>
      </w:r>
      <w:r>
        <w:t></w:t>
      </w:r>
      <w:r>
        <w:rPr>
          <w:rFonts w:hint="eastAsia"/>
        </w:rPr>
        <w:t>соци</w:t>
      </w:r>
      <w:r>
        <w:t></w:t>
      </w:r>
      <w:r>
        <w:rPr>
          <w:rFonts w:hint="eastAsia"/>
        </w:rPr>
        <w:t>альных</w:t>
      </w:r>
      <w:r>
        <w:t></w:t>
      </w:r>
    </w:p>
    <w:p w:rsidR="00125849" w:rsidRDefault="00125849" w:rsidP="00125849">
      <w:r>
        <w:rPr>
          <w:rFonts w:hint="eastAsia"/>
        </w:rPr>
        <w:t>Рассматриваемые</w:t>
      </w:r>
      <w:r>
        <w:t></w:t>
      </w:r>
      <w:r>
        <w:rPr>
          <w:rFonts w:hint="eastAsia"/>
        </w:rPr>
        <w:t>в</w:t>
      </w:r>
      <w:r>
        <w:t></w:t>
      </w:r>
      <w:r>
        <w:rPr>
          <w:rFonts w:hint="eastAsia"/>
        </w:rPr>
        <w:t>диссертации</w:t>
      </w:r>
      <w:r>
        <w:t></w:t>
      </w:r>
      <w:r>
        <w:rPr>
          <w:rFonts w:hint="eastAsia"/>
        </w:rPr>
        <w:t>новые</w:t>
      </w:r>
      <w:r>
        <w:t></w:t>
      </w:r>
      <w:r>
        <w:rPr>
          <w:rFonts w:hint="eastAsia"/>
        </w:rPr>
        <w:t>религиозные</w:t>
      </w:r>
      <w:r>
        <w:t></w:t>
      </w:r>
      <w:r>
        <w:rPr>
          <w:rFonts w:hint="eastAsia"/>
        </w:rPr>
        <w:t>движения</w:t>
      </w:r>
      <w:r>
        <w:t></w:t>
      </w:r>
      <w:r>
        <w:rPr>
          <w:rFonts w:hint="eastAsia"/>
        </w:rPr>
        <w:t>нахо</w:t>
      </w:r>
      <w:r>
        <w:t></w:t>
      </w:r>
      <w:r>
        <w:rPr>
          <w:rFonts w:hint="eastAsia"/>
        </w:rPr>
        <w:t>дятся</w:t>
      </w:r>
      <w:r>
        <w:t></w:t>
      </w:r>
      <w:r>
        <w:rPr>
          <w:rFonts w:hint="eastAsia"/>
        </w:rPr>
        <w:t>еще</w:t>
      </w:r>
      <w:r>
        <w:t></w:t>
      </w:r>
      <w:r>
        <w:rPr>
          <w:rFonts w:hint="eastAsia"/>
        </w:rPr>
        <w:t>на</w:t>
      </w:r>
      <w:r>
        <w:t></w:t>
      </w:r>
      <w:r>
        <w:rPr>
          <w:rFonts w:hint="eastAsia"/>
        </w:rPr>
        <w:t>стадии</w:t>
      </w:r>
      <w:r>
        <w:t></w:t>
      </w:r>
      <w:r>
        <w:rPr>
          <w:rFonts w:hint="eastAsia"/>
        </w:rPr>
        <w:t>формирования</w:t>
      </w:r>
      <w:r>
        <w:t></w:t>
      </w:r>
      <w:r>
        <w:t></w:t>
      </w:r>
      <w:r>
        <w:rPr>
          <w:rFonts w:hint="eastAsia"/>
        </w:rPr>
        <w:t>Чрезвычайно</w:t>
      </w:r>
      <w:r>
        <w:t></w:t>
      </w:r>
      <w:r>
        <w:rPr>
          <w:rFonts w:hint="eastAsia"/>
        </w:rPr>
        <w:t>важно</w:t>
      </w:r>
      <w:r>
        <w:t></w:t>
      </w:r>
      <w:r>
        <w:rPr>
          <w:rFonts w:hint="eastAsia"/>
        </w:rPr>
        <w:t>было</w:t>
      </w:r>
      <w:r>
        <w:t></w:t>
      </w:r>
      <w:r>
        <w:rPr>
          <w:rFonts w:hint="eastAsia"/>
        </w:rPr>
        <w:t>зафиксировать</w:t>
      </w:r>
      <w:r>
        <w:t></w:t>
      </w:r>
      <w:r>
        <w:rPr>
          <w:rFonts w:hint="eastAsia"/>
        </w:rPr>
        <w:t>именно</w:t>
      </w:r>
      <w:r>
        <w:t></w:t>
      </w:r>
      <w:r>
        <w:rPr>
          <w:rFonts w:hint="eastAsia"/>
        </w:rPr>
        <w:t>момент</w:t>
      </w:r>
      <w:r>
        <w:t></w:t>
      </w:r>
      <w:r>
        <w:rPr>
          <w:rFonts w:hint="eastAsia"/>
        </w:rPr>
        <w:t>возникновения</w:t>
      </w:r>
      <w:r>
        <w:t></w:t>
      </w:r>
      <w:r>
        <w:rPr>
          <w:rFonts w:hint="eastAsia"/>
        </w:rPr>
        <w:t>новых</w:t>
      </w:r>
      <w:r>
        <w:t></w:t>
      </w:r>
      <w:r>
        <w:rPr>
          <w:rFonts w:hint="eastAsia"/>
        </w:rPr>
        <w:t>религиозных</w:t>
      </w:r>
      <w:r>
        <w:t></w:t>
      </w:r>
      <w:r>
        <w:rPr>
          <w:rFonts w:hint="eastAsia"/>
        </w:rPr>
        <w:t>движений</w:t>
      </w:r>
      <w:r>
        <w:t></w:t>
      </w:r>
      <w:r>
        <w:rPr>
          <w:rFonts w:hint="eastAsia"/>
        </w:rPr>
        <w:t>в</w:t>
      </w:r>
      <w:r>
        <w:t></w:t>
      </w:r>
      <w:r>
        <w:rPr>
          <w:rFonts w:hint="eastAsia"/>
        </w:rPr>
        <w:t>виде</w:t>
      </w:r>
      <w:r>
        <w:t></w:t>
      </w:r>
      <w:r>
        <w:rPr>
          <w:rFonts w:hint="eastAsia"/>
        </w:rPr>
        <w:t>различ</w:t>
      </w:r>
      <w:r>
        <w:t></w:t>
      </w:r>
      <w:r>
        <w:rPr>
          <w:rFonts w:hint="eastAsia"/>
        </w:rPr>
        <w:t>ных</w:t>
      </w:r>
      <w:r>
        <w:t></w:t>
      </w:r>
      <w:r>
        <w:rPr>
          <w:rFonts w:hint="eastAsia"/>
        </w:rPr>
        <w:t>групп</w:t>
      </w:r>
      <w:r>
        <w:t></w:t>
      </w:r>
      <w:r>
        <w:rPr>
          <w:rFonts w:hint="eastAsia"/>
        </w:rPr>
        <w:t>и</w:t>
      </w:r>
      <w:r>
        <w:t></w:t>
      </w:r>
      <w:r>
        <w:rPr>
          <w:rFonts w:hint="eastAsia"/>
        </w:rPr>
        <w:t>объединений</w:t>
      </w:r>
      <w:r>
        <w:t></w:t>
      </w:r>
      <w:r>
        <w:t></w:t>
      </w:r>
      <w:r>
        <w:rPr>
          <w:rFonts w:hint="eastAsia"/>
        </w:rPr>
        <w:t>духовного</w:t>
      </w:r>
      <w:r>
        <w:t></w:t>
      </w:r>
      <w:r>
        <w:rPr>
          <w:rFonts w:hint="eastAsia"/>
        </w:rPr>
        <w:t>развития</w:t>
      </w:r>
      <w:r>
        <w:t></w:t>
      </w:r>
      <w:r>
        <w:t></w:t>
      </w:r>
      <w:r>
        <w:t></w:t>
      </w:r>
      <w:r>
        <w:rPr>
          <w:rFonts w:hint="eastAsia"/>
        </w:rPr>
        <w:t>Это</w:t>
      </w:r>
      <w:r>
        <w:t></w:t>
      </w:r>
      <w:r>
        <w:t></w:t>
      </w:r>
      <w:r>
        <w:rPr>
          <w:rFonts w:hint="eastAsia"/>
        </w:rPr>
        <w:t>как</w:t>
      </w:r>
      <w:r>
        <w:t></w:t>
      </w:r>
      <w:r>
        <w:rPr>
          <w:rFonts w:hint="eastAsia"/>
        </w:rPr>
        <w:t>писал</w:t>
      </w:r>
      <w:r>
        <w:t></w:t>
      </w:r>
      <w:r>
        <w:rPr>
          <w:rFonts w:hint="eastAsia"/>
        </w:rPr>
        <w:t>В</w:t>
      </w:r>
      <w:r>
        <w:t></w:t>
      </w:r>
      <w:r>
        <w:rPr>
          <w:rFonts w:hint="eastAsia"/>
        </w:rPr>
        <w:t>Тэрнер</w:t>
      </w:r>
      <w:r>
        <w:t></w:t>
      </w:r>
      <w:r>
        <w:t></w:t>
      </w:r>
      <w:r>
        <w:rPr>
          <w:rFonts w:hint="eastAsia"/>
        </w:rPr>
        <w:t>так</w:t>
      </w:r>
      <w:r>
        <w:t></w:t>
      </w:r>
      <w:r>
        <w:rPr>
          <w:rFonts w:hint="eastAsia"/>
        </w:rPr>
        <w:t>называемый</w:t>
      </w:r>
      <w:r>
        <w:t></w:t>
      </w:r>
      <w:r>
        <w:rPr>
          <w:rFonts w:hint="eastAsia"/>
        </w:rPr>
        <w:t>период</w:t>
      </w:r>
      <w:r>
        <w:t></w:t>
      </w:r>
      <w:r>
        <w:t></w:t>
      </w:r>
      <w:r>
        <w:rPr>
          <w:rFonts w:hint="eastAsia"/>
        </w:rPr>
        <w:t>лиминальности</w:t>
      </w:r>
      <w:r>
        <w:t></w:t>
      </w:r>
      <w:r>
        <w:t></w:t>
      </w:r>
      <w:r>
        <w:t></w:t>
      </w:r>
      <w:r>
        <w:rPr>
          <w:rFonts w:hint="eastAsia"/>
        </w:rPr>
        <w:t>основными</w:t>
      </w:r>
      <w:r>
        <w:t></w:t>
      </w:r>
      <w:r>
        <w:rPr>
          <w:rFonts w:hint="eastAsia"/>
        </w:rPr>
        <w:t>чертам</w:t>
      </w:r>
      <w:r>
        <w:t></w:t>
      </w:r>
      <w:r>
        <w:rPr>
          <w:rFonts w:hint="eastAsia"/>
        </w:rPr>
        <w:t>которого</w:t>
      </w:r>
      <w:r>
        <w:t></w:t>
      </w:r>
      <w:r>
        <w:rPr>
          <w:rFonts w:hint="eastAsia"/>
        </w:rPr>
        <w:t>являются</w:t>
      </w:r>
      <w:r>
        <w:t></w:t>
      </w:r>
      <w:r>
        <w:rPr>
          <w:rFonts w:hint="eastAsia"/>
        </w:rPr>
        <w:t>неоформленность</w:t>
      </w:r>
      <w:r>
        <w:t></w:t>
      </w:r>
      <w:r>
        <w:rPr>
          <w:rFonts w:hint="eastAsia"/>
        </w:rPr>
        <w:t>и</w:t>
      </w:r>
      <w:r>
        <w:t></w:t>
      </w:r>
      <w:r>
        <w:rPr>
          <w:rFonts w:hint="eastAsia"/>
        </w:rPr>
        <w:t>неструктурированность</w:t>
      </w:r>
      <w:r>
        <w:t></w:t>
      </w:r>
      <w:r>
        <w:t></w:t>
      </w:r>
      <w:r>
        <w:rPr>
          <w:rFonts w:hint="eastAsia"/>
        </w:rPr>
        <w:t>Но</w:t>
      </w:r>
      <w:r>
        <w:t></w:t>
      </w:r>
      <w:r>
        <w:rPr>
          <w:rFonts w:hint="eastAsia"/>
        </w:rPr>
        <w:t>уже</w:t>
      </w:r>
      <w:r>
        <w:t></w:t>
      </w:r>
      <w:r>
        <w:rPr>
          <w:rFonts w:hint="eastAsia"/>
        </w:rPr>
        <w:t>на</w:t>
      </w:r>
      <w:r>
        <w:t></w:t>
      </w:r>
      <w:r>
        <w:rPr>
          <w:rFonts w:hint="eastAsia"/>
        </w:rPr>
        <w:t>данном</w:t>
      </w:r>
      <w:r>
        <w:t></w:t>
      </w:r>
      <w:r>
        <w:rPr>
          <w:rFonts w:hint="eastAsia"/>
        </w:rPr>
        <w:t>этапе</w:t>
      </w:r>
      <w:r>
        <w:t></w:t>
      </w:r>
      <w:r>
        <w:rPr>
          <w:rFonts w:hint="eastAsia"/>
        </w:rPr>
        <w:t>исследо</w:t>
      </w:r>
      <w:r>
        <w:t></w:t>
      </w:r>
      <w:r>
        <w:rPr>
          <w:rFonts w:hint="eastAsia"/>
        </w:rPr>
        <w:t>вания</w:t>
      </w:r>
      <w:r>
        <w:t></w:t>
      </w:r>
      <w:r>
        <w:rPr>
          <w:rFonts w:hint="eastAsia"/>
        </w:rPr>
        <w:t>можно</w:t>
      </w:r>
      <w:r>
        <w:t></w:t>
      </w:r>
      <w:r>
        <w:rPr>
          <w:rFonts w:hint="eastAsia"/>
        </w:rPr>
        <w:t>утверждать</w:t>
      </w:r>
      <w:r>
        <w:t></w:t>
      </w:r>
      <w:r>
        <w:t></w:t>
      </w:r>
      <w:r>
        <w:rPr>
          <w:rFonts w:hint="eastAsia"/>
        </w:rPr>
        <w:t>что</w:t>
      </w:r>
      <w:r>
        <w:t></w:t>
      </w:r>
      <w:r>
        <w:rPr>
          <w:rFonts w:hint="eastAsia"/>
        </w:rPr>
        <w:t>в</w:t>
      </w:r>
      <w:r>
        <w:t></w:t>
      </w:r>
      <w:r>
        <w:rPr>
          <w:rFonts w:hint="eastAsia"/>
        </w:rPr>
        <w:t>этих</w:t>
      </w:r>
      <w:r>
        <w:t></w:t>
      </w:r>
      <w:r>
        <w:rPr>
          <w:rFonts w:hint="eastAsia"/>
        </w:rPr>
        <w:t>движениях</w:t>
      </w:r>
      <w:r>
        <w:t></w:t>
      </w:r>
      <w:r>
        <w:rPr>
          <w:rFonts w:hint="eastAsia"/>
        </w:rPr>
        <w:t>заложена</w:t>
      </w:r>
      <w:r>
        <w:t></w:t>
      </w:r>
      <w:r>
        <w:rPr>
          <w:rFonts w:hint="eastAsia"/>
        </w:rPr>
        <w:t>идея</w:t>
      </w:r>
      <w:r>
        <w:t></w:t>
      </w:r>
      <w:r>
        <w:t></w:t>
      </w:r>
      <w:r>
        <w:rPr>
          <w:rFonts w:hint="eastAsia"/>
        </w:rPr>
        <w:t>институциализации</w:t>
      </w:r>
      <w:r>
        <w:t></w:t>
      </w:r>
      <w:r>
        <w:rPr>
          <w:rFonts w:hint="eastAsia"/>
        </w:rPr>
        <w:t>лиминальности</w:t>
      </w:r>
      <w:r>
        <w:t></w:t>
      </w:r>
      <w:r>
        <w:t></w:t>
      </w:r>
      <w:r>
        <w:t></w:t>
      </w:r>
      <w:r>
        <w:rPr>
          <w:rFonts w:hint="eastAsia"/>
        </w:rPr>
        <w:t>которая</w:t>
      </w:r>
      <w:r>
        <w:t></w:t>
      </w:r>
      <w:r>
        <w:t></w:t>
      </w:r>
      <w:r>
        <w:rPr>
          <w:rFonts w:hint="eastAsia"/>
        </w:rPr>
        <w:t>как</w:t>
      </w:r>
      <w:r>
        <w:t></w:t>
      </w:r>
      <w:r>
        <w:rPr>
          <w:rFonts w:hint="eastAsia"/>
        </w:rPr>
        <w:t>отмечал</w:t>
      </w:r>
      <w:r>
        <w:t></w:t>
      </w:r>
      <w:r>
        <w:rPr>
          <w:rFonts w:hint="eastAsia"/>
        </w:rPr>
        <w:t>В</w:t>
      </w:r>
      <w:r>
        <w:t></w:t>
      </w:r>
      <w:r>
        <w:rPr>
          <w:rFonts w:hint="eastAsia"/>
        </w:rPr>
        <w:t>Тэрнер</w:t>
      </w:r>
      <w:r>
        <w:t></w:t>
      </w:r>
      <w:r>
        <w:t></w:t>
      </w:r>
      <w:r>
        <w:rPr>
          <w:rFonts w:hint="eastAsia"/>
        </w:rPr>
        <w:t>наибо</w:t>
      </w:r>
      <w:r>
        <w:t></w:t>
      </w:r>
      <w:r>
        <w:rPr>
          <w:rFonts w:hint="eastAsia"/>
        </w:rPr>
        <w:t>лее</w:t>
      </w:r>
      <w:r>
        <w:t></w:t>
      </w:r>
      <w:r>
        <w:rPr>
          <w:rFonts w:hint="eastAsia"/>
        </w:rPr>
        <w:t>ярко</w:t>
      </w:r>
      <w:r>
        <w:t></w:t>
      </w:r>
      <w:r>
        <w:rPr>
          <w:rFonts w:hint="eastAsia"/>
        </w:rPr>
        <w:t>проявляется</w:t>
      </w:r>
      <w:r>
        <w:t></w:t>
      </w:r>
      <w:r>
        <w:rPr>
          <w:rFonts w:hint="eastAsia"/>
        </w:rPr>
        <w:t>в</w:t>
      </w:r>
      <w:r>
        <w:t></w:t>
      </w:r>
      <w:r>
        <w:rPr>
          <w:rFonts w:hint="eastAsia"/>
        </w:rPr>
        <w:t>институтах</w:t>
      </w:r>
      <w:r>
        <w:t></w:t>
      </w:r>
      <w:r>
        <w:rPr>
          <w:rFonts w:hint="eastAsia"/>
        </w:rPr>
        <w:t>монашества</w:t>
      </w:r>
      <w:r>
        <w:t></w:t>
      </w:r>
      <w:r>
        <w:rPr>
          <w:rFonts w:hint="eastAsia"/>
        </w:rPr>
        <w:t>и</w:t>
      </w:r>
      <w:r>
        <w:t></w:t>
      </w:r>
      <w:r>
        <w:rPr>
          <w:rFonts w:hint="eastAsia"/>
        </w:rPr>
        <w:t>нищенства</w:t>
      </w:r>
      <w:r>
        <w:t></w:t>
      </w:r>
      <w:r>
        <w:t></w:t>
      </w:r>
      <w:r>
        <w:rPr>
          <w:rFonts w:hint="eastAsia"/>
        </w:rPr>
        <w:t>Тэрнер</w:t>
      </w:r>
      <w:r>
        <w:t></w:t>
      </w:r>
      <w:r>
        <w:rPr>
          <w:rFonts w:hint="eastAsia"/>
        </w:rPr>
        <w:t>В</w:t>
      </w:r>
      <w:r>
        <w:t></w:t>
      </w:r>
      <w:r>
        <w:t></w:t>
      </w:r>
      <w:r>
        <w:t></w:t>
      </w:r>
      <w:r>
        <w:rPr>
          <w:rFonts w:hint="eastAsia"/>
        </w:rPr>
        <w:t>Сим</w:t>
      </w:r>
      <w:r>
        <w:t></w:t>
      </w:r>
      <w:r>
        <w:rPr>
          <w:rFonts w:hint="eastAsia"/>
        </w:rPr>
        <w:t>вол</w:t>
      </w:r>
      <w:r>
        <w:t></w:t>
      </w:r>
      <w:r>
        <w:rPr>
          <w:rFonts w:hint="eastAsia"/>
        </w:rPr>
        <w:t>и</w:t>
      </w:r>
      <w:r>
        <w:t></w:t>
      </w:r>
      <w:r>
        <w:rPr>
          <w:rFonts w:hint="eastAsia"/>
        </w:rPr>
        <w:t>ритуал</w:t>
      </w:r>
      <w:r>
        <w:t></w:t>
      </w:r>
      <w:r>
        <w:t></w:t>
      </w:r>
      <w:r>
        <w:rPr>
          <w:rFonts w:hint="eastAsia"/>
        </w:rPr>
        <w:t>М</w:t>
      </w:r>
      <w:r>
        <w:t></w:t>
      </w:r>
      <w:r>
        <w:t></w:t>
      </w:r>
      <w:r>
        <w:t></w:t>
      </w:r>
      <w:r>
        <w:t></w:t>
      </w:r>
      <w:r>
        <w:t></w:t>
      </w:r>
      <w:r>
        <w:t></w:t>
      </w:r>
      <w:r>
        <w:t></w:t>
      </w:r>
      <w:r>
        <w:t></w:t>
      </w:r>
      <w:r>
        <w:t></w:t>
      </w:r>
      <w:r>
        <w:t></w:t>
      </w:r>
      <w:r>
        <w:rPr>
          <w:rFonts w:hint="eastAsia"/>
        </w:rPr>
        <w:t>Нетрадиционные</w:t>
      </w:r>
      <w:r>
        <w:t></w:t>
      </w:r>
      <w:r>
        <w:rPr>
          <w:rFonts w:hint="eastAsia"/>
        </w:rPr>
        <w:t>религиозные</w:t>
      </w:r>
      <w:r>
        <w:t></w:t>
      </w:r>
      <w:r>
        <w:rPr>
          <w:rFonts w:hint="eastAsia"/>
        </w:rPr>
        <w:t>движения</w:t>
      </w:r>
      <w:r>
        <w:t></w:t>
      </w:r>
      <w:r>
        <w:t></w:t>
      </w:r>
      <w:r>
        <w:t></w:t>
      </w:r>
      <w:r>
        <w:rPr>
          <w:rFonts w:hint="eastAsia"/>
        </w:rPr>
        <w:t>это</w:t>
      </w:r>
      <w:r>
        <w:t></w:t>
      </w:r>
      <w:r>
        <w:rPr>
          <w:rFonts w:hint="eastAsia"/>
        </w:rPr>
        <w:t>новая</w:t>
      </w:r>
      <w:r>
        <w:t></w:t>
      </w:r>
      <w:r>
        <w:rPr>
          <w:rFonts w:hint="eastAsia"/>
        </w:rPr>
        <w:t>попытка</w:t>
      </w:r>
      <w:r>
        <w:t></w:t>
      </w:r>
      <w:r>
        <w:rPr>
          <w:rFonts w:hint="eastAsia"/>
        </w:rPr>
        <w:t>сохранить</w:t>
      </w:r>
      <w:r>
        <w:t></w:t>
      </w:r>
      <w:r>
        <w:rPr>
          <w:rFonts w:hint="eastAsia"/>
        </w:rPr>
        <w:t>и</w:t>
      </w:r>
      <w:r>
        <w:t></w:t>
      </w:r>
      <w:r>
        <w:rPr>
          <w:rFonts w:hint="eastAsia"/>
        </w:rPr>
        <w:t>постоянно</w:t>
      </w:r>
      <w:r>
        <w:t></w:t>
      </w:r>
      <w:r>
        <w:rPr>
          <w:rFonts w:hint="eastAsia"/>
        </w:rPr>
        <w:t>поддерживать</w:t>
      </w:r>
      <w:r>
        <w:t></w:t>
      </w:r>
      <w:r>
        <w:rPr>
          <w:rFonts w:hint="eastAsia"/>
        </w:rPr>
        <w:t>состояние</w:t>
      </w:r>
      <w:r>
        <w:t></w:t>
      </w:r>
      <w:r>
        <w:t></w:t>
      </w:r>
      <w:r>
        <w:rPr>
          <w:rFonts w:hint="eastAsia"/>
        </w:rPr>
        <w:t>лиминальности</w:t>
      </w:r>
      <w:r>
        <w:t></w:t>
      </w:r>
      <w:r>
        <w:t></w:t>
      </w:r>
    </w:p>
    <w:p w:rsidR="00125849" w:rsidRDefault="00125849" w:rsidP="00125849">
      <w:r>
        <w:rPr>
          <w:rFonts w:hint="eastAsia"/>
        </w:rPr>
        <w:t>Об</w:t>
      </w:r>
      <w:r>
        <w:t></w:t>
      </w:r>
      <w:r>
        <w:rPr>
          <w:rFonts w:hint="eastAsia"/>
        </w:rPr>
        <w:t>этом</w:t>
      </w:r>
      <w:r>
        <w:t></w:t>
      </w:r>
      <w:r>
        <w:rPr>
          <w:rFonts w:hint="eastAsia"/>
        </w:rPr>
        <w:t>свидетельствует</w:t>
      </w:r>
      <w:r>
        <w:t></w:t>
      </w:r>
      <w:r>
        <w:rPr>
          <w:rFonts w:hint="eastAsia"/>
        </w:rPr>
        <w:t>тот</w:t>
      </w:r>
      <w:r>
        <w:t></w:t>
      </w:r>
      <w:r>
        <w:rPr>
          <w:rFonts w:hint="eastAsia"/>
        </w:rPr>
        <w:t>факт</w:t>
      </w:r>
      <w:r>
        <w:t></w:t>
      </w:r>
      <w:r>
        <w:t></w:t>
      </w:r>
      <w:r>
        <w:rPr>
          <w:rFonts w:hint="eastAsia"/>
        </w:rPr>
        <w:t>что</w:t>
      </w:r>
      <w:r>
        <w:t></w:t>
      </w:r>
      <w:r>
        <w:rPr>
          <w:rFonts w:hint="eastAsia"/>
        </w:rPr>
        <w:t>они</w:t>
      </w:r>
      <w:r>
        <w:t></w:t>
      </w:r>
      <w:r>
        <w:rPr>
          <w:rFonts w:hint="eastAsia"/>
        </w:rPr>
        <w:t>стремятся</w:t>
      </w:r>
      <w:r>
        <w:t></w:t>
      </w:r>
      <w:r>
        <w:rPr>
          <w:rFonts w:hint="eastAsia"/>
        </w:rPr>
        <w:t>к</w:t>
      </w:r>
      <w:r>
        <w:t></w:t>
      </w:r>
      <w:r>
        <w:rPr>
          <w:rFonts w:hint="eastAsia"/>
        </w:rPr>
        <w:t>образованию</w:t>
      </w:r>
      <w:r>
        <w:t></w:t>
      </w:r>
      <w:r>
        <w:rPr>
          <w:rFonts w:hint="eastAsia"/>
        </w:rPr>
        <w:t>духовной</w:t>
      </w:r>
      <w:r>
        <w:t></w:t>
      </w:r>
      <w:r>
        <w:rPr>
          <w:rFonts w:hint="eastAsia"/>
        </w:rPr>
        <w:t>коммуны</w:t>
      </w:r>
      <w:r>
        <w:t></w:t>
      </w:r>
      <w:r>
        <w:t></w:t>
      </w:r>
      <w:r>
        <w:t></w:t>
      </w:r>
      <w:r>
        <w:rPr>
          <w:rFonts w:hint="eastAsia"/>
        </w:rPr>
        <w:t>Лиминальные</w:t>
      </w:r>
      <w:r>
        <w:t></w:t>
      </w:r>
      <w:r>
        <w:t></w:t>
      </w:r>
      <w:r>
        <w:rPr>
          <w:rFonts w:hint="eastAsia"/>
        </w:rPr>
        <w:t>личности</w:t>
      </w:r>
      <w:r>
        <w:t></w:t>
      </w:r>
      <w:r>
        <w:rPr>
          <w:rFonts w:hint="eastAsia"/>
        </w:rPr>
        <w:t>формируют</w:t>
      </w:r>
      <w:r>
        <w:t></w:t>
      </w:r>
      <w:r>
        <w:t></w:t>
      </w:r>
      <w:r>
        <w:rPr>
          <w:rFonts w:hint="eastAsia"/>
        </w:rPr>
        <w:t>коммунитас</w:t>
      </w:r>
      <w:r>
        <w:t></w:t>
      </w:r>
      <w:r>
        <w:t></w:t>
      </w:r>
      <w:r>
        <w:rPr>
          <w:rFonts w:hint="eastAsia"/>
        </w:rPr>
        <w:t>или</w:t>
      </w:r>
      <w:r>
        <w:t></w:t>
      </w:r>
      <w:r>
        <w:t></w:t>
      </w:r>
      <w:r>
        <w:rPr>
          <w:rFonts w:hint="eastAsia"/>
        </w:rPr>
        <w:t>открытое</w:t>
      </w:r>
      <w:r>
        <w:t></w:t>
      </w:r>
      <w:r>
        <w:rPr>
          <w:rFonts w:hint="eastAsia"/>
        </w:rPr>
        <w:t>общество</w:t>
      </w:r>
      <w:r>
        <w:t></w:t>
      </w:r>
      <w:r>
        <w:t></w:t>
      </w:r>
      <w:r>
        <w:t></w:t>
      </w:r>
      <w:r>
        <w:rPr>
          <w:rFonts w:hint="eastAsia"/>
        </w:rPr>
        <w:t>которое</w:t>
      </w:r>
      <w:r>
        <w:t></w:t>
      </w:r>
      <w:r>
        <w:rPr>
          <w:rFonts w:hint="eastAsia"/>
        </w:rPr>
        <w:t>потенциально</w:t>
      </w:r>
      <w:r>
        <w:t></w:t>
      </w:r>
      <w:r>
        <w:rPr>
          <w:rFonts w:hint="eastAsia"/>
        </w:rPr>
        <w:t>или</w:t>
      </w:r>
      <w:r>
        <w:t></w:t>
      </w:r>
      <w:r>
        <w:rPr>
          <w:rFonts w:hint="eastAsia"/>
        </w:rPr>
        <w:t>идеально</w:t>
      </w:r>
      <w:r>
        <w:t></w:t>
      </w:r>
      <w:r>
        <w:rPr>
          <w:rFonts w:hint="eastAsia"/>
        </w:rPr>
        <w:t>распространяется</w:t>
      </w:r>
      <w:r>
        <w:t></w:t>
      </w:r>
      <w:r>
        <w:rPr>
          <w:rFonts w:hint="eastAsia"/>
        </w:rPr>
        <w:t>до</w:t>
      </w:r>
      <w:r>
        <w:t></w:t>
      </w:r>
      <w:r>
        <w:rPr>
          <w:rFonts w:hint="eastAsia"/>
        </w:rPr>
        <w:t>пределов</w:t>
      </w:r>
      <w:r>
        <w:t></w:t>
      </w:r>
      <w:r>
        <w:rPr>
          <w:rFonts w:hint="eastAsia"/>
        </w:rPr>
        <w:t>всего</w:t>
      </w:r>
      <w:r>
        <w:t></w:t>
      </w:r>
      <w:r>
        <w:rPr>
          <w:rFonts w:hint="eastAsia"/>
        </w:rPr>
        <w:t>человечества</w:t>
      </w:r>
      <w:r>
        <w:t></w:t>
      </w:r>
      <w:r>
        <w:t></w:t>
      </w:r>
      <w:r>
        <w:rPr>
          <w:rFonts w:hint="eastAsia"/>
        </w:rPr>
        <w:t>В</w:t>
      </w:r>
      <w:r>
        <w:t></w:t>
      </w:r>
      <w:r>
        <w:rPr>
          <w:rFonts w:hint="eastAsia"/>
        </w:rPr>
        <w:t>Тэрнер</w:t>
      </w:r>
      <w:r>
        <w:t></w:t>
      </w:r>
      <w:r>
        <w:rPr>
          <w:rFonts w:hint="eastAsia"/>
        </w:rPr>
        <w:t>уже</w:t>
      </w:r>
      <w:r>
        <w:t></w:t>
      </w:r>
      <w:r>
        <w:rPr>
          <w:rFonts w:hint="eastAsia"/>
        </w:rPr>
        <w:t>в</w:t>
      </w:r>
      <w:r>
        <w:t></w:t>
      </w:r>
      <w:r>
        <w:rPr>
          <w:rFonts w:hint="eastAsia"/>
        </w:rPr>
        <w:t>движении</w:t>
      </w:r>
      <w:r>
        <w:t></w:t>
      </w:r>
      <w:r>
        <w:t></w:t>
      </w:r>
      <w:r>
        <w:rPr>
          <w:rFonts w:hint="eastAsia"/>
        </w:rPr>
        <w:t>хиппи</w:t>
      </w:r>
      <w:r>
        <w:t></w:t>
      </w:r>
      <w:r>
        <w:t></w:t>
      </w:r>
      <w:r>
        <w:rPr>
          <w:rFonts w:hint="eastAsia"/>
        </w:rPr>
        <w:t>увидел</w:t>
      </w:r>
      <w:r>
        <w:t></w:t>
      </w:r>
      <w:r>
        <w:rPr>
          <w:rFonts w:hint="eastAsia"/>
        </w:rPr>
        <w:t>проявление</w:t>
      </w:r>
      <w:r>
        <w:t></w:t>
      </w:r>
      <w:r>
        <w:rPr>
          <w:rFonts w:hint="eastAsia"/>
        </w:rPr>
        <w:t>ценностей</w:t>
      </w:r>
      <w:r>
        <w:t></w:t>
      </w:r>
      <w:r>
        <w:t></w:t>
      </w:r>
      <w:r>
        <w:rPr>
          <w:rFonts w:hint="eastAsia"/>
        </w:rPr>
        <w:t>коммунитас</w:t>
      </w:r>
      <w:r>
        <w:t></w:t>
      </w:r>
      <w:r>
        <w:t></w:t>
      </w:r>
      <w:r>
        <w:t></w:t>
      </w:r>
      <w:r>
        <w:rPr>
          <w:rFonts w:hint="eastAsia"/>
        </w:rPr>
        <w:t>они</w:t>
      </w:r>
      <w:r>
        <w:t></w:t>
      </w:r>
      <w:r>
        <w:rPr>
          <w:rFonts w:hint="eastAsia"/>
        </w:rPr>
        <w:t>выпадают</w:t>
      </w:r>
      <w:r>
        <w:t></w:t>
      </w:r>
      <w:r>
        <w:rPr>
          <w:rFonts w:hint="eastAsia"/>
        </w:rPr>
        <w:t>из</w:t>
      </w:r>
      <w:r>
        <w:t></w:t>
      </w:r>
      <w:r>
        <w:rPr>
          <w:rFonts w:hint="eastAsia"/>
        </w:rPr>
        <w:t>статусной</w:t>
      </w:r>
      <w:r>
        <w:t></w:t>
      </w:r>
      <w:r>
        <w:rPr>
          <w:rFonts w:hint="eastAsia"/>
        </w:rPr>
        <w:t>системы</w:t>
      </w:r>
      <w:r>
        <w:t></w:t>
      </w:r>
      <w:r>
        <w:t></w:t>
      </w:r>
      <w:r>
        <w:rPr>
          <w:rFonts w:hint="eastAsia"/>
        </w:rPr>
        <w:t>делают</w:t>
      </w:r>
      <w:r>
        <w:t></w:t>
      </w:r>
      <w:r>
        <w:rPr>
          <w:rFonts w:hint="eastAsia"/>
        </w:rPr>
        <w:t>акцент</w:t>
      </w:r>
      <w:r>
        <w:t></w:t>
      </w:r>
      <w:r>
        <w:rPr>
          <w:rFonts w:hint="eastAsia"/>
        </w:rPr>
        <w:t>не</w:t>
      </w:r>
      <w:r>
        <w:t></w:t>
      </w:r>
      <w:r>
        <w:rPr>
          <w:rFonts w:hint="eastAsia"/>
        </w:rPr>
        <w:t>на</w:t>
      </w:r>
      <w:r>
        <w:t></w:t>
      </w:r>
      <w:r>
        <w:rPr>
          <w:rFonts w:hint="eastAsia"/>
        </w:rPr>
        <w:t>социальных</w:t>
      </w:r>
      <w:r>
        <w:t></w:t>
      </w:r>
      <w:r>
        <w:rPr>
          <w:rFonts w:hint="eastAsia"/>
        </w:rPr>
        <w:t>обязанностях</w:t>
      </w:r>
      <w:r>
        <w:t></w:t>
      </w:r>
      <w:r>
        <w:t></w:t>
      </w:r>
      <w:r>
        <w:rPr>
          <w:rFonts w:hint="eastAsia"/>
        </w:rPr>
        <w:t>а</w:t>
      </w:r>
      <w:r>
        <w:t></w:t>
      </w:r>
      <w:r>
        <w:rPr>
          <w:rFonts w:hint="eastAsia"/>
        </w:rPr>
        <w:t>на</w:t>
      </w:r>
      <w:r>
        <w:t></w:t>
      </w:r>
      <w:r>
        <w:rPr>
          <w:rFonts w:hint="eastAsia"/>
        </w:rPr>
        <w:t>личных</w:t>
      </w:r>
      <w:r>
        <w:t></w:t>
      </w:r>
      <w:r>
        <w:rPr>
          <w:rFonts w:hint="eastAsia"/>
        </w:rPr>
        <w:t>отношениях</w:t>
      </w:r>
      <w:r>
        <w:t></w:t>
      </w:r>
      <w:r>
        <w:t></w:t>
      </w:r>
      <w:r>
        <w:rPr>
          <w:rFonts w:hint="eastAsia"/>
        </w:rPr>
        <w:t>Таковы</w:t>
      </w:r>
      <w:r>
        <w:t></w:t>
      </w:r>
      <w:r>
        <w:rPr>
          <w:rFonts w:hint="eastAsia"/>
        </w:rPr>
        <w:t>и</w:t>
      </w:r>
      <w:r>
        <w:t></w:t>
      </w:r>
      <w:r>
        <w:rPr>
          <w:rFonts w:hint="eastAsia"/>
        </w:rPr>
        <w:t>участни</w:t>
      </w:r>
      <w:r>
        <w:t></w:t>
      </w:r>
      <w:r>
        <w:rPr>
          <w:rFonts w:hint="eastAsia"/>
        </w:rPr>
        <w:t>ки</w:t>
      </w:r>
      <w:r>
        <w:t></w:t>
      </w:r>
      <w:r>
        <w:rPr>
          <w:rFonts w:hint="eastAsia"/>
        </w:rPr>
        <w:t>новых</w:t>
      </w:r>
      <w:r>
        <w:t></w:t>
      </w:r>
      <w:r>
        <w:rPr>
          <w:rFonts w:hint="eastAsia"/>
        </w:rPr>
        <w:t>религиозных</w:t>
      </w:r>
      <w:r>
        <w:t></w:t>
      </w:r>
      <w:r>
        <w:rPr>
          <w:rFonts w:hint="eastAsia"/>
        </w:rPr>
        <w:t>движений</w:t>
      </w:r>
      <w:r>
        <w:t></w:t>
      </w:r>
      <w:r>
        <w:t></w:t>
      </w:r>
      <w:r>
        <w:rPr>
          <w:rFonts w:hint="eastAsia"/>
        </w:rPr>
        <w:t>не</w:t>
      </w:r>
      <w:r>
        <w:t></w:t>
      </w:r>
      <w:r>
        <w:rPr>
          <w:rFonts w:hint="eastAsia"/>
        </w:rPr>
        <w:t>выступая</w:t>
      </w:r>
      <w:r>
        <w:t></w:t>
      </w:r>
      <w:r>
        <w:rPr>
          <w:rFonts w:hint="eastAsia"/>
        </w:rPr>
        <w:t>против</w:t>
      </w:r>
      <w:r>
        <w:t></w:t>
      </w:r>
      <w:r>
        <w:rPr>
          <w:rFonts w:hint="eastAsia"/>
        </w:rPr>
        <w:t>социальных</w:t>
      </w:r>
      <w:r>
        <w:t></w:t>
      </w:r>
      <w:r>
        <w:rPr>
          <w:rFonts w:hint="eastAsia"/>
        </w:rPr>
        <w:t>норм</w:t>
      </w:r>
      <w:r>
        <w:t></w:t>
      </w:r>
      <w:r>
        <w:t></w:t>
      </w:r>
      <w:r>
        <w:rPr>
          <w:rFonts w:hint="eastAsia"/>
        </w:rPr>
        <w:t>они</w:t>
      </w:r>
      <w:r>
        <w:t></w:t>
      </w:r>
      <w:r>
        <w:t></w:t>
      </w:r>
      <w:r>
        <w:rPr>
          <w:rFonts w:hint="eastAsia"/>
        </w:rPr>
        <w:t>тем</w:t>
      </w:r>
      <w:r>
        <w:t></w:t>
      </w:r>
      <w:r>
        <w:rPr>
          <w:rFonts w:hint="eastAsia"/>
        </w:rPr>
        <w:t>не</w:t>
      </w:r>
      <w:r>
        <w:t></w:t>
      </w:r>
      <w:r>
        <w:rPr>
          <w:rFonts w:hint="eastAsia"/>
        </w:rPr>
        <w:t>менее</w:t>
      </w:r>
      <w:r>
        <w:t></w:t>
      </w:r>
      <w:r>
        <w:t></w:t>
      </w:r>
      <w:r>
        <w:rPr>
          <w:rFonts w:hint="eastAsia"/>
        </w:rPr>
        <w:t>открыто</w:t>
      </w:r>
      <w:r>
        <w:t></w:t>
      </w:r>
      <w:r>
        <w:rPr>
          <w:rFonts w:hint="eastAsia"/>
        </w:rPr>
        <w:t>себя</w:t>
      </w:r>
      <w:r>
        <w:t></w:t>
      </w:r>
      <w:r>
        <w:rPr>
          <w:rFonts w:hint="eastAsia"/>
        </w:rPr>
        <w:t>им</w:t>
      </w:r>
      <w:r>
        <w:t></w:t>
      </w:r>
      <w:r>
        <w:rPr>
          <w:rFonts w:hint="eastAsia"/>
        </w:rPr>
        <w:t>противопоставляют</w:t>
      </w:r>
      <w:r>
        <w:t></w:t>
      </w:r>
      <w:r>
        <w:t></w:t>
      </w:r>
      <w:r>
        <w:rPr>
          <w:rFonts w:hint="eastAsia"/>
        </w:rPr>
        <w:t>называя</w:t>
      </w:r>
      <w:r>
        <w:t></w:t>
      </w:r>
      <w:r>
        <w:rPr>
          <w:rFonts w:hint="eastAsia"/>
        </w:rPr>
        <w:t>свое</w:t>
      </w:r>
      <w:r>
        <w:t></w:t>
      </w:r>
      <w:r>
        <w:rPr>
          <w:rFonts w:hint="eastAsia"/>
        </w:rPr>
        <w:t>движение</w:t>
      </w:r>
      <w:r>
        <w:t></w:t>
      </w:r>
      <w:r>
        <w:t></w:t>
      </w:r>
      <w:r>
        <w:rPr>
          <w:rFonts w:hint="eastAsia"/>
        </w:rPr>
        <w:t>семьей</w:t>
      </w:r>
      <w:r>
        <w:t></w:t>
      </w:r>
      <w:r>
        <w:t></w:t>
      </w:r>
      <w:r>
        <w:t></w:t>
      </w:r>
      <w:r>
        <w:t></w:t>
      </w:r>
      <w:r>
        <w:rPr>
          <w:rFonts w:hint="eastAsia"/>
        </w:rPr>
        <w:t>братством</w:t>
      </w:r>
      <w:r>
        <w:t></w:t>
      </w:r>
      <w:r>
        <w:t></w:t>
      </w:r>
      <w:r>
        <w:t></w:t>
      </w:r>
      <w:r>
        <w:t></w:t>
      </w:r>
      <w:r>
        <w:rPr>
          <w:rFonts w:hint="eastAsia"/>
        </w:rPr>
        <w:t>общиной</w:t>
      </w:r>
      <w:r>
        <w:t></w:t>
      </w:r>
      <w:r>
        <w:t></w:t>
      </w:r>
    </w:p>
    <w:p w:rsidR="00125849" w:rsidRDefault="00125849" w:rsidP="00125849">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имеется</w:t>
      </w:r>
      <w:r>
        <w:t></w:t>
      </w:r>
      <w:r>
        <w:rPr>
          <w:rFonts w:hint="eastAsia"/>
        </w:rPr>
        <w:t>некоторая</w:t>
      </w:r>
      <w:r>
        <w:t></w:t>
      </w:r>
      <w:r>
        <w:rPr>
          <w:rFonts w:hint="eastAsia"/>
        </w:rPr>
        <w:t>тенденция</w:t>
      </w:r>
      <w:r>
        <w:t></w:t>
      </w:r>
      <w:r>
        <w:rPr>
          <w:rFonts w:hint="eastAsia"/>
        </w:rPr>
        <w:t>оформления</w:t>
      </w:r>
      <w:r>
        <w:t></w:t>
      </w:r>
      <w:r>
        <w:t></w:t>
      </w:r>
      <w:r>
        <w:rPr>
          <w:rFonts w:hint="eastAsia"/>
        </w:rPr>
        <w:t>струк</w:t>
      </w:r>
      <w:r>
        <w:t></w:t>
      </w:r>
      <w:r>
        <w:rPr>
          <w:rFonts w:hint="eastAsia"/>
        </w:rPr>
        <w:t>туризации</w:t>
      </w:r>
      <w:r>
        <w:t></w:t>
      </w:r>
      <w:r>
        <w:rPr>
          <w:rFonts w:hint="eastAsia"/>
        </w:rPr>
        <w:t>в</w:t>
      </w:r>
      <w:r>
        <w:t></w:t>
      </w:r>
      <w:r>
        <w:rPr>
          <w:rFonts w:hint="eastAsia"/>
        </w:rPr>
        <w:t>рассматриваемых</w:t>
      </w:r>
      <w:r>
        <w:t></w:t>
      </w:r>
      <w:r>
        <w:rPr>
          <w:rFonts w:hint="eastAsia"/>
        </w:rPr>
        <w:t>движениях</w:t>
      </w:r>
      <w:r>
        <w:t></w:t>
      </w:r>
      <w:r>
        <w:t></w:t>
      </w:r>
      <w:r>
        <w:rPr>
          <w:rFonts w:hint="eastAsia"/>
        </w:rPr>
        <w:t>едва</w:t>
      </w:r>
      <w:r>
        <w:t></w:t>
      </w:r>
      <w:r>
        <w:rPr>
          <w:rFonts w:hint="eastAsia"/>
        </w:rPr>
        <w:t>ли</w:t>
      </w:r>
      <w:r>
        <w:t></w:t>
      </w:r>
      <w:r>
        <w:rPr>
          <w:rFonts w:hint="eastAsia"/>
        </w:rPr>
        <w:t>они</w:t>
      </w:r>
      <w:r>
        <w:t></w:t>
      </w:r>
      <w:r>
        <w:rPr>
          <w:rFonts w:hint="eastAsia"/>
        </w:rPr>
        <w:t>когда</w:t>
      </w:r>
      <w:r>
        <w:t></w:t>
      </w:r>
      <w:r>
        <w:t></w:t>
      </w:r>
      <w:r>
        <w:rPr>
          <w:rFonts w:hint="eastAsia"/>
        </w:rPr>
        <w:t>либо</w:t>
      </w:r>
      <w:r>
        <w:t></w:t>
      </w:r>
      <w:r>
        <w:rPr>
          <w:rFonts w:hint="eastAsia"/>
        </w:rPr>
        <w:t>перерастут</w:t>
      </w:r>
      <w:r>
        <w:t></w:t>
      </w:r>
      <w:r>
        <w:rPr>
          <w:rFonts w:hint="eastAsia"/>
        </w:rPr>
        <w:t>в</w:t>
      </w:r>
      <w:r>
        <w:t></w:t>
      </w:r>
      <w:r>
        <w:rPr>
          <w:rFonts w:hint="eastAsia"/>
        </w:rPr>
        <w:t>жесткую</w:t>
      </w:r>
      <w:r>
        <w:t></w:t>
      </w:r>
      <w:r>
        <w:t></w:t>
      </w:r>
      <w:r>
        <w:rPr>
          <w:rFonts w:hint="eastAsia"/>
        </w:rPr>
        <w:t>структуру</w:t>
      </w:r>
      <w:r>
        <w:t></w:t>
      </w:r>
      <w:r>
        <w:t></w:t>
      </w:r>
      <w:r>
        <w:t></w:t>
      </w:r>
      <w:r>
        <w:rPr>
          <w:rFonts w:hint="eastAsia"/>
        </w:rPr>
        <w:t>В</w:t>
      </w:r>
      <w:r>
        <w:t></w:t>
      </w:r>
      <w:r>
        <w:rPr>
          <w:rFonts w:hint="eastAsia"/>
        </w:rPr>
        <w:t>первую</w:t>
      </w:r>
      <w:r>
        <w:t></w:t>
      </w:r>
      <w:r>
        <w:rPr>
          <w:rFonts w:hint="eastAsia"/>
        </w:rPr>
        <w:t>очередь</w:t>
      </w:r>
      <w:r>
        <w:t></w:t>
      </w:r>
      <w:r>
        <w:rPr>
          <w:rFonts w:hint="eastAsia"/>
        </w:rPr>
        <w:t>потому</w:t>
      </w:r>
      <w:r>
        <w:t></w:t>
      </w:r>
      <w:r>
        <w:t></w:t>
      </w:r>
      <w:r>
        <w:rPr>
          <w:rFonts w:hint="eastAsia"/>
        </w:rPr>
        <w:t>что</w:t>
      </w:r>
      <w:r>
        <w:t></w:t>
      </w:r>
      <w:r>
        <w:rPr>
          <w:rFonts w:hint="eastAsia"/>
        </w:rPr>
        <w:t>они</w:t>
      </w:r>
      <w:r>
        <w:t></w:t>
      </w:r>
      <w:r>
        <w:rPr>
          <w:rFonts w:hint="eastAsia"/>
        </w:rPr>
        <w:t>не</w:t>
      </w:r>
      <w:r>
        <w:t></w:t>
      </w:r>
      <w:r>
        <w:rPr>
          <w:rFonts w:hint="eastAsia"/>
        </w:rPr>
        <w:t>ставят</w:t>
      </w:r>
      <w:r>
        <w:t></w:t>
      </w:r>
      <w:r>
        <w:rPr>
          <w:rFonts w:hint="eastAsia"/>
        </w:rPr>
        <w:t>глобаль</w:t>
      </w:r>
      <w:r>
        <w:t></w:t>
      </w:r>
    </w:p>
    <w:p w:rsidR="00125849" w:rsidRDefault="00125849" w:rsidP="00125849">
      <w:r>
        <w:t></w:t>
      </w:r>
    </w:p>
    <w:p w:rsidR="00125849" w:rsidRDefault="00125849" w:rsidP="00125849">
      <w:r>
        <w:rPr>
          <w:rFonts w:hint="eastAsia"/>
        </w:rPr>
        <w:t>ных</w:t>
      </w:r>
      <w:r>
        <w:t></w:t>
      </w:r>
      <w:r>
        <w:rPr>
          <w:rFonts w:hint="eastAsia"/>
        </w:rPr>
        <w:t>социальных</w:t>
      </w:r>
      <w:r>
        <w:t></w:t>
      </w:r>
      <w:r>
        <w:rPr>
          <w:rFonts w:hint="eastAsia"/>
        </w:rPr>
        <w:t>задач</w:t>
      </w:r>
      <w:r>
        <w:t></w:t>
      </w:r>
      <w:r>
        <w:t></w:t>
      </w:r>
      <w:r>
        <w:rPr>
          <w:rFonts w:hint="eastAsia"/>
        </w:rPr>
        <w:t>их</w:t>
      </w:r>
      <w:r>
        <w:t></w:t>
      </w:r>
      <w:r>
        <w:rPr>
          <w:rFonts w:hint="eastAsia"/>
        </w:rPr>
        <w:t>основная</w:t>
      </w:r>
      <w:r>
        <w:t></w:t>
      </w:r>
      <w:r>
        <w:rPr>
          <w:rFonts w:hint="eastAsia"/>
        </w:rPr>
        <w:t>цель</w:t>
      </w:r>
      <w:r>
        <w:t></w:t>
      </w:r>
      <w:r>
        <w:t></w:t>
      </w:r>
      <w:r>
        <w:t></w:t>
      </w:r>
      <w:r>
        <w:rPr>
          <w:rFonts w:hint="eastAsia"/>
        </w:rPr>
        <w:t>совершенствование</w:t>
      </w:r>
      <w:r>
        <w:t></w:t>
      </w:r>
      <w:r>
        <w:rPr>
          <w:rFonts w:hint="eastAsia"/>
        </w:rPr>
        <w:t>человека</w:t>
      </w:r>
      <w:r>
        <w:t></w:t>
      </w:r>
      <w:r>
        <w:t></w:t>
      </w:r>
      <w:r>
        <w:rPr>
          <w:rFonts w:hint="eastAsia"/>
        </w:rPr>
        <w:t>его</w:t>
      </w:r>
      <w:r>
        <w:t></w:t>
      </w:r>
      <w:r>
        <w:rPr>
          <w:rFonts w:hint="eastAsia"/>
        </w:rPr>
        <w:t>физического</w:t>
      </w:r>
      <w:r>
        <w:t></w:t>
      </w:r>
      <w:r>
        <w:rPr>
          <w:rFonts w:hint="eastAsia"/>
        </w:rPr>
        <w:t>и</w:t>
      </w:r>
      <w:r>
        <w:t></w:t>
      </w:r>
      <w:r>
        <w:rPr>
          <w:rFonts w:hint="eastAsia"/>
        </w:rPr>
        <w:t>духовного</w:t>
      </w:r>
      <w:r>
        <w:t></w:t>
      </w:r>
      <w:r>
        <w:rPr>
          <w:rFonts w:hint="eastAsia"/>
        </w:rPr>
        <w:t>здоровья</w:t>
      </w:r>
      <w:r>
        <w:t></w:t>
      </w:r>
      <w:r>
        <w:t></w:t>
      </w:r>
      <w:r>
        <w:rPr>
          <w:rFonts w:hint="eastAsia"/>
        </w:rPr>
        <w:t>повышение</w:t>
      </w:r>
      <w:r>
        <w:t></w:t>
      </w:r>
      <w:r>
        <w:rPr>
          <w:rFonts w:hint="eastAsia"/>
        </w:rPr>
        <w:t>адаптированности</w:t>
      </w:r>
      <w:r>
        <w:t></w:t>
      </w:r>
      <w:r>
        <w:rPr>
          <w:rFonts w:hint="eastAsia"/>
        </w:rPr>
        <w:t>к</w:t>
      </w:r>
      <w:r>
        <w:t></w:t>
      </w:r>
      <w:r>
        <w:rPr>
          <w:rFonts w:hint="eastAsia"/>
        </w:rPr>
        <w:t>сущест</w:t>
      </w:r>
      <w:r>
        <w:t></w:t>
      </w:r>
      <w:r>
        <w:rPr>
          <w:rFonts w:hint="eastAsia"/>
        </w:rPr>
        <w:t>вующей</w:t>
      </w:r>
      <w:r>
        <w:t></w:t>
      </w:r>
      <w:r>
        <w:rPr>
          <w:rFonts w:hint="eastAsia"/>
        </w:rPr>
        <w:t>социальной</w:t>
      </w:r>
      <w:r>
        <w:t></w:t>
      </w:r>
      <w:r>
        <w:rPr>
          <w:rFonts w:hint="eastAsia"/>
        </w:rPr>
        <w:t>ситуации</w:t>
      </w:r>
      <w:r>
        <w:t></w:t>
      </w:r>
      <w:r>
        <w:t></w:t>
      </w:r>
      <w:r>
        <w:t></w:t>
      </w:r>
      <w:r>
        <w:t></w:t>
      </w:r>
      <w:r>
        <w:rPr>
          <w:rFonts w:hint="eastAsia"/>
        </w:rPr>
        <w:t>так</w:t>
      </w:r>
      <w:r>
        <w:t></w:t>
      </w:r>
      <w:r>
        <w:rPr>
          <w:rFonts w:hint="eastAsia"/>
        </w:rPr>
        <w:t>называемая</w:t>
      </w:r>
      <w:r>
        <w:t></w:t>
      </w:r>
      <w:r>
        <w:t></w:t>
      </w:r>
      <w:r>
        <w:rPr>
          <w:rFonts w:hint="eastAsia"/>
        </w:rPr>
        <w:t>практическая</w:t>
      </w:r>
      <w:r>
        <w:t></w:t>
      </w:r>
      <w:r>
        <w:rPr>
          <w:rFonts w:hint="eastAsia"/>
        </w:rPr>
        <w:t>духовность</w:t>
      </w:r>
      <w:r>
        <w:t></w:t>
      </w:r>
      <w:r>
        <w:t></w:t>
      </w:r>
      <w:r>
        <w:t></w:t>
      </w:r>
      <w:r>
        <w:rPr>
          <w:rFonts w:hint="eastAsia"/>
        </w:rPr>
        <w:t>Акцент</w:t>
      </w:r>
      <w:r>
        <w:t></w:t>
      </w:r>
      <w:r>
        <w:rPr>
          <w:rFonts w:hint="eastAsia"/>
        </w:rPr>
        <w:t>делается</w:t>
      </w:r>
      <w:r>
        <w:t></w:t>
      </w:r>
      <w:r>
        <w:rPr>
          <w:rFonts w:hint="eastAsia"/>
        </w:rPr>
        <w:t>не</w:t>
      </w:r>
      <w:r>
        <w:t></w:t>
      </w:r>
      <w:r>
        <w:rPr>
          <w:rFonts w:hint="eastAsia"/>
        </w:rPr>
        <w:t>на</w:t>
      </w:r>
      <w:r>
        <w:t></w:t>
      </w:r>
      <w:r>
        <w:rPr>
          <w:rFonts w:hint="eastAsia"/>
        </w:rPr>
        <w:t>учении</w:t>
      </w:r>
      <w:r>
        <w:t></w:t>
      </w:r>
      <w:r>
        <w:t></w:t>
      </w:r>
      <w:r>
        <w:rPr>
          <w:rFonts w:hint="eastAsia"/>
        </w:rPr>
        <w:t>соблюдении</w:t>
      </w:r>
      <w:r>
        <w:t></w:t>
      </w:r>
      <w:r>
        <w:rPr>
          <w:rFonts w:hint="eastAsia"/>
        </w:rPr>
        <w:t>норм</w:t>
      </w:r>
      <w:r>
        <w:t></w:t>
      </w:r>
      <w:r>
        <w:rPr>
          <w:rFonts w:hint="eastAsia"/>
        </w:rPr>
        <w:t>поведения</w:t>
      </w:r>
      <w:r>
        <w:t></w:t>
      </w:r>
      <w:r>
        <w:t></w:t>
      </w:r>
      <w:r>
        <w:rPr>
          <w:rFonts w:hint="eastAsia"/>
        </w:rPr>
        <w:t>но</w:t>
      </w:r>
      <w:r>
        <w:t></w:t>
      </w:r>
      <w:r>
        <w:rPr>
          <w:rFonts w:hint="eastAsia"/>
        </w:rPr>
        <w:t>исключитель</w:t>
      </w:r>
      <w:r>
        <w:t></w:t>
      </w:r>
      <w:r>
        <w:rPr>
          <w:rFonts w:hint="eastAsia"/>
        </w:rPr>
        <w:t>но</w:t>
      </w:r>
      <w:r>
        <w:t></w:t>
      </w:r>
      <w:r>
        <w:rPr>
          <w:rFonts w:hint="eastAsia"/>
        </w:rPr>
        <w:t>на</w:t>
      </w:r>
      <w:r>
        <w:t></w:t>
      </w:r>
      <w:r>
        <w:rPr>
          <w:rFonts w:hint="eastAsia"/>
        </w:rPr>
        <w:t>духовной</w:t>
      </w:r>
      <w:r>
        <w:t></w:t>
      </w:r>
      <w:r>
        <w:rPr>
          <w:rFonts w:hint="eastAsia"/>
        </w:rPr>
        <w:t>практике</w:t>
      </w:r>
      <w:r>
        <w:t></w:t>
      </w:r>
      <w:r>
        <w:t></w:t>
      </w:r>
      <w:r>
        <w:t></w:t>
      </w:r>
      <w:r>
        <w:rPr>
          <w:rFonts w:hint="eastAsia"/>
        </w:rPr>
        <w:t>системе</w:t>
      </w:r>
      <w:r>
        <w:t></w:t>
      </w:r>
      <w:r>
        <w:rPr>
          <w:rFonts w:hint="eastAsia"/>
        </w:rPr>
        <w:t>психофизических</w:t>
      </w:r>
      <w:r>
        <w:t></w:t>
      </w:r>
      <w:r>
        <w:rPr>
          <w:rFonts w:hint="eastAsia"/>
        </w:rPr>
        <w:t>упражнений</w:t>
      </w:r>
      <w:r>
        <w:t></w:t>
      </w:r>
      <w:r>
        <w:t></w:t>
      </w:r>
      <w:r>
        <w:rPr>
          <w:rFonts w:hint="eastAsia"/>
        </w:rPr>
        <w:t>призванной</w:t>
      </w:r>
      <w:r>
        <w:t></w:t>
      </w:r>
      <w:r>
        <w:rPr>
          <w:rFonts w:hint="eastAsia"/>
        </w:rPr>
        <w:t>трансформировать</w:t>
      </w:r>
      <w:r>
        <w:t></w:t>
      </w:r>
      <w:r>
        <w:rPr>
          <w:rFonts w:hint="eastAsia"/>
        </w:rPr>
        <w:t>сознание</w:t>
      </w:r>
      <w:r>
        <w:t></w:t>
      </w:r>
      <w:r>
        <w:rPr>
          <w:rFonts w:hint="eastAsia"/>
        </w:rPr>
        <w:t>человека</w:t>
      </w:r>
      <w:r>
        <w:t></w:t>
      </w:r>
      <w:r>
        <w:t></w:t>
      </w:r>
      <w:r>
        <w:rPr>
          <w:rFonts w:hint="eastAsia"/>
        </w:rPr>
        <w:t>Людям</w:t>
      </w:r>
      <w:r>
        <w:t></w:t>
      </w:r>
      <w:r>
        <w:t></w:t>
      </w:r>
      <w:r>
        <w:rPr>
          <w:rFonts w:hint="eastAsia"/>
        </w:rPr>
        <w:t>формирующим</w:t>
      </w:r>
      <w:r>
        <w:t></w:t>
      </w:r>
      <w:r>
        <w:rPr>
          <w:rFonts w:hint="eastAsia"/>
        </w:rPr>
        <w:t>эзотерическую</w:t>
      </w:r>
      <w:r>
        <w:t></w:t>
      </w:r>
      <w:r>
        <w:rPr>
          <w:rFonts w:hint="eastAsia"/>
        </w:rPr>
        <w:t>субкультуру</w:t>
      </w:r>
      <w:r>
        <w:t></w:t>
      </w:r>
      <w:r>
        <w:t></w:t>
      </w:r>
      <w:r>
        <w:rPr>
          <w:rFonts w:hint="eastAsia"/>
        </w:rPr>
        <w:t>в</w:t>
      </w:r>
      <w:r>
        <w:t></w:t>
      </w:r>
      <w:r>
        <w:rPr>
          <w:rFonts w:hint="eastAsia"/>
        </w:rPr>
        <w:t>большой</w:t>
      </w:r>
      <w:r>
        <w:t></w:t>
      </w:r>
      <w:r>
        <w:rPr>
          <w:rFonts w:hint="eastAsia"/>
        </w:rPr>
        <w:lastRenderedPageBreak/>
        <w:t>степени</w:t>
      </w:r>
      <w:r>
        <w:t></w:t>
      </w:r>
      <w:r>
        <w:rPr>
          <w:rFonts w:hint="eastAsia"/>
        </w:rPr>
        <w:t>свойствен</w:t>
      </w:r>
      <w:r>
        <w:t></w:t>
      </w:r>
      <w:r>
        <w:t></w:t>
      </w:r>
      <w:r>
        <w:rPr>
          <w:rFonts w:hint="eastAsia"/>
        </w:rPr>
        <w:t>морально</w:t>
      </w:r>
      <w:r>
        <w:t></w:t>
      </w:r>
      <w:r>
        <w:rPr>
          <w:rFonts w:hint="eastAsia"/>
        </w:rPr>
        <w:t>антропологический</w:t>
      </w:r>
      <w:r>
        <w:t></w:t>
      </w:r>
      <w:r>
        <w:rPr>
          <w:rFonts w:hint="eastAsia"/>
        </w:rPr>
        <w:t>перфекционизм</w:t>
      </w:r>
      <w:r>
        <w:t></w:t>
      </w:r>
      <w:r>
        <w:t></w:t>
      </w:r>
      <w:r>
        <w:t></w:t>
      </w:r>
      <w:r>
        <w:rPr>
          <w:rFonts w:hint="eastAsia"/>
        </w:rPr>
        <w:t>Аум</w:t>
      </w:r>
      <w:r>
        <w:t></w:t>
      </w:r>
      <w:r>
        <w:rPr>
          <w:rFonts w:hint="eastAsia"/>
        </w:rPr>
        <w:t>Синрике</w:t>
      </w:r>
      <w:r>
        <w:t></w:t>
      </w:r>
      <w:r>
        <w:rPr>
          <w:rFonts w:hint="eastAsia"/>
        </w:rPr>
        <w:t>Н</w:t>
      </w:r>
      <w:r>
        <w:t></w:t>
      </w:r>
      <w:r>
        <w:rPr>
          <w:rFonts w:hint="eastAsia"/>
        </w:rPr>
        <w:t>Словарь</w:t>
      </w:r>
      <w:r>
        <w:t></w:t>
      </w:r>
      <w:r>
        <w:rPr>
          <w:rFonts w:hint="eastAsia"/>
        </w:rPr>
        <w:t>религии</w:t>
      </w:r>
      <w:r>
        <w:t></w:t>
      </w:r>
      <w:r>
        <w:rPr>
          <w:rFonts w:hint="eastAsia"/>
        </w:rPr>
        <w:t>народов</w:t>
      </w:r>
      <w:r>
        <w:t></w:t>
      </w:r>
      <w:r>
        <w:rPr>
          <w:rFonts w:hint="eastAsia"/>
        </w:rPr>
        <w:t>современной</w:t>
      </w:r>
      <w:r>
        <w:t></w:t>
      </w:r>
      <w:r>
        <w:rPr>
          <w:rFonts w:hint="eastAsia"/>
        </w:rPr>
        <w:t>Рос</w:t>
      </w:r>
      <w:r>
        <w:t></w:t>
      </w:r>
      <w:r>
        <w:rPr>
          <w:rFonts w:hint="eastAsia"/>
        </w:rPr>
        <w:t>сии</w:t>
      </w:r>
      <w:r>
        <w:t></w:t>
      </w:r>
      <w:r>
        <w:t></w:t>
      </w:r>
      <w:r>
        <w:rPr>
          <w:rFonts w:hint="eastAsia"/>
        </w:rPr>
        <w:t>М</w:t>
      </w:r>
      <w:r>
        <w:t></w:t>
      </w:r>
      <w:r>
        <w:t></w:t>
      </w:r>
      <w:r>
        <w:t></w:t>
      </w:r>
      <w:r>
        <w:t></w:t>
      </w:r>
      <w:r>
        <w:t></w:t>
      </w:r>
      <w:r>
        <w:t></w:t>
      </w:r>
      <w:r>
        <w:t></w:t>
      </w:r>
      <w:r>
        <w:t></w:t>
      </w:r>
      <w:r>
        <w:t></w:t>
      </w:r>
      <w:r>
        <w:rPr>
          <w:rFonts w:hint="eastAsia"/>
        </w:rPr>
        <w:t>с</w:t>
      </w:r>
      <w:r>
        <w:t></w:t>
      </w:r>
      <w:r>
        <w:t></w:t>
      </w:r>
      <w:r>
        <w:t></w:t>
      </w:r>
      <w:r>
        <w:t></w:t>
      </w:r>
      <w:r>
        <w:t></w:t>
      </w:r>
      <w:r>
        <w:t></w:t>
      </w:r>
      <w:r>
        <w:rPr>
          <w:rFonts w:hint="eastAsia"/>
        </w:rPr>
        <w:t>то</w:t>
      </w:r>
      <w:r>
        <w:t></w:t>
      </w:r>
      <w:r>
        <w:rPr>
          <w:rFonts w:hint="eastAsia"/>
        </w:rPr>
        <w:t>есть</w:t>
      </w:r>
      <w:r>
        <w:t></w:t>
      </w:r>
      <w:r>
        <w:rPr>
          <w:rFonts w:hint="eastAsia"/>
        </w:rPr>
        <w:t>стремление</w:t>
      </w:r>
      <w:r>
        <w:t></w:t>
      </w:r>
      <w:r>
        <w:rPr>
          <w:rFonts w:hint="eastAsia"/>
        </w:rPr>
        <w:t>обрести</w:t>
      </w:r>
      <w:r>
        <w:t></w:t>
      </w:r>
      <w:r>
        <w:rPr>
          <w:rFonts w:hint="eastAsia"/>
        </w:rPr>
        <w:t>физическое</w:t>
      </w:r>
      <w:r>
        <w:t></w:t>
      </w:r>
      <w:r>
        <w:rPr>
          <w:rFonts w:hint="eastAsia"/>
        </w:rPr>
        <w:t>и</w:t>
      </w:r>
      <w:r>
        <w:t></w:t>
      </w:r>
      <w:r>
        <w:rPr>
          <w:rFonts w:hint="eastAsia"/>
        </w:rPr>
        <w:t>психическое</w:t>
      </w:r>
      <w:r>
        <w:t></w:t>
      </w:r>
      <w:r>
        <w:rPr>
          <w:rFonts w:hint="eastAsia"/>
        </w:rPr>
        <w:t>со</w:t>
      </w:r>
      <w:r>
        <w:t></w:t>
      </w:r>
      <w:r>
        <w:rPr>
          <w:rFonts w:hint="eastAsia"/>
        </w:rPr>
        <w:t>вершенство</w:t>
      </w:r>
      <w:r>
        <w:t></w:t>
      </w:r>
    </w:p>
    <w:p w:rsidR="00125849" w:rsidRDefault="00125849" w:rsidP="00125849">
      <w:r>
        <w:rPr>
          <w:rFonts w:hint="eastAsia"/>
        </w:rPr>
        <w:t>В</w:t>
      </w:r>
      <w:r>
        <w:t></w:t>
      </w:r>
      <w:r>
        <w:rPr>
          <w:rFonts w:hint="eastAsia"/>
        </w:rPr>
        <w:t>отношении</w:t>
      </w:r>
      <w:r>
        <w:t></w:t>
      </w:r>
      <w:r>
        <w:rPr>
          <w:rFonts w:hint="eastAsia"/>
        </w:rPr>
        <w:t>активного</w:t>
      </w:r>
      <w:r>
        <w:t></w:t>
      </w:r>
      <w:r>
        <w:rPr>
          <w:rFonts w:hint="eastAsia"/>
        </w:rPr>
        <w:t>распространения</w:t>
      </w:r>
      <w:r>
        <w:t></w:t>
      </w:r>
      <w:r>
        <w:rPr>
          <w:rFonts w:hint="eastAsia"/>
        </w:rPr>
        <w:t>новых</w:t>
      </w:r>
      <w:r>
        <w:t></w:t>
      </w:r>
      <w:r>
        <w:rPr>
          <w:rFonts w:hint="eastAsia"/>
        </w:rPr>
        <w:t>религиозных</w:t>
      </w:r>
      <w:r>
        <w:t></w:t>
      </w:r>
      <w:r>
        <w:rPr>
          <w:rFonts w:hint="eastAsia"/>
        </w:rPr>
        <w:t>движе</w:t>
      </w:r>
      <w:r>
        <w:t></w:t>
      </w:r>
      <w:r>
        <w:rPr>
          <w:rFonts w:hint="eastAsia"/>
        </w:rPr>
        <w:t>ний</w:t>
      </w:r>
      <w:r>
        <w:t></w:t>
      </w:r>
      <w:r>
        <w:rPr>
          <w:rFonts w:hint="eastAsia"/>
        </w:rPr>
        <w:t>положение</w:t>
      </w:r>
      <w:r>
        <w:t></w:t>
      </w:r>
      <w:r>
        <w:rPr>
          <w:rFonts w:hint="eastAsia"/>
        </w:rPr>
        <w:t>России</w:t>
      </w:r>
      <w:r>
        <w:t></w:t>
      </w:r>
      <w:r>
        <w:rPr>
          <w:rFonts w:hint="eastAsia"/>
        </w:rPr>
        <w:t>аналогично</w:t>
      </w:r>
      <w:r>
        <w:t></w:t>
      </w:r>
      <w:r>
        <w:rPr>
          <w:rFonts w:hint="eastAsia"/>
        </w:rPr>
        <w:t>другим</w:t>
      </w:r>
      <w:r>
        <w:t></w:t>
      </w:r>
      <w:r>
        <w:rPr>
          <w:rFonts w:hint="eastAsia"/>
        </w:rPr>
        <w:t>странам</w:t>
      </w:r>
      <w:r>
        <w:t></w:t>
      </w:r>
      <w:r>
        <w:rPr>
          <w:rFonts w:hint="eastAsia"/>
        </w:rPr>
        <w:t>Западной</w:t>
      </w:r>
      <w:r>
        <w:t></w:t>
      </w:r>
      <w:r>
        <w:rPr>
          <w:rFonts w:hint="eastAsia"/>
        </w:rPr>
        <w:t>Европы</w:t>
      </w:r>
      <w:r>
        <w:t></w:t>
      </w:r>
      <w:r>
        <w:rPr>
          <w:rFonts w:hint="eastAsia"/>
        </w:rPr>
        <w:t>и</w:t>
      </w:r>
      <w:r>
        <w:t></w:t>
      </w:r>
      <w:r>
        <w:rPr>
          <w:rFonts w:hint="eastAsia"/>
        </w:rPr>
        <w:t>США</w:t>
      </w:r>
      <w:r>
        <w:t></w:t>
      </w:r>
      <w:r>
        <w:t></w:t>
      </w:r>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в</w:t>
      </w:r>
      <w:r>
        <w:t></w:t>
      </w:r>
      <w:r>
        <w:rPr>
          <w:rFonts w:hint="eastAsia"/>
        </w:rPr>
        <w:t>России</w:t>
      </w:r>
      <w:r>
        <w:t></w:t>
      </w:r>
      <w:r>
        <w:rPr>
          <w:rFonts w:hint="eastAsia"/>
        </w:rPr>
        <w:t>этот</w:t>
      </w:r>
      <w:r>
        <w:t></w:t>
      </w:r>
      <w:r>
        <w:rPr>
          <w:rFonts w:hint="eastAsia"/>
        </w:rPr>
        <w:t>процесс</w:t>
      </w:r>
      <w:r>
        <w:t></w:t>
      </w:r>
      <w:r>
        <w:rPr>
          <w:rFonts w:hint="eastAsia"/>
        </w:rPr>
        <w:t>имеет</w:t>
      </w:r>
      <w:r>
        <w:t></w:t>
      </w:r>
      <w:r>
        <w:rPr>
          <w:rFonts w:hint="eastAsia"/>
        </w:rPr>
        <w:t>свои</w:t>
      </w:r>
      <w:r>
        <w:t></w:t>
      </w:r>
      <w:r>
        <w:rPr>
          <w:rFonts w:hint="eastAsia"/>
        </w:rPr>
        <w:t>особенности</w:t>
      </w:r>
      <w:r>
        <w:t></w:t>
      </w:r>
      <w:r>
        <w:t></w:t>
      </w:r>
      <w:r>
        <w:rPr>
          <w:rFonts w:hint="eastAsia"/>
        </w:rPr>
        <w:t>наличие</w:t>
      </w:r>
      <w:r>
        <w:t></w:t>
      </w:r>
      <w:r>
        <w:rPr>
          <w:rFonts w:hint="eastAsia"/>
        </w:rPr>
        <w:t>традиционного</w:t>
      </w:r>
      <w:r>
        <w:t></w:t>
      </w:r>
      <w:r>
        <w:rPr>
          <w:rFonts w:hint="eastAsia"/>
        </w:rPr>
        <w:t>интереса</w:t>
      </w:r>
      <w:r>
        <w:t></w:t>
      </w:r>
      <w:r>
        <w:rPr>
          <w:rFonts w:hint="eastAsia"/>
        </w:rPr>
        <w:t>к</w:t>
      </w:r>
      <w:r>
        <w:t></w:t>
      </w:r>
      <w:r>
        <w:rPr>
          <w:rFonts w:hint="eastAsia"/>
        </w:rPr>
        <w:t>Востоку</w:t>
      </w:r>
      <w:r>
        <w:t></w:t>
      </w:r>
      <w:r>
        <w:t></w:t>
      </w:r>
      <w:r>
        <w:rPr>
          <w:rFonts w:hint="eastAsia"/>
        </w:rPr>
        <w:t>мистике</w:t>
      </w:r>
      <w:r>
        <w:t></w:t>
      </w:r>
      <w:r>
        <w:t></w:t>
      </w:r>
      <w:r>
        <w:rPr>
          <w:rFonts w:hint="eastAsia"/>
        </w:rPr>
        <w:t>оккультизму</w:t>
      </w:r>
      <w:r>
        <w:t></w:t>
      </w:r>
      <w:r>
        <w:t></w:t>
      </w:r>
      <w:r>
        <w:rPr>
          <w:rFonts w:hint="eastAsia"/>
        </w:rPr>
        <w:t>теософия</w:t>
      </w:r>
      <w:r>
        <w:t></w:t>
      </w:r>
      <w:r>
        <w:t></w:t>
      </w:r>
      <w:r>
        <w:t></w:t>
      </w:r>
      <w:r>
        <w:rPr>
          <w:rFonts w:hint="eastAsia"/>
        </w:rPr>
        <w:t>рериховское</w:t>
      </w:r>
      <w:r>
        <w:t></w:t>
      </w:r>
      <w:r>
        <w:t></w:t>
      </w:r>
      <w:r>
        <w:rPr>
          <w:rFonts w:hint="eastAsia"/>
        </w:rPr>
        <w:t>движение</w:t>
      </w:r>
      <w:r>
        <w:t></w:t>
      </w:r>
      <w:r>
        <w:rPr>
          <w:rFonts w:hint="eastAsia"/>
        </w:rPr>
        <w:t>и</w:t>
      </w:r>
      <w:r>
        <w:t></w:t>
      </w:r>
      <w:r>
        <w:rPr>
          <w:rFonts w:hint="eastAsia"/>
        </w:rPr>
        <w:t>т</w:t>
      </w:r>
      <w:r>
        <w:t></w:t>
      </w:r>
      <w:r>
        <w:rPr>
          <w:rFonts w:hint="eastAsia"/>
        </w:rPr>
        <w:t>д</w:t>
      </w:r>
      <w:r>
        <w:t></w:t>
      </w:r>
      <w:r>
        <w:t></w:t>
      </w:r>
      <w:r>
        <w:t></w:t>
      </w:r>
      <w:r>
        <w:t></w:t>
      </w:r>
      <w:r>
        <w:rPr>
          <w:rFonts w:hint="eastAsia"/>
        </w:rPr>
        <w:t>существование</w:t>
      </w:r>
      <w:r>
        <w:t></w:t>
      </w:r>
      <w:r>
        <w:rPr>
          <w:rFonts w:hint="eastAsia"/>
        </w:rPr>
        <w:t>на</w:t>
      </w:r>
      <w:r>
        <w:t></w:t>
      </w:r>
      <w:r>
        <w:rPr>
          <w:rFonts w:hint="eastAsia"/>
        </w:rPr>
        <w:t>территории</w:t>
      </w:r>
      <w:r>
        <w:t></w:t>
      </w:r>
      <w:r>
        <w:rPr>
          <w:rFonts w:hint="eastAsia"/>
        </w:rPr>
        <w:t>России</w:t>
      </w:r>
      <w:r>
        <w:t></w:t>
      </w:r>
      <w:r>
        <w:t></w:t>
      </w:r>
      <w:r>
        <w:rPr>
          <w:rFonts w:hint="eastAsia"/>
        </w:rPr>
        <w:t>или</w:t>
      </w:r>
      <w:r>
        <w:t></w:t>
      </w:r>
      <w:r>
        <w:rPr>
          <w:rFonts w:hint="eastAsia"/>
        </w:rPr>
        <w:t>стран</w:t>
      </w:r>
      <w:r>
        <w:t></w:t>
      </w:r>
      <w:r>
        <w:rPr>
          <w:rFonts w:hint="eastAsia"/>
        </w:rPr>
        <w:t>СНГ</w:t>
      </w:r>
      <w:r>
        <w:t></w:t>
      </w:r>
      <w:r>
        <w:t></w:t>
      </w:r>
      <w:r>
        <w:rPr>
          <w:rFonts w:hint="eastAsia"/>
        </w:rPr>
        <w:t>центров</w:t>
      </w:r>
      <w:r>
        <w:t></w:t>
      </w:r>
      <w:r>
        <w:rPr>
          <w:rFonts w:hint="eastAsia"/>
        </w:rPr>
        <w:t>традиционных</w:t>
      </w:r>
      <w:r>
        <w:t></w:t>
      </w:r>
      <w:r>
        <w:rPr>
          <w:rFonts w:hint="eastAsia"/>
        </w:rPr>
        <w:t>восточных</w:t>
      </w:r>
      <w:r>
        <w:t></w:t>
      </w:r>
      <w:r>
        <w:rPr>
          <w:rFonts w:hint="eastAsia"/>
        </w:rPr>
        <w:t>религий</w:t>
      </w:r>
      <w:r>
        <w:t></w:t>
      </w:r>
      <w:r>
        <w:t></w:t>
      </w:r>
      <w:r>
        <w:rPr>
          <w:rFonts w:hint="eastAsia"/>
        </w:rPr>
        <w:t>в</w:t>
      </w:r>
      <w:r>
        <w:t></w:t>
      </w:r>
      <w:r>
        <w:rPr>
          <w:rFonts w:hint="eastAsia"/>
        </w:rPr>
        <w:t>частности</w:t>
      </w:r>
      <w:r>
        <w:t></w:t>
      </w:r>
      <w:r>
        <w:t></w:t>
      </w:r>
      <w:r>
        <w:rPr>
          <w:rFonts w:hint="eastAsia"/>
        </w:rPr>
        <w:t>будди</w:t>
      </w:r>
      <w:r>
        <w:t></w:t>
      </w:r>
      <w:r>
        <w:rPr>
          <w:rFonts w:hint="eastAsia"/>
        </w:rPr>
        <w:t>стских</w:t>
      </w:r>
      <w:r>
        <w:t></w:t>
      </w:r>
      <w:r>
        <w:rPr>
          <w:rFonts w:hint="eastAsia"/>
        </w:rPr>
        <w:t>и</w:t>
      </w:r>
      <w:r>
        <w:t></w:t>
      </w:r>
      <w:r>
        <w:rPr>
          <w:rFonts w:hint="eastAsia"/>
        </w:rPr>
        <w:t>исламских</w:t>
      </w:r>
      <w:r>
        <w:t></w:t>
      </w:r>
      <w:r>
        <w:t></w:t>
      </w:r>
      <w:r>
        <w:t></w:t>
      </w:r>
      <w:r>
        <w:rPr>
          <w:rFonts w:hint="eastAsia"/>
        </w:rPr>
        <w:t>основной</w:t>
      </w:r>
      <w:r>
        <w:t></w:t>
      </w:r>
      <w:r>
        <w:rPr>
          <w:rFonts w:hint="eastAsia"/>
        </w:rPr>
        <w:t>чертой</w:t>
      </w:r>
      <w:r>
        <w:t></w:t>
      </w:r>
      <w:r>
        <w:rPr>
          <w:rFonts w:hint="eastAsia"/>
        </w:rPr>
        <w:t>новых</w:t>
      </w:r>
      <w:r>
        <w:t></w:t>
      </w:r>
      <w:r>
        <w:rPr>
          <w:rFonts w:hint="eastAsia"/>
        </w:rPr>
        <w:t>религиозных</w:t>
      </w:r>
      <w:r>
        <w:t></w:t>
      </w:r>
      <w:r>
        <w:rPr>
          <w:rFonts w:hint="eastAsia"/>
        </w:rPr>
        <w:t>движений</w:t>
      </w:r>
      <w:r>
        <w:t></w:t>
      </w:r>
      <w:r>
        <w:rPr>
          <w:rFonts w:hint="eastAsia"/>
        </w:rPr>
        <w:t>в</w:t>
      </w:r>
      <w:r>
        <w:t></w:t>
      </w:r>
      <w:r>
        <w:rPr>
          <w:rFonts w:hint="eastAsia"/>
        </w:rPr>
        <w:t>совре</w:t>
      </w:r>
      <w:r>
        <w:t></w:t>
      </w:r>
      <w:r>
        <w:rPr>
          <w:rFonts w:hint="eastAsia"/>
        </w:rPr>
        <w:t>менной</w:t>
      </w:r>
      <w:r>
        <w:t></w:t>
      </w:r>
      <w:r>
        <w:rPr>
          <w:rFonts w:hint="eastAsia"/>
        </w:rPr>
        <w:t>России</w:t>
      </w:r>
      <w:r>
        <w:t></w:t>
      </w:r>
      <w:r>
        <w:rPr>
          <w:rFonts w:hint="eastAsia"/>
        </w:rPr>
        <w:t>является</w:t>
      </w:r>
      <w:r>
        <w:t></w:t>
      </w:r>
      <w:r>
        <w:t></w:t>
      </w:r>
      <w:r>
        <w:rPr>
          <w:rFonts w:hint="eastAsia"/>
        </w:rPr>
        <w:t>импортирование</w:t>
      </w:r>
      <w:r>
        <w:t></w:t>
      </w:r>
      <w:r>
        <w:t></w:t>
      </w:r>
      <w:r>
        <w:rPr>
          <w:rFonts w:hint="eastAsia"/>
        </w:rPr>
        <w:t>культов</w:t>
      </w:r>
      <w:r>
        <w:t></w:t>
      </w:r>
      <w:r>
        <w:t></w:t>
      </w:r>
      <w:r>
        <w:rPr>
          <w:rFonts w:hint="eastAsia"/>
        </w:rPr>
        <w:t>как</w:t>
      </w:r>
      <w:r>
        <w:t></w:t>
      </w:r>
      <w:r>
        <w:rPr>
          <w:rFonts w:hint="eastAsia"/>
        </w:rPr>
        <w:t>в</w:t>
      </w:r>
      <w:r>
        <w:t></w:t>
      </w:r>
      <w:r>
        <w:rPr>
          <w:rFonts w:hint="eastAsia"/>
        </w:rPr>
        <w:t>отношении</w:t>
      </w:r>
      <w:r>
        <w:t></w:t>
      </w:r>
      <w:r>
        <w:rPr>
          <w:rFonts w:hint="eastAsia"/>
        </w:rPr>
        <w:t>идей</w:t>
      </w:r>
      <w:r>
        <w:t></w:t>
      </w:r>
      <w:r>
        <w:t></w:t>
      </w:r>
      <w:r>
        <w:rPr>
          <w:rFonts w:hint="eastAsia"/>
        </w:rPr>
        <w:t>так</w:t>
      </w:r>
      <w:r>
        <w:t></w:t>
      </w:r>
      <w:r>
        <w:rPr>
          <w:rFonts w:hint="eastAsia"/>
        </w:rPr>
        <w:t>и</w:t>
      </w:r>
      <w:r>
        <w:t></w:t>
      </w:r>
      <w:r>
        <w:rPr>
          <w:rFonts w:hint="eastAsia"/>
        </w:rPr>
        <w:t>в</w:t>
      </w:r>
      <w:r>
        <w:t></w:t>
      </w:r>
      <w:r>
        <w:rPr>
          <w:rFonts w:hint="eastAsia"/>
        </w:rPr>
        <w:t>организационном</w:t>
      </w:r>
      <w:r>
        <w:t></w:t>
      </w:r>
      <w:r>
        <w:rPr>
          <w:rFonts w:hint="eastAsia"/>
        </w:rPr>
        <w:t>плане</w:t>
      </w:r>
      <w:r>
        <w:t></w:t>
      </w:r>
      <w:r>
        <w:t></w:t>
      </w:r>
      <w:r>
        <w:rPr>
          <w:rFonts w:hint="eastAsia"/>
        </w:rPr>
        <w:t>Так</w:t>
      </w:r>
      <w:r>
        <w:t></w:t>
      </w:r>
      <w:r>
        <w:t></w:t>
      </w:r>
      <w:r>
        <w:rPr>
          <w:rFonts w:hint="eastAsia"/>
        </w:rPr>
        <w:t>Московский</w:t>
      </w:r>
      <w:r>
        <w:t></w:t>
      </w:r>
      <w:r>
        <w:rPr>
          <w:rFonts w:hint="eastAsia"/>
        </w:rPr>
        <w:t>Университет</w:t>
      </w:r>
      <w:r>
        <w:t></w:t>
      </w:r>
      <w:r>
        <w:rPr>
          <w:rFonts w:hint="eastAsia"/>
        </w:rPr>
        <w:t>Брахма</w:t>
      </w:r>
      <w:r>
        <w:t></w:t>
      </w:r>
      <w:r>
        <w:rPr>
          <w:rFonts w:hint="eastAsia"/>
        </w:rPr>
        <w:t>Кума</w:t>
      </w:r>
      <w:r>
        <w:t></w:t>
      </w:r>
      <w:r>
        <w:rPr>
          <w:rFonts w:hint="eastAsia"/>
        </w:rPr>
        <w:t>рис</w:t>
      </w:r>
      <w:r>
        <w:t></w:t>
      </w:r>
      <w:r>
        <w:t></w:t>
      </w:r>
      <w:r>
        <w:t></w:t>
      </w:r>
      <w:r>
        <w:rPr>
          <w:rFonts w:hint="eastAsia"/>
        </w:rPr>
        <w:t>это</w:t>
      </w:r>
      <w:r>
        <w:t></w:t>
      </w:r>
      <w:r>
        <w:rPr>
          <w:rFonts w:hint="eastAsia"/>
        </w:rPr>
        <w:t>отделение</w:t>
      </w:r>
      <w:r>
        <w:t></w:t>
      </w:r>
      <w:r>
        <w:rPr>
          <w:rFonts w:hint="eastAsia"/>
        </w:rPr>
        <w:t>Международной</w:t>
      </w:r>
      <w:r>
        <w:t></w:t>
      </w:r>
      <w:r>
        <w:rPr>
          <w:rFonts w:hint="eastAsia"/>
        </w:rPr>
        <w:t>организации</w:t>
      </w:r>
      <w:r>
        <w:t></w:t>
      </w:r>
      <w:r>
        <w:t></w:t>
      </w:r>
      <w:r>
        <w:rPr>
          <w:rFonts w:hint="eastAsia"/>
        </w:rPr>
        <w:t>Суфийский</w:t>
      </w:r>
      <w:r>
        <w:t></w:t>
      </w:r>
      <w:r>
        <w:rPr>
          <w:rFonts w:hint="eastAsia"/>
        </w:rPr>
        <w:t>Духовный</w:t>
      </w:r>
      <w:r>
        <w:t></w:t>
      </w:r>
      <w:r>
        <w:rPr>
          <w:rFonts w:hint="eastAsia"/>
        </w:rPr>
        <w:t>центр</w:t>
      </w:r>
      <w:r>
        <w:t></w:t>
      </w:r>
      <w:r>
        <w:rPr>
          <w:rFonts w:hint="eastAsia"/>
        </w:rPr>
        <w:t>организационно</w:t>
      </w:r>
      <w:r>
        <w:t></w:t>
      </w:r>
      <w:r>
        <w:rPr>
          <w:rFonts w:hint="eastAsia"/>
        </w:rPr>
        <w:t>связан</w:t>
      </w:r>
      <w:r>
        <w:t></w:t>
      </w:r>
      <w:r>
        <w:rPr>
          <w:rFonts w:hint="eastAsia"/>
        </w:rPr>
        <w:t>с</w:t>
      </w:r>
      <w:r>
        <w:t></w:t>
      </w:r>
      <w:r>
        <w:rPr>
          <w:rFonts w:hint="eastAsia"/>
        </w:rPr>
        <w:t>Орденом</w:t>
      </w:r>
      <w:r>
        <w:t></w:t>
      </w:r>
      <w:r>
        <w:rPr>
          <w:rFonts w:hint="eastAsia"/>
        </w:rPr>
        <w:t>Вилайат</w:t>
      </w:r>
      <w:r>
        <w:t></w:t>
      </w:r>
      <w:r>
        <w:rPr>
          <w:rFonts w:hint="eastAsia"/>
        </w:rPr>
        <w:t>Хана</w:t>
      </w:r>
      <w:r>
        <w:t></w:t>
      </w:r>
      <w:r>
        <w:rPr>
          <w:rFonts w:hint="eastAsia"/>
        </w:rPr>
        <w:t>с</w:t>
      </w:r>
      <w:r>
        <w:t></w:t>
      </w:r>
      <w:r>
        <w:rPr>
          <w:rFonts w:hint="eastAsia"/>
        </w:rPr>
        <w:t>центром</w:t>
      </w:r>
      <w:r>
        <w:t></w:t>
      </w:r>
      <w:r>
        <w:rPr>
          <w:rFonts w:hint="eastAsia"/>
        </w:rPr>
        <w:t>в</w:t>
      </w:r>
      <w:r>
        <w:t></w:t>
      </w:r>
      <w:r>
        <w:rPr>
          <w:rFonts w:hint="eastAsia"/>
        </w:rPr>
        <w:t>Париже</w:t>
      </w:r>
      <w:r>
        <w:t></w:t>
      </w:r>
      <w:r>
        <w:t></w:t>
      </w:r>
      <w:r>
        <w:rPr>
          <w:rFonts w:hint="eastAsia"/>
        </w:rPr>
        <w:t>Московский</w:t>
      </w:r>
      <w:r>
        <w:t></w:t>
      </w:r>
      <w:r>
        <w:rPr>
          <w:rFonts w:hint="eastAsia"/>
        </w:rPr>
        <w:t>Дхарма</w:t>
      </w:r>
      <w:r>
        <w:t></w:t>
      </w:r>
      <w:r>
        <w:rPr>
          <w:rFonts w:hint="eastAsia"/>
        </w:rPr>
        <w:t>центр</w:t>
      </w:r>
      <w:r>
        <w:t></w:t>
      </w:r>
      <w:r>
        <w:t></w:t>
      </w:r>
      <w:r>
        <w:t></w:t>
      </w:r>
      <w:r>
        <w:rPr>
          <w:rFonts w:hint="eastAsia"/>
        </w:rPr>
        <w:t>филиал</w:t>
      </w:r>
      <w:r>
        <w:t></w:t>
      </w:r>
      <w:r>
        <w:rPr>
          <w:rFonts w:hint="eastAsia"/>
        </w:rPr>
        <w:t>буддийского</w:t>
      </w:r>
      <w:r>
        <w:t></w:t>
      </w:r>
      <w:r>
        <w:rPr>
          <w:rFonts w:hint="eastAsia"/>
        </w:rPr>
        <w:t>монастыря</w:t>
      </w:r>
      <w:r>
        <w:t></w:t>
      </w:r>
      <w:r>
        <w:t></w:t>
      </w:r>
      <w:r>
        <w:rPr>
          <w:rFonts w:hint="eastAsia"/>
        </w:rPr>
        <w:t>находящегося</w:t>
      </w:r>
      <w:r>
        <w:t></w:t>
      </w:r>
      <w:r>
        <w:rPr>
          <w:rFonts w:hint="eastAsia"/>
        </w:rPr>
        <w:t>в</w:t>
      </w:r>
      <w:r>
        <w:t></w:t>
      </w:r>
      <w:r>
        <w:rPr>
          <w:rFonts w:hint="eastAsia"/>
        </w:rPr>
        <w:t>Шотландии</w:t>
      </w:r>
      <w:r>
        <w:t></w:t>
      </w:r>
      <w:r>
        <w:t></w:t>
      </w:r>
      <w:r>
        <w:rPr>
          <w:rFonts w:hint="eastAsia"/>
        </w:rPr>
        <w:t>клуб</w:t>
      </w:r>
      <w:r>
        <w:t></w:t>
      </w:r>
      <w:r>
        <w:t></w:t>
      </w:r>
      <w:r>
        <w:rPr>
          <w:rFonts w:hint="eastAsia"/>
        </w:rPr>
        <w:t>Фомальгаут</w:t>
      </w:r>
      <w:r>
        <w:t></w:t>
      </w:r>
      <w:r>
        <w:rPr>
          <w:rFonts w:hint="eastAsia"/>
        </w:rPr>
        <w:t>Плюс</w:t>
      </w:r>
      <w:r>
        <w:t></w:t>
      </w:r>
      <w:r>
        <w:t></w:t>
      </w:r>
      <w:r>
        <w:t></w:t>
      </w:r>
      <w:r>
        <w:t></w:t>
      </w:r>
      <w:r>
        <w:rPr>
          <w:rFonts w:hint="eastAsia"/>
        </w:rPr>
        <w:t>часть</w:t>
      </w:r>
      <w:r>
        <w:t></w:t>
      </w:r>
      <w:r>
        <w:rPr>
          <w:rFonts w:hint="eastAsia"/>
        </w:rPr>
        <w:t>международного</w:t>
      </w:r>
      <w:r>
        <w:t></w:t>
      </w:r>
      <w:r>
        <w:rPr>
          <w:rFonts w:hint="eastAsia"/>
        </w:rPr>
        <w:t>движения</w:t>
      </w:r>
      <w:r>
        <w:t></w:t>
      </w:r>
      <w:r>
        <w:rPr>
          <w:rFonts w:hint="eastAsia"/>
        </w:rPr>
        <w:t>Рейки</w:t>
      </w:r>
      <w:r>
        <w:t></w:t>
      </w:r>
      <w:r>
        <w:t></w:t>
      </w:r>
      <w:r>
        <w:rPr>
          <w:rFonts w:hint="eastAsia"/>
        </w:rPr>
        <w:t>распространившегося</w:t>
      </w:r>
      <w:r>
        <w:t></w:t>
      </w:r>
      <w:r>
        <w:rPr>
          <w:rFonts w:hint="eastAsia"/>
        </w:rPr>
        <w:t>в</w:t>
      </w:r>
      <w:r>
        <w:t></w:t>
      </w:r>
      <w:r>
        <w:rPr>
          <w:rFonts w:hint="eastAsia"/>
        </w:rPr>
        <w:t>основном</w:t>
      </w:r>
      <w:r>
        <w:t></w:t>
      </w:r>
      <w:r>
        <w:rPr>
          <w:rFonts w:hint="eastAsia"/>
        </w:rPr>
        <w:t>в</w:t>
      </w:r>
      <w:r>
        <w:t></w:t>
      </w:r>
      <w:r>
        <w:rPr>
          <w:rFonts w:hint="eastAsia"/>
        </w:rPr>
        <w:t>США</w:t>
      </w:r>
      <w:r>
        <w:t></w:t>
      </w:r>
      <w:r>
        <w:rPr>
          <w:rFonts w:hint="eastAsia"/>
        </w:rPr>
        <w:t>и</w:t>
      </w:r>
      <w:r>
        <w:t></w:t>
      </w:r>
      <w:r>
        <w:rPr>
          <w:rFonts w:hint="eastAsia"/>
        </w:rPr>
        <w:t>Западной</w:t>
      </w:r>
      <w:r>
        <w:t></w:t>
      </w:r>
      <w:r>
        <w:rPr>
          <w:rFonts w:hint="eastAsia"/>
        </w:rPr>
        <w:t>Европе</w:t>
      </w:r>
      <w:r>
        <w:t></w:t>
      </w:r>
      <w:r>
        <w:t></w:t>
      </w:r>
      <w:r>
        <w:rPr>
          <w:rFonts w:hint="eastAsia"/>
        </w:rPr>
        <w:t>в</w:t>
      </w:r>
      <w:r>
        <w:t></w:t>
      </w:r>
      <w:r>
        <w:rPr>
          <w:rFonts w:hint="eastAsia"/>
        </w:rPr>
        <w:t>осо</w:t>
      </w:r>
      <w:r>
        <w:t></w:t>
      </w:r>
      <w:r>
        <w:rPr>
          <w:rFonts w:hint="eastAsia"/>
        </w:rPr>
        <w:t>бенности</w:t>
      </w:r>
      <w:r>
        <w:t></w:t>
      </w:r>
      <w:r>
        <w:t></w:t>
      </w:r>
      <w:r>
        <w:rPr>
          <w:rFonts w:hint="eastAsia"/>
        </w:rPr>
        <w:t>в</w:t>
      </w:r>
      <w:r>
        <w:t></w:t>
      </w:r>
      <w:r>
        <w:rPr>
          <w:rFonts w:hint="eastAsia"/>
        </w:rPr>
        <w:t>Германии</w:t>
      </w:r>
      <w:r>
        <w:t></w:t>
      </w:r>
      <w:r>
        <w:t></w:t>
      </w:r>
      <w:r>
        <w:t></w:t>
      </w:r>
      <w:r>
        <w:rPr>
          <w:rFonts w:hint="eastAsia"/>
        </w:rPr>
        <w:t>Казалось</w:t>
      </w:r>
      <w:r>
        <w:t></w:t>
      </w:r>
      <w:r>
        <w:rPr>
          <w:rFonts w:hint="eastAsia"/>
        </w:rPr>
        <w:t>бы</w:t>
      </w:r>
      <w:r>
        <w:t></w:t>
      </w:r>
      <w:r>
        <w:t></w:t>
      </w:r>
      <w:r>
        <w:rPr>
          <w:rFonts w:hint="eastAsia"/>
        </w:rPr>
        <w:t>можно</w:t>
      </w:r>
      <w:r>
        <w:t></w:t>
      </w:r>
      <w:r>
        <w:rPr>
          <w:rFonts w:hint="eastAsia"/>
        </w:rPr>
        <w:t>было</w:t>
      </w:r>
      <w:r>
        <w:t></w:t>
      </w:r>
      <w:r>
        <w:rPr>
          <w:rFonts w:hint="eastAsia"/>
        </w:rPr>
        <w:t>обратиться</w:t>
      </w:r>
      <w:r>
        <w:t></w:t>
      </w:r>
      <w:r>
        <w:rPr>
          <w:rFonts w:hint="eastAsia"/>
        </w:rPr>
        <w:t>к</w:t>
      </w:r>
      <w:r>
        <w:t></w:t>
      </w:r>
      <w:r>
        <w:rPr>
          <w:rFonts w:hint="eastAsia"/>
        </w:rPr>
        <w:t>центрам</w:t>
      </w:r>
      <w:r>
        <w:t></w:t>
      </w:r>
      <w:r>
        <w:rPr>
          <w:rFonts w:hint="eastAsia"/>
        </w:rPr>
        <w:t>тра</w:t>
      </w:r>
      <w:r>
        <w:t></w:t>
      </w:r>
    </w:p>
    <w:p w:rsidR="00125849" w:rsidRDefault="00125849" w:rsidP="00125849">
      <w:r>
        <w:t></w:t>
      </w:r>
    </w:p>
    <w:p w:rsidR="00125849" w:rsidRPr="00125849" w:rsidRDefault="00125849" w:rsidP="00125849">
      <w:r>
        <w:rPr>
          <w:rFonts w:hint="eastAsia"/>
        </w:rPr>
        <w:t>диционного</w:t>
      </w:r>
      <w:r>
        <w:t></w:t>
      </w:r>
      <w:r>
        <w:rPr>
          <w:rFonts w:hint="eastAsia"/>
        </w:rPr>
        <w:t>буддизма</w:t>
      </w:r>
      <w:r>
        <w:t></w:t>
      </w:r>
      <w:r>
        <w:rPr>
          <w:rFonts w:hint="eastAsia"/>
        </w:rPr>
        <w:t>и</w:t>
      </w:r>
      <w:r>
        <w:t></w:t>
      </w:r>
      <w:r>
        <w:rPr>
          <w:rFonts w:hint="eastAsia"/>
        </w:rPr>
        <w:t>ислама</w:t>
      </w:r>
      <w:r>
        <w:t></w:t>
      </w:r>
      <w:r>
        <w:t></w:t>
      </w:r>
      <w:r>
        <w:rPr>
          <w:rFonts w:hint="eastAsia"/>
        </w:rPr>
        <w:t>существующим</w:t>
      </w:r>
      <w:r>
        <w:t></w:t>
      </w:r>
      <w:r>
        <w:rPr>
          <w:rFonts w:hint="eastAsia"/>
        </w:rPr>
        <w:t>в</w:t>
      </w:r>
      <w:r>
        <w:t></w:t>
      </w:r>
      <w:r>
        <w:rPr>
          <w:rFonts w:hint="eastAsia"/>
        </w:rPr>
        <w:t>России</w:t>
      </w:r>
      <w:r>
        <w:t></w:t>
      </w:r>
      <w:r>
        <w:rPr>
          <w:rFonts w:hint="eastAsia"/>
        </w:rPr>
        <w:t>и</w:t>
      </w:r>
      <w:r>
        <w:t></w:t>
      </w:r>
      <w:r>
        <w:rPr>
          <w:rFonts w:hint="eastAsia"/>
        </w:rPr>
        <w:t>государствах</w:t>
      </w:r>
      <w:r>
        <w:t></w:t>
      </w:r>
      <w:r>
        <w:rPr>
          <w:rFonts w:hint="eastAsia"/>
        </w:rPr>
        <w:t>СНГ</w:t>
      </w:r>
      <w:r>
        <w:t></w:t>
      </w:r>
      <w:r>
        <w:t></w:t>
      </w:r>
      <w:r>
        <w:rPr>
          <w:rFonts w:hint="eastAsia"/>
        </w:rPr>
        <w:t>но</w:t>
      </w:r>
      <w:r>
        <w:t></w:t>
      </w:r>
      <w:r>
        <w:rPr>
          <w:rFonts w:hint="eastAsia"/>
        </w:rPr>
        <w:t>поскольку</w:t>
      </w:r>
      <w:r>
        <w:t></w:t>
      </w:r>
      <w:r>
        <w:rPr>
          <w:rFonts w:hint="eastAsia"/>
        </w:rPr>
        <w:t>в</w:t>
      </w:r>
      <w:r>
        <w:t></w:t>
      </w:r>
      <w:r>
        <w:rPr>
          <w:rFonts w:hint="eastAsia"/>
        </w:rPr>
        <w:t>рассматриваемых</w:t>
      </w:r>
      <w:r>
        <w:t></w:t>
      </w:r>
      <w:r>
        <w:rPr>
          <w:rFonts w:hint="eastAsia"/>
        </w:rPr>
        <w:t>движениях</w:t>
      </w:r>
      <w:r>
        <w:t></w:t>
      </w:r>
      <w:r>
        <w:rPr>
          <w:rFonts w:hint="eastAsia"/>
        </w:rPr>
        <w:t>преобладает</w:t>
      </w:r>
      <w:r>
        <w:t></w:t>
      </w:r>
      <w:r>
        <w:rPr>
          <w:rFonts w:hint="eastAsia"/>
        </w:rPr>
        <w:t>установка</w:t>
      </w:r>
      <w:r>
        <w:t></w:t>
      </w:r>
      <w:r>
        <w:rPr>
          <w:rFonts w:hint="eastAsia"/>
        </w:rPr>
        <w:t>на</w:t>
      </w:r>
      <w:r>
        <w:t></w:t>
      </w:r>
      <w:r>
        <w:rPr>
          <w:rFonts w:hint="eastAsia"/>
        </w:rPr>
        <w:t>нетра</w:t>
      </w:r>
      <w:r>
        <w:t></w:t>
      </w:r>
      <w:r>
        <w:t></w:t>
      </w:r>
      <w:r>
        <w:rPr>
          <w:rFonts w:hint="eastAsia"/>
        </w:rPr>
        <w:t>диционность</w:t>
      </w:r>
      <w:r>
        <w:t></w:t>
      </w:r>
      <w:r>
        <w:t></w:t>
      </w:r>
      <w:r>
        <w:rPr>
          <w:rFonts w:hint="eastAsia"/>
        </w:rPr>
        <w:t>заимствование</w:t>
      </w:r>
      <w:r>
        <w:t></w:t>
      </w:r>
      <w:r>
        <w:rPr>
          <w:rFonts w:hint="eastAsia"/>
        </w:rPr>
        <w:t>восточных</w:t>
      </w:r>
      <w:r>
        <w:t></w:t>
      </w:r>
      <w:r>
        <w:rPr>
          <w:rFonts w:hint="eastAsia"/>
        </w:rPr>
        <w:t>философско</w:t>
      </w:r>
      <w:r>
        <w:t></w:t>
      </w:r>
      <w:r>
        <w:rPr>
          <w:rFonts w:hint="eastAsia"/>
        </w:rPr>
        <w:t>религиозных</w:t>
      </w:r>
      <w:r>
        <w:t></w:t>
      </w:r>
      <w:r>
        <w:rPr>
          <w:rFonts w:hint="eastAsia"/>
        </w:rPr>
        <w:t>учений</w:t>
      </w:r>
      <w:r>
        <w:t></w:t>
      </w:r>
      <w:r>
        <w:rPr>
          <w:rFonts w:hint="eastAsia"/>
        </w:rPr>
        <w:t>и</w:t>
      </w:r>
      <w:r>
        <w:t></w:t>
      </w:r>
      <w:r>
        <w:rPr>
          <w:rFonts w:hint="eastAsia"/>
        </w:rPr>
        <w:t>практик</w:t>
      </w:r>
      <w:r>
        <w:t></w:t>
      </w:r>
      <w:r>
        <w:rPr>
          <w:rFonts w:hint="eastAsia"/>
        </w:rPr>
        <w:t>в</w:t>
      </w:r>
      <w:r>
        <w:t></w:t>
      </w:r>
      <w:r>
        <w:rPr>
          <w:rFonts w:hint="eastAsia"/>
        </w:rPr>
        <w:t>России</w:t>
      </w:r>
      <w:r>
        <w:t></w:t>
      </w:r>
      <w:r>
        <w:rPr>
          <w:rFonts w:hint="eastAsia"/>
        </w:rPr>
        <w:t>происходит</w:t>
      </w:r>
      <w:r>
        <w:t></w:t>
      </w:r>
      <w:r>
        <w:rPr>
          <w:rFonts w:hint="eastAsia"/>
        </w:rPr>
        <w:t>через</w:t>
      </w:r>
      <w:r>
        <w:t></w:t>
      </w:r>
      <w:r>
        <w:rPr>
          <w:rFonts w:hint="eastAsia"/>
        </w:rPr>
        <w:t>Запад</w:t>
      </w:r>
      <w:r>
        <w:t></w:t>
      </w:r>
      <w:r>
        <w:t></w:t>
      </w:r>
      <w:r>
        <w:rPr>
          <w:rFonts w:hint="eastAsia"/>
        </w:rPr>
        <w:t>Отечественные</w:t>
      </w:r>
      <w:r>
        <w:t></w:t>
      </w:r>
      <w:r>
        <w:rPr>
          <w:rFonts w:hint="eastAsia"/>
        </w:rPr>
        <w:t>лидеры</w:t>
      </w:r>
      <w:r>
        <w:t></w:t>
      </w:r>
      <w:r>
        <w:rPr>
          <w:rFonts w:hint="eastAsia"/>
        </w:rPr>
        <w:t>не</w:t>
      </w:r>
      <w:r>
        <w:t></w:t>
      </w:r>
      <w:r>
        <w:rPr>
          <w:rFonts w:hint="eastAsia"/>
        </w:rPr>
        <w:t>могут</w:t>
      </w:r>
      <w:r>
        <w:t></w:t>
      </w:r>
      <w:r>
        <w:rPr>
          <w:rFonts w:hint="eastAsia"/>
        </w:rPr>
        <w:t>пока</w:t>
      </w:r>
      <w:r>
        <w:t></w:t>
      </w:r>
      <w:r>
        <w:rPr>
          <w:rFonts w:hint="eastAsia"/>
        </w:rPr>
        <w:t>адаптировать</w:t>
      </w:r>
      <w:r>
        <w:t></w:t>
      </w:r>
      <w:r>
        <w:rPr>
          <w:rFonts w:hint="eastAsia"/>
        </w:rPr>
        <w:t>традиционные</w:t>
      </w:r>
      <w:r>
        <w:t></w:t>
      </w:r>
      <w:r>
        <w:rPr>
          <w:rFonts w:hint="eastAsia"/>
        </w:rPr>
        <w:t>религиозные</w:t>
      </w:r>
      <w:r>
        <w:t></w:t>
      </w:r>
      <w:r>
        <w:rPr>
          <w:rFonts w:hint="eastAsia"/>
        </w:rPr>
        <w:t>идеи</w:t>
      </w:r>
      <w:r>
        <w:t></w:t>
      </w:r>
      <w:r>
        <w:rPr>
          <w:rFonts w:hint="eastAsia"/>
        </w:rPr>
        <w:t>и</w:t>
      </w:r>
      <w:r>
        <w:t></w:t>
      </w:r>
      <w:r>
        <w:rPr>
          <w:rFonts w:hint="eastAsia"/>
        </w:rPr>
        <w:t>духовные</w:t>
      </w:r>
      <w:r>
        <w:t></w:t>
      </w:r>
      <w:r>
        <w:rPr>
          <w:rFonts w:hint="eastAsia"/>
        </w:rPr>
        <w:t>практики</w:t>
      </w:r>
      <w:r>
        <w:t></w:t>
      </w:r>
      <w:r>
        <w:rPr>
          <w:rFonts w:hint="eastAsia"/>
        </w:rPr>
        <w:t>к</w:t>
      </w:r>
      <w:r>
        <w:t></w:t>
      </w:r>
      <w:r>
        <w:rPr>
          <w:rFonts w:hint="eastAsia"/>
        </w:rPr>
        <w:t>потребностям</w:t>
      </w:r>
      <w:r>
        <w:t></w:t>
      </w:r>
      <w:r>
        <w:rPr>
          <w:rFonts w:hint="eastAsia"/>
        </w:rPr>
        <w:t>постиндустриального</w:t>
      </w:r>
      <w:r>
        <w:t></w:t>
      </w:r>
      <w:r>
        <w:rPr>
          <w:rFonts w:hint="eastAsia"/>
        </w:rPr>
        <w:t>общества</w:t>
      </w:r>
      <w:r>
        <w:t></w:t>
      </w:r>
      <w:r>
        <w:t></w:t>
      </w:r>
      <w:r>
        <w:rPr>
          <w:rFonts w:hint="eastAsia"/>
        </w:rPr>
        <w:t>поэтому</w:t>
      </w:r>
      <w:r>
        <w:t></w:t>
      </w:r>
      <w:r>
        <w:rPr>
          <w:rFonts w:hint="eastAsia"/>
        </w:rPr>
        <w:t>осуществляется</w:t>
      </w:r>
      <w:r>
        <w:t></w:t>
      </w:r>
      <w:r>
        <w:t></w:t>
      </w:r>
      <w:r>
        <w:rPr>
          <w:rFonts w:hint="eastAsia"/>
        </w:rPr>
        <w:t>импорт</w:t>
      </w:r>
      <w:r>
        <w:t></w:t>
      </w:r>
      <w:r>
        <w:t></w:t>
      </w:r>
      <w:r>
        <w:rPr>
          <w:rFonts w:hint="eastAsia"/>
        </w:rPr>
        <w:t>концепции</w:t>
      </w:r>
      <w:r>
        <w:t></w:t>
      </w:r>
      <w:r>
        <w:t></w:t>
      </w:r>
      <w:r>
        <w:rPr>
          <w:rFonts w:hint="eastAsia"/>
        </w:rPr>
        <w:t>подхода</w:t>
      </w:r>
      <w:r>
        <w:t></w:t>
      </w:r>
      <w:r>
        <w:t></w:t>
      </w:r>
      <w:r>
        <w:rPr>
          <w:rFonts w:hint="eastAsia"/>
        </w:rPr>
        <w:t>некой</w:t>
      </w:r>
      <w:r>
        <w:t></w:t>
      </w:r>
      <w:r>
        <w:rPr>
          <w:rFonts w:hint="eastAsia"/>
        </w:rPr>
        <w:t>основы</w:t>
      </w:r>
      <w:r>
        <w:t></w:t>
      </w:r>
      <w:r>
        <w:t></w:t>
      </w:r>
      <w:r>
        <w:rPr>
          <w:rFonts w:hint="eastAsia"/>
        </w:rPr>
        <w:t>на</w:t>
      </w:r>
      <w:r>
        <w:t></w:t>
      </w:r>
      <w:r>
        <w:rPr>
          <w:rFonts w:hint="eastAsia"/>
        </w:rPr>
        <w:t>которую</w:t>
      </w:r>
      <w:r>
        <w:t></w:t>
      </w:r>
      <w:r>
        <w:rPr>
          <w:rFonts w:hint="eastAsia"/>
        </w:rPr>
        <w:t>впоследствии</w:t>
      </w:r>
      <w:r>
        <w:t></w:t>
      </w:r>
      <w:r>
        <w:rPr>
          <w:rFonts w:hint="eastAsia"/>
        </w:rPr>
        <w:t>мож</w:t>
      </w:r>
      <w:r>
        <w:t></w:t>
      </w:r>
      <w:r>
        <w:rPr>
          <w:rFonts w:hint="eastAsia"/>
        </w:rPr>
        <w:t>но</w:t>
      </w:r>
      <w:r>
        <w:t></w:t>
      </w:r>
      <w:r>
        <w:rPr>
          <w:rFonts w:hint="eastAsia"/>
        </w:rPr>
        <w:t>уже</w:t>
      </w:r>
      <w:r>
        <w:t></w:t>
      </w:r>
      <w:r>
        <w:rPr>
          <w:rFonts w:hint="eastAsia"/>
        </w:rPr>
        <w:t>нанизывать</w:t>
      </w:r>
      <w:r>
        <w:t></w:t>
      </w:r>
      <w:r>
        <w:rPr>
          <w:rFonts w:hint="eastAsia"/>
        </w:rPr>
        <w:t>другие</w:t>
      </w:r>
      <w:r>
        <w:t></w:t>
      </w:r>
      <w:r>
        <w:rPr>
          <w:rFonts w:hint="eastAsia"/>
        </w:rPr>
        <w:t>элементы</w:t>
      </w:r>
      <w:r>
        <w:t></w:t>
      </w:r>
      <w:r>
        <w:t></w:t>
      </w:r>
      <w:r>
        <w:rPr>
          <w:rFonts w:hint="eastAsia"/>
        </w:rPr>
        <w:t>заимствованные</w:t>
      </w:r>
      <w:r>
        <w:t></w:t>
      </w:r>
      <w:r>
        <w:rPr>
          <w:rFonts w:hint="eastAsia"/>
        </w:rPr>
        <w:t>из</w:t>
      </w:r>
      <w:r>
        <w:t></w:t>
      </w:r>
      <w:r>
        <w:rPr>
          <w:rFonts w:hint="eastAsia"/>
        </w:rPr>
        <w:t>традиционных</w:t>
      </w:r>
      <w:r>
        <w:t></w:t>
      </w:r>
      <w:r>
        <w:rPr>
          <w:rFonts w:hint="eastAsia"/>
        </w:rPr>
        <w:t>рели</w:t>
      </w:r>
      <w:r>
        <w:t></w:t>
      </w:r>
      <w:r>
        <w:rPr>
          <w:rFonts w:hint="eastAsia"/>
        </w:rPr>
        <w:t>гий</w:t>
      </w:r>
      <w:r>
        <w:t></w:t>
      </w:r>
      <w:r>
        <w:t></w:t>
      </w:r>
      <w:r>
        <w:t></w:t>
      </w:r>
      <w:r>
        <w:rPr>
          <w:rFonts w:hint="eastAsia"/>
        </w:rPr>
        <w:t>как</w:t>
      </w:r>
      <w:r>
        <w:t></w:t>
      </w:r>
      <w:r>
        <w:rPr>
          <w:rFonts w:hint="eastAsia"/>
        </w:rPr>
        <w:t>это</w:t>
      </w:r>
      <w:r>
        <w:t></w:t>
      </w:r>
      <w:r>
        <w:rPr>
          <w:rFonts w:hint="eastAsia"/>
        </w:rPr>
        <w:t>происходит</w:t>
      </w:r>
      <w:r>
        <w:t></w:t>
      </w:r>
      <w:r>
        <w:t></w:t>
      </w:r>
      <w:r>
        <w:rPr>
          <w:rFonts w:hint="eastAsia"/>
        </w:rPr>
        <w:t>например</w:t>
      </w:r>
      <w:r>
        <w:t></w:t>
      </w:r>
      <w:r>
        <w:t></w:t>
      </w:r>
      <w:r>
        <w:rPr>
          <w:rFonts w:hint="eastAsia"/>
        </w:rPr>
        <w:t>в</w:t>
      </w:r>
      <w:r>
        <w:t></w:t>
      </w:r>
      <w:r>
        <w:rPr>
          <w:rFonts w:hint="eastAsia"/>
        </w:rPr>
        <w:t>Московском</w:t>
      </w:r>
      <w:r>
        <w:t></w:t>
      </w:r>
      <w:r>
        <w:rPr>
          <w:rFonts w:hint="eastAsia"/>
        </w:rPr>
        <w:t>Суфийском</w:t>
      </w:r>
      <w:r>
        <w:t></w:t>
      </w:r>
      <w:r>
        <w:rPr>
          <w:rFonts w:hint="eastAsia"/>
        </w:rPr>
        <w:t>Духовном</w:t>
      </w:r>
      <w:r>
        <w:t></w:t>
      </w:r>
      <w:r>
        <w:rPr>
          <w:rFonts w:hint="eastAsia"/>
        </w:rPr>
        <w:t>центре</w:t>
      </w:r>
      <w:r>
        <w:t></w:t>
      </w:r>
      <w:r>
        <w:t></w:t>
      </w:r>
      <w:bookmarkStart w:id="0" w:name="_GoBack"/>
      <w:bookmarkEnd w:id="0"/>
    </w:p>
    <w:sectPr w:rsidR="00125849" w:rsidRPr="0012584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9E3" w:rsidRDefault="00AF79E3">
      <w:pPr>
        <w:spacing w:after="0" w:line="240" w:lineRule="auto"/>
      </w:pPr>
      <w:r>
        <w:separator/>
      </w:r>
    </w:p>
  </w:endnote>
  <w:endnote w:type="continuationSeparator" w:id="0">
    <w:p w:rsidR="00AF79E3" w:rsidRDefault="00AF7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9E3" w:rsidRDefault="00AF79E3"/>
    <w:p w:rsidR="00AF79E3" w:rsidRDefault="00AF79E3"/>
    <w:p w:rsidR="00AF79E3" w:rsidRDefault="00AF79E3"/>
    <w:p w:rsidR="00AF79E3" w:rsidRDefault="00AF79E3"/>
    <w:p w:rsidR="00AF79E3" w:rsidRDefault="00AF79E3"/>
    <w:p w:rsidR="00AF79E3" w:rsidRDefault="00AF79E3"/>
    <w:p w:rsidR="00AF79E3" w:rsidRDefault="00AF79E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9E3" w:rsidRDefault="00AF79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F79E3" w:rsidRDefault="00AF79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F79E3" w:rsidRDefault="00AF79E3"/>
    <w:p w:rsidR="00AF79E3" w:rsidRDefault="00AF79E3"/>
    <w:p w:rsidR="00AF79E3" w:rsidRDefault="00AF79E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9E3" w:rsidRDefault="00AF79E3"/>
                          <w:p w:rsidR="00AF79E3" w:rsidRDefault="00AF79E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F79E3" w:rsidRDefault="00AF79E3"/>
                    <w:p w:rsidR="00AF79E3" w:rsidRDefault="00AF79E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F79E3" w:rsidRDefault="00AF79E3"/>
    <w:p w:rsidR="00AF79E3" w:rsidRDefault="00AF79E3">
      <w:pPr>
        <w:rPr>
          <w:sz w:val="2"/>
          <w:szCs w:val="2"/>
        </w:rPr>
      </w:pPr>
    </w:p>
    <w:p w:rsidR="00AF79E3" w:rsidRDefault="00AF79E3"/>
    <w:p w:rsidR="00AF79E3" w:rsidRDefault="00AF79E3">
      <w:pPr>
        <w:spacing w:after="0" w:line="240" w:lineRule="auto"/>
      </w:pPr>
    </w:p>
  </w:footnote>
  <w:footnote w:type="continuationSeparator" w:id="0">
    <w:p w:rsidR="00AF79E3" w:rsidRDefault="00AF7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3"/>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202608"/>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CA492-8419-4114-9E2F-1D8B79DAF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8828</TotalTime>
  <Pages>5</Pages>
  <Words>1314</Words>
  <Characters>7491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158</cp:revision>
  <cp:lastPrinted>2009-02-06T05:36:00Z</cp:lastPrinted>
  <dcterms:created xsi:type="dcterms:W3CDTF">2023-09-07T12:38:00Z</dcterms:created>
  <dcterms:modified xsi:type="dcterms:W3CDTF">2023-10-16T07:57:00Z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