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EB8A" w14:textId="6C11AF77" w:rsidR="00AD5293" w:rsidRDefault="004A2D79" w:rsidP="004A2D79">
      <w:r w:rsidRPr="004A2D79">
        <w:rPr>
          <w:rFonts w:hint="eastAsia"/>
        </w:rPr>
        <w:t>Вагизов</w:t>
      </w:r>
      <w:r w:rsidRPr="004A2D79">
        <w:t xml:space="preserve"> </w:t>
      </w:r>
      <w:r w:rsidRPr="004A2D79">
        <w:rPr>
          <w:rFonts w:hint="eastAsia"/>
        </w:rPr>
        <w:t>Тагир</w:t>
      </w:r>
      <w:r w:rsidRPr="004A2D79">
        <w:t xml:space="preserve"> </w:t>
      </w:r>
      <w:r w:rsidRPr="004A2D79">
        <w:rPr>
          <w:rFonts w:hint="eastAsia"/>
        </w:rPr>
        <w:t>Наилевич</w:t>
      </w:r>
      <w:r>
        <w:rPr>
          <w:rFonts w:hint="cs"/>
        </w:rPr>
        <w:t xml:space="preserve"> </w:t>
      </w:r>
      <w:r w:rsidRPr="004A2D79">
        <w:rPr>
          <w:rFonts w:hint="eastAsia"/>
        </w:rPr>
        <w:t>Совершенствование</w:t>
      </w:r>
      <w:r w:rsidRPr="004A2D79">
        <w:t xml:space="preserve"> </w:t>
      </w:r>
      <w:r w:rsidRPr="004A2D79">
        <w:rPr>
          <w:rFonts w:hint="eastAsia"/>
        </w:rPr>
        <w:t>технологий</w:t>
      </w:r>
      <w:r w:rsidRPr="004A2D79">
        <w:t xml:space="preserve"> </w:t>
      </w:r>
      <w:r w:rsidRPr="004A2D79">
        <w:rPr>
          <w:rFonts w:hint="eastAsia"/>
        </w:rPr>
        <w:t>получения</w:t>
      </w:r>
      <w:r w:rsidRPr="004A2D79">
        <w:t xml:space="preserve"> </w:t>
      </w:r>
      <w:r w:rsidRPr="004A2D79">
        <w:rPr>
          <w:rFonts w:hint="eastAsia"/>
        </w:rPr>
        <w:t>дисперсно</w:t>
      </w:r>
      <w:r w:rsidRPr="004A2D79">
        <w:t>-</w:t>
      </w:r>
      <w:r w:rsidRPr="004A2D79">
        <w:rPr>
          <w:rFonts w:hint="eastAsia"/>
        </w:rPr>
        <w:t>наполненных</w:t>
      </w:r>
      <w:r w:rsidRPr="004A2D79">
        <w:t xml:space="preserve"> </w:t>
      </w:r>
      <w:r w:rsidRPr="004A2D79">
        <w:rPr>
          <w:rFonts w:hint="eastAsia"/>
        </w:rPr>
        <w:t>световозвращающих</w:t>
      </w:r>
      <w:r w:rsidRPr="004A2D79">
        <w:t xml:space="preserve"> </w:t>
      </w:r>
      <w:r w:rsidRPr="004A2D79">
        <w:rPr>
          <w:rFonts w:hint="eastAsia"/>
        </w:rPr>
        <w:t>материалов</w:t>
      </w:r>
    </w:p>
    <w:p w14:paraId="0969CFF9" w14:textId="77777777" w:rsidR="004A2D79" w:rsidRDefault="004A2D79" w:rsidP="004A2D79">
      <w:r>
        <w:rPr>
          <w:rFonts w:hint="eastAsia"/>
        </w:rPr>
        <w:t>ОГЛАВЛЕНИЕ</w:t>
      </w:r>
      <w:r>
        <w:t xml:space="preserve"> </w:t>
      </w:r>
      <w:r>
        <w:rPr>
          <w:rFonts w:hint="eastAsia"/>
        </w:rPr>
        <w:t>ДИССЕРТАЦИИ</w:t>
      </w:r>
    </w:p>
    <w:p w14:paraId="3B5C4552" w14:textId="77777777" w:rsidR="004A2D79" w:rsidRDefault="004A2D79" w:rsidP="004A2D79">
      <w:r>
        <w:rPr>
          <w:rFonts w:hint="eastAsia"/>
        </w:rPr>
        <w:t>кандидат</w:t>
      </w:r>
      <w:r>
        <w:t xml:space="preserve"> </w:t>
      </w:r>
      <w:r>
        <w:rPr>
          <w:rFonts w:hint="eastAsia"/>
        </w:rPr>
        <w:t>наук</w:t>
      </w:r>
      <w:r>
        <w:t xml:space="preserve"> </w:t>
      </w:r>
      <w:r>
        <w:rPr>
          <w:rFonts w:hint="eastAsia"/>
        </w:rPr>
        <w:t>Вагизов</w:t>
      </w:r>
      <w:r>
        <w:t xml:space="preserve"> </w:t>
      </w:r>
      <w:r>
        <w:rPr>
          <w:rFonts w:hint="eastAsia"/>
        </w:rPr>
        <w:t>Тагир</w:t>
      </w:r>
      <w:r>
        <w:t xml:space="preserve"> </w:t>
      </w:r>
      <w:r>
        <w:rPr>
          <w:rFonts w:hint="eastAsia"/>
        </w:rPr>
        <w:t>Наилевич</w:t>
      </w:r>
    </w:p>
    <w:p w14:paraId="5DDC27AA" w14:textId="77777777" w:rsidR="004A2D79" w:rsidRDefault="004A2D79" w:rsidP="004A2D79">
      <w:r>
        <w:rPr>
          <w:rFonts w:hint="eastAsia"/>
        </w:rPr>
        <w:t>ВВЕДЕНИЕ</w:t>
      </w:r>
    </w:p>
    <w:p w14:paraId="61EA8C88" w14:textId="77777777" w:rsidR="004A2D79" w:rsidRDefault="004A2D79" w:rsidP="004A2D79"/>
    <w:p w14:paraId="7E1E2D32" w14:textId="77777777" w:rsidR="004A2D79" w:rsidRDefault="004A2D79" w:rsidP="004A2D79">
      <w:r>
        <w:rPr>
          <w:rFonts w:hint="eastAsia"/>
        </w:rPr>
        <w:t>ГЛАВА</w:t>
      </w:r>
      <w:r>
        <w:t xml:space="preserve"> 1 </w:t>
      </w:r>
      <w:r>
        <w:rPr>
          <w:rFonts w:hint="eastAsia"/>
        </w:rPr>
        <w:t>ЛИТЕРАТУРНЫЙ</w:t>
      </w:r>
      <w:r>
        <w:t xml:space="preserve"> </w:t>
      </w:r>
      <w:r>
        <w:rPr>
          <w:rFonts w:hint="eastAsia"/>
        </w:rPr>
        <w:t>ОБЗОР</w:t>
      </w:r>
    </w:p>
    <w:p w14:paraId="66B8D7AA" w14:textId="77777777" w:rsidR="004A2D79" w:rsidRDefault="004A2D79" w:rsidP="004A2D79"/>
    <w:p w14:paraId="5C368260" w14:textId="77777777" w:rsidR="004A2D79" w:rsidRDefault="004A2D79" w:rsidP="004A2D79">
      <w:r>
        <w:t xml:space="preserve">1.1 </w:t>
      </w:r>
      <w:r>
        <w:rPr>
          <w:rFonts w:hint="eastAsia"/>
        </w:rPr>
        <w:t>Оптические</w:t>
      </w:r>
      <w:r>
        <w:t xml:space="preserve"> </w:t>
      </w:r>
      <w:r>
        <w:rPr>
          <w:rFonts w:hint="eastAsia"/>
        </w:rPr>
        <w:t>и</w:t>
      </w:r>
      <w:r>
        <w:t xml:space="preserve"> </w:t>
      </w:r>
      <w:r>
        <w:rPr>
          <w:rFonts w:hint="eastAsia"/>
        </w:rPr>
        <w:t>спектральные</w:t>
      </w:r>
      <w:r>
        <w:t xml:space="preserve"> </w:t>
      </w:r>
      <w:r>
        <w:rPr>
          <w:rFonts w:hint="eastAsia"/>
        </w:rPr>
        <w:t>характеристики</w:t>
      </w:r>
      <w:r>
        <w:t xml:space="preserve"> </w:t>
      </w:r>
      <w:r>
        <w:rPr>
          <w:rFonts w:hint="eastAsia"/>
        </w:rPr>
        <w:t>материалов</w:t>
      </w:r>
    </w:p>
    <w:p w14:paraId="3234931D" w14:textId="77777777" w:rsidR="004A2D79" w:rsidRDefault="004A2D79" w:rsidP="004A2D79"/>
    <w:p w14:paraId="25FC8B24" w14:textId="77777777" w:rsidR="004A2D79" w:rsidRDefault="004A2D79" w:rsidP="004A2D79">
      <w:r>
        <w:t xml:space="preserve">1.2 </w:t>
      </w:r>
      <w:r>
        <w:rPr>
          <w:rFonts w:hint="eastAsia"/>
        </w:rPr>
        <w:t>Типы</w:t>
      </w:r>
      <w:r>
        <w:t xml:space="preserve"> </w:t>
      </w:r>
      <w:r>
        <w:rPr>
          <w:rFonts w:hint="eastAsia"/>
        </w:rPr>
        <w:t>подложек</w:t>
      </w:r>
      <w:r>
        <w:t xml:space="preserve"> </w:t>
      </w:r>
      <w:r>
        <w:rPr>
          <w:rFonts w:hint="eastAsia"/>
        </w:rPr>
        <w:t>для</w:t>
      </w:r>
      <w:r>
        <w:t xml:space="preserve"> </w:t>
      </w:r>
      <w:r>
        <w:rPr>
          <w:rFonts w:hint="eastAsia"/>
        </w:rPr>
        <w:t>получения</w:t>
      </w:r>
      <w:r>
        <w:t xml:space="preserve"> </w:t>
      </w:r>
      <w:r>
        <w:rPr>
          <w:rFonts w:hint="eastAsia"/>
        </w:rPr>
        <w:t>световозвращающих</w:t>
      </w:r>
      <w:r>
        <w:t xml:space="preserve"> </w:t>
      </w:r>
      <w:r>
        <w:rPr>
          <w:rFonts w:hint="eastAsia"/>
        </w:rPr>
        <w:t>материалов</w:t>
      </w:r>
    </w:p>
    <w:p w14:paraId="6472A21E" w14:textId="77777777" w:rsidR="004A2D79" w:rsidRDefault="004A2D79" w:rsidP="004A2D79"/>
    <w:p w14:paraId="1CC24206" w14:textId="77777777" w:rsidR="004A2D79" w:rsidRDefault="004A2D79" w:rsidP="004A2D79">
      <w:r>
        <w:t xml:space="preserve">1.3 </w:t>
      </w:r>
      <w:r>
        <w:rPr>
          <w:rFonts w:hint="eastAsia"/>
        </w:rPr>
        <w:t>Виды</w:t>
      </w:r>
      <w:r>
        <w:t xml:space="preserve"> </w:t>
      </w:r>
      <w:r>
        <w:rPr>
          <w:rFonts w:hint="eastAsia"/>
        </w:rPr>
        <w:t>световозвращающих</w:t>
      </w:r>
      <w:r>
        <w:t xml:space="preserve"> </w:t>
      </w:r>
      <w:r>
        <w:rPr>
          <w:rFonts w:hint="eastAsia"/>
        </w:rPr>
        <w:t>элементов</w:t>
      </w:r>
    </w:p>
    <w:p w14:paraId="636BB3F3" w14:textId="77777777" w:rsidR="004A2D79" w:rsidRDefault="004A2D79" w:rsidP="004A2D79"/>
    <w:p w14:paraId="35E34DF7" w14:textId="77777777" w:rsidR="004A2D79" w:rsidRDefault="004A2D79" w:rsidP="004A2D79">
      <w:r>
        <w:t xml:space="preserve">1.3.1 </w:t>
      </w:r>
      <w:r>
        <w:rPr>
          <w:rFonts w:hint="eastAsia"/>
        </w:rPr>
        <w:t>Микросферические</w:t>
      </w:r>
      <w:r>
        <w:t xml:space="preserve"> </w:t>
      </w:r>
      <w:r>
        <w:rPr>
          <w:rFonts w:hint="eastAsia"/>
        </w:rPr>
        <w:t>световозвращатели</w:t>
      </w:r>
    </w:p>
    <w:p w14:paraId="6C32CAA7" w14:textId="77777777" w:rsidR="004A2D79" w:rsidRDefault="004A2D79" w:rsidP="004A2D79"/>
    <w:p w14:paraId="73956545" w14:textId="77777777" w:rsidR="004A2D79" w:rsidRDefault="004A2D79" w:rsidP="004A2D79">
      <w:r>
        <w:t xml:space="preserve">1.3.2 </w:t>
      </w:r>
      <w:r>
        <w:rPr>
          <w:rFonts w:hint="eastAsia"/>
        </w:rPr>
        <w:t>Уголковые</w:t>
      </w:r>
      <w:r>
        <w:t xml:space="preserve"> </w:t>
      </w:r>
      <w:r>
        <w:rPr>
          <w:rFonts w:hint="eastAsia"/>
        </w:rPr>
        <w:t>отражатели</w:t>
      </w:r>
    </w:p>
    <w:p w14:paraId="455B0AF7" w14:textId="77777777" w:rsidR="004A2D79" w:rsidRDefault="004A2D79" w:rsidP="004A2D79"/>
    <w:p w14:paraId="50C08C28" w14:textId="77777777" w:rsidR="004A2D79" w:rsidRDefault="004A2D79" w:rsidP="004A2D79">
      <w:r>
        <w:t xml:space="preserve">1.4 </w:t>
      </w:r>
      <w:r>
        <w:rPr>
          <w:rFonts w:hint="eastAsia"/>
        </w:rPr>
        <w:t>Методы</w:t>
      </w:r>
      <w:r>
        <w:t xml:space="preserve"> </w:t>
      </w:r>
      <w:r>
        <w:rPr>
          <w:rFonts w:hint="eastAsia"/>
        </w:rPr>
        <w:t>исследования</w:t>
      </w:r>
      <w:r>
        <w:t xml:space="preserve"> </w:t>
      </w:r>
      <w:r>
        <w:rPr>
          <w:rFonts w:hint="eastAsia"/>
        </w:rPr>
        <w:t>коэффициента</w:t>
      </w:r>
      <w:r>
        <w:t xml:space="preserve"> </w:t>
      </w:r>
      <w:r>
        <w:rPr>
          <w:rFonts w:hint="eastAsia"/>
        </w:rPr>
        <w:t>отражения</w:t>
      </w:r>
    </w:p>
    <w:p w14:paraId="05CDBFFD" w14:textId="77777777" w:rsidR="004A2D79" w:rsidRDefault="004A2D79" w:rsidP="004A2D79"/>
    <w:p w14:paraId="414AFE23" w14:textId="77777777" w:rsidR="004A2D79" w:rsidRDefault="004A2D79" w:rsidP="004A2D79">
      <w:r>
        <w:t xml:space="preserve">1.5 </w:t>
      </w:r>
      <w:r>
        <w:rPr>
          <w:rFonts w:hint="eastAsia"/>
        </w:rPr>
        <w:t>Полимерные</w:t>
      </w:r>
      <w:r>
        <w:t xml:space="preserve"> </w:t>
      </w:r>
      <w:r>
        <w:rPr>
          <w:rFonts w:hint="eastAsia"/>
        </w:rPr>
        <w:t>порошковые</w:t>
      </w:r>
      <w:r>
        <w:t xml:space="preserve"> </w:t>
      </w:r>
      <w:r>
        <w:rPr>
          <w:rFonts w:hint="eastAsia"/>
        </w:rPr>
        <w:t>композиции</w:t>
      </w:r>
      <w:r>
        <w:t xml:space="preserve"> </w:t>
      </w:r>
      <w:r>
        <w:rPr>
          <w:rFonts w:hint="eastAsia"/>
        </w:rPr>
        <w:t>и</w:t>
      </w:r>
      <w:r>
        <w:t xml:space="preserve"> </w:t>
      </w:r>
      <w:r>
        <w:rPr>
          <w:rFonts w:hint="eastAsia"/>
        </w:rPr>
        <w:t>технологии</w:t>
      </w:r>
      <w:r>
        <w:t xml:space="preserve"> </w:t>
      </w:r>
      <w:r>
        <w:rPr>
          <w:rFonts w:hint="eastAsia"/>
        </w:rPr>
        <w:t>нанесения</w:t>
      </w:r>
      <w:r>
        <w:t xml:space="preserve"> </w:t>
      </w:r>
      <w:r>
        <w:rPr>
          <w:rFonts w:hint="eastAsia"/>
        </w:rPr>
        <w:t>покрытий</w:t>
      </w:r>
      <w:r>
        <w:t xml:space="preserve"> </w:t>
      </w:r>
      <w:r>
        <w:rPr>
          <w:rFonts w:hint="eastAsia"/>
        </w:rPr>
        <w:t>на</w:t>
      </w:r>
      <w:r>
        <w:t xml:space="preserve"> </w:t>
      </w:r>
      <w:r>
        <w:rPr>
          <w:rFonts w:hint="eastAsia"/>
        </w:rPr>
        <w:t>их</w:t>
      </w:r>
      <w:r>
        <w:t xml:space="preserve"> </w:t>
      </w:r>
      <w:r>
        <w:rPr>
          <w:rFonts w:hint="eastAsia"/>
        </w:rPr>
        <w:t>основе</w:t>
      </w:r>
    </w:p>
    <w:p w14:paraId="75046B83" w14:textId="77777777" w:rsidR="004A2D79" w:rsidRDefault="004A2D79" w:rsidP="004A2D79"/>
    <w:p w14:paraId="459D88E2" w14:textId="77777777" w:rsidR="004A2D79" w:rsidRDefault="004A2D79" w:rsidP="004A2D79">
      <w:r>
        <w:t xml:space="preserve">1.5.1 </w:t>
      </w:r>
      <w:r>
        <w:rPr>
          <w:rFonts w:hint="eastAsia"/>
        </w:rPr>
        <w:t>Основные</w:t>
      </w:r>
      <w:r>
        <w:t xml:space="preserve"> </w:t>
      </w:r>
      <w:r>
        <w:rPr>
          <w:rFonts w:hint="eastAsia"/>
        </w:rPr>
        <w:t>типы</w:t>
      </w:r>
      <w:r>
        <w:t xml:space="preserve"> </w:t>
      </w:r>
      <w:r>
        <w:rPr>
          <w:rFonts w:hint="eastAsia"/>
        </w:rPr>
        <w:t>полимерных</w:t>
      </w:r>
      <w:r>
        <w:t xml:space="preserve"> </w:t>
      </w:r>
      <w:r>
        <w:rPr>
          <w:rFonts w:hint="eastAsia"/>
        </w:rPr>
        <w:t>порошковых</w:t>
      </w:r>
      <w:r>
        <w:t xml:space="preserve"> </w:t>
      </w:r>
      <w:r>
        <w:rPr>
          <w:rFonts w:hint="eastAsia"/>
        </w:rPr>
        <w:t>композиций</w:t>
      </w:r>
    </w:p>
    <w:p w14:paraId="47992F87" w14:textId="77777777" w:rsidR="004A2D79" w:rsidRDefault="004A2D79" w:rsidP="004A2D79"/>
    <w:p w14:paraId="5AC11752" w14:textId="77777777" w:rsidR="004A2D79" w:rsidRDefault="004A2D79" w:rsidP="004A2D79">
      <w:r>
        <w:t xml:space="preserve">1.5.2 </w:t>
      </w:r>
      <w:r>
        <w:rPr>
          <w:rFonts w:hint="eastAsia"/>
        </w:rPr>
        <w:t>Технологии</w:t>
      </w:r>
      <w:r>
        <w:t xml:space="preserve"> </w:t>
      </w:r>
      <w:r>
        <w:rPr>
          <w:rFonts w:hint="eastAsia"/>
        </w:rPr>
        <w:t>нанесения</w:t>
      </w:r>
      <w:r>
        <w:t xml:space="preserve"> </w:t>
      </w:r>
      <w:r>
        <w:rPr>
          <w:rFonts w:hint="eastAsia"/>
        </w:rPr>
        <w:t>порошковых</w:t>
      </w:r>
      <w:r>
        <w:t xml:space="preserve"> </w:t>
      </w:r>
      <w:r>
        <w:rPr>
          <w:rFonts w:hint="eastAsia"/>
        </w:rPr>
        <w:t>покрытий</w:t>
      </w:r>
    </w:p>
    <w:p w14:paraId="3CA8975B" w14:textId="77777777" w:rsidR="004A2D79" w:rsidRDefault="004A2D79" w:rsidP="004A2D79"/>
    <w:p w14:paraId="2AC34D7C" w14:textId="77777777" w:rsidR="004A2D79" w:rsidRDefault="004A2D79" w:rsidP="004A2D79">
      <w:r>
        <w:t xml:space="preserve">1.6 </w:t>
      </w:r>
      <w:r>
        <w:rPr>
          <w:rFonts w:hint="eastAsia"/>
        </w:rPr>
        <w:t>Структура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световозвращающих</w:t>
      </w:r>
      <w:r>
        <w:t xml:space="preserve"> </w:t>
      </w:r>
      <w:r>
        <w:rPr>
          <w:rFonts w:hint="eastAsia"/>
        </w:rPr>
        <w:t>материалов</w:t>
      </w:r>
    </w:p>
    <w:p w14:paraId="21805634" w14:textId="77777777" w:rsidR="004A2D79" w:rsidRDefault="004A2D79" w:rsidP="004A2D79"/>
    <w:p w14:paraId="5377DFA8" w14:textId="77777777" w:rsidR="004A2D79" w:rsidRDefault="004A2D79" w:rsidP="004A2D79">
      <w:r>
        <w:t xml:space="preserve">1.7 </w:t>
      </w:r>
      <w:r>
        <w:rPr>
          <w:rFonts w:hint="eastAsia"/>
        </w:rPr>
        <w:t>Выводы</w:t>
      </w:r>
      <w:r>
        <w:t xml:space="preserve"> </w:t>
      </w:r>
      <w:r>
        <w:rPr>
          <w:rFonts w:hint="eastAsia"/>
        </w:rPr>
        <w:t>по</w:t>
      </w:r>
      <w:r>
        <w:t xml:space="preserve"> </w:t>
      </w:r>
      <w:r>
        <w:rPr>
          <w:rFonts w:hint="eastAsia"/>
        </w:rPr>
        <w:t>главе</w:t>
      </w:r>
    </w:p>
    <w:p w14:paraId="38CC16E9" w14:textId="77777777" w:rsidR="004A2D79" w:rsidRDefault="004A2D79" w:rsidP="004A2D79"/>
    <w:p w14:paraId="0897AB2F" w14:textId="77777777" w:rsidR="004A2D79" w:rsidRDefault="004A2D79" w:rsidP="004A2D79">
      <w:r>
        <w:rPr>
          <w:rFonts w:hint="eastAsia"/>
        </w:rPr>
        <w:t>ГЛАВА</w:t>
      </w:r>
      <w:r>
        <w:t xml:space="preserve"> 2 </w:t>
      </w:r>
      <w:r>
        <w:rPr>
          <w:rFonts w:hint="eastAsia"/>
        </w:rPr>
        <w:t>ХАРАКТЕРИСТИКИ</w:t>
      </w:r>
      <w:r>
        <w:t xml:space="preserve"> </w:t>
      </w:r>
      <w:r>
        <w:rPr>
          <w:rFonts w:hint="eastAsia"/>
        </w:rPr>
        <w:t>ОБЪЕКТОВ</w:t>
      </w:r>
      <w:r>
        <w:t xml:space="preserve"> </w:t>
      </w:r>
      <w:r>
        <w:rPr>
          <w:rFonts w:hint="eastAsia"/>
        </w:rPr>
        <w:t>И</w:t>
      </w:r>
      <w:r>
        <w:t xml:space="preserve"> </w:t>
      </w:r>
      <w:r>
        <w:rPr>
          <w:rFonts w:hint="eastAsia"/>
        </w:rPr>
        <w:t>МЕТОДОВ</w:t>
      </w:r>
    </w:p>
    <w:p w14:paraId="3D8EE8F1" w14:textId="77777777" w:rsidR="004A2D79" w:rsidRDefault="004A2D79" w:rsidP="004A2D79"/>
    <w:p w14:paraId="2E8B283D" w14:textId="77777777" w:rsidR="004A2D79" w:rsidRDefault="004A2D79" w:rsidP="004A2D79">
      <w:r>
        <w:rPr>
          <w:rFonts w:hint="eastAsia"/>
        </w:rPr>
        <w:t>ИССЛЕДОВАНИЙ</w:t>
      </w:r>
    </w:p>
    <w:p w14:paraId="2B9378F7" w14:textId="77777777" w:rsidR="004A2D79" w:rsidRDefault="004A2D79" w:rsidP="004A2D79"/>
    <w:p w14:paraId="5394562C" w14:textId="77777777" w:rsidR="004A2D79" w:rsidRDefault="004A2D79" w:rsidP="004A2D79">
      <w:r>
        <w:t xml:space="preserve">2.1 </w:t>
      </w:r>
      <w:r>
        <w:rPr>
          <w:rFonts w:hint="eastAsia"/>
        </w:rPr>
        <w:t>Исходные</w:t>
      </w:r>
      <w:r>
        <w:t xml:space="preserve"> </w:t>
      </w:r>
      <w:r>
        <w:rPr>
          <w:rFonts w:hint="eastAsia"/>
        </w:rPr>
        <w:t>компоненты</w:t>
      </w:r>
      <w:r>
        <w:t xml:space="preserve"> </w:t>
      </w:r>
      <w:r>
        <w:rPr>
          <w:rFonts w:hint="eastAsia"/>
        </w:rPr>
        <w:t>и</w:t>
      </w:r>
      <w:r>
        <w:t xml:space="preserve"> </w:t>
      </w:r>
      <w:r>
        <w:rPr>
          <w:rFonts w:hint="eastAsia"/>
        </w:rPr>
        <w:t>композиции</w:t>
      </w:r>
      <w:r>
        <w:t xml:space="preserve"> </w:t>
      </w:r>
      <w:r>
        <w:rPr>
          <w:rFonts w:hint="eastAsia"/>
        </w:rPr>
        <w:t>для</w:t>
      </w:r>
      <w:r>
        <w:t xml:space="preserve"> </w:t>
      </w:r>
      <w:r>
        <w:rPr>
          <w:rFonts w:hint="eastAsia"/>
        </w:rPr>
        <w:t>получения</w:t>
      </w:r>
      <w:r>
        <w:t xml:space="preserve"> </w:t>
      </w:r>
      <w:r>
        <w:rPr>
          <w:rFonts w:hint="eastAsia"/>
        </w:rPr>
        <w:t>световозвращающих</w:t>
      </w:r>
      <w:r>
        <w:t xml:space="preserve"> </w:t>
      </w:r>
      <w:r>
        <w:rPr>
          <w:rFonts w:hint="eastAsia"/>
        </w:rPr>
        <w:t>материалов</w:t>
      </w:r>
      <w:r>
        <w:t xml:space="preserve"> </w:t>
      </w:r>
      <w:r>
        <w:rPr>
          <w:rFonts w:hint="eastAsia"/>
        </w:rPr>
        <w:t>и</w:t>
      </w:r>
      <w:r>
        <w:t xml:space="preserve"> </w:t>
      </w:r>
      <w:r>
        <w:rPr>
          <w:rFonts w:hint="eastAsia"/>
        </w:rPr>
        <w:t>их</w:t>
      </w:r>
      <w:r>
        <w:t xml:space="preserve"> </w:t>
      </w:r>
      <w:r>
        <w:rPr>
          <w:rFonts w:hint="eastAsia"/>
        </w:rPr>
        <w:t>характеристики</w:t>
      </w:r>
    </w:p>
    <w:p w14:paraId="7CBAC9E5" w14:textId="77777777" w:rsidR="004A2D79" w:rsidRDefault="004A2D79" w:rsidP="004A2D79"/>
    <w:p w14:paraId="24E05652" w14:textId="77777777" w:rsidR="004A2D79" w:rsidRDefault="004A2D79" w:rsidP="004A2D79">
      <w:r>
        <w:t xml:space="preserve">2.2 </w:t>
      </w:r>
      <w:r>
        <w:rPr>
          <w:rFonts w:hint="eastAsia"/>
        </w:rPr>
        <w:t>Методики</w:t>
      </w:r>
      <w:r>
        <w:t xml:space="preserve"> </w:t>
      </w:r>
      <w:r>
        <w:rPr>
          <w:rFonts w:hint="eastAsia"/>
        </w:rPr>
        <w:t>подготовки</w:t>
      </w:r>
      <w:r>
        <w:t xml:space="preserve"> </w:t>
      </w:r>
      <w:r>
        <w:rPr>
          <w:rFonts w:hint="eastAsia"/>
        </w:rPr>
        <w:t>образцов</w:t>
      </w:r>
      <w:r>
        <w:t xml:space="preserve"> </w:t>
      </w:r>
      <w:r>
        <w:rPr>
          <w:rFonts w:hint="eastAsia"/>
        </w:rPr>
        <w:t>для</w:t>
      </w:r>
      <w:r>
        <w:t xml:space="preserve"> </w:t>
      </w:r>
      <w:r>
        <w:rPr>
          <w:rFonts w:hint="eastAsia"/>
        </w:rPr>
        <w:t>испытаний</w:t>
      </w:r>
    </w:p>
    <w:p w14:paraId="4D5C52A4" w14:textId="77777777" w:rsidR="004A2D79" w:rsidRDefault="004A2D79" w:rsidP="004A2D79"/>
    <w:p w14:paraId="69DB4906" w14:textId="77777777" w:rsidR="004A2D79" w:rsidRDefault="004A2D79" w:rsidP="004A2D79">
      <w:r>
        <w:t xml:space="preserve">2.2.1 </w:t>
      </w:r>
      <w:r>
        <w:rPr>
          <w:rFonts w:hint="eastAsia"/>
        </w:rPr>
        <w:t>Методики</w:t>
      </w:r>
      <w:r>
        <w:t xml:space="preserve"> </w:t>
      </w:r>
      <w:r>
        <w:rPr>
          <w:rFonts w:hint="eastAsia"/>
        </w:rPr>
        <w:t>подготовки</w:t>
      </w:r>
      <w:r>
        <w:t xml:space="preserve"> </w:t>
      </w:r>
      <w:r>
        <w:rPr>
          <w:rFonts w:hint="eastAsia"/>
        </w:rPr>
        <w:t>световозвращающих</w:t>
      </w:r>
      <w:r>
        <w:t xml:space="preserve"> </w:t>
      </w:r>
      <w:r>
        <w:rPr>
          <w:rFonts w:hint="eastAsia"/>
        </w:rPr>
        <w:t>материалов</w:t>
      </w:r>
    </w:p>
    <w:p w14:paraId="1C8D5727" w14:textId="77777777" w:rsidR="004A2D79" w:rsidRDefault="004A2D79" w:rsidP="004A2D79"/>
    <w:p w14:paraId="75554330" w14:textId="77777777" w:rsidR="004A2D79" w:rsidRDefault="004A2D79" w:rsidP="004A2D79">
      <w:r>
        <w:t xml:space="preserve">2.2.2 </w:t>
      </w:r>
      <w:r>
        <w:rPr>
          <w:rFonts w:hint="eastAsia"/>
        </w:rPr>
        <w:t>Методы</w:t>
      </w:r>
      <w:r>
        <w:t xml:space="preserve"> </w:t>
      </w:r>
      <w:r>
        <w:rPr>
          <w:rFonts w:hint="eastAsia"/>
        </w:rPr>
        <w:t>исследования</w:t>
      </w:r>
      <w:r>
        <w:t xml:space="preserve"> </w:t>
      </w:r>
      <w:r>
        <w:rPr>
          <w:rFonts w:hint="eastAsia"/>
        </w:rPr>
        <w:t>исходных</w:t>
      </w:r>
      <w:r>
        <w:t xml:space="preserve"> </w:t>
      </w:r>
      <w:r>
        <w:rPr>
          <w:rFonts w:hint="eastAsia"/>
        </w:rPr>
        <w:t>компонентов</w:t>
      </w:r>
      <w:r>
        <w:t xml:space="preserve"> </w:t>
      </w:r>
      <w:r>
        <w:rPr>
          <w:rFonts w:hint="eastAsia"/>
        </w:rPr>
        <w:t>и</w:t>
      </w:r>
    </w:p>
    <w:p w14:paraId="62FF8857" w14:textId="77777777" w:rsidR="004A2D79" w:rsidRDefault="004A2D79" w:rsidP="004A2D79"/>
    <w:p w14:paraId="001E4DD9" w14:textId="77777777" w:rsidR="004A2D79" w:rsidRDefault="004A2D79" w:rsidP="004A2D79">
      <w:r>
        <w:rPr>
          <w:rFonts w:hint="eastAsia"/>
        </w:rPr>
        <w:t>световозвращающих</w:t>
      </w:r>
      <w:r>
        <w:t xml:space="preserve"> </w:t>
      </w:r>
      <w:r>
        <w:rPr>
          <w:rFonts w:hint="eastAsia"/>
        </w:rPr>
        <w:t>материалов</w:t>
      </w:r>
    </w:p>
    <w:p w14:paraId="259D21F3" w14:textId="77777777" w:rsidR="004A2D79" w:rsidRDefault="004A2D79" w:rsidP="004A2D79"/>
    <w:p w14:paraId="182C2FE3" w14:textId="77777777" w:rsidR="004A2D79" w:rsidRDefault="004A2D79" w:rsidP="004A2D79">
      <w:r>
        <w:t xml:space="preserve">2.3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исследований</w:t>
      </w:r>
    </w:p>
    <w:p w14:paraId="7235D9B3" w14:textId="77777777" w:rsidR="004A2D79" w:rsidRDefault="004A2D79" w:rsidP="004A2D79"/>
    <w:p w14:paraId="16ED97C0" w14:textId="77777777" w:rsidR="004A2D79" w:rsidRDefault="004A2D79" w:rsidP="004A2D79">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СВОЙСТВ</w:t>
      </w:r>
      <w:r>
        <w:t xml:space="preserve"> </w:t>
      </w:r>
      <w:r>
        <w:rPr>
          <w:rFonts w:hint="eastAsia"/>
        </w:rPr>
        <w:t>И</w:t>
      </w:r>
      <w:r>
        <w:t xml:space="preserve"> </w:t>
      </w:r>
      <w:r>
        <w:rPr>
          <w:rFonts w:hint="eastAsia"/>
        </w:rPr>
        <w:t>ТЕХНОЛОГИЙ</w:t>
      </w:r>
      <w:r>
        <w:t xml:space="preserve"> </w:t>
      </w:r>
      <w:r>
        <w:rPr>
          <w:rFonts w:hint="eastAsia"/>
        </w:rPr>
        <w:t>ПОЛУЧЕНИЯ</w:t>
      </w:r>
      <w:r>
        <w:t xml:space="preserve"> </w:t>
      </w:r>
      <w:r>
        <w:rPr>
          <w:rFonts w:hint="eastAsia"/>
        </w:rPr>
        <w:t>МНОГОСЛОЙНЫХ</w:t>
      </w:r>
    </w:p>
    <w:p w14:paraId="33E34DA2" w14:textId="77777777" w:rsidR="004A2D79" w:rsidRDefault="004A2D79" w:rsidP="004A2D79"/>
    <w:p w14:paraId="32261220" w14:textId="77777777" w:rsidR="004A2D79" w:rsidRDefault="004A2D79" w:rsidP="004A2D79">
      <w:r>
        <w:rPr>
          <w:rFonts w:hint="eastAsia"/>
        </w:rPr>
        <w:t>СВЕТОВОЗВРАЩАЮЩИХ</w:t>
      </w:r>
      <w:r>
        <w:t xml:space="preserve"> </w:t>
      </w:r>
      <w:r>
        <w:rPr>
          <w:rFonts w:hint="eastAsia"/>
        </w:rPr>
        <w:t>МАТЕРИАЛОВ</w:t>
      </w:r>
    </w:p>
    <w:p w14:paraId="79921A08" w14:textId="77777777" w:rsidR="004A2D79" w:rsidRDefault="004A2D79" w:rsidP="004A2D79"/>
    <w:p w14:paraId="74FD9EE3" w14:textId="77777777" w:rsidR="004A2D79" w:rsidRDefault="004A2D79" w:rsidP="004A2D79">
      <w:r>
        <w:t xml:space="preserve">3.1 </w:t>
      </w:r>
      <w:r>
        <w:rPr>
          <w:rFonts w:hint="eastAsia"/>
        </w:rPr>
        <w:t>Исследование</w:t>
      </w:r>
      <w:r>
        <w:t xml:space="preserve"> </w:t>
      </w:r>
      <w:r>
        <w:rPr>
          <w:rFonts w:hint="eastAsia"/>
        </w:rPr>
        <w:t>свойств</w:t>
      </w:r>
      <w:r>
        <w:t xml:space="preserve"> </w:t>
      </w:r>
      <w:r>
        <w:rPr>
          <w:rFonts w:hint="eastAsia"/>
        </w:rPr>
        <w:t>многослойных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микросферических</w:t>
      </w:r>
      <w:r>
        <w:t xml:space="preserve"> </w:t>
      </w:r>
      <w:r>
        <w:rPr>
          <w:rFonts w:hint="eastAsia"/>
        </w:rPr>
        <w:t>световозвращающих</w:t>
      </w:r>
      <w:r>
        <w:t xml:space="preserve"> </w:t>
      </w:r>
      <w:r>
        <w:rPr>
          <w:rFonts w:hint="eastAsia"/>
        </w:rPr>
        <w:t>элементов</w:t>
      </w:r>
    </w:p>
    <w:p w14:paraId="40C55F94" w14:textId="77777777" w:rsidR="004A2D79" w:rsidRDefault="004A2D79" w:rsidP="004A2D79"/>
    <w:p w14:paraId="6EF08701" w14:textId="77777777" w:rsidR="004A2D79" w:rsidRDefault="004A2D79" w:rsidP="004A2D79">
      <w:r>
        <w:t xml:space="preserve">3.2 </w:t>
      </w:r>
      <w:r>
        <w:rPr>
          <w:rFonts w:hint="eastAsia"/>
        </w:rPr>
        <w:t>Технологии</w:t>
      </w:r>
      <w:r>
        <w:t xml:space="preserve"> </w:t>
      </w:r>
      <w:r>
        <w:rPr>
          <w:rFonts w:hint="eastAsia"/>
        </w:rPr>
        <w:t>получения</w:t>
      </w:r>
      <w:r>
        <w:t xml:space="preserve"> </w:t>
      </w:r>
      <w:r>
        <w:rPr>
          <w:rFonts w:hint="eastAsia"/>
        </w:rPr>
        <w:t>гибких</w:t>
      </w:r>
      <w:r>
        <w:t xml:space="preserve"> </w:t>
      </w:r>
      <w:r>
        <w:rPr>
          <w:rFonts w:hint="eastAsia"/>
        </w:rPr>
        <w:t>многослойных</w:t>
      </w:r>
      <w:r>
        <w:t xml:space="preserve"> </w:t>
      </w:r>
      <w:r>
        <w:rPr>
          <w:rFonts w:hint="eastAsia"/>
        </w:rPr>
        <w:t>световозвращающих</w:t>
      </w:r>
      <w:r>
        <w:t xml:space="preserve"> </w:t>
      </w:r>
      <w:r>
        <w:rPr>
          <w:rFonts w:hint="eastAsia"/>
        </w:rPr>
        <w:t>материалов</w:t>
      </w:r>
    </w:p>
    <w:p w14:paraId="1C783431" w14:textId="77777777" w:rsidR="004A2D79" w:rsidRDefault="004A2D79" w:rsidP="004A2D79"/>
    <w:p w14:paraId="4A76F4F9" w14:textId="77777777" w:rsidR="004A2D79" w:rsidRDefault="004A2D79" w:rsidP="004A2D79">
      <w:r>
        <w:t xml:space="preserve">3.3 </w:t>
      </w:r>
      <w:r>
        <w:rPr>
          <w:rFonts w:hint="eastAsia"/>
        </w:rPr>
        <w:t>Выводы</w:t>
      </w:r>
      <w:r>
        <w:t xml:space="preserve"> </w:t>
      </w:r>
      <w:r>
        <w:rPr>
          <w:rFonts w:hint="eastAsia"/>
        </w:rPr>
        <w:t>по</w:t>
      </w:r>
      <w:r>
        <w:t xml:space="preserve"> </w:t>
      </w:r>
      <w:r>
        <w:rPr>
          <w:rFonts w:hint="eastAsia"/>
        </w:rPr>
        <w:t>главе</w:t>
      </w:r>
    </w:p>
    <w:p w14:paraId="50A0BEA3" w14:textId="77777777" w:rsidR="004A2D79" w:rsidRDefault="004A2D79" w:rsidP="004A2D79"/>
    <w:p w14:paraId="41BE464F" w14:textId="77777777" w:rsidR="004A2D79" w:rsidRDefault="004A2D79" w:rsidP="004A2D79">
      <w:r>
        <w:rPr>
          <w:rFonts w:hint="eastAsia"/>
        </w:rPr>
        <w:t>ГЛАВА</w:t>
      </w:r>
      <w:r>
        <w:t xml:space="preserve"> 4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И</w:t>
      </w:r>
      <w:r>
        <w:t xml:space="preserve"> </w:t>
      </w:r>
      <w:r>
        <w:rPr>
          <w:rFonts w:hint="eastAsia"/>
        </w:rPr>
        <w:t>ИССЛЕДОВАНИЕ</w:t>
      </w:r>
      <w:r>
        <w:t xml:space="preserve"> </w:t>
      </w:r>
      <w:r>
        <w:rPr>
          <w:rFonts w:hint="eastAsia"/>
        </w:rPr>
        <w:t>СВОЙСТВ</w:t>
      </w:r>
      <w:r>
        <w:t xml:space="preserve"> </w:t>
      </w:r>
      <w:r>
        <w:rPr>
          <w:rFonts w:hint="eastAsia"/>
        </w:rPr>
        <w:t>СВЕТОВОЗВРАЩАЮЩИХ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ПОЛИМЕРНЫХ</w:t>
      </w:r>
      <w:r>
        <w:t xml:space="preserve"> </w:t>
      </w:r>
      <w:r>
        <w:rPr>
          <w:rFonts w:hint="eastAsia"/>
        </w:rPr>
        <w:t>ПОРОШКОВЫХ</w:t>
      </w:r>
    </w:p>
    <w:p w14:paraId="3B9C2F66" w14:textId="77777777" w:rsidR="004A2D79" w:rsidRDefault="004A2D79" w:rsidP="004A2D79"/>
    <w:p w14:paraId="71D328B4" w14:textId="77777777" w:rsidR="004A2D79" w:rsidRDefault="004A2D79" w:rsidP="004A2D79">
      <w:r>
        <w:rPr>
          <w:rFonts w:hint="eastAsia"/>
        </w:rPr>
        <w:t>КОМПОЗИЦИЙ</w:t>
      </w:r>
      <w:r>
        <w:t xml:space="preserve"> </w:t>
      </w:r>
      <w:r>
        <w:rPr>
          <w:rFonts w:hint="eastAsia"/>
        </w:rPr>
        <w:t>И</w:t>
      </w:r>
      <w:r>
        <w:t xml:space="preserve"> </w:t>
      </w:r>
      <w:r>
        <w:rPr>
          <w:rFonts w:hint="eastAsia"/>
        </w:rPr>
        <w:t>СТЕКЛЯННЫХ</w:t>
      </w:r>
      <w:r>
        <w:t xml:space="preserve"> </w:t>
      </w:r>
      <w:r>
        <w:rPr>
          <w:rFonts w:hint="eastAsia"/>
        </w:rPr>
        <w:t>МИКРОСФЕР</w:t>
      </w:r>
    </w:p>
    <w:p w14:paraId="4CCD7AA0" w14:textId="77777777" w:rsidR="004A2D79" w:rsidRDefault="004A2D79" w:rsidP="004A2D79"/>
    <w:p w14:paraId="01E62212" w14:textId="77777777" w:rsidR="004A2D79" w:rsidRDefault="004A2D79" w:rsidP="004A2D79">
      <w:r>
        <w:t xml:space="preserve">4.1 </w:t>
      </w:r>
      <w:r>
        <w:rPr>
          <w:rFonts w:hint="eastAsia"/>
        </w:rPr>
        <w:t>Исследование</w:t>
      </w:r>
      <w:r>
        <w:t xml:space="preserve"> </w:t>
      </w:r>
      <w:r>
        <w:rPr>
          <w:rFonts w:hint="eastAsia"/>
        </w:rPr>
        <w:t>свойств</w:t>
      </w:r>
      <w:r>
        <w:t xml:space="preserve"> </w:t>
      </w:r>
      <w:r>
        <w:rPr>
          <w:rFonts w:hint="eastAsia"/>
        </w:rPr>
        <w:t>световозвращающих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полимерных</w:t>
      </w:r>
      <w:r>
        <w:t xml:space="preserve"> </w:t>
      </w:r>
      <w:r>
        <w:rPr>
          <w:rFonts w:hint="eastAsia"/>
        </w:rPr>
        <w:t>порошковых</w:t>
      </w:r>
      <w:r>
        <w:t xml:space="preserve"> </w:t>
      </w:r>
      <w:r>
        <w:rPr>
          <w:rFonts w:hint="eastAsia"/>
        </w:rPr>
        <w:t>композиций</w:t>
      </w:r>
      <w:r>
        <w:t xml:space="preserve"> </w:t>
      </w:r>
      <w:r>
        <w:rPr>
          <w:rFonts w:hint="eastAsia"/>
        </w:rPr>
        <w:t>и</w:t>
      </w:r>
      <w:r>
        <w:t xml:space="preserve"> </w:t>
      </w:r>
      <w:r>
        <w:rPr>
          <w:rFonts w:hint="eastAsia"/>
        </w:rPr>
        <w:t>стеклянных</w:t>
      </w:r>
      <w:r>
        <w:t xml:space="preserve"> </w:t>
      </w:r>
      <w:r>
        <w:rPr>
          <w:rFonts w:hint="eastAsia"/>
        </w:rPr>
        <w:t>микросфер</w:t>
      </w:r>
    </w:p>
    <w:p w14:paraId="74B5CD20" w14:textId="77777777" w:rsidR="004A2D79" w:rsidRDefault="004A2D79" w:rsidP="004A2D79"/>
    <w:p w14:paraId="7D8B347E" w14:textId="77777777" w:rsidR="004A2D79" w:rsidRDefault="004A2D79" w:rsidP="004A2D79">
      <w:r>
        <w:t xml:space="preserve">4.2 </w:t>
      </w:r>
      <w:r>
        <w:rPr>
          <w:rFonts w:hint="eastAsia"/>
        </w:rPr>
        <w:t>Технологии</w:t>
      </w:r>
      <w:r>
        <w:t xml:space="preserve"> </w:t>
      </w:r>
      <w:r>
        <w:rPr>
          <w:rFonts w:hint="eastAsia"/>
        </w:rPr>
        <w:t>получения</w:t>
      </w:r>
      <w:r>
        <w:t xml:space="preserve"> </w:t>
      </w:r>
      <w:r>
        <w:rPr>
          <w:rFonts w:hint="eastAsia"/>
        </w:rPr>
        <w:t>световозвращающих</w:t>
      </w:r>
      <w:r>
        <w:t xml:space="preserve"> </w:t>
      </w:r>
      <w:r>
        <w:rPr>
          <w:rFonts w:hint="eastAsia"/>
        </w:rPr>
        <w:t>материалов</w:t>
      </w:r>
    </w:p>
    <w:p w14:paraId="6069BDE2" w14:textId="77777777" w:rsidR="004A2D79" w:rsidRDefault="004A2D79" w:rsidP="004A2D79"/>
    <w:p w14:paraId="53A66789" w14:textId="77777777" w:rsidR="004A2D79" w:rsidRDefault="004A2D79" w:rsidP="004A2D79">
      <w:r>
        <w:t xml:space="preserve">4.3 </w:t>
      </w:r>
      <w:r>
        <w:rPr>
          <w:rFonts w:hint="eastAsia"/>
        </w:rPr>
        <w:t>Выводы</w:t>
      </w:r>
      <w:r>
        <w:t xml:space="preserve"> </w:t>
      </w:r>
      <w:r>
        <w:rPr>
          <w:rFonts w:hint="eastAsia"/>
        </w:rPr>
        <w:t>по</w:t>
      </w:r>
      <w:r>
        <w:t xml:space="preserve"> </w:t>
      </w:r>
      <w:r>
        <w:rPr>
          <w:rFonts w:hint="eastAsia"/>
        </w:rPr>
        <w:t>главе</w:t>
      </w:r>
    </w:p>
    <w:p w14:paraId="31DEC3D8" w14:textId="77777777" w:rsidR="004A2D79" w:rsidRDefault="004A2D79" w:rsidP="004A2D79"/>
    <w:p w14:paraId="4A0BFD79" w14:textId="77777777" w:rsidR="004A2D79" w:rsidRDefault="004A2D79" w:rsidP="004A2D79">
      <w:r>
        <w:t xml:space="preserve">4.4 </w:t>
      </w:r>
      <w:r>
        <w:rPr>
          <w:rFonts w:hint="eastAsia"/>
        </w:rPr>
        <w:t>Перспективы</w:t>
      </w:r>
      <w:r>
        <w:t xml:space="preserve"> </w:t>
      </w:r>
      <w:r>
        <w:rPr>
          <w:rFonts w:hint="eastAsia"/>
        </w:rPr>
        <w:t>дальнейшего</w:t>
      </w:r>
      <w:r>
        <w:t xml:space="preserve"> </w:t>
      </w:r>
      <w:r>
        <w:rPr>
          <w:rFonts w:hint="eastAsia"/>
        </w:rPr>
        <w:t>развития</w:t>
      </w:r>
      <w:r>
        <w:t xml:space="preserve"> </w:t>
      </w:r>
      <w:r>
        <w:rPr>
          <w:rFonts w:hint="eastAsia"/>
        </w:rPr>
        <w:t>темы</w:t>
      </w:r>
    </w:p>
    <w:p w14:paraId="4907FA26" w14:textId="77777777" w:rsidR="004A2D79" w:rsidRDefault="004A2D79" w:rsidP="004A2D79"/>
    <w:p w14:paraId="521472EC" w14:textId="77777777" w:rsidR="004A2D79" w:rsidRDefault="004A2D79" w:rsidP="004A2D79">
      <w:r>
        <w:rPr>
          <w:rFonts w:hint="eastAsia"/>
        </w:rPr>
        <w:t>ОСНОВНЫЕ</w:t>
      </w:r>
      <w:r>
        <w:t xml:space="preserve"> </w:t>
      </w:r>
      <w:r>
        <w:rPr>
          <w:rFonts w:hint="eastAsia"/>
        </w:rPr>
        <w:t>ВЫВОДЫ</w:t>
      </w:r>
    </w:p>
    <w:p w14:paraId="7589AFE2" w14:textId="77777777" w:rsidR="004A2D79" w:rsidRDefault="004A2D79" w:rsidP="004A2D79"/>
    <w:p w14:paraId="3E2D5D60" w14:textId="77777777" w:rsidR="004A2D79" w:rsidRDefault="004A2D79" w:rsidP="004A2D79">
      <w:r>
        <w:rPr>
          <w:rFonts w:hint="eastAsia"/>
        </w:rPr>
        <w:t>СПИСОК</w:t>
      </w:r>
      <w:r>
        <w:t xml:space="preserve"> </w:t>
      </w:r>
      <w:r>
        <w:rPr>
          <w:rFonts w:hint="eastAsia"/>
        </w:rPr>
        <w:t>ЛИТЕРАТУРЫ</w:t>
      </w:r>
    </w:p>
    <w:p w14:paraId="6D63F17B" w14:textId="77777777" w:rsidR="004A2D79" w:rsidRDefault="004A2D79" w:rsidP="004A2D79"/>
    <w:p w14:paraId="01B3BFB2" w14:textId="2E33F212" w:rsidR="004A2D79" w:rsidRPr="004A2D79" w:rsidRDefault="004A2D79" w:rsidP="004A2D79">
      <w:r>
        <w:rPr>
          <w:rFonts w:hint="eastAsia"/>
        </w:rPr>
        <w:t>ПРИЛОЖЕНИЯ</w:t>
      </w:r>
    </w:p>
    <w:sectPr w:rsidR="004A2D79" w:rsidRPr="004A2D79" w:rsidSect="002432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9BD8" w14:textId="77777777" w:rsidR="00243209" w:rsidRDefault="00243209">
      <w:pPr>
        <w:spacing w:after="0" w:line="240" w:lineRule="auto"/>
      </w:pPr>
      <w:r>
        <w:separator/>
      </w:r>
    </w:p>
  </w:endnote>
  <w:endnote w:type="continuationSeparator" w:id="0">
    <w:p w14:paraId="1C31B67A" w14:textId="77777777" w:rsidR="00243209" w:rsidRDefault="0024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C087" w14:textId="77777777" w:rsidR="00243209" w:rsidRDefault="00243209"/>
    <w:p w14:paraId="3A7AC5AC" w14:textId="77777777" w:rsidR="00243209" w:rsidRDefault="00243209"/>
    <w:p w14:paraId="12FE2E08" w14:textId="77777777" w:rsidR="00243209" w:rsidRDefault="00243209"/>
    <w:p w14:paraId="3C389484" w14:textId="77777777" w:rsidR="00243209" w:rsidRDefault="00243209"/>
    <w:p w14:paraId="61A65ADA" w14:textId="77777777" w:rsidR="00243209" w:rsidRDefault="00243209"/>
    <w:p w14:paraId="45F8414D" w14:textId="77777777" w:rsidR="00243209" w:rsidRDefault="00243209"/>
    <w:p w14:paraId="5FEDF439" w14:textId="77777777" w:rsidR="00243209" w:rsidRDefault="002432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C1F934" wp14:editId="42820A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9A4ED" w14:textId="77777777" w:rsidR="00243209" w:rsidRDefault="002432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C1F9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89A4ED" w14:textId="77777777" w:rsidR="00243209" w:rsidRDefault="002432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BF12F6" w14:textId="77777777" w:rsidR="00243209" w:rsidRDefault="00243209"/>
    <w:p w14:paraId="2B47428E" w14:textId="77777777" w:rsidR="00243209" w:rsidRDefault="00243209"/>
    <w:p w14:paraId="67D11D99" w14:textId="77777777" w:rsidR="00243209" w:rsidRDefault="002432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D4A71F" wp14:editId="261C04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3F885" w14:textId="77777777" w:rsidR="00243209" w:rsidRDefault="00243209"/>
                          <w:p w14:paraId="0C51D7C4" w14:textId="77777777" w:rsidR="00243209" w:rsidRDefault="002432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D4A7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B3F885" w14:textId="77777777" w:rsidR="00243209" w:rsidRDefault="00243209"/>
                    <w:p w14:paraId="0C51D7C4" w14:textId="77777777" w:rsidR="00243209" w:rsidRDefault="002432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695285" w14:textId="77777777" w:rsidR="00243209" w:rsidRDefault="00243209"/>
    <w:p w14:paraId="4F8F8D49" w14:textId="77777777" w:rsidR="00243209" w:rsidRDefault="00243209">
      <w:pPr>
        <w:rPr>
          <w:sz w:val="2"/>
          <w:szCs w:val="2"/>
        </w:rPr>
      </w:pPr>
    </w:p>
    <w:p w14:paraId="512C029C" w14:textId="77777777" w:rsidR="00243209" w:rsidRDefault="00243209"/>
    <w:p w14:paraId="206CF364" w14:textId="77777777" w:rsidR="00243209" w:rsidRDefault="00243209">
      <w:pPr>
        <w:spacing w:after="0" w:line="240" w:lineRule="auto"/>
      </w:pPr>
    </w:p>
  </w:footnote>
  <w:footnote w:type="continuationSeparator" w:id="0">
    <w:p w14:paraId="12F916BA" w14:textId="77777777" w:rsidR="00243209" w:rsidRDefault="00243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09"/>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28873</TotalTime>
  <Pages>3</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3758</cp:revision>
  <cp:lastPrinted>2009-02-06T05:36:00Z</cp:lastPrinted>
  <dcterms:created xsi:type="dcterms:W3CDTF">2024-01-07T13:43:00Z</dcterms:created>
  <dcterms:modified xsi:type="dcterms:W3CDTF">2024-02-22T20:09:00Z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