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21AB"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Митриченко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Анна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Николаевна</w:t>
      </w:r>
      <w:r w:rsidRPr="00AB2CFF">
        <w:rPr>
          <w:rFonts w:ascii="Helvetica" w:hAnsi="Helvetica" w:cs="Helvetica"/>
          <w:b/>
          <w:bCs/>
          <w:color w:val="222222"/>
          <w:sz w:val="21"/>
          <w:szCs w:val="21"/>
        </w:rPr>
        <w:t>.</w:t>
      </w:r>
    </w:p>
    <w:p w14:paraId="0D35A02D"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Динамика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проростках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изменении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 </w:t>
      </w:r>
      <w:r w:rsidRPr="00AB2CFF">
        <w:rPr>
          <w:rFonts w:ascii="Helvetica" w:hAnsi="Helvetica" w:cs="Helvetica" w:hint="eastAsia"/>
          <w:b/>
          <w:bCs/>
          <w:color w:val="222222"/>
          <w:sz w:val="21"/>
          <w:szCs w:val="21"/>
        </w:rPr>
        <w:t>диссертация</w:t>
      </w:r>
      <w:r w:rsidRPr="00AB2CFF">
        <w:rPr>
          <w:rFonts w:ascii="Helvetica" w:hAnsi="Helvetica" w:cs="Helvetica"/>
          <w:b/>
          <w:bCs/>
          <w:color w:val="222222"/>
          <w:sz w:val="21"/>
          <w:szCs w:val="21"/>
        </w:rPr>
        <w:t xml:space="preserve"> ... </w:t>
      </w:r>
      <w:r w:rsidRPr="00AB2CFF">
        <w:rPr>
          <w:rFonts w:ascii="Helvetica" w:hAnsi="Helvetica" w:cs="Helvetica" w:hint="eastAsia"/>
          <w:b/>
          <w:bCs/>
          <w:color w:val="222222"/>
          <w:sz w:val="21"/>
          <w:szCs w:val="21"/>
        </w:rPr>
        <w:t>кандидата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биологических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наук</w:t>
      </w:r>
      <w:r w:rsidRPr="00AB2CFF">
        <w:rPr>
          <w:rFonts w:ascii="Helvetica" w:hAnsi="Helvetica" w:cs="Helvetica"/>
          <w:b/>
          <w:bCs/>
          <w:color w:val="222222"/>
          <w:sz w:val="21"/>
          <w:szCs w:val="21"/>
        </w:rPr>
        <w:t xml:space="preserve"> : 03.00.12. - </w:t>
      </w:r>
      <w:r w:rsidRPr="00AB2CFF">
        <w:rPr>
          <w:rFonts w:ascii="Helvetica" w:hAnsi="Helvetica" w:cs="Helvetica" w:hint="eastAsia"/>
          <w:b/>
          <w:bCs/>
          <w:color w:val="222222"/>
          <w:sz w:val="21"/>
          <w:szCs w:val="21"/>
        </w:rPr>
        <w:t>Уфа</w:t>
      </w:r>
      <w:r w:rsidRPr="00AB2CFF">
        <w:rPr>
          <w:rFonts w:ascii="Helvetica" w:hAnsi="Helvetica" w:cs="Helvetica"/>
          <w:b/>
          <w:bCs/>
          <w:color w:val="222222"/>
          <w:sz w:val="21"/>
          <w:szCs w:val="21"/>
        </w:rPr>
        <w:t xml:space="preserve">, 1999. - 144 </w:t>
      </w:r>
      <w:r w:rsidRPr="00AB2CFF">
        <w:rPr>
          <w:rFonts w:ascii="Helvetica" w:hAnsi="Helvetica" w:cs="Helvetica" w:hint="eastAsia"/>
          <w:b/>
          <w:bCs/>
          <w:color w:val="222222"/>
          <w:sz w:val="21"/>
          <w:szCs w:val="21"/>
        </w:rPr>
        <w:t>с</w:t>
      </w:r>
      <w:r w:rsidRPr="00AB2CFF">
        <w:rPr>
          <w:rFonts w:ascii="Helvetica" w:hAnsi="Helvetica" w:cs="Helvetica"/>
          <w:b/>
          <w:bCs/>
          <w:color w:val="222222"/>
          <w:sz w:val="21"/>
          <w:szCs w:val="21"/>
        </w:rPr>
        <w:t>.</w:t>
      </w:r>
    </w:p>
    <w:p w14:paraId="5D4E85F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больше</w:t>
      </w:r>
    </w:p>
    <w:p w14:paraId="2876F1C2"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Цитаты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из</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текста</w:t>
      </w:r>
      <w:r w:rsidRPr="00AB2CFF">
        <w:rPr>
          <w:rFonts w:ascii="Helvetica" w:hAnsi="Helvetica" w:cs="Helvetica"/>
          <w:b/>
          <w:bCs/>
          <w:color w:val="222222"/>
          <w:sz w:val="21"/>
          <w:szCs w:val="21"/>
        </w:rPr>
        <w:t>:</w:t>
      </w:r>
    </w:p>
    <w:p w14:paraId="762577D0"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стр</w:t>
      </w:r>
      <w:r w:rsidRPr="00AB2CFF">
        <w:rPr>
          <w:rFonts w:ascii="Helvetica" w:hAnsi="Helvetica" w:cs="Helvetica"/>
          <w:b/>
          <w:bCs/>
          <w:color w:val="222222"/>
          <w:sz w:val="21"/>
          <w:szCs w:val="21"/>
        </w:rPr>
        <w:t>. 1</w:t>
      </w:r>
    </w:p>
    <w:p w14:paraId="16726CB0"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РОССИЙСКАЯ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АКАДЕМИЯ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НАУК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УФИМСКИЙ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НАУЧНЫЙ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ЦЕНТР</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ИНСТИТУТ</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БИОЛОГИИ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правах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рукописи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МИТРИЧЕНКО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АННА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НИКОЛАЕВНА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УДК</w:t>
      </w:r>
      <w:r w:rsidRPr="00AB2CFF">
        <w:rPr>
          <w:rFonts w:ascii="Helvetica" w:hAnsi="Helvetica" w:cs="Helvetica"/>
          <w:b/>
          <w:bCs/>
          <w:color w:val="222222"/>
          <w:sz w:val="21"/>
          <w:szCs w:val="21"/>
        </w:rPr>
        <w:t xml:space="preserve"> 577.175 </w:t>
      </w:r>
      <w:r w:rsidRPr="00AB2CFF">
        <w:rPr>
          <w:rFonts w:ascii="Helvetica" w:hAnsi="Helvetica" w:cs="Helvetica" w:hint="eastAsia"/>
          <w:b/>
          <w:bCs/>
          <w:color w:val="222222"/>
          <w:sz w:val="21"/>
          <w:szCs w:val="21"/>
        </w:rPr>
        <w:t>ДИНАМИКА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ПРОРОСТКАХ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ИЗМЕНЕНИИ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Специальность</w:t>
      </w:r>
      <w:r w:rsidRPr="00AB2CFF">
        <w:rPr>
          <w:rFonts w:ascii="Helvetica" w:hAnsi="Helvetica" w:cs="Helvetica"/>
          <w:b/>
          <w:bCs/>
          <w:color w:val="222222"/>
          <w:sz w:val="21"/>
          <w:szCs w:val="21"/>
        </w:rPr>
        <w:t xml:space="preserve"> 03.00</w:t>
      </w:r>
      <w:r w:rsidRPr="00AB2CFF">
        <w:rPr>
          <w:rFonts w:ascii="Helvetica" w:hAnsi="Helvetica" w:cs="Helvetica" w:hint="eastAsia"/>
          <w:b/>
          <w:bCs/>
          <w:color w:val="222222"/>
          <w:sz w:val="21"/>
          <w:szCs w:val="21"/>
        </w:rPr>
        <w:t>Л</w:t>
      </w:r>
      <w:r w:rsidRPr="00AB2CFF">
        <w:rPr>
          <w:rFonts w:ascii="Helvetica" w:hAnsi="Helvetica" w:cs="Helvetica"/>
          <w:b/>
          <w:bCs/>
          <w:color w:val="222222"/>
          <w:sz w:val="21"/>
          <w:szCs w:val="21"/>
        </w:rPr>
        <w:t xml:space="preserve">2 - </w:t>
      </w:r>
      <w:r w:rsidRPr="00AB2CFF">
        <w:rPr>
          <w:rFonts w:ascii="Helvetica" w:hAnsi="Helvetica" w:cs="Helvetica" w:hint="eastAsia"/>
          <w:b/>
          <w:bCs/>
          <w:color w:val="222222"/>
          <w:sz w:val="21"/>
          <w:szCs w:val="21"/>
        </w:rPr>
        <w:t>Физиология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Диссертация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соискание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ученой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степени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кандидата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биологических</w:t>
      </w:r>
    </w:p>
    <w:p w14:paraId="3EC054CF"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стр</w:t>
      </w:r>
      <w:r w:rsidRPr="00AB2CFF">
        <w:rPr>
          <w:rFonts w:ascii="Helvetica" w:hAnsi="Helvetica" w:cs="Helvetica"/>
          <w:b/>
          <w:bCs/>
          <w:color w:val="222222"/>
          <w:sz w:val="21"/>
          <w:szCs w:val="21"/>
        </w:rPr>
        <w:t>. 2</w:t>
      </w:r>
    </w:p>
    <w:p w14:paraId="73825DDE"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цитокининов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проростках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понижении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 63 3.2. </w:t>
      </w:r>
      <w:r w:rsidRPr="00AB2CFF">
        <w:rPr>
          <w:rFonts w:ascii="Helvetica" w:hAnsi="Helvetica" w:cs="Helvetica" w:hint="eastAsia"/>
          <w:b/>
          <w:bCs/>
          <w:color w:val="222222"/>
          <w:sz w:val="21"/>
          <w:szCs w:val="21"/>
        </w:rPr>
        <w:t>Ростовой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гормональный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ответ</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резкое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охлаждение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корней</w:t>
      </w:r>
      <w:r w:rsidRPr="00AB2CFF">
        <w:rPr>
          <w:rFonts w:ascii="Helvetica" w:hAnsi="Helvetica" w:cs="Helvetica"/>
          <w:b/>
          <w:bCs/>
          <w:color w:val="222222"/>
          <w:sz w:val="21"/>
          <w:szCs w:val="21"/>
        </w:rPr>
        <w:t xml:space="preserve"> 3.3. </w:t>
      </w:r>
      <w:r w:rsidRPr="00AB2CFF">
        <w:rPr>
          <w:rFonts w:ascii="Helvetica" w:hAnsi="Helvetica" w:cs="Helvetica" w:hint="eastAsia"/>
          <w:b/>
          <w:bCs/>
          <w:color w:val="222222"/>
          <w:sz w:val="21"/>
          <w:szCs w:val="21"/>
        </w:rPr>
        <w:t>Динамика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хдитокининов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проростках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пшенихда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повышении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воздуха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до</w:t>
      </w:r>
      <w:r w:rsidRPr="00AB2CFF">
        <w:rPr>
          <w:rFonts w:ascii="Helvetica" w:hAnsi="Helvetica" w:cs="Helvetica"/>
          <w:b/>
          <w:bCs/>
          <w:color w:val="222222"/>
          <w:sz w:val="21"/>
          <w:szCs w:val="21"/>
        </w:rPr>
        <w:t xml:space="preserve"> 27</w:t>
      </w:r>
      <w:r w:rsidRPr="00AB2CFF">
        <w:rPr>
          <w:rFonts w:ascii="Helvetica" w:hAnsi="Helvetica" w:cs="Helvetica" w:hint="eastAsia"/>
          <w:b/>
          <w:bCs/>
          <w:color w:val="222222"/>
          <w:sz w:val="21"/>
          <w:szCs w:val="21"/>
        </w:rPr>
        <w:t>°С</w:t>
      </w:r>
      <w:r w:rsidRPr="00AB2CFF">
        <w:rPr>
          <w:rFonts w:ascii="Helvetica" w:hAnsi="Helvetica" w:cs="Helvetica"/>
          <w:b/>
          <w:bCs/>
          <w:color w:val="222222"/>
          <w:sz w:val="21"/>
          <w:szCs w:val="21"/>
        </w:rPr>
        <w:t xml:space="preserve"> 71 81 3 3.4. </w:t>
      </w:r>
      <w:r w:rsidRPr="00AB2CFF">
        <w:rPr>
          <w:rFonts w:ascii="Helvetica" w:hAnsi="Helvetica" w:cs="Helvetica" w:hint="eastAsia"/>
          <w:b/>
          <w:bCs/>
          <w:color w:val="222222"/>
          <w:sz w:val="21"/>
          <w:szCs w:val="21"/>
        </w:rPr>
        <w:t>Изменения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водного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режима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p>
    <w:p w14:paraId="6B57F13A"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стр</w:t>
      </w:r>
      <w:r w:rsidRPr="00AB2CFF">
        <w:rPr>
          <w:rFonts w:ascii="Helvetica" w:hAnsi="Helvetica" w:cs="Helvetica"/>
          <w:b/>
          <w:bCs/>
          <w:color w:val="222222"/>
          <w:sz w:val="21"/>
          <w:szCs w:val="21"/>
        </w:rPr>
        <w:t>. 87</w:t>
      </w:r>
    </w:p>
    <w:p w14:paraId="27CE2759"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растений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уровне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быть</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регуляцией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транспорта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из</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корней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так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метаболизма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б</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е</w:t>
      </w:r>
      <w:r w:rsidRPr="00AB2CFF">
        <w:rPr>
          <w:rFonts w:ascii="Helvetica" w:hAnsi="Helvetica" w:cs="Helvetica"/>
          <w:b/>
          <w:bCs/>
          <w:color w:val="222222"/>
          <w:sz w:val="21"/>
          <w:szCs w:val="21"/>
        </w:rPr>
        <w:t xml:space="preserve"> . 3.4. </w:t>
      </w:r>
      <w:r w:rsidRPr="00AB2CFF">
        <w:rPr>
          <w:rFonts w:ascii="Helvetica" w:hAnsi="Helvetica" w:cs="Helvetica" w:hint="eastAsia"/>
          <w:b/>
          <w:bCs/>
          <w:color w:val="222222"/>
          <w:sz w:val="21"/>
          <w:szCs w:val="21"/>
        </w:rPr>
        <w:t>Изменения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водного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режима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повышении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воздуха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до</w:t>
      </w:r>
      <w:r w:rsidRPr="00AB2CFF">
        <w:rPr>
          <w:rFonts w:ascii="Helvetica" w:hAnsi="Helvetica" w:cs="Helvetica"/>
          <w:b/>
          <w:bCs/>
          <w:color w:val="222222"/>
          <w:sz w:val="21"/>
          <w:szCs w:val="21"/>
        </w:rPr>
        <w:t xml:space="preserve"> 35</w:t>
      </w:r>
      <w:r w:rsidRPr="00AB2CFF">
        <w:rPr>
          <w:rFonts w:ascii="Helvetica" w:hAnsi="Helvetica" w:cs="Helvetica" w:hint="eastAsia"/>
          <w:b/>
          <w:bCs/>
          <w:color w:val="222222"/>
          <w:sz w:val="21"/>
          <w:szCs w:val="21"/>
        </w:rPr>
        <w:t>°С</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разделе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тельного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r w:rsidRPr="00AB2CFF">
        <w:rPr>
          <w:rFonts w:ascii="Helvetica" w:hAnsi="Helvetica" w:cs="Helvetica"/>
          <w:b/>
          <w:bCs/>
          <w:color w:val="222222"/>
          <w:sz w:val="21"/>
          <w:szCs w:val="21"/>
        </w:rPr>
        <w:t xml:space="preserve"> 3 . 3 . </w:t>
      </w:r>
      <w:r w:rsidRPr="00AB2CFF">
        <w:rPr>
          <w:rFonts w:ascii="Helvetica" w:hAnsi="Helvetica" w:cs="Helvetica" w:hint="eastAsia"/>
          <w:b/>
          <w:bCs/>
          <w:color w:val="222222"/>
          <w:sz w:val="21"/>
          <w:szCs w:val="21"/>
        </w:rPr>
        <w:t>рассматривалось</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влияние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незначи­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повьЕцения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побегах</w:t>
      </w:r>
    </w:p>
    <w:p w14:paraId="2AC83CC0" w14:textId="77777777" w:rsidR="00AB2CFF" w:rsidRPr="00AB2CFF" w:rsidRDefault="00AB2CFF" w:rsidP="00AB2CFF">
      <w:pPr>
        <w:rPr>
          <w:rFonts w:ascii="Helvetica" w:hAnsi="Helvetica" w:cs="Helvetica"/>
          <w:b/>
          <w:bCs/>
          <w:color w:val="222222"/>
          <w:sz w:val="21"/>
          <w:szCs w:val="21"/>
        </w:rPr>
      </w:pPr>
    </w:p>
    <w:p w14:paraId="5ECF6D29"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Оглавление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диссертации</w:t>
      </w:r>
    </w:p>
    <w:p w14:paraId="569BAECF"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кандидат</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биологических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наук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Митриченко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Анна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Николаевна</w:t>
      </w:r>
    </w:p>
    <w:p w14:paraId="2D8E3123"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lastRenderedPageBreak/>
        <w:t>ВВЕДЕНИЕ</w:t>
      </w:r>
    </w:p>
    <w:p w14:paraId="42FFE1CF" w14:textId="77777777" w:rsidR="00AB2CFF" w:rsidRPr="00AB2CFF" w:rsidRDefault="00AB2CFF" w:rsidP="00AB2CFF">
      <w:pPr>
        <w:rPr>
          <w:rFonts w:ascii="Helvetica" w:hAnsi="Helvetica" w:cs="Helvetica"/>
          <w:b/>
          <w:bCs/>
          <w:color w:val="222222"/>
          <w:sz w:val="21"/>
          <w:szCs w:val="21"/>
        </w:rPr>
      </w:pPr>
    </w:p>
    <w:p w14:paraId="6D8690B9"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ОБЗОР</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ЛИТЕРАТУРЫ</w:t>
      </w:r>
    </w:p>
    <w:p w14:paraId="5E6AF0D5" w14:textId="77777777" w:rsidR="00AB2CFF" w:rsidRPr="00AB2CFF" w:rsidRDefault="00AB2CFF" w:rsidP="00AB2CFF">
      <w:pPr>
        <w:rPr>
          <w:rFonts w:ascii="Helvetica" w:hAnsi="Helvetica" w:cs="Helvetica"/>
          <w:b/>
          <w:bCs/>
          <w:color w:val="222222"/>
          <w:sz w:val="21"/>
          <w:szCs w:val="21"/>
        </w:rPr>
      </w:pPr>
    </w:p>
    <w:p w14:paraId="47A5FD4F"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1.1. </w:t>
      </w:r>
      <w:r w:rsidRPr="00AB2CFF">
        <w:rPr>
          <w:rFonts w:ascii="Helvetica" w:hAnsi="Helvetica" w:cs="Helvetica" w:hint="eastAsia"/>
          <w:b/>
          <w:bCs/>
          <w:color w:val="222222"/>
          <w:sz w:val="21"/>
          <w:szCs w:val="21"/>
        </w:rPr>
        <w:t>Температура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как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фактор</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внешнего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воздействия</w:t>
      </w:r>
    </w:p>
    <w:p w14:paraId="45F3A90C" w14:textId="77777777" w:rsidR="00AB2CFF" w:rsidRPr="00AB2CFF" w:rsidRDefault="00AB2CFF" w:rsidP="00AB2CFF">
      <w:pPr>
        <w:rPr>
          <w:rFonts w:ascii="Helvetica" w:hAnsi="Helvetica" w:cs="Helvetica"/>
          <w:b/>
          <w:bCs/>
          <w:color w:val="222222"/>
          <w:sz w:val="21"/>
          <w:szCs w:val="21"/>
        </w:rPr>
      </w:pPr>
    </w:p>
    <w:p w14:paraId="2FA91A09"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1.2. </w:t>
      </w:r>
      <w:r w:rsidRPr="00AB2CFF">
        <w:rPr>
          <w:rFonts w:ascii="Helvetica" w:hAnsi="Helvetica" w:cs="Helvetica" w:hint="eastAsia"/>
          <w:b/>
          <w:bCs/>
          <w:color w:val="222222"/>
          <w:sz w:val="21"/>
          <w:szCs w:val="21"/>
        </w:rPr>
        <w:t>Влияние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водный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обмен</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p>
    <w:p w14:paraId="05589B99" w14:textId="77777777" w:rsidR="00AB2CFF" w:rsidRPr="00AB2CFF" w:rsidRDefault="00AB2CFF" w:rsidP="00AB2CFF">
      <w:pPr>
        <w:rPr>
          <w:rFonts w:ascii="Helvetica" w:hAnsi="Helvetica" w:cs="Helvetica"/>
          <w:b/>
          <w:bCs/>
          <w:color w:val="222222"/>
          <w:sz w:val="21"/>
          <w:szCs w:val="21"/>
        </w:rPr>
      </w:pPr>
    </w:p>
    <w:p w14:paraId="3355E545"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1.3. </w:t>
      </w:r>
      <w:r w:rsidRPr="00AB2CFF">
        <w:rPr>
          <w:rFonts w:ascii="Helvetica" w:hAnsi="Helvetica" w:cs="Helvetica" w:hint="eastAsia"/>
          <w:b/>
          <w:bCs/>
          <w:color w:val="222222"/>
          <w:sz w:val="21"/>
          <w:szCs w:val="21"/>
        </w:rPr>
        <w:t>АБК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водный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обмен</w:t>
      </w:r>
    </w:p>
    <w:p w14:paraId="014953C0" w14:textId="77777777" w:rsidR="00AB2CFF" w:rsidRPr="00AB2CFF" w:rsidRDefault="00AB2CFF" w:rsidP="00AB2CFF">
      <w:pPr>
        <w:rPr>
          <w:rFonts w:ascii="Helvetica" w:hAnsi="Helvetica" w:cs="Helvetica"/>
          <w:b/>
          <w:bCs/>
          <w:color w:val="222222"/>
          <w:sz w:val="21"/>
          <w:szCs w:val="21"/>
        </w:rPr>
      </w:pPr>
    </w:p>
    <w:p w14:paraId="751E8B65"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1.3.1. </w:t>
      </w:r>
      <w:r w:rsidRPr="00AB2CFF">
        <w:rPr>
          <w:rFonts w:ascii="Helvetica" w:hAnsi="Helvetica" w:cs="Helvetica" w:hint="eastAsia"/>
          <w:b/>
          <w:bCs/>
          <w:color w:val="222222"/>
          <w:sz w:val="21"/>
          <w:szCs w:val="21"/>
        </w:rPr>
        <w:t>Роль</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АБК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понижении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p>
    <w:p w14:paraId="2FD686B2" w14:textId="77777777" w:rsidR="00AB2CFF" w:rsidRPr="00AB2CFF" w:rsidRDefault="00AB2CFF" w:rsidP="00AB2CFF">
      <w:pPr>
        <w:rPr>
          <w:rFonts w:ascii="Helvetica" w:hAnsi="Helvetica" w:cs="Helvetica"/>
          <w:b/>
          <w:bCs/>
          <w:color w:val="222222"/>
          <w:sz w:val="21"/>
          <w:szCs w:val="21"/>
        </w:rPr>
      </w:pPr>
    </w:p>
    <w:p w14:paraId="53FA3A59"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1.3.2. </w:t>
      </w:r>
      <w:r w:rsidRPr="00AB2CFF">
        <w:rPr>
          <w:rFonts w:ascii="Helvetica" w:hAnsi="Helvetica" w:cs="Helvetica" w:hint="eastAsia"/>
          <w:b/>
          <w:bCs/>
          <w:color w:val="222222"/>
          <w:sz w:val="21"/>
          <w:szCs w:val="21"/>
        </w:rPr>
        <w:t>Роль</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АБК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повышении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p>
    <w:p w14:paraId="419D4073" w14:textId="77777777" w:rsidR="00AB2CFF" w:rsidRPr="00AB2CFF" w:rsidRDefault="00AB2CFF" w:rsidP="00AB2CFF">
      <w:pPr>
        <w:rPr>
          <w:rFonts w:ascii="Helvetica" w:hAnsi="Helvetica" w:cs="Helvetica"/>
          <w:b/>
          <w:bCs/>
          <w:color w:val="222222"/>
          <w:sz w:val="21"/>
          <w:szCs w:val="21"/>
        </w:rPr>
      </w:pPr>
    </w:p>
    <w:p w14:paraId="48BE46A1"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1.3.3. </w:t>
      </w:r>
      <w:r w:rsidRPr="00AB2CFF">
        <w:rPr>
          <w:rFonts w:ascii="Helvetica" w:hAnsi="Helvetica" w:cs="Helvetica" w:hint="eastAsia"/>
          <w:b/>
          <w:bCs/>
          <w:color w:val="222222"/>
          <w:sz w:val="21"/>
          <w:szCs w:val="21"/>
        </w:rPr>
        <w:t>Механизм</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действия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АБК</w:t>
      </w:r>
    </w:p>
    <w:p w14:paraId="46A879EF" w14:textId="77777777" w:rsidR="00AB2CFF" w:rsidRPr="00AB2CFF" w:rsidRDefault="00AB2CFF" w:rsidP="00AB2CFF">
      <w:pPr>
        <w:rPr>
          <w:rFonts w:ascii="Helvetica" w:hAnsi="Helvetica" w:cs="Helvetica"/>
          <w:b/>
          <w:bCs/>
          <w:color w:val="222222"/>
          <w:sz w:val="21"/>
          <w:szCs w:val="21"/>
        </w:rPr>
      </w:pPr>
    </w:p>
    <w:p w14:paraId="485AB1C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1.4. </w:t>
      </w:r>
      <w:r w:rsidRPr="00AB2CFF">
        <w:rPr>
          <w:rFonts w:ascii="Helvetica" w:hAnsi="Helvetica" w:cs="Helvetica" w:hint="eastAsia"/>
          <w:b/>
          <w:bCs/>
          <w:color w:val="222222"/>
          <w:sz w:val="21"/>
          <w:szCs w:val="21"/>
        </w:rPr>
        <w:t>Цитокинины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водообмен</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p>
    <w:p w14:paraId="5A63AF22" w14:textId="77777777" w:rsidR="00AB2CFF" w:rsidRPr="00AB2CFF" w:rsidRDefault="00AB2CFF" w:rsidP="00AB2CFF">
      <w:pPr>
        <w:rPr>
          <w:rFonts w:ascii="Helvetica" w:hAnsi="Helvetica" w:cs="Helvetica"/>
          <w:b/>
          <w:bCs/>
          <w:color w:val="222222"/>
          <w:sz w:val="21"/>
          <w:szCs w:val="21"/>
        </w:rPr>
      </w:pPr>
    </w:p>
    <w:p w14:paraId="3D4284E4"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1.4.1. </w:t>
      </w:r>
      <w:r w:rsidRPr="00AB2CFF">
        <w:rPr>
          <w:rFonts w:ascii="Helvetica" w:hAnsi="Helvetica" w:cs="Helvetica" w:hint="eastAsia"/>
          <w:b/>
          <w:bCs/>
          <w:color w:val="222222"/>
          <w:sz w:val="21"/>
          <w:szCs w:val="21"/>
        </w:rPr>
        <w:t>Цитокинины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синтез</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метаболизм</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транспорт</w:t>
      </w:r>
      <w:r w:rsidRPr="00AB2CFF">
        <w:rPr>
          <w:rFonts w:ascii="Helvetica" w:hAnsi="Helvetica" w:cs="Helvetica"/>
          <w:b/>
          <w:bCs/>
          <w:color w:val="222222"/>
          <w:sz w:val="21"/>
          <w:szCs w:val="21"/>
        </w:rPr>
        <w:t>)</w:t>
      </w:r>
    </w:p>
    <w:p w14:paraId="3BF0FAFE" w14:textId="77777777" w:rsidR="00AB2CFF" w:rsidRPr="00AB2CFF" w:rsidRDefault="00AB2CFF" w:rsidP="00AB2CFF">
      <w:pPr>
        <w:rPr>
          <w:rFonts w:ascii="Helvetica" w:hAnsi="Helvetica" w:cs="Helvetica"/>
          <w:b/>
          <w:bCs/>
          <w:color w:val="222222"/>
          <w:sz w:val="21"/>
          <w:szCs w:val="21"/>
        </w:rPr>
      </w:pPr>
    </w:p>
    <w:p w14:paraId="26D9A5C9"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1.5. </w:t>
      </w:r>
      <w:r w:rsidRPr="00AB2CFF">
        <w:rPr>
          <w:rFonts w:ascii="Helvetica" w:hAnsi="Helvetica" w:cs="Helvetica" w:hint="eastAsia"/>
          <w:b/>
          <w:bCs/>
          <w:color w:val="222222"/>
          <w:sz w:val="21"/>
          <w:szCs w:val="21"/>
        </w:rPr>
        <w:t>Роль</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регуляции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роста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изменении</w:t>
      </w:r>
      <w:r w:rsidRPr="00AB2CFF">
        <w:rPr>
          <w:rFonts w:ascii="Helvetica" w:hAnsi="Helvetica" w:cs="Helvetica"/>
          <w:b/>
          <w:bCs/>
          <w:color w:val="222222"/>
          <w:sz w:val="21"/>
          <w:szCs w:val="21"/>
        </w:rPr>
        <w:t xml:space="preserve"> 43 </w:t>
      </w:r>
      <w:r w:rsidRPr="00AB2CFF">
        <w:rPr>
          <w:rFonts w:ascii="Helvetica" w:hAnsi="Helvetica" w:cs="Helvetica" w:hint="eastAsia"/>
          <w:b/>
          <w:bCs/>
          <w:color w:val="222222"/>
          <w:sz w:val="21"/>
          <w:szCs w:val="21"/>
        </w:rPr>
        <w:t>температуры</w:t>
      </w:r>
    </w:p>
    <w:p w14:paraId="06B9DCC0" w14:textId="77777777" w:rsidR="00AB2CFF" w:rsidRPr="00AB2CFF" w:rsidRDefault="00AB2CFF" w:rsidP="00AB2CFF">
      <w:pPr>
        <w:rPr>
          <w:rFonts w:ascii="Helvetica" w:hAnsi="Helvetica" w:cs="Helvetica"/>
          <w:b/>
          <w:bCs/>
          <w:color w:val="222222"/>
          <w:sz w:val="21"/>
          <w:szCs w:val="21"/>
        </w:rPr>
      </w:pPr>
    </w:p>
    <w:p w14:paraId="2356653A"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1.6. </w:t>
      </w:r>
      <w:r w:rsidRPr="00AB2CFF">
        <w:rPr>
          <w:rFonts w:ascii="Helvetica" w:hAnsi="Helvetica" w:cs="Helvetica" w:hint="eastAsia"/>
          <w:b/>
          <w:bCs/>
          <w:color w:val="222222"/>
          <w:sz w:val="21"/>
          <w:szCs w:val="21"/>
        </w:rPr>
        <w:t>Передача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сигнала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растению</w:t>
      </w:r>
    </w:p>
    <w:p w14:paraId="447633BE" w14:textId="77777777" w:rsidR="00AB2CFF" w:rsidRPr="00AB2CFF" w:rsidRDefault="00AB2CFF" w:rsidP="00AB2CFF">
      <w:pPr>
        <w:rPr>
          <w:rFonts w:ascii="Helvetica" w:hAnsi="Helvetica" w:cs="Helvetica"/>
          <w:b/>
          <w:bCs/>
          <w:color w:val="222222"/>
          <w:sz w:val="21"/>
          <w:szCs w:val="21"/>
        </w:rPr>
      </w:pPr>
    </w:p>
    <w:p w14:paraId="05ABD96B"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 </w:t>
      </w:r>
      <w:r w:rsidRPr="00AB2CFF">
        <w:rPr>
          <w:rFonts w:ascii="Helvetica" w:hAnsi="Helvetica" w:cs="Helvetica" w:hint="eastAsia"/>
          <w:b/>
          <w:bCs/>
          <w:color w:val="222222"/>
          <w:sz w:val="21"/>
          <w:szCs w:val="21"/>
        </w:rPr>
        <w:t>МАТЕРИАЛЫ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МЕТОДЫ</w:t>
      </w:r>
    </w:p>
    <w:p w14:paraId="2CC085BC" w14:textId="77777777" w:rsidR="00AB2CFF" w:rsidRPr="00AB2CFF" w:rsidRDefault="00AB2CFF" w:rsidP="00AB2CFF">
      <w:pPr>
        <w:rPr>
          <w:rFonts w:ascii="Helvetica" w:hAnsi="Helvetica" w:cs="Helvetica"/>
          <w:b/>
          <w:bCs/>
          <w:color w:val="222222"/>
          <w:sz w:val="21"/>
          <w:szCs w:val="21"/>
        </w:rPr>
      </w:pPr>
    </w:p>
    <w:p w14:paraId="70D7490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lastRenderedPageBreak/>
        <w:t xml:space="preserve">2.1. </w:t>
      </w:r>
      <w:r w:rsidRPr="00AB2CFF">
        <w:rPr>
          <w:rFonts w:ascii="Helvetica" w:hAnsi="Helvetica" w:cs="Helvetica" w:hint="eastAsia"/>
          <w:b/>
          <w:bCs/>
          <w:color w:val="222222"/>
          <w:sz w:val="21"/>
          <w:szCs w:val="21"/>
        </w:rPr>
        <w:t>Условия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выращивания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проведения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экспериментов</w:t>
      </w:r>
    </w:p>
    <w:p w14:paraId="0E1A43B4" w14:textId="77777777" w:rsidR="00AB2CFF" w:rsidRPr="00AB2CFF" w:rsidRDefault="00AB2CFF" w:rsidP="00AB2CFF">
      <w:pPr>
        <w:rPr>
          <w:rFonts w:ascii="Helvetica" w:hAnsi="Helvetica" w:cs="Helvetica"/>
          <w:b/>
          <w:bCs/>
          <w:color w:val="222222"/>
          <w:sz w:val="21"/>
          <w:szCs w:val="21"/>
        </w:rPr>
      </w:pPr>
    </w:p>
    <w:p w14:paraId="20A40B10"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 </w:t>
      </w:r>
      <w:r w:rsidRPr="00AB2CFF">
        <w:rPr>
          <w:rFonts w:ascii="Helvetica" w:hAnsi="Helvetica" w:cs="Helvetica" w:hint="eastAsia"/>
          <w:b/>
          <w:bCs/>
          <w:color w:val="222222"/>
          <w:sz w:val="21"/>
          <w:szCs w:val="21"/>
        </w:rPr>
        <w:t>Методы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исследования</w:t>
      </w:r>
    </w:p>
    <w:p w14:paraId="504920E8" w14:textId="77777777" w:rsidR="00AB2CFF" w:rsidRPr="00AB2CFF" w:rsidRDefault="00AB2CFF" w:rsidP="00AB2CFF">
      <w:pPr>
        <w:rPr>
          <w:rFonts w:ascii="Helvetica" w:hAnsi="Helvetica" w:cs="Helvetica"/>
          <w:b/>
          <w:bCs/>
          <w:color w:val="222222"/>
          <w:sz w:val="21"/>
          <w:szCs w:val="21"/>
        </w:rPr>
      </w:pPr>
    </w:p>
    <w:p w14:paraId="208031AF"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2.2.1 </w:t>
      </w:r>
      <w:r w:rsidRPr="00AB2CFF">
        <w:rPr>
          <w:rFonts w:ascii="Helvetica" w:hAnsi="Helvetica" w:cs="Helvetica" w:hint="eastAsia"/>
          <w:b/>
          <w:bCs/>
          <w:color w:val="222222"/>
          <w:sz w:val="21"/>
          <w:szCs w:val="21"/>
        </w:rPr>
        <w:t>Измерение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роста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p>
    <w:p w14:paraId="70FED266" w14:textId="77777777" w:rsidR="00AB2CFF" w:rsidRPr="00AB2CFF" w:rsidRDefault="00AB2CFF" w:rsidP="00AB2CFF">
      <w:pPr>
        <w:rPr>
          <w:rFonts w:ascii="Helvetica" w:hAnsi="Helvetica" w:cs="Helvetica"/>
          <w:b/>
          <w:bCs/>
          <w:color w:val="222222"/>
          <w:sz w:val="21"/>
          <w:szCs w:val="21"/>
        </w:rPr>
      </w:pPr>
    </w:p>
    <w:p w14:paraId="7ADA8C5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2.2.2. </w:t>
      </w:r>
      <w:r w:rsidRPr="00AB2CFF">
        <w:rPr>
          <w:rFonts w:ascii="Helvetica" w:hAnsi="Helvetica" w:cs="Helvetica" w:hint="eastAsia"/>
          <w:b/>
          <w:bCs/>
          <w:color w:val="222222"/>
          <w:sz w:val="21"/>
          <w:szCs w:val="21"/>
        </w:rPr>
        <w:t>Определение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транспирации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относительного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p>
    <w:p w14:paraId="2D47A89F" w14:textId="77777777" w:rsidR="00AB2CFF" w:rsidRPr="00AB2CFF" w:rsidRDefault="00AB2CFF" w:rsidP="00AB2CFF">
      <w:pPr>
        <w:rPr>
          <w:rFonts w:ascii="Helvetica" w:hAnsi="Helvetica" w:cs="Helvetica"/>
          <w:b/>
          <w:bCs/>
          <w:color w:val="222222"/>
          <w:sz w:val="21"/>
          <w:szCs w:val="21"/>
        </w:rPr>
      </w:pPr>
    </w:p>
    <w:p w14:paraId="311CB7B3"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воды</w:t>
      </w:r>
    </w:p>
    <w:p w14:paraId="35C022FF" w14:textId="77777777" w:rsidR="00AB2CFF" w:rsidRPr="00AB2CFF" w:rsidRDefault="00AB2CFF" w:rsidP="00AB2CFF">
      <w:pPr>
        <w:rPr>
          <w:rFonts w:ascii="Helvetica" w:hAnsi="Helvetica" w:cs="Helvetica"/>
          <w:b/>
          <w:bCs/>
          <w:color w:val="222222"/>
          <w:sz w:val="21"/>
          <w:szCs w:val="21"/>
        </w:rPr>
      </w:pPr>
    </w:p>
    <w:p w14:paraId="270B69BA"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2.2.3. </w:t>
      </w:r>
      <w:r w:rsidRPr="00AB2CFF">
        <w:rPr>
          <w:rFonts w:ascii="Helvetica" w:hAnsi="Helvetica" w:cs="Helvetica" w:hint="eastAsia"/>
          <w:b/>
          <w:bCs/>
          <w:color w:val="222222"/>
          <w:sz w:val="21"/>
          <w:szCs w:val="21"/>
        </w:rPr>
        <w:t>Экстракция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очистка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концентрирование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p>
    <w:p w14:paraId="7BE3DD48" w14:textId="77777777" w:rsidR="00AB2CFF" w:rsidRPr="00AB2CFF" w:rsidRDefault="00AB2CFF" w:rsidP="00AB2CFF">
      <w:pPr>
        <w:rPr>
          <w:rFonts w:ascii="Helvetica" w:hAnsi="Helvetica" w:cs="Helvetica"/>
          <w:b/>
          <w:bCs/>
          <w:color w:val="222222"/>
          <w:sz w:val="21"/>
          <w:szCs w:val="21"/>
        </w:rPr>
      </w:pPr>
    </w:p>
    <w:p w14:paraId="6FAD15C1"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2.2.4. </w:t>
      </w:r>
      <w:r w:rsidRPr="00AB2CFF">
        <w:rPr>
          <w:rFonts w:ascii="Helvetica" w:hAnsi="Helvetica" w:cs="Helvetica" w:hint="eastAsia"/>
          <w:b/>
          <w:bCs/>
          <w:color w:val="222222"/>
          <w:sz w:val="21"/>
          <w:szCs w:val="21"/>
        </w:rPr>
        <w:t>Очистка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концентрирование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цитокининов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p>
    <w:p w14:paraId="5E287E07" w14:textId="77777777" w:rsidR="00AB2CFF" w:rsidRPr="00AB2CFF" w:rsidRDefault="00AB2CFF" w:rsidP="00AB2CFF">
      <w:pPr>
        <w:rPr>
          <w:rFonts w:ascii="Helvetica" w:hAnsi="Helvetica" w:cs="Helvetica"/>
          <w:b/>
          <w:bCs/>
          <w:color w:val="222222"/>
          <w:sz w:val="21"/>
          <w:szCs w:val="21"/>
        </w:rPr>
      </w:pPr>
    </w:p>
    <w:p w14:paraId="5277C88E"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картридже</w:t>
      </w:r>
      <w:r w:rsidRPr="00AB2CFF">
        <w:rPr>
          <w:rFonts w:ascii="Helvetica" w:hAnsi="Helvetica" w:cs="Helvetica"/>
          <w:b/>
          <w:bCs/>
          <w:color w:val="222222"/>
          <w:sz w:val="21"/>
          <w:szCs w:val="21"/>
        </w:rPr>
        <w:t xml:space="preserve"> Ci8</w:t>
      </w:r>
    </w:p>
    <w:p w14:paraId="5855CCA5" w14:textId="77777777" w:rsidR="00AB2CFF" w:rsidRPr="00AB2CFF" w:rsidRDefault="00AB2CFF" w:rsidP="00AB2CFF">
      <w:pPr>
        <w:rPr>
          <w:rFonts w:ascii="Helvetica" w:hAnsi="Helvetica" w:cs="Helvetica"/>
          <w:b/>
          <w:bCs/>
          <w:color w:val="222222"/>
          <w:sz w:val="21"/>
          <w:szCs w:val="21"/>
        </w:rPr>
      </w:pPr>
    </w:p>
    <w:p w14:paraId="6E98C6B5"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2.2.5. </w:t>
      </w:r>
      <w:r w:rsidRPr="00AB2CFF">
        <w:rPr>
          <w:rFonts w:ascii="Helvetica" w:hAnsi="Helvetica" w:cs="Helvetica" w:hint="eastAsia"/>
          <w:b/>
          <w:bCs/>
          <w:color w:val="222222"/>
          <w:sz w:val="21"/>
          <w:szCs w:val="21"/>
        </w:rPr>
        <w:t>Тонкослойная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хроматография</w:t>
      </w:r>
    </w:p>
    <w:p w14:paraId="760BF5C0" w14:textId="77777777" w:rsidR="00AB2CFF" w:rsidRPr="00AB2CFF" w:rsidRDefault="00AB2CFF" w:rsidP="00AB2CFF">
      <w:pPr>
        <w:rPr>
          <w:rFonts w:ascii="Helvetica" w:hAnsi="Helvetica" w:cs="Helvetica"/>
          <w:b/>
          <w:bCs/>
          <w:color w:val="222222"/>
          <w:sz w:val="21"/>
          <w:szCs w:val="21"/>
        </w:rPr>
      </w:pPr>
    </w:p>
    <w:p w14:paraId="43DFCB73"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2.2.6. </w:t>
      </w:r>
      <w:r w:rsidRPr="00AB2CFF">
        <w:rPr>
          <w:rFonts w:ascii="Helvetica" w:hAnsi="Helvetica" w:cs="Helvetica" w:hint="eastAsia"/>
          <w:b/>
          <w:bCs/>
          <w:color w:val="222222"/>
          <w:sz w:val="21"/>
          <w:szCs w:val="21"/>
        </w:rPr>
        <w:t>Определение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w:t>
      </w:r>
      <w:r w:rsidRPr="00AB2CFF">
        <w:rPr>
          <w:rFonts w:ascii="Helvetica" w:hAnsi="Helvetica" w:cs="Helvetica"/>
          <w:b/>
          <w:bCs/>
          <w:color w:val="222222"/>
          <w:sz w:val="21"/>
          <w:szCs w:val="21"/>
        </w:rPr>
        <w:t>-</w:t>
      </w:r>
      <w:r w:rsidRPr="00AB2CFF">
        <w:rPr>
          <w:rFonts w:ascii="Helvetica" w:hAnsi="Helvetica" w:cs="Helvetica" w:hint="eastAsia"/>
          <w:b/>
          <w:bCs/>
          <w:color w:val="222222"/>
          <w:sz w:val="21"/>
          <w:szCs w:val="21"/>
        </w:rPr>
        <w:t>глюкозидов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цитокининов</w:t>
      </w:r>
    </w:p>
    <w:p w14:paraId="7B8CC8A0" w14:textId="77777777" w:rsidR="00AB2CFF" w:rsidRPr="00AB2CFF" w:rsidRDefault="00AB2CFF" w:rsidP="00AB2CFF">
      <w:pPr>
        <w:rPr>
          <w:rFonts w:ascii="Helvetica" w:hAnsi="Helvetica" w:cs="Helvetica"/>
          <w:b/>
          <w:bCs/>
          <w:color w:val="222222"/>
          <w:sz w:val="21"/>
          <w:szCs w:val="21"/>
        </w:rPr>
      </w:pPr>
    </w:p>
    <w:p w14:paraId="62F997C3"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2.2.7. </w:t>
      </w:r>
      <w:r w:rsidRPr="00AB2CFF">
        <w:rPr>
          <w:rFonts w:ascii="Helvetica" w:hAnsi="Helvetica" w:cs="Helvetica" w:hint="eastAsia"/>
          <w:b/>
          <w:bCs/>
          <w:color w:val="222222"/>
          <w:sz w:val="21"/>
          <w:szCs w:val="21"/>
        </w:rPr>
        <w:t>Твердофазный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иммуноферментный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анализ</w:t>
      </w:r>
    </w:p>
    <w:p w14:paraId="1C3FF493" w14:textId="77777777" w:rsidR="00AB2CFF" w:rsidRPr="00AB2CFF" w:rsidRDefault="00AB2CFF" w:rsidP="00AB2CFF">
      <w:pPr>
        <w:rPr>
          <w:rFonts w:ascii="Helvetica" w:hAnsi="Helvetica" w:cs="Helvetica"/>
          <w:b/>
          <w:bCs/>
          <w:color w:val="222222"/>
          <w:sz w:val="21"/>
          <w:szCs w:val="21"/>
        </w:rPr>
      </w:pPr>
    </w:p>
    <w:p w14:paraId="5C9671F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2.3. </w:t>
      </w:r>
      <w:r w:rsidRPr="00AB2CFF">
        <w:rPr>
          <w:rFonts w:ascii="Helvetica" w:hAnsi="Helvetica" w:cs="Helvetica" w:hint="eastAsia"/>
          <w:b/>
          <w:bCs/>
          <w:color w:val="222222"/>
          <w:sz w:val="21"/>
          <w:szCs w:val="21"/>
        </w:rPr>
        <w:t>Статистическая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обработка</w:t>
      </w:r>
    </w:p>
    <w:p w14:paraId="129FAE6F" w14:textId="77777777" w:rsidR="00AB2CFF" w:rsidRPr="00AB2CFF" w:rsidRDefault="00AB2CFF" w:rsidP="00AB2CFF">
      <w:pPr>
        <w:rPr>
          <w:rFonts w:ascii="Helvetica" w:hAnsi="Helvetica" w:cs="Helvetica"/>
          <w:b/>
          <w:bCs/>
          <w:color w:val="222222"/>
          <w:sz w:val="21"/>
          <w:szCs w:val="21"/>
        </w:rPr>
      </w:pPr>
    </w:p>
    <w:p w14:paraId="12F3A2A8"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3.</w:t>
      </w:r>
      <w:r w:rsidRPr="00AB2CFF">
        <w:rPr>
          <w:rFonts w:ascii="Helvetica" w:hAnsi="Helvetica" w:cs="Helvetica" w:hint="eastAsia"/>
          <w:b/>
          <w:bCs/>
          <w:color w:val="222222"/>
          <w:sz w:val="21"/>
          <w:szCs w:val="21"/>
        </w:rPr>
        <w:t>ЭКСПЕРИМЕНТАЛЬНАЯ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ЧАСТЬ</w:t>
      </w:r>
    </w:p>
    <w:p w14:paraId="27B3C1B4" w14:textId="77777777" w:rsidR="00AB2CFF" w:rsidRPr="00AB2CFF" w:rsidRDefault="00AB2CFF" w:rsidP="00AB2CFF">
      <w:pPr>
        <w:rPr>
          <w:rFonts w:ascii="Helvetica" w:hAnsi="Helvetica" w:cs="Helvetica"/>
          <w:b/>
          <w:bCs/>
          <w:color w:val="222222"/>
          <w:sz w:val="21"/>
          <w:szCs w:val="21"/>
        </w:rPr>
      </w:pPr>
    </w:p>
    <w:p w14:paraId="361AD27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lastRenderedPageBreak/>
        <w:t xml:space="preserve">3.1. </w:t>
      </w:r>
      <w:r w:rsidRPr="00AB2CFF">
        <w:rPr>
          <w:rFonts w:ascii="Helvetica" w:hAnsi="Helvetica" w:cs="Helvetica" w:hint="eastAsia"/>
          <w:b/>
          <w:bCs/>
          <w:color w:val="222222"/>
          <w:sz w:val="21"/>
          <w:szCs w:val="21"/>
        </w:rPr>
        <w:t>Динамика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распределение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цитокининов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проростках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p>
    <w:p w14:paraId="3E09AC73" w14:textId="77777777" w:rsidR="00AB2CFF" w:rsidRPr="00AB2CFF" w:rsidRDefault="00AB2CFF" w:rsidP="00AB2CFF">
      <w:pPr>
        <w:rPr>
          <w:rFonts w:ascii="Helvetica" w:hAnsi="Helvetica" w:cs="Helvetica"/>
          <w:b/>
          <w:bCs/>
          <w:color w:val="222222"/>
          <w:sz w:val="21"/>
          <w:szCs w:val="21"/>
        </w:rPr>
      </w:pPr>
    </w:p>
    <w:p w14:paraId="1429839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понижении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p>
    <w:p w14:paraId="17AAA442" w14:textId="77777777" w:rsidR="00AB2CFF" w:rsidRPr="00AB2CFF" w:rsidRDefault="00AB2CFF" w:rsidP="00AB2CFF">
      <w:pPr>
        <w:rPr>
          <w:rFonts w:ascii="Helvetica" w:hAnsi="Helvetica" w:cs="Helvetica"/>
          <w:b/>
          <w:bCs/>
          <w:color w:val="222222"/>
          <w:sz w:val="21"/>
          <w:szCs w:val="21"/>
        </w:rPr>
      </w:pPr>
    </w:p>
    <w:p w14:paraId="086C2E61"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3.2. </w:t>
      </w:r>
      <w:r w:rsidRPr="00AB2CFF">
        <w:rPr>
          <w:rFonts w:ascii="Helvetica" w:hAnsi="Helvetica" w:cs="Helvetica" w:hint="eastAsia"/>
          <w:b/>
          <w:bCs/>
          <w:color w:val="222222"/>
          <w:sz w:val="21"/>
          <w:szCs w:val="21"/>
        </w:rPr>
        <w:t>Ростовой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гормональный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ответ</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резкое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охлаждение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корней</w:t>
      </w:r>
    </w:p>
    <w:p w14:paraId="393BEDC5" w14:textId="77777777" w:rsidR="00AB2CFF" w:rsidRPr="00AB2CFF" w:rsidRDefault="00AB2CFF" w:rsidP="00AB2CFF">
      <w:pPr>
        <w:rPr>
          <w:rFonts w:ascii="Helvetica" w:hAnsi="Helvetica" w:cs="Helvetica"/>
          <w:b/>
          <w:bCs/>
          <w:color w:val="222222"/>
          <w:sz w:val="21"/>
          <w:szCs w:val="21"/>
        </w:rPr>
      </w:pPr>
    </w:p>
    <w:p w14:paraId="4B1D70B0"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3.3. </w:t>
      </w:r>
      <w:r w:rsidRPr="00AB2CFF">
        <w:rPr>
          <w:rFonts w:ascii="Helvetica" w:hAnsi="Helvetica" w:cs="Helvetica" w:hint="eastAsia"/>
          <w:b/>
          <w:bCs/>
          <w:color w:val="222222"/>
          <w:sz w:val="21"/>
          <w:szCs w:val="21"/>
        </w:rPr>
        <w:t>Динамика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цитокининов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проростках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повышении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воздуха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до</w:t>
      </w:r>
      <w:r w:rsidRPr="00AB2CFF">
        <w:rPr>
          <w:rFonts w:ascii="Helvetica" w:hAnsi="Helvetica" w:cs="Helvetica"/>
          <w:b/>
          <w:bCs/>
          <w:color w:val="222222"/>
          <w:sz w:val="21"/>
          <w:szCs w:val="21"/>
        </w:rPr>
        <w:t xml:space="preserve"> 27</w:t>
      </w:r>
      <w:r w:rsidRPr="00AB2CFF">
        <w:rPr>
          <w:rFonts w:ascii="Helvetica" w:hAnsi="Helvetica" w:cs="Helvetica" w:hint="eastAsia"/>
          <w:b/>
          <w:bCs/>
          <w:color w:val="222222"/>
          <w:sz w:val="21"/>
          <w:szCs w:val="21"/>
        </w:rPr>
        <w:t>°С</w:t>
      </w:r>
    </w:p>
    <w:p w14:paraId="4378ECC6" w14:textId="77777777" w:rsidR="00AB2CFF" w:rsidRPr="00AB2CFF" w:rsidRDefault="00AB2CFF" w:rsidP="00AB2CFF">
      <w:pPr>
        <w:rPr>
          <w:rFonts w:ascii="Helvetica" w:hAnsi="Helvetica" w:cs="Helvetica"/>
          <w:b/>
          <w:bCs/>
          <w:color w:val="222222"/>
          <w:sz w:val="21"/>
          <w:szCs w:val="21"/>
        </w:rPr>
      </w:pPr>
    </w:p>
    <w:p w14:paraId="112043C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b/>
          <w:bCs/>
          <w:color w:val="222222"/>
          <w:sz w:val="21"/>
          <w:szCs w:val="21"/>
        </w:rPr>
        <w:t xml:space="preserve">3.4. </w:t>
      </w:r>
      <w:r w:rsidRPr="00AB2CFF">
        <w:rPr>
          <w:rFonts w:ascii="Helvetica" w:hAnsi="Helvetica" w:cs="Helvetica" w:hint="eastAsia"/>
          <w:b/>
          <w:bCs/>
          <w:color w:val="222222"/>
          <w:sz w:val="21"/>
          <w:szCs w:val="21"/>
        </w:rPr>
        <w:t>Изменения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йодного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режима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гормонов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при</w:t>
      </w:r>
    </w:p>
    <w:p w14:paraId="1DD590C0" w14:textId="77777777" w:rsidR="00AB2CFF" w:rsidRPr="00AB2CFF" w:rsidRDefault="00AB2CFF" w:rsidP="00AB2CFF">
      <w:pPr>
        <w:rPr>
          <w:rFonts w:ascii="Helvetica" w:hAnsi="Helvetica" w:cs="Helvetica"/>
          <w:b/>
          <w:bCs/>
          <w:color w:val="222222"/>
          <w:sz w:val="21"/>
          <w:szCs w:val="21"/>
        </w:rPr>
      </w:pPr>
    </w:p>
    <w:p w14:paraId="251ECC99"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повышении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температуры</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воздуха</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до</w:t>
      </w:r>
      <w:r w:rsidRPr="00AB2CFF">
        <w:rPr>
          <w:rFonts w:ascii="Helvetica" w:hAnsi="Helvetica" w:cs="Helvetica"/>
          <w:b/>
          <w:bCs/>
          <w:color w:val="222222"/>
          <w:sz w:val="21"/>
          <w:szCs w:val="21"/>
        </w:rPr>
        <w:t xml:space="preserve"> 35</w:t>
      </w:r>
      <w:r w:rsidRPr="00AB2CFF">
        <w:rPr>
          <w:rFonts w:ascii="Helvetica" w:hAnsi="Helvetica" w:cs="Helvetica" w:hint="eastAsia"/>
          <w:b/>
          <w:bCs/>
          <w:color w:val="222222"/>
          <w:sz w:val="21"/>
          <w:szCs w:val="21"/>
        </w:rPr>
        <w:t>°С</w:t>
      </w:r>
      <w:r w:rsidRPr="00AB2CFF">
        <w:rPr>
          <w:rFonts w:ascii="Helvetica" w:hAnsi="Helvetica" w:cs="Helvetica"/>
          <w:b/>
          <w:bCs/>
          <w:color w:val="222222"/>
          <w:sz w:val="21"/>
          <w:szCs w:val="21"/>
        </w:rPr>
        <w:t xml:space="preserve">. 87 3.5. </w:t>
      </w:r>
      <w:r w:rsidRPr="00AB2CFF">
        <w:rPr>
          <w:rFonts w:ascii="Helvetica" w:hAnsi="Helvetica" w:cs="Helvetica" w:hint="eastAsia"/>
          <w:b/>
          <w:bCs/>
          <w:color w:val="222222"/>
          <w:sz w:val="21"/>
          <w:szCs w:val="21"/>
        </w:rPr>
        <w:t>Изменение</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содержания</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цитокининов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в</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растениях</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пшеницы</w:t>
      </w:r>
    </w:p>
    <w:p w14:paraId="299BE1ED" w14:textId="77777777" w:rsidR="00AB2CFF" w:rsidRPr="00AB2CFF" w:rsidRDefault="00AB2CFF" w:rsidP="00AB2CFF">
      <w:pPr>
        <w:rPr>
          <w:rFonts w:ascii="Helvetica" w:hAnsi="Helvetica" w:cs="Helvetica"/>
          <w:b/>
          <w:bCs/>
          <w:color w:val="222222"/>
          <w:sz w:val="21"/>
          <w:szCs w:val="21"/>
        </w:rPr>
      </w:pPr>
    </w:p>
    <w:p w14:paraId="5C36FA7E"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при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нагревании</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питательного</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раствора</w:t>
      </w:r>
    </w:p>
    <w:p w14:paraId="443492DC" w14:textId="77777777" w:rsidR="00AB2CFF" w:rsidRPr="00AB2CFF" w:rsidRDefault="00AB2CFF" w:rsidP="00AB2CFF">
      <w:pPr>
        <w:rPr>
          <w:rFonts w:ascii="Helvetica" w:hAnsi="Helvetica" w:cs="Helvetica"/>
          <w:b/>
          <w:bCs/>
          <w:color w:val="222222"/>
          <w:sz w:val="21"/>
          <w:szCs w:val="21"/>
        </w:rPr>
      </w:pPr>
    </w:p>
    <w:p w14:paraId="2FF2C8A8"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ЗАКЛЮЧЕНИЕ</w:t>
      </w:r>
    </w:p>
    <w:p w14:paraId="10089A7E" w14:textId="77777777" w:rsidR="00AB2CFF" w:rsidRPr="00AB2CFF" w:rsidRDefault="00AB2CFF" w:rsidP="00AB2CFF">
      <w:pPr>
        <w:rPr>
          <w:rFonts w:ascii="Helvetica" w:hAnsi="Helvetica" w:cs="Helvetica"/>
          <w:b/>
          <w:bCs/>
          <w:color w:val="222222"/>
          <w:sz w:val="21"/>
          <w:szCs w:val="21"/>
        </w:rPr>
      </w:pPr>
    </w:p>
    <w:p w14:paraId="351B95DC" w14:textId="77777777" w:rsidR="00AB2CFF" w:rsidRPr="00AB2CFF" w:rsidRDefault="00AB2CFF" w:rsidP="00AB2CFF">
      <w:pPr>
        <w:rPr>
          <w:rFonts w:ascii="Helvetica" w:hAnsi="Helvetica" w:cs="Helvetica"/>
          <w:b/>
          <w:bCs/>
          <w:color w:val="222222"/>
          <w:sz w:val="21"/>
          <w:szCs w:val="21"/>
        </w:rPr>
      </w:pPr>
      <w:r w:rsidRPr="00AB2CFF">
        <w:rPr>
          <w:rFonts w:ascii="Helvetica" w:hAnsi="Helvetica" w:cs="Helvetica" w:hint="eastAsia"/>
          <w:b/>
          <w:bCs/>
          <w:color w:val="222222"/>
          <w:sz w:val="21"/>
          <w:szCs w:val="21"/>
        </w:rPr>
        <w:t>ВЫВОДЫ</w:t>
      </w:r>
    </w:p>
    <w:p w14:paraId="7E50FAB3" w14:textId="77777777" w:rsidR="00AB2CFF" w:rsidRPr="00AB2CFF" w:rsidRDefault="00AB2CFF" w:rsidP="00AB2CFF">
      <w:pPr>
        <w:rPr>
          <w:rFonts w:ascii="Helvetica" w:hAnsi="Helvetica" w:cs="Helvetica"/>
          <w:b/>
          <w:bCs/>
          <w:color w:val="222222"/>
          <w:sz w:val="21"/>
          <w:szCs w:val="21"/>
        </w:rPr>
      </w:pPr>
    </w:p>
    <w:p w14:paraId="109CC004" w14:textId="03AEA6CF" w:rsidR="00484EB4" w:rsidRPr="00AB2CFF" w:rsidRDefault="00AB2CFF" w:rsidP="00AB2CFF">
      <w:r w:rsidRPr="00AB2CFF">
        <w:rPr>
          <w:rFonts w:ascii="Helvetica" w:hAnsi="Helvetica" w:cs="Helvetica" w:hint="eastAsia"/>
          <w:b/>
          <w:bCs/>
          <w:color w:val="222222"/>
          <w:sz w:val="21"/>
          <w:szCs w:val="21"/>
        </w:rPr>
        <w:t>СПИСОК</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ИСПОЛЬЗОВАННОЙ</w:t>
      </w:r>
      <w:r w:rsidRPr="00AB2CFF">
        <w:rPr>
          <w:rFonts w:ascii="Helvetica" w:hAnsi="Helvetica" w:cs="Helvetica"/>
          <w:b/>
          <w:bCs/>
          <w:color w:val="222222"/>
          <w:sz w:val="21"/>
          <w:szCs w:val="21"/>
        </w:rPr>
        <w:t xml:space="preserve"> </w:t>
      </w:r>
      <w:r w:rsidRPr="00AB2CFF">
        <w:rPr>
          <w:rFonts w:ascii="Helvetica" w:hAnsi="Helvetica" w:cs="Helvetica" w:hint="eastAsia"/>
          <w:b/>
          <w:bCs/>
          <w:color w:val="222222"/>
          <w:sz w:val="21"/>
          <w:szCs w:val="21"/>
        </w:rPr>
        <w:t>ЛИТЕРАТУРЫ</w:t>
      </w:r>
    </w:p>
    <w:sectPr w:rsidR="00484EB4" w:rsidRPr="00AB2C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F2E8" w14:textId="77777777" w:rsidR="00662161" w:rsidRDefault="00662161">
      <w:pPr>
        <w:spacing w:after="0" w:line="240" w:lineRule="auto"/>
      </w:pPr>
      <w:r>
        <w:separator/>
      </w:r>
    </w:p>
  </w:endnote>
  <w:endnote w:type="continuationSeparator" w:id="0">
    <w:p w14:paraId="18A5CE62" w14:textId="77777777" w:rsidR="00662161" w:rsidRDefault="0066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4D5E" w14:textId="77777777" w:rsidR="00662161" w:rsidRDefault="00662161"/>
    <w:p w14:paraId="6E3CD7FA" w14:textId="77777777" w:rsidR="00662161" w:rsidRDefault="00662161"/>
    <w:p w14:paraId="2F3680F1" w14:textId="77777777" w:rsidR="00662161" w:rsidRDefault="00662161"/>
    <w:p w14:paraId="58FD5F69" w14:textId="77777777" w:rsidR="00662161" w:rsidRDefault="00662161"/>
    <w:p w14:paraId="0B423263" w14:textId="77777777" w:rsidR="00662161" w:rsidRDefault="00662161"/>
    <w:p w14:paraId="0593C162" w14:textId="77777777" w:rsidR="00662161" w:rsidRDefault="00662161"/>
    <w:p w14:paraId="106E6FAC" w14:textId="77777777" w:rsidR="00662161" w:rsidRDefault="006621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82F876" wp14:editId="658295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932AB" w14:textId="77777777" w:rsidR="00662161" w:rsidRDefault="006621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2F8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9932AB" w14:textId="77777777" w:rsidR="00662161" w:rsidRDefault="006621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BECD42" w14:textId="77777777" w:rsidR="00662161" w:rsidRDefault="00662161"/>
    <w:p w14:paraId="6DD54A85" w14:textId="77777777" w:rsidR="00662161" w:rsidRDefault="00662161"/>
    <w:p w14:paraId="2A98BFBD" w14:textId="77777777" w:rsidR="00662161" w:rsidRDefault="006621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AFC4B2" wp14:editId="3B19BA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44777" w14:textId="77777777" w:rsidR="00662161" w:rsidRDefault="00662161"/>
                          <w:p w14:paraId="1BA65A4D" w14:textId="77777777" w:rsidR="00662161" w:rsidRDefault="006621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FC4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44777" w14:textId="77777777" w:rsidR="00662161" w:rsidRDefault="00662161"/>
                    <w:p w14:paraId="1BA65A4D" w14:textId="77777777" w:rsidR="00662161" w:rsidRDefault="006621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006D08" w14:textId="77777777" w:rsidR="00662161" w:rsidRDefault="00662161"/>
    <w:p w14:paraId="4863AEA9" w14:textId="77777777" w:rsidR="00662161" w:rsidRDefault="00662161">
      <w:pPr>
        <w:rPr>
          <w:sz w:val="2"/>
          <w:szCs w:val="2"/>
        </w:rPr>
      </w:pPr>
    </w:p>
    <w:p w14:paraId="333072AB" w14:textId="77777777" w:rsidR="00662161" w:rsidRDefault="00662161"/>
    <w:p w14:paraId="64ABEBD3" w14:textId="77777777" w:rsidR="00662161" w:rsidRDefault="00662161">
      <w:pPr>
        <w:spacing w:after="0" w:line="240" w:lineRule="auto"/>
      </w:pPr>
    </w:p>
  </w:footnote>
  <w:footnote w:type="continuationSeparator" w:id="0">
    <w:p w14:paraId="1C24FB7D" w14:textId="77777777" w:rsidR="00662161" w:rsidRDefault="0066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214245</TotalTime>
  <Pages>4</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2412</cp:revision>
  <cp:lastPrinted>2009-02-06T05:36:00Z</cp:lastPrinted>
  <dcterms:created xsi:type="dcterms:W3CDTF">2024-01-07T13:43:00Z</dcterms:created>
  <dcterms:modified xsi:type="dcterms:W3CDTF">2025-11-23T18:01:00Z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