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19D12" w14:textId="174D8E3A" w:rsidR="005052D2" w:rsidRDefault="00D92A66" w:rsidP="00D92A66">
      <w:r w:rsidRPr="00D92A66">
        <w:rPr>
          <w:rFonts w:hint="eastAsia"/>
        </w:rPr>
        <w:t>Хроническая</w:t>
      </w:r>
      <w:r w:rsidRPr="00D92A66">
        <w:t xml:space="preserve"> </w:t>
      </w:r>
      <w:r w:rsidRPr="00D92A66">
        <w:rPr>
          <w:rFonts w:hint="eastAsia"/>
        </w:rPr>
        <w:t>сердечная</w:t>
      </w:r>
      <w:r w:rsidRPr="00D92A66">
        <w:t xml:space="preserve"> </w:t>
      </w:r>
      <w:r w:rsidRPr="00D92A66">
        <w:rPr>
          <w:rFonts w:hint="eastAsia"/>
        </w:rPr>
        <w:t>недостаточность</w:t>
      </w:r>
      <w:r w:rsidRPr="00D92A66">
        <w:t xml:space="preserve">: </w:t>
      </w:r>
      <w:r w:rsidRPr="00D92A66">
        <w:rPr>
          <w:rFonts w:hint="eastAsia"/>
        </w:rPr>
        <w:t>оптимизация</w:t>
      </w:r>
      <w:r w:rsidRPr="00D92A66">
        <w:t xml:space="preserve"> </w:t>
      </w:r>
      <w:r w:rsidRPr="00D92A66">
        <w:rPr>
          <w:rFonts w:hint="eastAsia"/>
        </w:rPr>
        <w:t>дифференциальной</w:t>
      </w:r>
      <w:r w:rsidRPr="00D92A66">
        <w:t xml:space="preserve"> </w:t>
      </w:r>
      <w:r w:rsidRPr="00D92A66">
        <w:rPr>
          <w:rFonts w:hint="eastAsia"/>
        </w:rPr>
        <w:t>диагностики</w:t>
      </w:r>
      <w:r w:rsidRPr="00D92A66">
        <w:t xml:space="preserve"> </w:t>
      </w:r>
      <w:r w:rsidRPr="00D92A66">
        <w:rPr>
          <w:rFonts w:hint="eastAsia"/>
        </w:rPr>
        <w:t>легочного</w:t>
      </w:r>
      <w:r w:rsidRPr="00D92A66">
        <w:t xml:space="preserve"> </w:t>
      </w:r>
      <w:r w:rsidRPr="00D92A66">
        <w:rPr>
          <w:rFonts w:hint="eastAsia"/>
        </w:rPr>
        <w:t>застоя</w:t>
      </w:r>
      <w:r w:rsidRPr="00D92A66">
        <w:t xml:space="preserve"> </w:t>
      </w:r>
      <w:r w:rsidRPr="00D92A66">
        <w:rPr>
          <w:rFonts w:hint="eastAsia"/>
        </w:rPr>
        <w:t>и</w:t>
      </w:r>
      <w:r w:rsidRPr="00D92A66">
        <w:t xml:space="preserve"> </w:t>
      </w:r>
      <w:r w:rsidRPr="00D92A66">
        <w:rPr>
          <w:rFonts w:hint="eastAsia"/>
        </w:rPr>
        <w:t>пневмонии</w:t>
      </w:r>
      <w:r>
        <w:t xml:space="preserve"> </w:t>
      </w:r>
      <w:r w:rsidRPr="00D92A66">
        <w:rPr>
          <w:rFonts w:hint="eastAsia"/>
        </w:rPr>
        <w:t>Зоря</w:t>
      </w:r>
      <w:r w:rsidRPr="00D92A66">
        <w:t xml:space="preserve"> </w:t>
      </w:r>
      <w:r w:rsidRPr="00D92A66">
        <w:rPr>
          <w:rFonts w:hint="eastAsia"/>
        </w:rPr>
        <w:t>Ольга</w:t>
      </w:r>
      <w:r w:rsidRPr="00D92A66">
        <w:t xml:space="preserve"> </w:t>
      </w:r>
      <w:r w:rsidRPr="00D92A66">
        <w:rPr>
          <w:rFonts w:hint="eastAsia"/>
        </w:rPr>
        <w:t>Таировна</w:t>
      </w:r>
    </w:p>
    <w:p w14:paraId="018BDA4A" w14:textId="77777777" w:rsidR="00D92A66" w:rsidRDefault="00D92A66" w:rsidP="00D92A66">
      <w:r>
        <w:rPr>
          <w:rFonts w:hint="eastAsia"/>
        </w:rPr>
        <w:t>ОГЛАВЛЕНИЕ</w:t>
      </w:r>
      <w:r>
        <w:t xml:space="preserve"> </w:t>
      </w:r>
      <w:r>
        <w:rPr>
          <w:rFonts w:hint="eastAsia"/>
        </w:rPr>
        <w:t>ДИССЕРТАЦИИ</w:t>
      </w:r>
    </w:p>
    <w:p w14:paraId="6D4200A1" w14:textId="77777777" w:rsidR="00D92A66" w:rsidRDefault="00D92A66" w:rsidP="00D92A66">
      <w:r>
        <w:rPr>
          <w:rFonts w:hint="eastAsia"/>
        </w:rPr>
        <w:t>кандидат</w:t>
      </w:r>
      <w:r>
        <w:t xml:space="preserve"> </w:t>
      </w:r>
      <w:r>
        <w:rPr>
          <w:rFonts w:hint="eastAsia"/>
        </w:rPr>
        <w:t>наук</w:t>
      </w:r>
      <w:r>
        <w:t xml:space="preserve"> </w:t>
      </w:r>
      <w:r>
        <w:rPr>
          <w:rFonts w:hint="eastAsia"/>
        </w:rPr>
        <w:t>Зоря</w:t>
      </w:r>
      <w:r>
        <w:t xml:space="preserve"> </w:t>
      </w:r>
      <w:r>
        <w:rPr>
          <w:rFonts w:hint="eastAsia"/>
        </w:rPr>
        <w:t>Ольга</w:t>
      </w:r>
      <w:r>
        <w:t xml:space="preserve"> </w:t>
      </w:r>
      <w:r>
        <w:rPr>
          <w:rFonts w:hint="eastAsia"/>
        </w:rPr>
        <w:t>Таировна</w:t>
      </w:r>
    </w:p>
    <w:p w14:paraId="181EFFBA" w14:textId="77777777" w:rsidR="00D92A66" w:rsidRDefault="00D92A66" w:rsidP="00D92A66">
      <w:r>
        <w:rPr>
          <w:rFonts w:hint="eastAsia"/>
        </w:rPr>
        <w:t>ВВЕДЕНИЕ</w:t>
      </w:r>
    </w:p>
    <w:p w14:paraId="78453C7D" w14:textId="77777777" w:rsidR="00D92A66" w:rsidRDefault="00D92A66" w:rsidP="00D92A66"/>
    <w:p w14:paraId="132E70EA" w14:textId="77777777" w:rsidR="00D92A66" w:rsidRDefault="00D92A66" w:rsidP="00D92A66">
      <w:r>
        <w:rPr>
          <w:rFonts w:hint="eastAsia"/>
        </w:rPr>
        <w:t>Глава</w:t>
      </w:r>
      <w:r>
        <w:t xml:space="preserve"> 1. </w:t>
      </w:r>
      <w:r>
        <w:rPr>
          <w:rFonts w:hint="eastAsia"/>
        </w:rPr>
        <w:t>ОБЗОР</w:t>
      </w:r>
      <w:r>
        <w:t xml:space="preserve"> </w:t>
      </w:r>
      <w:r>
        <w:rPr>
          <w:rFonts w:hint="eastAsia"/>
        </w:rPr>
        <w:t>ЛИТЕРАТУРЫ</w:t>
      </w:r>
    </w:p>
    <w:p w14:paraId="77AE6AE4" w14:textId="77777777" w:rsidR="00D92A66" w:rsidRDefault="00D92A66" w:rsidP="00D92A66"/>
    <w:p w14:paraId="79479B45" w14:textId="77777777" w:rsidR="00D92A66" w:rsidRDefault="00D92A66" w:rsidP="00D92A66">
      <w:r>
        <w:t xml:space="preserve">1.1. </w:t>
      </w:r>
      <w:r>
        <w:rPr>
          <w:rFonts w:hint="eastAsia"/>
        </w:rPr>
        <w:t>Медицинское</w:t>
      </w:r>
      <w:r>
        <w:t xml:space="preserve"> </w:t>
      </w:r>
      <w:r>
        <w:rPr>
          <w:rFonts w:hint="eastAsia"/>
        </w:rPr>
        <w:t>и</w:t>
      </w:r>
      <w:r>
        <w:t xml:space="preserve"> </w:t>
      </w:r>
      <w:r>
        <w:rPr>
          <w:rFonts w:hint="eastAsia"/>
        </w:rPr>
        <w:t>социально</w:t>
      </w:r>
      <w:r>
        <w:t>-</w:t>
      </w:r>
      <w:r>
        <w:rPr>
          <w:rFonts w:hint="eastAsia"/>
        </w:rPr>
        <w:t>экономическое</w:t>
      </w:r>
      <w:r>
        <w:t xml:space="preserve"> </w:t>
      </w:r>
      <w:r>
        <w:rPr>
          <w:rFonts w:hint="eastAsia"/>
        </w:rPr>
        <w:t>значение</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r>
        <w:t xml:space="preserve"> </w:t>
      </w:r>
      <w:r>
        <w:rPr>
          <w:rFonts w:hint="eastAsia"/>
        </w:rPr>
        <w:t>и</w:t>
      </w:r>
      <w:r>
        <w:t xml:space="preserve"> </w:t>
      </w:r>
      <w:r>
        <w:rPr>
          <w:rFonts w:hint="eastAsia"/>
        </w:rPr>
        <w:t>пневмонии</w:t>
      </w:r>
    </w:p>
    <w:p w14:paraId="4B1C9C61" w14:textId="77777777" w:rsidR="00D92A66" w:rsidRDefault="00D92A66" w:rsidP="00D92A66"/>
    <w:p w14:paraId="23A807E3" w14:textId="77777777" w:rsidR="00D92A66" w:rsidRDefault="00D92A66" w:rsidP="00D92A66">
      <w:r>
        <w:t xml:space="preserve">1.2. </w:t>
      </w:r>
      <w:r>
        <w:rPr>
          <w:rFonts w:hint="eastAsia"/>
        </w:rPr>
        <w:t>Патофизиологические</w:t>
      </w:r>
      <w:r>
        <w:t xml:space="preserve"> </w:t>
      </w:r>
      <w:r>
        <w:rPr>
          <w:rFonts w:hint="eastAsia"/>
        </w:rPr>
        <w:t>аспекты</w:t>
      </w:r>
      <w:r>
        <w:t xml:space="preserve"> </w:t>
      </w:r>
      <w:r>
        <w:rPr>
          <w:rFonts w:hint="eastAsia"/>
        </w:rPr>
        <w:t>при</w:t>
      </w:r>
      <w:r>
        <w:t xml:space="preserve"> </w:t>
      </w:r>
      <w:r>
        <w:rPr>
          <w:rFonts w:hint="eastAsia"/>
        </w:rPr>
        <w:t>сочетанном</w:t>
      </w:r>
      <w:r>
        <w:t xml:space="preserve"> </w:t>
      </w:r>
      <w:r>
        <w:rPr>
          <w:rFonts w:hint="eastAsia"/>
        </w:rPr>
        <w:t>течении</w:t>
      </w:r>
      <w:r>
        <w:t xml:space="preserve"> </w:t>
      </w:r>
      <w:r>
        <w:rPr>
          <w:rFonts w:hint="eastAsia"/>
        </w:rPr>
        <w:t>сердечной</w:t>
      </w:r>
      <w:r>
        <w:t xml:space="preserve"> </w:t>
      </w:r>
      <w:r>
        <w:rPr>
          <w:rFonts w:hint="eastAsia"/>
        </w:rPr>
        <w:t>недостаточности</w:t>
      </w:r>
      <w:r>
        <w:t xml:space="preserve"> </w:t>
      </w:r>
      <w:r>
        <w:rPr>
          <w:rFonts w:hint="eastAsia"/>
        </w:rPr>
        <w:t>и</w:t>
      </w:r>
      <w:r>
        <w:t xml:space="preserve"> </w:t>
      </w:r>
      <w:r>
        <w:rPr>
          <w:rFonts w:hint="eastAsia"/>
        </w:rPr>
        <w:t>пневмонии</w:t>
      </w:r>
    </w:p>
    <w:p w14:paraId="0043505B" w14:textId="77777777" w:rsidR="00D92A66" w:rsidRDefault="00D92A66" w:rsidP="00D92A66"/>
    <w:p w14:paraId="316E7213" w14:textId="77777777" w:rsidR="00D92A66" w:rsidRDefault="00D92A66" w:rsidP="00D92A66">
      <w:r>
        <w:t xml:space="preserve">1.3. </w:t>
      </w:r>
      <w:r>
        <w:rPr>
          <w:rFonts w:hint="eastAsia"/>
        </w:rPr>
        <w:t>Особенности</w:t>
      </w:r>
      <w:r>
        <w:t xml:space="preserve"> </w:t>
      </w:r>
      <w:r>
        <w:rPr>
          <w:rFonts w:hint="eastAsia"/>
        </w:rPr>
        <w:t>диагностики</w:t>
      </w:r>
      <w:r>
        <w:t xml:space="preserve"> </w:t>
      </w:r>
      <w:r>
        <w:rPr>
          <w:rFonts w:hint="eastAsia"/>
        </w:rPr>
        <w:t>пневмонии</w:t>
      </w:r>
      <w:r>
        <w:t xml:space="preserve"> </w:t>
      </w:r>
      <w:r>
        <w:rPr>
          <w:rFonts w:hint="eastAsia"/>
        </w:rPr>
        <w:t>при</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p>
    <w:p w14:paraId="751B1386" w14:textId="77777777" w:rsidR="00D92A66" w:rsidRDefault="00D92A66" w:rsidP="00D92A66"/>
    <w:p w14:paraId="2AC8F4FD" w14:textId="77777777" w:rsidR="00D92A66" w:rsidRDefault="00D92A66" w:rsidP="00D92A66">
      <w:r>
        <w:t xml:space="preserve">1.3.1. </w:t>
      </w:r>
      <w:r>
        <w:rPr>
          <w:rFonts w:hint="eastAsia"/>
        </w:rPr>
        <w:t>Рутинные</w:t>
      </w:r>
      <w:r>
        <w:t xml:space="preserve"> </w:t>
      </w:r>
      <w:r>
        <w:rPr>
          <w:rFonts w:hint="eastAsia"/>
        </w:rPr>
        <w:t>методы</w:t>
      </w:r>
      <w:r>
        <w:t xml:space="preserve"> </w:t>
      </w:r>
      <w:r>
        <w:rPr>
          <w:rFonts w:hint="eastAsia"/>
        </w:rPr>
        <w:t>диагностики</w:t>
      </w:r>
      <w:r>
        <w:t xml:space="preserve"> </w:t>
      </w:r>
      <w:r>
        <w:rPr>
          <w:rFonts w:hint="eastAsia"/>
        </w:rPr>
        <w:t>пневмонии</w:t>
      </w:r>
      <w:r>
        <w:t xml:space="preserve"> </w:t>
      </w:r>
      <w:r>
        <w:rPr>
          <w:rFonts w:hint="eastAsia"/>
        </w:rPr>
        <w:t>при</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p>
    <w:p w14:paraId="7A6B6ABE" w14:textId="77777777" w:rsidR="00D92A66" w:rsidRDefault="00D92A66" w:rsidP="00D92A66"/>
    <w:p w14:paraId="05EAFD41" w14:textId="77777777" w:rsidR="00D92A66" w:rsidRDefault="00D92A66" w:rsidP="00D92A66">
      <w:r>
        <w:t xml:space="preserve">1.3.2. </w:t>
      </w:r>
      <w:r>
        <w:rPr>
          <w:rFonts w:hint="eastAsia"/>
        </w:rPr>
        <w:t>Лабораторные</w:t>
      </w:r>
      <w:r>
        <w:t xml:space="preserve"> </w:t>
      </w:r>
      <w:r>
        <w:rPr>
          <w:rFonts w:hint="eastAsia"/>
        </w:rPr>
        <w:t>методы</w:t>
      </w:r>
      <w:r>
        <w:t xml:space="preserve"> </w:t>
      </w:r>
      <w:r>
        <w:rPr>
          <w:rFonts w:hint="eastAsia"/>
        </w:rPr>
        <w:t>диагностики</w:t>
      </w:r>
      <w:r>
        <w:t xml:space="preserve"> </w:t>
      </w:r>
      <w:r>
        <w:rPr>
          <w:rFonts w:hint="eastAsia"/>
        </w:rPr>
        <w:t>пневмонии</w:t>
      </w:r>
      <w:r>
        <w:t xml:space="preserve"> </w:t>
      </w:r>
      <w:r>
        <w:rPr>
          <w:rFonts w:hint="eastAsia"/>
        </w:rPr>
        <w:t>при</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p>
    <w:p w14:paraId="23024E67" w14:textId="77777777" w:rsidR="00D92A66" w:rsidRDefault="00D92A66" w:rsidP="00D92A66"/>
    <w:p w14:paraId="2A868A34" w14:textId="77777777" w:rsidR="00D92A66" w:rsidRDefault="00D92A66" w:rsidP="00D92A66">
      <w:r>
        <w:t xml:space="preserve">1.3.3. </w:t>
      </w:r>
      <w:r>
        <w:rPr>
          <w:rFonts w:hint="eastAsia"/>
        </w:rPr>
        <w:t>Имидж</w:t>
      </w:r>
      <w:r>
        <w:t>-</w:t>
      </w:r>
      <w:r>
        <w:rPr>
          <w:rFonts w:hint="eastAsia"/>
        </w:rPr>
        <w:t>диагностика</w:t>
      </w:r>
      <w:r>
        <w:t xml:space="preserve"> </w:t>
      </w:r>
      <w:r>
        <w:rPr>
          <w:rFonts w:hint="eastAsia"/>
        </w:rPr>
        <w:t>пневмонии</w:t>
      </w:r>
      <w:r>
        <w:t xml:space="preserve"> </w:t>
      </w:r>
      <w:r>
        <w:rPr>
          <w:rFonts w:hint="eastAsia"/>
        </w:rPr>
        <w:t>при</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p>
    <w:p w14:paraId="0670BCFE" w14:textId="77777777" w:rsidR="00D92A66" w:rsidRDefault="00D92A66" w:rsidP="00D92A66"/>
    <w:p w14:paraId="2E0F166B" w14:textId="77777777" w:rsidR="00D92A66" w:rsidRDefault="00D92A66" w:rsidP="00D92A66">
      <w:r>
        <w:t xml:space="preserve">1.3.4. </w:t>
      </w:r>
      <w:r>
        <w:rPr>
          <w:rFonts w:hint="eastAsia"/>
        </w:rPr>
        <w:t>Биоимпедансный</w:t>
      </w:r>
      <w:r>
        <w:t xml:space="preserve"> </w:t>
      </w:r>
      <w:r>
        <w:rPr>
          <w:rFonts w:hint="eastAsia"/>
        </w:rPr>
        <w:t>векторный</w:t>
      </w:r>
      <w:r>
        <w:t xml:space="preserve"> </w:t>
      </w:r>
      <w:r>
        <w:rPr>
          <w:rFonts w:hint="eastAsia"/>
        </w:rPr>
        <w:t>анализ</w:t>
      </w:r>
    </w:p>
    <w:p w14:paraId="13DBDEEA" w14:textId="77777777" w:rsidR="00D92A66" w:rsidRDefault="00D92A66" w:rsidP="00D92A66"/>
    <w:p w14:paraId="75037AE4" w14:textId="77777777" w:rsidR="00D92A66" w:rsidRDefault="00D92A66" w:rsidP="00D92A66">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18E6C66" w14:textId="77777777" w:rsidR="00D92A66" w:rsidRDefault="00D92A66" w:rsidP="00D92A66"/>
    <w:p w14:paraId="6FE14A5C" w14:textId="77777777" w:rsidR="00D92A66" w:rsidRDefault="00D92A66" w:rsidP="00D92A66">
      <w:r>
        <w:t xml:space="preserve">2.1. </w:t>
      </w:r>
      <w:r>
        <w:rPr>
          <w:rFonts w:hint="eastAsia"/>
        </w:rPr>
        <w:t>Дизайн</w:t>
      </w:r>
      <w:r>
        <w:t xml:space="preserve"> </w:t>
      </w:r>
      <w:r>
        <w:rPr>
          <w:rFonts w:hint="eastAsia"/>
        </w:rPr>
        <w:t>исследования</w:t>
      </w:r>
    </w:p>
    <w:p w14:paraId="30EEAC4D" w14:textId="77777777" w:rsidR="00D92A66" w:rsidRDefault="00D92A66" w:rsidP="00D92A66"/>
    <w:p w14:paraId="4F54C9A2" w14:textId="77777777" w:rsidR="00D92A66" w:rsidRDefault="00D92A66" w:rsidP="00D92A66">
      <w:r>
        <w:t xml:space="preserve">2.2. </w:t>
      </w:r>
      <w:r>
        <w:rPr>
          <w:rFonts w:hint="eastAsia"/>
        </w:rPr>
        <w:t>Оценка</w:t>
      </w:r>
      <w:r>
        <w:t xml:space="preserve"> </w:t>
      </w:r>
      <w:r>
        <w:rPr>
          <w:rFonts w:hint="eastAsia"/>
        </w:rPr>
        <w:t>статуса</w:t>
      </w:r>
      <w:r>
        <w:t xml:space="preserve"> </w:t>
      </w:r>
      <w:r>
        <w:rPr>
          <w:rFonts w:hint="eastAsia"/>
        </w:rPr>
        <w:t>сердечной</w:t>
      </w:r>
      <w:r>
        <w:t xml:space="preserve"> </w:t>
      </w:r>
      <w:r>
        <w:rPr>
          <w:rFonts w:hint="eastAsia"/>
        </w:rPr>
        <w:t>недостаточности</w:t>
      </w:r>
    </w:p>
    <w:p w14:paraId="02C82685" w14:textId="77777777" w:rsidR="00D92A66" w:rsidRDefault="00D92A66" w:rsidP="00D92A66"/>
    <w:p w14:paraId="537A678D" w14:textId="77777777" w:rsidR="00D92A66" w:rsidRDefault="00D92A66" w:rsidP="00D92A66">
      <w:r>
        <w:lastRenderedPageBreak/>
        <w:t xml:space="preserve">2.3. </w:t>
      </w:r>
      <w:r>
        <w:rPr>
          <w:rFonts w:hint="eastAsia"/>
        </w:rPr>
        <w:t>Верификация</w:t>
      </w:r>
      <w:r>
        <w:t xml:space="preserve"> </w:t>
      </w:r>
      <w:r>
        <w:rPr>
          <w:rFonts w:hint="eastAsia"/>
        </w:rPr>
        <w:t>и</w:t>
      </w:r>
      <w:r>
        <w:t xml:space="preserve"> </w:t>
      </w:r>
      <w:r>
        <w:rPr>
          <w:rFonts w:hint="eastAsia"/>
        </w:rPr>
        <w:t>характеристика</w:t>
      </w:r>
      <w:r>
        <w:t xml:space="preserve"> </w:t>
      </w:r>
      <w:r>
        <w:rPr>
          <w:rFonts w:hint="eastAsia"/>
        </w:rPr>
        <w:t>пневмонии</w:t>
      </w:r>
    </w:p>
    <w:p w14:paraId="19E35EA6" w14:textId="77777777" w:rsidR="00D92A66" w:rsidRDefault="00D92A66" w:rsidP="00D92A66"/>
    <w:p w14:paraId="42B2C94A" w14:textId="77777777" w:rsidR="00D92A66" w:rsidRDefault="00D92A66" w:rsidP="00D92A66">
      <w:r>
        <w:t xml:space="preserve">2.4. </w:t>
      </w:r>
      <w:r>
        <w:rPr>
          <w:rFonts w:hint="eastAsia"/>
        </w:rPr>
        <w:t>Маркеры</w:t>
      </w:r>
      <w:r>
        <w:t xml:space="preserve"> </w:t>
      </w:r>
      <w:r>
        <w:rPr>
          <w:rFonts w:hint="eastAsia"/>
        </w:rPr>
        <w:t>воспаления</w:t>
      </w:r>
    </w:p>
    <w:p w14:paraId="5FE1048E" w14:textId="77777777" w:rsidR="00D92A66" w:rsidRDefault="00D92A66" w:rsidP="00D92A66"/>
    <w:p w14:paraId="5678B245" w14:textId="77777777" w:rsidR="00D92A66" w:rsidRDefault="00D92A66" w:rsidP="00D92A66">
      <w:r>
        <w:t xml:space="preserve">2.5. </w:t>
      </w:r>
      <w:r>
        <w:rPr>
          <w:rFonts w:hint="eastAsia"/>
        </w:rPr>
        <w:t>Методология</w:t>
      </w:r>
      <w:r>
        <w:t xml:space="preserve"> </w:t>
      </w:r>
      <w:r>
        <w:rPr>
          <w:rFonts w:hint="eastAsia"/>
        </w:rPr>
        <w:t>УЗИ</w:t>
      </w:r>
      <w:r>
        <w:t xml:space="preserve"> </w:t>
      </w:r>
      <w:r>
        <w:rPr>
          <w:rFonts w:hint="eastAsia"/>
        </w:rPr>
        <w:t>легких</w:t>
      </w:r>
    </w:p>
    <w:p w14:paraId="6F5BF67A" w14:textId="77777777" w:rsidR="00D92A66" w:rsidRDefault="00D92A66" w:rsidP="00D92A66"/>
    <w:p w14:paraId="360B985D" w14:textId="77777777" w:rsidR="00D92A66" w:rsidRDefault="00D92A66" w:rsidP="00D92A66">
      <w:r>
        <w:t xml:space="preserve">2.6. </w:t>
      </w:r>
      <w:r>
        <w:rPr>
          <w:rFonts w:hint="eastAsia"/>
        </w:rPr>
        <w:t>Долгосрочный</w:t>
      </w:r>
      <w:r>
        <w:t xml:space="preserve"> </w:t>
      </w:r>
      <w:r>
        <w:rPr>
          <w:rFonts w:hint="eastAsia"/>
        </w:rPr>
        <w:t>прогноз</w:t>
      </w:r>
    </w:p>
    <w:p w14:paraId="75E0ECF1" w14:textId="77777777" w:rsidR="00D92A66" w:rsidRDefault="00D92A66" w:rsidP="00D92A66"/>
    <w:p w14:paraId="50EECC7D" w14:textId="77777777" w:rsidR="00D92A66" w:rsidRDefault="00D92A66" w:rsidP="00D92A66">
      <w:r>
        <w:t xml:space="preserve">2.7. </w:t>
      </w:r>
      <w:r>
        <w:rPr>
          <w:rFonts w:hint="eastAsia"/>
        </w:rPr>
        <w:t>Расчет</w:t>
      </w:r>
      <w:r>
        <w:t xml:space="preserve"> </w:t>
      </w:r>
      <w:r>
        <w:rPr>
          <w:rFonts w:hint="eastAsia"/>
        </w:rPr>
        <w:t>затрат</w:t>
      </w:r>
      <w:r>
        <w:t xml:space="preserve">, </w:t>
      </w:r>
      <w:r>
        <w:rPr>
          <w:rFonts w:hint="eastAsia"/>
        </w:rPr>
        <w:t>связанных</w:t>
      </w:r>
      <w:r>
        <w:t xml:space="preserve"> </w:t>
      </w:r>
      <w:r>
        <w:rPr>
          <w:rFonts w:hint="eastAsia"/>
        </w:rPr>
        <w:t>с</w:t>
      </w:r>
      <w:r>
        <w:t xml:space="preserve"> </w:t>
      </w:r>
      <w:r>
        <w:rPr>
          <w:rFonts w:hint="eastAsia"/>
        </w:rPr>
        <w:t>необоснованным</w:t>
      </w:r>
      <w:r>
        <w:t xml:space="preserve"> </w:t>
      </w:r>
      <w:r>
        <w:rPr>
          <w:rFonts w:hint="eastAsia"/>
        </w:rPr>
        <w:t>назначением</w:t>
      </w:r>
      <w:r>
        <w:t xml:space="preserve"> </w:t>
      </w:r>
      <w:r>
        <w:rPr>
          <w:rFonts w:hint="eastAsia"/>
        </w:rPr>
        <w:t>антибактериальной</w:t>
      </w:r>
      <w:r>
        <w:t xml:space="preserve"> </w:t>
      </w:r>
      <w:r>
        <w:rPr>
          <w:rFonts w:hint="eastAsia"/>
        </w:rPr>
        <w:t>терапии</w:t>
      </w:r>
    </w:p>
    <w:p w14:paraId="7427C9D3" w14:textId="77777777" w:rsidR="00D92A66" w:rsidRDefault="00D92A66" w:rsidP="00D92A66"/>
    <w:p w14:paraId="35768B81" w14:textId="77777777" w:rsidR="00D92A66" w:rsidRDefault="00D92A66" w:rsidP="00D92A66">
      <w:r>
        <w:t xml:space="preserve">2.8. </w:t>
      </w:r>
      <w:r>
        <w:rPr>
          <w:rFonts w:hint="eastAsia"/>
        </w:rPr>
        <w:t>Статистическая</w:t>
      </w:r>
      <w:r>
        <w:t xml:space="preserve"> </w:t>
      </w:r>
      <w:r>
        <w:rPr>
          <w:rFonts w:hint="eastAsia"/>
        </w:rPr>
        <w:t>обработка</w:t>
      </w:r>
      <w:r>
        <w:t xml:space="preserve"> </w:t>
      </w:r>
      <w:r>
        <w:rPr>
          <w:rFonts w:hint="eastAsia"/>
        </w:rPr>
        <w:t>данных</w:t>
      </w:r>
    </w:p>
    <w:p w14:paraId="1FD2A46A" w14:textId="77777777" w:rsidR="00D92A66" w:rsidRDefault="00D92A66" w:rsidP="00D92A66"/>
    <w:p w14:paraId="6EFA3419" w14:textId="77777777" w:rsidR="00D92A66" w:rsidRDefault="00D92A66" w:rsidP="00D92A66">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0FAD88C3" w14:textId="77777777" w:rsidR="00D92A66" w:rsidRDefault="00D92A66" w:rsidP="00D92A66"/>
    <w:p w14:paraId="0F64670D" w14:textId="77777777" w:rsidR="00D92A66" w:rsidRDefault="00D92A66" w:rsidP="00D92A66">
      <w:r>
        <w:t xml:space="preserve">3.1. </w:t>
      </w:r>
      <w:r>
        <w:rPr>
          <w:rFonts w:hint="eastAsia"/>
        </w:rPr>
        <w:t>Демографические</w:t>
      </w:r>
      <w:r>
        <w:t xml:space="preserve"> </w:t>
      </w:r>
      <w:r>
        <w:rPr>
          <w:rFonts w:hint="eastAsia"/>
        </w:rPr>
        <w:t>и</w:t>
      </w:r>
      <w:r>
        <w:t xml:space="preserve"> </w:t>
      </w:r>
      <w:r>
        <w:rPr>
          <w:rFonts w:hint="eastAsia"/>
        </w:rPr>
        <w:t>клинические</w:t>
      </w:r>
      <w:r>
        <w:t xml:space="preserve"> </w:t>
      </w:r>
      <w:r>
        <w:rPr>
          <w:rFonts w:hint="eastAsia"/>
        </w:rPr>
        <w:t>характеристики</w:t>
      </w:r>
      <w:r>
        <w:t xml:space="preserve"> </w:t>
      </w:r>
      <w:r>
        <w:rPr>
          <w:rFonts w:hint="eastAsia"/>
        </w:rPr>
        <w:t>пациентов</w:t>
      </w:r>
    </w:p>
    <w:p w14:paraId="19D218C5" w14:textId="77777777" w:rsidR="00D92A66" w:rsidRDefault="00D92A66" w:rsidP="00D92A66"/>
    <w:p w14:paraId="2C0CF624" w14:textId="77777777" w:rsidR="00D92A66" w:rsidRDefault="00D92A66" w:rsidP="00D92A66">
      <w:r>
        <w:t xml:space="preserve">3.2 </w:t>
      </w:r>
      <w:r>
        <w:rPr>
          <w:rFonts w:hint="eastAsia"/>
        </w:rPr>
        <w:t>Характеристика</w:t>
      </w:r>
      <w:r>
        <w:t xml:space="preserve"> </w:t>
      </w:r>
      <w:r>
        <w:rPr>
          <w:rFonts w:hint="eastAsia"/>
        </w:rPr>
        <w:t>статуса</w:t>
      </w:r>
      <w:r>
        <w:t xml:space="preserve"> </w:t>
      </w:r>
      <w:r>
        <w:rPr>
          <w:rFonts w:hint="eastAsia"/>
        </w:rPr>
        <w:t>гидратации</w:t>
      </w:r>
      <w:r>
        <w:t xml:space="preserve"> </w:t>
      </w:r>
      <w:r>
        <w:rPr>
          <w:rFonts w:hint="eastAsia"/>
        </w:rPr>
        <w:t>по</w:t>
      </w:r>
      <w:r>
        <w:t xml:space="preserve"> </w:t>
      </w:r>
      <w:r>
        <w:rPr>
          <w:rFonts w:hint="eastAsia"/>
        </w:rPr>
        <w:t>данным</w:t>
      </w:r>
      <w:r>
        <w:t xml:space="preserve"> </w:t>
      </w:r>
      <w:r>
        <w:rPr>
          <w:rFonts w:hint="eastAsia"/>
        </w:rPr>
        <w:t>БИВА</w:t>
      </w:r>
    </w:p>
    <w:p w14:paraId="084B7BE1" w14:textId="77777777" w:rsidR="00D92A66" w:rsidRDefault="00D92A66" w:rsidP="00D92A66"/>
    <w:p w14:paraId="52DC0E13" w14:textId="77777777" w:rsidR="00D92A66" w:rsidRDefault="00D92A66" w:rsidP="00D92A66">
      <w:r>
        <w:t xml:space="preserve">3.3. </w:t>
      </w:r>
      <w:r>
        <w:rPr>
          <w:rFonts w:hint="eastAsia"/>
        </w:rPr>
        <w:t>Результаты</w:t>
      </w:r>
      <w:r>
        <w:t xml:space="preserve"> </w:t>
      </w:r>
      <w:r>
        <w:rPr>
          <w:rFonts w:hint="eastAsia"/>
        </w:rPr>
        <w:t>лабораторных</w:t>
      </w:r>
      <w:r>
        <w:t xml:space="preserve"> </w:t>
      </w:r>
      <w:r>
        <w:rPr>
          <w:rFonts w:hint="eastAsia"/>
        </w:rPr>
        <w:t>исследований</w:t>
      </w:r>
    </w:p>
    <w:p w14:paraId="5F14D69A" w14:textId="77777777" w:rsidR="00D92A66" w:rsidRDefault="00D92A66" w:rsidP="00D92A66"/>
    <w:p w14:paraId="3D79BAC5" w14:textId="77777777" w:rsidR="00D92A66" w:rsidRDefault="00D92A66" w:rsidP="00D92A66">
      <w:r>
        <w:t xml:space="preserve">3.3.1. </w:t>
      </w:r>
      <w:r>
        <w:rPr>
          <w:rFonts w:hint="eastAsia"/>
        </w:rPr>
        <w:t>Исследование</w:t>
      </w:r>
      <w:r>
        <w:t xml:space="preserve"> </w:t>
      </w:r>
      <w:r>
        <w:rPr>
          <w:rFonts w:hint="eastAsia"/>
        </w:rPr>
        <w:t>значения</w:t>
      </w:r>
      <w:r>
        <w:t xml:space="preserve"> </w:t>
      </w:r>
      <w:r>
        <w:rPr>
          <w:rFonts w:hint="eastAsia"/>
        </w:rPr>
        <w:t>биомаркеров</w:t>
      </w:r>
      <w:r>
        <w:t xml:space="preserve"> </w:t>
      </w:r>
      <w:r>
        <w:rPr>
          <w:rFonts w:hint="eastAsia"/>
        </w:rPr>
        <w:t>воспаления</w:t>
      </w:r>
      <w:r>
        <w:t xml:space="preserve"> </w:t>
      </w:r>
      <w:r>
        <w:rPr>
          <w:rFonts w:hint="eastAsia"/>
        </w:rPr>
        <w:t>для</w:t>
      </w:r>
      <w:r>
        <w:t xml:space="preserve"> </w:t>
      </w:r>
      <w:r>
        <w:rPr>
          <w:rFonts w:hint="eastAsia"/>
        </w:rPr>
        <w:t>диагностики</w:t>
      </w:r>
      <w:r>
        <w:t xml:space="preserve"> </w:t>
      </w:r>
      <w:r>
        <w:rPr>
          <w:rFonts w:hint="eastAsia"/>
        </w:rPr>
        <w:t>пневмонии</w:t>
      </w:r>
      <w:r>
        <w:t xml:space="preserve"> </w:t>
      </w:r>
      <w:r>
        <w:rPr>
          <w:rFonts w:hint="eastAsia"/>
        </w:rPr>
        <w:t>при</w:t>
      </w:r>
      <w:r>
        <w:t xml:space="preserve"> </w:t>
      </w:r>
      <w:r>
        <w:rPr>
          <w:rFonts w:hint="eastAsia"/>
        </w:rPr>
        <w:t>сопутствующей</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p>
    <w:p w14:paraId="01FEF5D5" w14:textId="77777777" w:rsidR="00D92A66" w:rsidRDefault="00D92A66" w:rsidP="00D92A66"/>
    <w:p w14:paraId="2D298CD3" w14:textId="77777777" w:rsidR="00D92A66" w:rsidRDefault="00D92A66" w:rsidP="00D92A66">
      <w:r>
        <w:t xml:space="preserve">3.4. </w:t>
      </w:r>
      <w:r>
        <w:rPr>
          <w:rFonts w:hint="eastAsia"/>
        </w:rPr>
        <w:t>Изучение</w:t>
      </w:r>
      <w:r>
        <w:t xml:space="preserve"> </w:t>
      </w:r>
      <w:r>
        <w:rPr>
          <w:rFonts w:hint="eastAsia"/>
        </w:rPr>
        <w:t>информативности</w:t>
      </w:r>
      <w:r>
        <w:t xml:space="preserve"> </w:t>
      </w:r>
      <w:r>
        <w:rPr>
          <w:rFonts w:hint="eastAsia"/>
        </w:rPr>
        <w:t>рентгенографии</w:t>
      </w:r>
      <w:r>
        <w:t xml:space="preserve"> </w:t>
      </w:r>
      <w:r>
        <w:rPr>
          <w:rFonts w:hint="eastAsia"/>
        </w:rPr>
        <w:t>органов</w:t>
      </w:r>
      <w:r>
        <w:t xml:space="preserve"> </w:t>
      </w:r>
      <w:r>
        <w:rPr>
          <w:rFonts w:hint="eastAsia"/>
        </w:rPr>
        <w:t>грудной</w:t>
      </w:r>
      <w:r>
        <w:t xml:space="preserve"> </w:t>
      </w:r>
      <w:r>
        <w:rPr>
          <w:rFonts w:hint="eastAsia"/>
        </w:rPr>
        <w:t>клетки</w:t>
      </w:r>
      <w:r>
        <w:t xml:space="preserve"> </w:t>
      </w:r>
      <w:r>
        <w:rPr>
          <w:rFonts w:hint="eastAsia"/>
        </w:rPr>
        <w:t>для</w:t>
      </w:r>
      <w:r>
        <w:t xml:space="preserve"> </w:t>
      </w:r>
      <w:r>
        <w:rPr>
          <w:rFonts w:hint="eastAsia"/>
        </w:rPr>
        <w:t>верификации</w:t>
      </w:r>
      <w:r>
        <w:t xml:space="preserve"> </w:t>
      </w:r>
      <w:r>
        <w:rPr>
          <w:rFonts w:hint="eastAsia"/>
        </w:rPr>
        <w:t>пневмонии</w:t>
      </w:r>
      <w:r>
        <w:t xml:space="preserve"> </w:t>
      </w:r>
      <w:r>
        <w:rPr>
          <w:rFonts w:hint="eastAsia"/>
        </w:rPr>
        <w:t>при</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p>
    <w:p w14:paraId="2E0C4715" w14:textId="77777777" w:rsidR="00D92A66" w:rsidRDefault="00D92A66" w:rsidP="00D92A66"/>
    <w:p w14:paraId="280FC599" w14:textId="77777777" w:rsidR="00D92A66" w:rsidRDefault="00D92A66" w:rsidP="00D92A66">
      <w:r>
        <w:t xml:space="preserve">3.5. </w:t>
      </w:r>
      <w:r>
        <w:rPr>
          <w:rFonts w:hint="eastAsia"/>
        </w:rPr>
        <w:t>Изучение</w:t>
      </w:r>
      <w:r>
        <w:t xml:space="preserve"> </w:t>
      </w:r>
      <w:r>
        <w:rPr>
          <w:rFonts w:hint="eastAsia"/>
        </w:rPr>
        <w:t>информативности</w:t>
      </w:r>
      <w:r>
        <w:t xml:space="preserve"> </w:t>
      </w:r>
      <w:r>
        <w:rPr>
          <w:rFonts w:hint="eastAsia"/>
        </w:rPr>
        <w:t>УЗИ</w:t>
      </w:r>
      <w:r>
        <w:t xml:space="preserve"> </w:t>
      </w:r>
      <w:r>
        <w:rPr>
          <w:rFonts w:hint="eastAsia"/>
        </w:rPr>
        <w:t>легких</w:t>
      </w:r>
      <w:r>
        <w:t xml:space="preserve"> </w:t>
      </w:r>
      <w:r>
        <w:rPr>
          <w:rFonts w:hint="eastAsia"/>
        </w:rPr>
        <w:t>в</w:t>
      </w:r>
      <w:r>
        <w:t xml:space="preserve"> </w:t>
      </w:r>
      <w:r>
        <w:rPr>
          <w:rFonts w:hint="eastAsia"/>
        </w:rPr>
        <w:t>диагностике</w:t>
      </w:r>
      <w:r>
        <w:t xml:space="preserve"> </w:t>
      </w:r>
      <w:r>
        <w:rPr>
          <w:rFonts w:hint="eastAsia"/>
        </w:rPr>
        <w:t>пневмонии</w:t>
      </w:r>
      <w:r>
        <w:t xml:space="preserve"> </w:t>
      </w:r>
      <w:r>
        <w:rPr>
          <w:rFonts w:hint="eastAsia"/>
        </w:rPr>
        <w:t>и</w:t>
      </w:r>
      <w:r>
        <w:t xml:space="preserve"> </w:t>
      </w:r>
      <w:r>
        <w:rPr>
          <w:rFonts w:hint="eastAsia"/>
        </w:rPr>
        <w:t>застоя</w:t>
      </w:r>
    </w:p>
    <w:p w14:paraId="001C57AD" w14:textId="77777777" w:rsidR="00D92A66" w:rsidRDefault="00D92A66" w:rsidP="00D92A66"/>
    <w:p w14:paraId="5A5C3A33" w14:textId="77777777" w:rsidR="00D92A66" w:rsidRDefault="00D92A66" w:rsidP="00D92A66">
      <w:r>
        <w:t xml:space="preserve">3.6. </w:t>
      </w:r>
      <w:r>
        <w:rPr>
          <w:rFonts w:hint="eastAsia"/>
        </w:rPr>
        <w:t>Изучение</w:t>
      </w:r>
      <w:r>
        <w:t xml:space="preserve"> </w:t>
      </w:r>
      <w:r>
        <w:rPr>
          <w:rFonts w:hint="eastAsia"/>
        </w:rPr>
        <w:t>частоты</w:t>
      </w:r>
      <w:r>
        <w:t xml:space="preserve"> </w:t>
      </w:r>
      <w:r>
        <w:rPr>
          <w:rFonts w:hint="eastAsia"/>
        </w:rPr>
        <w:t>необоснованной</w:t>
      </w:r>
      <w:r>
        <w:t xml:space="preserve"> </w:t>
      </w:r>
      <w:r>
        <w:rPr>
          <w:rFonts w:hint="eastAsia"/>
        </w:rPr>
        <w:t>антибиотикотерапии</w:t>
      </w:r>
      <w:r>
        <w:t xml:space="preserve"> </w:t>
      </w:r>
      <w:r>
        <w:rPr>
          <w:rFonts w:hint="eastAsia"/>
        </w:rPr>
        <w:t>и</w:t>
      </w:r>
      <w:r>
        <w:t xml:space="preserve"> </w:t>
      </w:r>
      <w:r>
        <w:rPr>
          <w:rFonts w:hint="eastAsia"/>
        </w:rPr>
        <w:t>оценка</w:t>
      </w:r>
      <w:r>
        <w:t xml:space="preserve"> </w:t>
      </w:r>
      <w:r>
        <w:rPr>
          <w:rFonts w:hint="eastAsia"/>
        </w:rPr>
        <w:t>связанных</w:t>
      </w:r>
      <w:r>
        <w:t xml:space="preserve"> </w:t>
      </w:r>
      <w:r>
        <w:rPr>
          <w:rFonts w:hint="eastAsia"/>
        </w:rPr>
        <w:t>с</w:t>
      </w:r>
      <w:r>
        <w:t xml:space="preserve"> </w:t>
      </w:r>
      <w:r>
        <w:rPr>
          <w:rFonts w:hint="eastAsia"/>
        </w:rPr>
        <w:t>ней</w:t>
      </w:r>
      <w:r>
        <w:t xml:space="preserve"> </w:t>
      </w:r>
      <w:r>
        <w:rPr>
          <w:rFonts w:hint="eastAsia"/>
        </w:rPr>
        <w:t>экономических</w:t>
      </w:r>
      <w:r>
        <w:t xml:space="preserve"> </w:t>
      </w:r>
      <w:r>
        <w:rPr>
          <w:rFonts w:hint="eastAsia"/>
        </w:rPr>
        <w:t>зат</w:t>
      </w:r>
      <w:r>
        <w:rPr>
          <w:rFonts w:hint="eastAsia"/>
        </w:rPr>
        <w:lastRenderedPageBreak/>
        <w:t>рат</w:t>
      </w:r>
    </w:p>
    <w:p w14:paraId="1F3192C5" w14:textId="77777777" w:rsidR="00D92A66" w:rsidRDefault="00D92A66" w:rsidP="00D92A66"/>
    <w:p w14:paraId="4BD84211" w14:textId="77777777" w:rsidR="00D92A66" w:rsidRDefault="00D92A66" w:rsidP="00D92A66">
      <w:r>
        <w:t xml:space="preserve">3.7. </w:t>
      </w:r>
      <w:r>
        <w:rPr>
          <w:rFonts w:hint="eastAsia"/>
        </w:rPr>
        <w:t>Изучение</w:t>
      </w:r>
      <w:r>
        <w:t xml:space="preserve"> </w:t>
      </w:r>
      <w:r>
        <w:rPr>
          <w:rFonts w:hint="eastAsia"/>
        </w:rPr>
        <w:t>влияния</w:t>
      </w:r>
      <w:r>
        <w:t xml:space="preserve"> </w:t>
      </w:r>
      <w:r>
        <w:rPr>
          <w:rFonts w:hint="eastAsia"/>
        </w:rPr>
        <w:t>пневмонии</w:t>
      </w:r>
      <w:r>
        <w:t xml:space="preserve"> </w:t>
      </w:r>
      <w:r>
        <w:rPr>
          <w:rFonts w:hint="eastAsia"/>
        </w:rPr>
        <w:t>на</w:t>
      </w:r>
      <w:r>
        <w:t xml:space="preserve"> </w:t>
      </w:r>
      <w:r>
        <w:rPr>
          <w:rFonts w:hint="eastAsia"/>
        </w:rPr>
        <w:t>отдаленный</w:t>
      </w:r>
      <w:r>
        <w:t xml:space="preserve"> </w:t>
      </w:r>
      <w:r>
        <w:rPr>
          <w:rFonts w:hint="eastAsia"/>
        </w:rPr>
        <w:t>прогноз</w:t>
      </w:r>
      <w:r>
        <w:t xml:space="preserve"> </w:t>
      </w:r>
      <w:r>
        <w:rPr>
          <w:rFonts w:hint="eastAsia"/>
        </w:rPr>
        <w:t>при</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p>
    <w:p w14:paraId="426B7059" w14:textId="77777777" w:rsidR="00D92A66" w:rsidRDefault="00D92A66" w:rsidP="00D92A66"/>
    <w:p w14:paraId="2EC1EEEF" w14:textId="77777777" w:rsidR="00D92A66" w:rsidRDefault="00D92A66" w:rsidP="00D92A66">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p>
    <w:p w14:paraId="60F8102D" w14:textId="77777777" w:rsidR="00D92A66" w:rsidRDefault="00D92A66" w:rsidP="00D92A66"/>
    <w:p w14:paraId="279187E2" w14:textId="77777777" w:rsidR="00D92A66" w:rsidRDefault="00D92A66" w:rsidP="00D92A66">
      <w:r>
        <w:rPr>
          <w:rFonts w:hint="eastAsia"/>
        </w:rPr>
        <w:t>ОГРАНИЧЕНИЯ</w:t>
      </w:r>
      <w:r>
        <w:t xml:space="preserve"> </w:t>
      </w:r>
      <w:r>
        <w:rPr>
          <w:rFonts w:hint="eastAsia"/>
        </w:rPr>
        <w:t>ИССЛЕДОВАНИЯ</w:t>
      </w:r>
    </w:p>
    <w:p w14:paraId="1516B468" w14:textId="77777777" w:rsidR="00D92A66" w:rsidRDefault="00D92A66" w:rsidP="00D92A66"/>
    <w:p w14:paraId="2313C250" w14:textId="77777777" w:rsidR="00D92A66" w:rsidRDefault="00D92A66" w:rsidP="00D92A66">
      <w:r>
        <w:rPr>
          <w:rFonts w:hint="eastAsia"/>
        </w:rPr>
        <w:t>ВЫВОДЫ</w:t>
      </w:r>
    </w:p>
    <w:p w14:paraId="48124A4F" w14:textId="77777777" w:rsidR="00D92A66" w:rsidRDefault="00D92A66" w:rsidP="00D92A66"/>
    <w:p w14:paraId="00B98AFA" w14:textId="77777777" w:rsidR="00D92A66" w:rsidRDefault="00D92A66" w:rsidP="00D92A66">
      <w:r>
        <w:rPr>
          <w:rFonts w:hint="eastAsia"/>
        </w:rPr>
        <w:t>ПРАКТИЧЕСКИЕ</w:t>
      </w:r>
      <w:r>
        <w:t xml:space="preserve"> </w:t>
      </w:r>
      <w:r>
        <w:rPr>
          <w:rFonts w:hint="eastAsia"/>
        </w:rPr>
        <w:t>РЕКОМЕНДАЦИИ</w:t>
      </w:r>
    </w:p>
    <w:p w14:paraId="691536DD" w14:textId="77777777" w:rsidR="00D92A66" w:rsidRDefault="00D92A66" w:rsidP="00D92A66"/>
    <w:p w14:paraId="6DE6B644" w14:textId="77777777" w:rsidR="00D92A66" w:rsidRDefault="00D92A66" w:rsidP="00D92A66">
      <w:r>
        <w:rPr>
          <w:rFonts w:hint="eastAsia"/>
        </w:rPr>
        <w:t>СПИСОК</w:t>
      </w:r>
      <w:r>
        <w:t xml:space="preserve"> </w:t>
      </w:r>
      <w:r>
        <w:rPr>
          <w:rFonts w:hint="eastAsia"/>
        </w:rPr>
        <w:t>СОКРАЩЕНИЙ</w:t>
      </w:r>
    </w:p>
    <w:p w14:paraId="46EB4F48" w14:textId="77777777" w:rsidR="00D92A66" w:rsidRDefault="00D92A66" w:rsidP="00D92A66"/>
    <w:p w14:paraId="4C4D4B4E" w14:textId="77777777" w:rsidR="00D92A66" w:rsidRDefault="00D92A66" w:rsidP="00D92A66">
      <w:r>
        <w:rPr>
          <w:rFonts w:hint="eastAsia"/>
        </w:rPr>
        <w:t>СПИСОК</w:t>
      </w:r>
      <w:r>
        <w:t xml:space="preserve"> </w:t>
      </w:r>
      <w:r>
        <w:rPr>
          <w:rFonts w:hint="eastAsia"/>
        </w:rPr>
        <w:t>ЛИТЕРАТУРЫ</w:t>
      </w:r>
    </w:p>
    <w:p w14:paraId="4C4EDA7C" w14:textId="77777777" w:rsidR="00D92A66" w:rsidRDefault="00D92A66" w:rsidP="00D92A66"/>
    <w:p w14:paraId="227330C1" w14:textId="08209726" w:rsidR="00D92A66" w:rsidRPr="00D92A66" w:rsidRDefault="00D92A66" w:rsidP="00D92A66">
      <w:r>
        <w:rPr>
          <w:rFonts w:hint="eastAsia"/>
        </w:rPr>
        <w:t>ВВЕДЕНИЕ</w:t>
      </w:r>
    </w:p>
    <w:sectPr w:rsidR="00D92A66" w:rsidRPr="00D92A6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E1871" w14:textId="77777777" w:rsidR="00854CF3" w:rsidRPr="008D1934" w:rsidRDefault="00854CF3">
      <w:pPr>
        <w:spacing w:after="0" w:line="240" w:lineRule="auto"/>
      </w:pPr>
      <w:r w:rsidRPr="008D1934">
        <w:separator/>
      </w:r>
    </w:p>
  </w:endnote>
  <w:endnote w:type="continuationSeparator" w:id="0">
    <w:p w14:paraId="553CF9DB" w14:textId="77777777" w:rsidR="00854CF3" w:rsidRPr="008D1934" w:rsidRDefault="00854CF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D5AB5" w14:textId="77777777" w:rsidR="00854CF3" w:rsidRPr="008D1934" w:rsidRDefault="00854CF3"/>
    <w:p w14:paraId="7EDDB2A2" w14:textId="77777777" w:rsidR="00854CF3" w:rsidRPr="008D1934" w:rsidRDefault="00854CF3"/>
    <w:p w14:paraId="1A1AEBBD" w14:textId="77777777" w:rsidR="00854CF3" w:rsidRPr="008D1934" w:rsidRDefault="00854CF3"/>
    <w:p w14:paraId="15D260F1" w14:textId="77777777" w:rsidR="00854CF3" w:rsidRPr="008D1934" w:rsidRDefault="00854CF3"/>
    <w:p w14:paraId="42DDC8A1" w14:textId="77777777" w:rsidR="00854CF3" w:rsidRPr="008D1934" w:rsidRDefault="00854CF3"/>
    <w:p w14:paraId="5166A27A" w14:textId="77777777" w:rsidR="00854CF3" w:rsidRPr="008D1934" w:rsidRDefault="00854CF3"/>
    <w:p w14:paraId="697401ED" w14:textId="77777777" w:rsidR="00854CF3" w:rsidRPr="008D1934" w:rsidRDefault="00854CF3">
      <w:pPr>
        <w:rPr>
          <w:sz w:val="2"/>
          <w:szCs w:val="2"/>
        </w:rPr>
      </w:pPr>
      <w:r>
        <w:rPr>
          <w:noProof/>
        </w:rPr>
        <mc:AlternateContent>
          <mc:Choice Requires="wps">
            <w:drawing>
              <wp:anchor distT="0" distB="0" distL="63500" distR="63500" simplePos="0" relativeHeight="251660288" behindDoc="1" locked="0" layoutInCell="1" allowOverlap="1" wp14:anchorId="11F110A5" wp14:editId="68184D4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6CB3D20" w14:textId="77777777" w:rsidR="00854CF3" w:rsidRPr="008D1934" w:rsidRDefault="00854CF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F110A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CB3D20" w14:textId="77777777" w:rsidR="00854CF3" w:rsidRPr="008D1934" w:rsidRDefault="00854CF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27AD89C" w14:textId="77777777" w:rsidR="00854CF3" w:rsidRPr="008D1934" w:rsidRDefault="00854CF3"/>
    <w:p w14:paraId="5DD4A7A5" w14:textId="77777777" w:rsidR="00854CF3" w:rsidRPr="008D1934" w:rsidRDefault="00854CF3"/>
    <w:p w14:paraId="42305004" w14:textId="77777777" w:rsidR="00854CF3" w:rsidRPr="008D1934" w:rsidRDefault="00854CF3">
      <w:pPr>
        <w:rPr>
          <w:sz w:val="2"/>
          <w:szCs w:val="2"/>
        </w:rPr>
      </w:pPr>
      <w:r>
        <w:rPr>
          <w:noProof/>
        </w:rPr>
        <mc:AlternateContent>
          <mc:Choice Requires="wps">
            <w:drawing>
              <wp:anchor distT="0" distB="0" distL="63500" distR="63500" simplePos="0" relativeHeight="251659264" behindDoc="1" locked="0" layoutInCell="1" allowOverlap="1" wp14:anchorId="075A6821" wp14:editId="325975B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3903DAE" w14:textId="77777777" w:rsidR="00854CF3" w:rsidRPr="008D1934" w:rsidRDefault="00854CF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5A682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903DAE" w14:textId="77777777" w:rsidR="00854CF3" w:rsidRPr="008D1934" w:rsidRDefault="00854CF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27A7295" w14:textId="77777777" w:rsidR="00854CF3" w:rsidRPr="008D1934" w:rsidRDefault="00854CF3"/>
    <w:p w14:paraId="3E8AA2C2" w14:textId="77777777" w:rsidR="00854CF3" w:rsidRPr="008D1934" w:rsidRDefault="00854CF3">
      <w:pPr>
        <w:rPr>
          <w:sz w:val="2"/>
          <w:szCs w:val="2"/>
        </w:rPr>
      </w:pPr>
    </w:p>
    <w:p w14:paraId="6792C424" w14:textId="77777777" w:rsidR="00854CF3" w:rsidRPr="008D1934" w:rsidRDefault="00854CF3"/>
    <w:p w14:paraId="047B86DA" w14:textId="77777777" w:rsidR="00854CF3" w:rsidRPr="008D1934" w:rsidRDefault="00854CF3">
      <w:pPr>
        <w:spacing w:after="0" w:line="240" w:lineRule="auto"/>
      </w:pPr>
    </w:p>
  </w:footnote>
  <w:footnote w:type="continuationSeparator" w:id="0">
    <w:p w14:paraId="44E6DA48" w14:textId="77777777" w:rsidR="00854CF3" w:rsidRPr="008D1934" w:rsidRDefault="00854CF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CF3"/>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2990</TotalTime>
  <Pages>3</Pages>
  <Words>308</Words>
  <Characters>1761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496</cp:revision>
  <cp:lastPrinted>2024-05-12T14:21:00Z</cp:lastPrinted>
  <dcterms:created xsi:type="dcterms:W3CDTF">2024-05-12T14:37:00Z</dcterms:created>
  <dcterms:modified xsi:type="dcterms:W3CDTF">2024-05-16T14:18:00Z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