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E187C" w14:textId="68F29543" w:rsidR="00E9311E" w:rsidRDefault="00030429" w:rsidP="00030429">
      <w:pPr>
        <w:rPr>
          <w:lang w:val="ru-RU"/>
        </w:rPr>
      </w:pPr>
      <w:r w:rsidRPr="00030429">
        <w:rPr>
          <w:rFonts w:hint="eastAsia"/>
        </w:rPr>
        <w:t>Миронов</w:t>
      </w:r>
      <w:r w:rsidRPr="00030429">
        <w:t xml:space="preserve"> </w:t>
      </w:r>
      <w:r w:rsidRPr="00030429">
        <w:rPr>
          <w:rFonts w:hint="eastAsia"/>
        </w:rPr>
        <w:t>Михаил</w:t>
      </w:r>
      <w:r w:rsidRPr="00030429">
        <w:t xml:space="preserve"> </w:t>
      </w:r>
      <w:r w:rsidRPr="00030429">
        <w:rPr>
          <w:rFonts w:hint="eastAsia"/>
        </w:rPr>
        <w:t>Анатольевич</w:t>
      </w:r>
      <w:r>
        <w:rPr>
          <w:lang w:val="ru-RU"/>
        </w:rPr>
        <w:t xml:space="preserve"> </w:t>
      </w:r>
      <w:r w:rsidRPr="00030429">
        <w:rPr>
          <w:rFonts w:hint="eastAsia"/>
          <w:lang w:val="ru-RU"/>
        </w:rPr>
        <w:t>Экспериментальное</w:t>
      </w:r>
      <w:r w:rsidRPr="00030429">
        <w:rPr>
          <w:lang w:val="ru-RU"/>
        </w:rPr>
        <w:t xml:space="preserve"> </w:t>
      </w:r>
      <w:r w:rsidRPr="00030429">
        <w:rPr>
          <w:rFonts w:hint="eastAsia"/>
          <w:lang w:val="ru-RU"/>
        </w:rPr>
        <w:t>обоснование</w:t>
      </w:r>
      <w:r w:rsidRPr="00030429">
        <w:rPr>
          <w:lang w:val="ru-RU"/>
        </w:rPr>
        <w:t xml:space="preserve"> </w:t>
      </w:r>
      <w:r w:rsidRPr="00030429">
        <w:rPr>
          <w:rFonts w:hint="eastAsia"/>
          <w:lang w:val="ru-RU"/>
        </w:rPr>
        <w:t>эффективности</w:t>
      </w:r>
      <w:r w:rsidRPr="00030429">
        <w:rPr>
          <w:lang w:val="ru-RU"/>
        </w:rPr>
        <w:t xml:space="preserve"> </w:t>
      </w:r>
      <w:r w:rsidRPr="00030429">
        <w:rPr>
          <w:rFonts w:hint="eastAsia"/>
          <w:lang w:val="ru-RU"/>
        </w:rPr>
        <w:t>топического</w:t>
      </w:r>
      <w:r w:rsidRPr="00030429">
        <w:rPr>
          <w:lang w:val="ru-RU"/>
        </w:rPr>
        <w:t xml:space="preserve"> </w:t>
      </w:r>
      <w:r w:rsidRPr="00030429">
        <w:rPr>
          <w:rFonts w:hint="eastAsia"/>
          <w:lang w:val="ru-RU"/>
        </w:rPr>
        <w:t>применения</w:t>
      </w:r>
      <w:r w:rsidRPr="00030429">
        <w:rPr>
          <w:lang w:val="ru-RU"/>
        </w:rPr>
        <w:t xml:space="preserve"> </w:t>
      </w:r>
      <w:r w:rsidRPr="00030429">
        <w:rPr>
          <w:rFonts w:hint="eastAsia"/>
          <w:lang w:val="ru-RU"/>
        </w:rPr>
        <w:t>солей</w:t>
      </w:r>
      <w:r w:rsidRPr="00030429">
        <w:rPr>
          <w:lang w:val="ru-RU"/>
        </w:rPr>
        <w:t xml:space="preserve"> N-</w:t>
      </w:r>
      <w:r w:rsidRPr="00030429">
        <w:rPr>
          <w:rFonts w:hint="eastAsia"/>
          <w:lang w:val="ru-RU"/>
        </w:rPr>
        <w:t>ацетил</w:t>
      </w:r>
      <w:r w:rsidRPr="00030429">
        <w:rPr>
          <w:lang w:val="ru-RU"/>
        </w:rPr>
        <w:t>-6-</w:t>
      </w:r>
      <w:r w:rsidRPr="00030429">
        <w:rPr>
          <w:rFonts w:hint="eastAsia"/>
          <w:lang w:val="ru-RU"/>
        </w:rPr>
        <w:t>аминогексановой</w:t>
      </w:r>
      <w:r w:rsidRPr="00030429">
        <w:rPr>
          <w:lang w:val="ru-RU"/>
        </w:rPr>
        <w:t xml:space="preserve"> </w:t>
      </w:r>
      <w:r w:rsidRPr="00030429">
        <w:rPr>
          <w:rFonts w:hint="eastAsia"/>
          <w:lang w:val="ru-RU"/>
        </w:rPr>
        <w:t>кислоты</w:t>
      </w:r>
      <w:r w:rsidRPr="00030429">
        <w:rPr>
          <w:lang w:val="ru-RU"/>
        </w:rPr>
        <w:t xml:space="preserve"> </w:t>
      </w:r>
      <w:r w:rsidRPr="00030429">
        <w:rPr>
          <w:rFonts w:hint="eastAsia"/>
          <w:lang w:val="ru-RU"/>
        </w:rPr>
        <w:t>при</w:t>
      </w:r>
      <w:r w:rsidRPr="00030429">
        <w:rPr>
          <w:lang w:val="ru-RU"/>
        </w:rPr>
        <w:t xml:space="preserve"> </w:t>
      </w:r>
      <w:r w:rsidRPr="00030429">
        <w:rPr>
          <w:rFonts w:hint="eastAsia"/>
          <w:lang w:val="ru-RU"/>
        </w:rPr>
        <w:t>неосложненных</w:t>
      </w:r>
      <w:r w:rsidRPr="00030429">
        <w:rPr>
          <w:lang w:val="ru-RU"/>
        </w:rPr>
        <w:t xml:space="preserve"> </w:t>
      </w:r>
      <w:r w:rsidRPr="00030429">
        <w:rPr>
          <w:rFonts w:hint="eastAsia"/>
          <w:lang w:val="ru-RU"/>
        </w:rPr>
        <w:t>и</w:t>
      </w:r>
      <w:r w:rsidRPr="00030429">
        <w:rPr>
          <w:lang w:val="ru-RU"/>
        </w:rPr>
        <w:t xml:space="preserve"> </w:t>
      </w:r>
      <w:r w:rsidRPr="00030429">
        <w:rPr>
          <w:rFonts w:hint="eastAsia"/>
          <w:lang w:val="ru-RU"/>
        </w:rPr>
        <w:t>инфицированных</w:t>
      </w:r>
      <w:r w:rsidRPr="00030429">
        <w:rPr>
          <w:lang w:val="ru-RU"/>
        </w:rPr>
        <w:t xml:space="preserve"> </w:t>
      </w:r>
      <w:r w:rsidRPr="00030429">
        <w:rPr>
          <w:rFonts w:hint="eastAsia"/>
          <w:lang w:val="ru-RU"/>
        </w:rPr>
        <w:t>кожных</w:t>
      </w:r>
      <w:r w:rsidRPr="00030429">
        <w:rPr>
          <w:lang w:val="ru-RU"/>
        </w:rPr>
        <w:t xml:space="preserve"> </w:t>
      </w:r>
      <w:r w:rsidRPr="00030429">
        <w:rPr>
          <w:rFonts w:hint="eastAsia"/>
          <w:lang w:val="ru-RU"/>
        </w:rPr>
        <w:t>ранах</w:t>
      </w:r>
    </w:p>
    <w:p w14:paraId="4B1ADEE9" w14:textId="77777777" w:rsidR="00030429" w:rsidRPr="00030429" w:rsidRDefault="00030429" w:rsidP="00030429">
      <w:pPr>
        <w:rPr>
          <w:lang w:val="ru-RU"/>
        </w:rPr>
      </w:pPr>
      <w:r w:rsidRPr="00030429">
        <w:rPr>
          <w:rFonts w:hint="eastAsia"/>
          <w:lang w:val="ru-RU"/>
        </w:rPr>
        <w:t>ОГЛАВЛЕНИЕ</w:t>
      </w:r>
      <w:r w:rsidRPr="00030429">
        <w:rPr>
          <w:lang w:val="ru-RU"/>
        </w:rPr>
        <w:t xml:space="preserve"> </w:t>
      </w:r>
      <w:r w:rsidRPr="00030429">
        <w:rPr>
          <w:rFonts w:hint="eastAsia"/>
          <w:lang w:val="ru-RU"/>
        </w:rPr>
        <w:t>ДИССЕРТАЦИИ</w:t>
      </w:r>
    </w:p>
    <w:p w14:paraId="60E67A5E" w14:textId="77777777" w:rsidR="00030429" w:rsidRPr="00030429" w:rsidRDefault="00030429" w:rsidP="00030429">
      <w:pPr>
        <w:rPr>
          <w:lang w:val="ru-RU"/>
        </w:rPr>
      </w:pPr>
      <w:r w:rsidRPr="00030429">
        <w:rPr>
          <w:rFonts w:hint="eastAsia"/>
          <w:lang w:val="ru-RU"/>
        </w:rPr>
        <w:t>кандидат</w:t>
      </w:r>
      <w:r w:rsidRPr="00030429">
        <w:rPr>
          <w:lang w:val="ru-RU"/>
        </w:rPr>
        <w:t xml:space="preserve"> </w:t>
      </w:r>
      <w:r w:rsidRPr="00030429">
        <w:rPr>
          <w:rFonts w:hint="eastAsia"/>
          <w:lang w:val="ru-RU"/>
        </w:rPr>
        <w:t>наук</w:t>
      </w:r>
      <w:r w:rsidRPr="00030429">
        <w:rPr>
          <w:lang w:val="ru-RU"/>
        </w:rPr>
        <w:t xml:space="preserve"> </w:t>
      </w:r>
      <w:r w:rsidRPr="00030429">
        <w:rPr>
          <w:rFonts w:hint="eastAsia"/>
          <w:lang w:val="ru-RU"/>
        </w:rPr>
        <w:t>Миронов</w:t>
      </w:r>
      <w:r w:rsidRPr="00030429">
        <w:rPr>
          <w:lang w:val="ru-RU"/>
        </w:rPr>
        <w:t xml:space="preserve"> </w:t>
      </w:r>
      <w:r w:rsidRPr="00030429">
        <w:rPr>
          <w:rFonts w:hint="eastAsia"/>
          <w:lang w:val="ru-RU"/>
        </w:rPr>
        <w:t>Михаил</w:t>
      </w:r>
      <w:r w:rsidRPr="00030429">
        <w:rPr>
          <w:lang w:val="ru-RU"/>
        </w:rPr>
        <w:t xml:space="preserve"> </w:t>
      </w:r>
      <w:r w:rsidRPr="00030429">
        <w:rPr>
          <w:rFonts w:hint="eastAsia"/>
          <w:lang w:val="ru-RU"/>
        </w:rPr>
        <w:t>Анатольевич</w:t>
      </w:r>
    </w:p>
    <w:p w14:paraId="04F14D4E" w14:textId="77777777" w:rsidR="00030429" w:rsidRPr="00030429" w:rsidRDefault="00030429" w:rsidP="00030429">
      <w:pPr>
        <w:rPr>
          <w:lang w:val="ru-RU"/>
        </w:rPr>
      </w:pPr>
      <w:r w:rsidRPr="00030429">
        <w:rPr>
          <w:rFonts w:hint="eastAsia"/>
          <w:lang w:val="ru-RU"/>
        </w:rPr>
        <w:t>СОДЕРЖАНИЕ</w:t>
      </w:r>
    </w:p>
    <w:p w14:paraId="382F650E" w14:textId="77777777" w:rsidR="00030429" w:rsidRPr="00030429" w:rsidRDefault="00030429" w:rsidP="00030429">
      <w:pPr>
        <w:rPr>
          <w:lang w:val="ru-RU"/>
        </w:rPr>
      </w:pPr>
    </w:p>
    <w:p w14:paraId="0D449B03" w14:textId="77777777" w:rsidR="00030429" w:rsidRPr="00030429" w:rsidRDefault="00030429" w:rsidP="00030429">
      <w:pPr>
        <w:rPr>
          <w:lang w:val="ru-RU"/>
        </w:rPr>
      </w:pPr>
      <w:r w:rsidRPr="00030429">
        <w:rPr>
          <w:rFonts w:hint="eastAsia"/>
          <w:lang w:val="ru-RU"/>
        </w:rPr>
        <w:t>ОБОЗНАЧЕНИЯ</w:t>
      </w:r>
      <w:r w:rsidRPr="00030429">
        <w:rPr>
          <w:lang w:val="ru-RU"/>
        </w:rPr>
        <w:t xml:space="preserve"> </w:t>
      </w:r>
      <w:r w:rsidRPr="00030429">
        <w:rPr>
          <w:rFonts w:hint="eastAsia"/>
          <w:lang w:val="ru-RU"/>
        </w:rPr>
        <w:t>И</w:t>
      </w:r>
      <w:r w:rsidRPr="00030429">
        <w:rPr>
          <w:lang w:val="ru-RU"/>
        </w:rPr>
        <w:t xml:space="preserve"> </w:t>
      </w:r>
      <w:r w:rsidRPr="00030429">
        <w:rPr>
          <w:rFonts w:hint="eastAsia"/>
          <w:lang w:val="ru-RU"/>
        </w:rPr>
        <w:t>СОКРАЩЕНИЯ</w:t>
      </w:r>
    </w:p>
    <w:p w14:paraId="1BFB7C29" w14:textId="77777777" w:rsidR="00030429" w:rsidRPr="00030429" w:rsidRDefault="00030429" w:rsidP="00030429">
      <w:pPr>
        <w:rPr>
          <w:lang w:val="ru-RU"/>
        </w:rPr>
      </w:pPr>
    </w:p>
    <w:p w14:paraId="19D701F8" w14:textId="77777777" w:rsidR="00030429" w:rsidRPr="00030429" w:rsidRDefault="00030429" w:rsidP="00030429">
      <w:pPr>
        <w:rPr>
          <w:lang w:val="ru-RU"/>
        </w:rPr>
      </w:pPr>
      <w:r w:rsidRPr="00030429">
        <w:rPr>
          <w:rFonts w:hint="eastAsia"/>
          <w:lang w:val="ru-RU"/>
        </w:rPr>
        <w:t>ВВЕДЕНИЕ</w:t>
      </w:r>
    </w:p>
    <w:p w14:paraId="68734F19" w14:textId="77777777" w:rsidR="00030429" w:rsidRPr="00030429" w:rsidRDefault="00030429" w:rsidP="00030429">
      <w:pPr>
        <w:rPr>
          <w:lang w:val="ru-RU"/>
        </w:rPr>
      </w:pPr>
    </w:p>
    <w:p w14:paraId="2AAE6147" w14:textId="77777777" w:rsidR="00030429" w:rsidRPr="00030429" w:rsidRDefault="00030429" w:rsidP="00030429">
      <w:pPr>
        <w:rPr>
          <w:lang w:val="ru-RU"/>
        </w:rPr>
      </w:pPr>
      <w:r w:rsidRPr="00030429">
        <w:rPr>
          <w:lang w:val="ru-RU"/>
        </w:rPr>
        <w:t xml:space="preserve">1. </w:t>
      </w:r>
      <w:r w:rsidRPr="00030429">
        <w:rPr>
          <w:rFonts w:hint="eastAsia"/>
          <w:lang w:val="ru-RU"/>
        </w:rPr>
        <w:t>СОВРЕМЕННЫЕ</w:t>
      </w:r>
      <w:r w:rsidRPr="00030429">
        <w:rPr>
          <w:lang w:val="ru-RU"/>
        </w:rPr>
        <w:t xml:space="preserve"> </w:t>
      </w:r>
      <w:r w:rsidRPr="00030429">
        <w:rPr>
          <w:rFonts w:hint="eastAsia"/>
          <w:lang w:val="ru-RU"/>
        </w:rPr>
        <w:t>ДОСТИЖЕНИЯ</w:t>
      </w:r>
      <w:r w:rsidRPr="00030429">
        <w:rPr>
          <w:lang w:val="ru-RU"/>
        </w:rPr>
        <w:t xml:space="preserve"> </w:t>
      </w:r>
      <w:r w:rsidRPr="00030429">
        <w:rPr>
          <w:rFonts w:hint="eastAsia"/>
          <w:lang w:val="ru-RU"/>
        </w:rPr>
        <w:t>В</w:t>
      </w:r>
      <w:r w:rsidRPr="00030429">
        <w:rPr>
          <w:lang w:val="ru-RU"/>
        </w:rPr>
        <w:t xml:space="preserve"> </w:t>
      </w:r>
      <w:r w:rsidRPr="00030429">
        <w:rPr>
          <w:rFonts w:hint="eastAsia"/>
          <w:lang w:val="ru-RU"/>
        </w:rPr>
        <w:t>ПОНИМАНИИ</w:t>
      </w:r>
      <w:r w:rsidRPr="00030429">
        <w:rPr>
          <w:lang w:val="ru-RU"/>
        </w:rPr>
        <w:t xml:space="preserve"> </w:t>
      </w:r>
      <w:r w:rsidRPr="00030429">
        <w:rPr>
          <w:rFonts w:hint="eastAsia"/>
          <w:lang w:val="ru-RU"/>
        </w:rPr>
        <w:t>МЕХА</w:t>
      </w:r>
      <w:r w:rsidRPr="00030429">
        <w:rPr>
          <w:lang w:val="ru-RU"/>
        </w:rPr>
        <w:t>-</w:t>
      </w:r>
    </w:p>
    <w:p w14:paraId="7ED6A98B" w14:textId="77777777" w:rsidR="00030429" w:rsidRPr="00030429" w:rsidRDefault="00030429" w:rsidP="00030429">
      <w:pPr>
        <w:rPr>
          <w:lang w:val="ru-RU"/>
        </w:rPr>
      </w:pPr>
    </w:p>
    <w:p w14:paraId="0C334803" w14:textId="77777777" w:rsidR="00030429" w:rsidRPr="00030429" w:rsidRDefault="00030429" w:rsidP="00030429">
      <w:pPr>
        <w:rPr>
          <w:lang w:val="ru-RU"/>
        </w:rPr>
      </w:pPr>
      <w:r w:rsidRPr="00030429">
        <w:rPr>
          <w:rFonts w:hint="eastAsia"/>
          <w:lang w:val="ru-RU"/>
        </w:rPr>
        <w:t>НИЗМОВ</w:t>
      </w:r>
      <w:r w:rsidRPr="00030429">
        <w:rPr>
          <w:lang w:val="ru-RU"/>
        </w:rPr>
        <w:t xml:space="preserve"> </w:t>
      </w:r>
      <w:r w:rsidRPr="00030429">
        <w:rPr>
          <w:rFonts w:hint="eastAsia"/>
          <w:lang w:val="ru-RU"/>
        </w:rPr>
        <w:t>ЗАЖИВЛЕНИЯ</w:t>
      </w:r>
      <w:r w:rsidRPr="00030429">
        <w:rPr>
          <w:lang w:val="ru-RU"/>
        </w:rPr>
        <w:t xml:space="preserve"> </w:t>
      </w:r>
      <w:r w:rsidRPr="00030429">
        <w:rPr>
          <w:rFonts w:hint="eastAsia"/>
          <w:lang w:val="ru-RU"/>
        </w:rPr>
        <w:t>КОЖНЫХ</w:t>
      </w:r>
      <w:r w:rsidRPr="00030429">
        <w:rPr>
          <w:lang w:val="ru-RU"/>
        </w:rPr>
        <w:t xml:space="preserve"> </w:t>
      </w:r>
      <w:r w:rsidRPr="00030429">
        <w:rPr>
          <w:rFonts w:hint="eastAsia"/>
          <w:lang w:val="ru-RU"/>
        </w:rPr>
        <w:t>РАН</w:t>
      </w:r>
      <w:r w:rsidRPr="00030429">
        <w:rPr>
          <w:lang w:val="ru-RU"/>
        </w:rPr>
        <w:t xml:space="preserve"> - </w:t>
      </w:r>
      <w:r w:rsidRPr="00030429">
        <w:rPr>
          <w:rFonts w:hint="eastAsia"/>
          <w:lang w:val="ru-RU"/>
        </w:rPr>
        <w:t>БИОЛОГИЧЕСКИХ</w:t>
      </w:r>
    </w:p>
    <w:p w14:paraId="265E6126" w14:textId="77777777" w:rsidR="00030429" w:rsidRPr="00030429" w:rsidRDefault="00030429" w:rsidP="00030429">
      <w:pPr>
        <w:rPr>
          <w:lang w:val="ru-RU"/>
        </w:rPr>
      </w:pPr>
    </w:p>
    <w:p w14:paraId="0DC1C247" w14:textId="77777777" w:rsidR="00030429" w:rsidRPr="00030429" w:rsidRDefault="00030429" w:rsidP="00030429">
      <w:pPr>
        <w:rPr>
          <w:lang w:val="ru-RU"/>
        </w:rPr>
      </w:pPr>
      <w:r w:rsidRPr="00030429">
        <w:rPr>
          <w:rFonts w:hint="eastAsia"/>
          <w:lang w:val="ru-RU"/>
        </w:rPr>
        <w:t>МИШЕНЕЙ</w:t>
      </w:r>
      <w:r w:rsidRPr="00030429">
        <w:rPr>
          <w:lang w:val="ru-RU"/>
        </w:rPr>
        <w:t xml:space="preserve"> </w:t>
      </w:r>
      <w:r w:rsidRPr="00030429">
        <w:rPr>
          <w:rFonts w:hint="eastAsia"/>
          <w:lang w:val="ru-RU"/>
        </w:rPr>
        <w:t>ДЛЯ</w:t>
      </w:r>
      <w:r w:rsidRPr="00030429">
        <w:rPr>
          <w:lang w:val="ru-RU"/>
        </w:rPr>
        <w:t xml:space="preserve"> </w:t>
      </w:r>
      <w:r w:rsidRPr="00030429">
        <w:rPr>
          <w:rFonts w:hint="eastAsia"/>
          <w:lang w:val="ru-RU"/>
        </w:rPr>
        <w:t>РАЗРАБОТКИ</w:t>
      </w:r>
      <w:r w:rsidRPr="00030429">
        <w:rPr>
          <w:lang w:val="ru-RU"/>
        </w:rPr>
        <w:t xml:space="preserve"> </w:t>
      </w:r>
      <w:r w:rsidRPr="00030429">
        <w:rPr>
          <w:rFonts w:hint="eastAsia"/>
          <w:lang w:val="ru-RU"/>
        </w:rPr>
        <w:t>ЭФФЕКТИВНЫХ</w:t>
      </w:r>
      <w:r w:rsidRPr="00030429">
        <w:rPr>
          <w:lang w:val="ru-RU"/>
        </w:rPr>
        <w:t xml:space="preserve"> </w:t>
      </w:r>
      <w:r w:rsidRPr="00030429">
        <w:rPr>
          <w:rFonts w:hint="eastAsia"/>
          <w:lang w:val="ru-RU"/>
        </w:rPr>
        <w:t>МЕТОДОВ</w:t>
      </w:r>
    </w:p>
    <w:p w14:paraId="5D46DE9B" w14:textId="77777777" w:rsidR="00030429" w:rsidRPr="00030429" w:rsidRDefault="00030429" w:rsidP="00030429">
      <w:pPr>
        <w:rPr>
          <w:lang w:val="ru-RU"/>
        </w:rPr>
      </w:pPr>
    </w:p>
    <w:p w14:paraId="02D6BEB9" w14:textId="77777777" w:rsidR="00030429" w:rsidRPr="00030429" w:rsidRDefault="00030429" w:rsidP="00030429">
      <w:pPr>
        <w:rPr>
          <w:lang w:val="ru-RU"/>
        </w:rPr>
      </w:pPr>
      <w:r w:rsidRPr="00030429">
        <w:rPr>
          <w:rFonts w:hint="eastAsia"/>
          <w:lang w:val="ru-RU"/>
        </w:rPr>
        <w:t>ЛЕЧЕНИЯ</w:t>
      </w:r>
      <w:r w:rsidRPr="00030429">
        <w:rPr>
          <w:lang w:val="ru-RU"/>
        </w:rPr>
        <w:t xml:space="preserve"> (</w:t>
      </w:r>
      <w:r w:rsidRPr="00030429">
        <w:rPr>
          <w:rFonts w:hint="eastAsia"/>
          <w:lang w:val="ru-RU"/>
        </w:rPr>
        <w:t>обзор</w:t>
      </w:r>
      <w:r w:rsidRPr="00030429">
        <w:rPr>
          <w:lang w:val="ru-RU"/>
        </w:rPr>
        <w:t xml:space="preserve"> </w:t>
      </w:r>
      <w:r w:rsidRPr="00030429">
        <w:rPr>
          <w:rFonts w:hint="eastAsia"/>
          <w:lang w:val="ru-RU"/>
        </w:rPr>
        <w:t>литературы</w:t>
      </w:r>
      <w:r w:rsidRPr="00030429">
        <w:rPr>
          <w:lang w:val="ru-RU"/>
        </w:rPr>
        <w:t>)</w:t>
      </w:r>
    </w:p>
    <w:p w14:paraId="035F6D97" w14:textId="77777777" w:rsidR="00030429" w:rsidRPr="00030429" w:rsidRDefault="00030429" w:rsidP="00030429">
      <w:pPr>
        <w:rPr>
          <w:lang w:val="ru-RU"/>
        </w:rPr>
      </w:pPr>
    </w:p>
    <w:p w14:paraId="7EFBFE0A" w14:textId="77777777" w:rsidR="00030429" w:rsidRPr="00030429" w:rsidRDefault="00030429" w:rsidP="00030429">
      <w:pPr>
        <w:rPr>
          <w:lang w:val="ru-RU"/>
        </w:rPr>
      </w:pPr>
      <w:r w:rsidRPr="00030429">
        <w:rPr>
          <w:lang w:val="ru-RU"/>
        </w:rPr>
        <w:t xml:space="preserve">1.1 </w:t>
      </w:r>
      <w:r w:rsidRPr="00030429">
        <w:rPr>
          <w:rFonts w:hint="eastAsia"/>
          <w:lang w:val="ru-RU"/>
        </w:rPr>
        <w:t>Характеристика</w:t>
      </w:r>
      <w:r w:rsidRPr="00030429">
        <w:rPr>
          <w:lang w:val="ru-RU"/>
        </w:rPr>
        <w:t xml:space="preserve"> </w:t>
      </w:r>
      <w:r w:rsidRPr="00030429">
        <w:rPr>
          <w:rFonts w:hint="eastAsia"/>
          <w:lang w:val="ru-RU"/>
        </w:rPr>
        <w:t>основных</w:t>
      </w:r>
      <w:r w:rsidRPr="00030429">
        <w:rPr>
          <w:lang w:val="ru-RU"/>
        </w:rPr>
        <w:t xml:space="preserve"> </w:t>
      </w:r>
      <w:r w:rsidRPr="00030429">
        <w:rPr>
          <w:rFonts w:hint="eastAsia"/>
          <w:lang w:val="ru-RU"/>
        </w:rPr>
        <w:t>этапов</w:t>
      </w:r>
      <w:r w:rsidRPr="00030429">
        <w:rPr>
          <w:lang w:val="ru-RU"/>
        </w:rPr>
        <w:t xml:space="preserve"> </w:t>
      </w:r>
      <w:r w:rsidRPr="00030429">
        <w:rPr>
          <w:rFonts w:hint="eastAsia"/>
          <w:lang w:val="ru-RU"/>
        </w:rPr>
        <w:t>и</w:t>
      </w:r>
      <w:r w:rsidRPr="00030429">
        <w:rPr>
          <w:lang w:val="ru-RU"/>
        </w:rPr>
        <w:t xml:space="preserve"> </w:t>
      </w:r>
      <w:r w:rsidRPr="00030429">
        <w:rPr>
          <w:rFonts w:hint="eastAsia"/>
          <w:lang w:val="ru-RU"/>
        </w:rPr>
        <w:t>механизмов</w:t>
      </w:r>
      <w:r w:rsidRPr="00030429">
        <w:rPr>
          <w:lang w:val="ru-RU"/>
        </w:rPr>
        <w:t xml:space="preserve"> </w:t>
      </w:r>
      <w:r w:rsidRPr="00030429">
        <w:rPr>
          <w:rFonts w:hint="eastAsia"/>
          <w:lang w:val="ru-RU"/>
        </w:rPr>
        <w:t>заживления</w:t>
      </w:r>
      <w:r w:rsidRPr="00030429">
        <w:rPr>
          <w:lang w:val="ru-RU"/>
        </w:rPr>
        <w:t xml:space="preserve"> </w:t>
      </w:r>
      <w:r w:rsidRPr="00030429">
        <w:rPr>
          <w:rFonts w:hint="eastAsia"/>
          <w:lang w:val="ru-RU"/>
        </w:rPr>
        <w:t>острых</w:t>
      </w:r>
      <w:r w:rsidRPr="00030429">
        <w:rPr>
          <w:lang w:val="ru-RU"/>
        </w:rPr>
        <w:t xml:space="preserve"> </w:t>
      </w:r>
      <w:r w:rsidRPr="00030429">
        <w:rPr>
          <w:rFonts w:hint="eastAsia"/>
          <w:lang w:val="ru-RU"/>
        </w:rPr>
        <w:t>ран</w:t>
      </w:r>
    </w:p>
    <w:p w14:paraId="244DC1B5" w14:textId="77777777" w:rsidR="00030429" w:rsidRPr="00030429" w:rsidRDefault="00030429" w:rsidP="00030429">
      <w:pPr>
        <w:rPr>
          <w:lang w:val="ru-RU"/>
        </w:rPr>
      </w:pPr>
    </w:p>
    <w:p w14:paraId="560CFFAA" w14:textId="77777777" w:rsidR="00030429" w:rsidRPr="00030429" w:rsidRDefault="00030429" w:rsidP="00030429">
      <w:pPr>
        <w:rPr>
          <w:lang w:val="ru-RU"/>
        </w:rPr>
      </w:pPr>
      <w:r w:rsidRPr="00030429">
        <w:rPr>
          <w:lang w:val="ru-RU"/>
        </w:rPr>
        <w:t xml:space="preserve">1.1.1 </w:t>
      </w:r>
      <w:r w:rsidRPr="00030429">
        <w:rPr>
          <w:rFonts w:hint="eastAsia"/>
          <w:lang w:val="ru-RU"/>
        </w:rPr>
        <w:t>Адекватный</w:t>
      </w:r>
      <w:r w:rsidRPr="00030429">
        <w:rPr>
          <w:lang w:val="ru-RU"/>
        </w:rPr>
        <w:t xml:space="preserve"> </w:t>
      </w:r>
      <w:r w:rsidRPr="00030429">
        <w:rPr>
          <w:rFonts w:hint="eastAsia"/>
          <w:lang w:val="ru-RU"/>
        </w:rPr>
        <w:t>гемостаз</w:t>
      </w:r>
    </w:p>
    <w:p w14:paraId="4BB8FE77" w14:textId="77777777" w:rsidR="00030429" w:rsidRPr="00030429" w:rsidRDefault="00030429" w:rsidP="00030429">
      <w:pPr>
        <w:rPr>
          <w:lang w:val="ru-RU"/>
        </w:rPr>
      </w:pPr>
    </w:p>
    <w:p w14:paraId="1306EFAD" w14:textId="77777777" w:rsidR="00030429" w:rsidRPr="00030429" w:rsidRDefault="00030429" w:rsidP="00030429">
      <w:pPr>
        <w:rPr>
          <w:lang w:val="ru-RU"/>
        </w:rPr>
      </w:pPr>
      <w:r w:rsidRPr="00030429">
        <w:rPr>
          <w:lang w:val="ru-RU"/>
        </w:rPr>
        <w:t xml:space="preserve">1.1.2 </w:t>
      </w:r>
      <w:r w:rsidRPr="00030429">
        <w:rPr>
          <w:rFonts w:hint="eastAsia"/>
          <w:lang w:val="ru-RU"/>
        </w:rPr>
        <w:t>Воспалительная</w:t>
      </w:r>
      <w:r w:rsidRPr="00030429">
        <w:rPr>
          <w:lang w:val="ru-RU"/>
        </w:rPr>
        <w:t xml:space="preserve"> </w:t>
      </w:r>
      <w:r w:rsidRPr="00030429">
        <w:rPr>
          <w:rFonts w:hint="eastAsia"/>
          <w:lang w:val="ru-RU"/>
        </w:rPr>
        <w:t>реакция</w:t>
      </w:r>
      <w:r w:rsidRPr="00030429">
        <w:rPr>
          <w:lang w:val="ru-RU"/>
        </w:rPr>
        <w:t xml:space="preserve"> - </w:t>
      </w:r>
      <w:r w:rsidRPr="00030429">
        <w:rPr>
          <w:rFonts w:hint="eastAsia"/>
          <w:lang w:val="ru-RU"/>
        </w:rPr>
        <w:t>важнейший</w:t>
      </w:r>
      <w:r w:rsidRPr="00030429">
        <w:rPr>
          <w:lang w:val="ru-RU"/>
        </w:rPr>
        <w:t xml:space="preserve"> </w:t>
      </w:r>
      <w:r w:rsidRPr="00030429">
        <w:rPr>
          <w:rFonts w:hint="eastAsia"/>
          <w:lang w:val="ru-RU"/>
        </w:rPr>
        <w:t>процесс</w:t>
      </w:r>
      <w:r w:rsidRPr="00030429">
        <w:rPr>
          <w:lang w:val="ru-RU"/>
        </w:rPr>
        <w:t xml:space="preserve"> </w:t>
      </w:r>
      <w:r w:rsidRPr="00030429">
        <w:rPr>
          <w:rFonts w:hint="eastAsia"/>
          <w:lang w:val="ru-RU"/>
        </w:rPr>
        <w:t>раноза</w:t>
      </w:r>
      <w:r w:rsidRPr="00030429">
        <w:rPr>
          <w:lang w:val="ru-RU"/>
        </w:rPr>
        <w:t>-</w:t>
      </w:r>
      <w:r w:rsidRPr="00030429">
        <w:rPr>
          <w:rFonts w:hint="eastAsia"/>
          <w:lang w:val="ru-RU"/>
        </w:rPr>
        <w:t>живления</w:t>
      </w:r>
    </w:p>
    <w:p w14:paraId="0C258E87" w14:textId="77777777" w:rsidR="00030429" w:rsidRPr="00030429" w:rsidRDefault="00030429" w:rsidP="00030429">
      <w:pPr>
        <w:rPr>
          <w:lang w:val="ru-RU"/>
        </w:rPr>
      </w:pPr>
    </w:p>
    <w:p w14:paraId="17D979E2" w14:textId="77777777" w:rsidR="00030429" w:rsidRPr="00030429" w:rsidRDefault="00030429" w:rsidP="00030429">
      <w:pPr>
        <w:rPr>
          <w:lang w:val="ru-RU"/>
        </w:rPr>
      </w:pPr>
      <w:r w:rsidRPr="00030429">
        <w:rPr>
          <w:lang w:val="ru-RU"/>
        </w:rPr>
        <w:t xml:space="preserve">1.1.3 </w:t>
      </w:r>
      <w:r w:rsidRPr="00030429">
        <w:rPr>
          <w:rFonts w:hint="eastAsia"/>
          <w:lang w:val="ru-RU"/>
        </w:rPr>
        <w:t>Пролиферативная</w:t>
      </w:r>
      <w:r w:rsidRPr="00030429">
        <w:rPr>
          <w:lang w:val="ru-RU"/>
        </w:rPr>
        <w:t xml:space="preserve"> </w:t>
      </w:r>
      <w:r w:rsidRPr="00030429">
        <w:rPr>
          <w:rFonts w:hint="eastAsia"/>
          <w:lang w:val="ru-RU"/>
        </w:rPr>
        <w:t>фаза</w:t>
      </w:r>
      <w:r w:rsidRPr="00030429">
        <w:rPr>
          <w:lang w:val="ru-RU"/>
        </w:rPr>
        <w:t xml:space="preserve"> </w:t>
      </w:r>
      <w:r w:rsidRPr="00030429">
        <w:rPr>
          <w:rFonts w:hint="eastAsia"/>
          <w:lang w:val="ru-RU"/>
        </w:rPr>
        <w:t>заживления</w:t>
      </w:r>
      <w:r w:rsidRPr="00030429">
        <w:rPr>
          <w:lang w:val="ru-RU"/>
        </w:rPr>
        <w:t xml:space="preserve"> </w:t>
      </w:r>
      <w:r w:rsidRPr="00030429">
        <w:rPr>
          <w:rFonts w:hint="eastAsia"/>
          <w:lang w:val="ru-RU"/>
        </w:rPr>
        <w:t>ран</w:t>
      </w:r>
    </w:p>
    <w:p w14:paraId="0D25865B" w14:textId="77777777" w:rsidR="00030429" w:rsidRPr="00030429" w:rsidRDefault="00030429" w:rsidP="00030429">
      <w:pPr>
        <w:rPr>
          <w:lang w:val="ru-RU"/>
        </w:rPr>
      </w:pPr>
    </w:p>
    <w:p w14:paraId="73A00DD3" w14:textId="77777777" w:rsidR="00030429" w:rsidRPr="00030429" w:rsidRDefault="00030429" w:rsidP="00030429">
      <w:pPr>
        <w:rPr>
          <w:lang w:val="ru-RU"/>
        </w:rPr>
      </w:pPr>
      <w:r w:rsidRPr="00030429">
        <w:rPr>
          <w:lang w:val="ru-RU"/>
        </w:rPr>
        <w:t xml:space="preserve">1.1.4 </w:t>
      </w:r>
      <w:r w:rsidRPr="00030429">
        <w:rPr>
          <w:rFonts w:hint="eastAsia"/>
          <w:lang w:val="ru-RU"/>
        </w:rPr>
        <w:t>Фаза</w:t>
      </w:r>
      <w:r w:rsidRPr="00030429">
        <w:rPr>
          <w:lang w:val="ru-RU"/>
        </w:rPr>
        <w:t xml:space="preserve"> </w:t>
      </w:r>
      <w:r w:rsidRPr="00030429">
        <w:rPr>
          <w:rFonts w:hint="eastAsia"/>
          <w:lang w:val="ru-RU"/>
        </w:rPr>
        <w:t>ремоделирования</w:t>
      </w:r>
      <w:r w:rsidRPr="00030429">
        <w:rPr>
          <w:lang w:val="ru-RU"/>
        </w:rPr>
        <w:t xml:space="preserve"> - </w:t>
      </w:r>
      <w:r w:rsidRPr="00030429">
        <w:rPr>
          <w:rFonts w:hint="eastAsia"/>
          <w:lang w:val="ru-RU"/>
        </w:rPr>
        <w:t>завершающий</w:t>
      </w:r>
      <w:r w:rsidRPr="00030429">
        <w:rPr>
          <w:lang w:val="ru-RU"/>
        </w:rPr>
        <w:t xml:space="preserve"> </w:t>
      </w:r>
      <w:r w:rsidRPr="00030429">
        <w:rPr>
          <w:rFonts w:hint="eastAsia"/>
          <w:lang w:val="ru-RU"/>
        </w:rPr>
        <w:t>этап</w:t>
      </w:r>
      <w:r w:rsidRPr="00030429">
        <w:rPr>
          <w:lang w:val="ru-RU"/>
        </w:rPr>
        <w:t xml:space="preserve"> </w:t>
      </w:r>
      <w:r w:rsidRPr="00030429">
        <w:rPr>
          <w:rFonts w:hint="eastAsia"/>
          <w:lang w:val="ru-RU"/>
        </w:rPr>
        <w:t>ранозажив</w:t>
      </w:r>
      <w:r w:rsidRPr="00030429">
        <w:rPr>
          <w:lang w:val="ru-RU"/>
        </w:rPr>
        <w:t>-</w:t>
      </w:r>
      <w:r w:rsidRPr="00030429">
        <w:rPr>
          <w:rFonts w:hint="eastAsia"/>
          <w:lang w:val="ru-RU"/>
        </w:rPr>
        <w:t>ления</w:t>
      </w:r>
    </w:p>
    <w:p w14:paraId="5E3F3D67" w14:textId="77777777" w:rsidR="00030429" w:rsidRPr="00030429" w:rsidRDefault="00030429" w:rsidP="00030429">
      <w:pPr>
        <w:rPr>
          <w:lang w:val="ru-RU"/>
        </w:rPr>
      </w:pPr>
    </w:p>
    <w:p w14:paraId="3B238C08" w14:textId="77777777" w:rsidR="00030429" w:rsidRPr="00030429" w:rsidRDefault="00030429" w:rsidP="00030429">
      <w:pPr>
        <w:rPr>
          <w:lang w:val="ru-RU"/>
        </w:rPr>
      </w:pPr>
      <w:r w:rsidRPr="00030429">
        <w:rPr>
          <w:lang w:val="ru-RU"/>
        </w:rPr>
        <w:lastRenderedPageBreak/>
        <w:t xml:space="preserve">1.2 </w:t>
      </w:r>
      <w:r w:rsidRPr="00030429">
        <w:rPr>
          <w:rFonts w:hint="eastAsia"/>
          <w:lang w:val="ru-RU"/>
        </w:rPr>
        <w:t>Современные</w:t>
      </w:r>
      <w:r w:rsidRPr="00030429">
        <w:rPr>
          <w:lang w:val="ru-RU"/>
        </w:rPr>
        <w:t xml:space="preserve"> </w:t>
      </w:r>
      <w:r w:rsidRPr="00030429">
        <w:rPr>
          <w:rFonts w:hint="eastAsia"/>
          <w:lang w:val="ru-RU"/>
        </w:rPr>
        <w:t>лечебные</w:t>
      </w:r>
      <w:r w:rsidRPr="00030429">
        <w:rPr>
          <w:lang w:val="ru-RU"/>
        </w:rPr>
        <w:t xml:space="preserve"> </w:t>
      </w:r>
      <w:r w:rsidRPr="00030429">
        <w:rPr>
          <w:rFonts w:hint="eastAsia"/>
          <w:lang w:val="ru-RU"/>
        </w:rPr>
        <w:t>стратегии</w:t>
      </w:r>
      <w:r w:rsidRPr="00030429">
        <w:rPr>
          <w:lang w:val="ru-RU"/>
        </w:rPr>
        <w:t xml:space="preserve"> </w:t>
      </w:r>
      <w:r w:rsidRPr="00030429">
        <w:rPr>
          <w:rFonts w:hint="eastAsia"/>
          <w:lang w:val="ru-RU"/>
        </w:rPr>
        <w:t>при</w:t>
      </w:r>
      <w:r w:rsidRPr="00030429">
        <w:rPr>
          <w:lang w:val="ru-RU"/>
        </w:rPr>
        <w:t xml:space="preserve"> </w:t>
      </w:r>
      <w:r w:rsidRPr="00030429">
        <w:rPr>
          <w:rFonts w:hint="eastAsia"/>
          <w:lang w:val="ru-RU"/>
        </w:rPr>
        <w:t>хронических</w:t>
      </w:r>
      <w:r w:rsidRPr="00030429">
        <w:rPr>
          <w:lang w:val="ru-RU"/>
        </w:rPr>
        <w:t xml:space="preserve"> </w:t>
      </w:r>
      <w:r w:rsidRPr="00030429">
        <w:rPr>
          <w:rFonts w:hint="eastAsia"/>
          <w:lang w:val="ru-RU"/>
        </w:rPr>
        <w:t>ранах</w:t>
      </w:r>
    </w:p>
    <w:p w14:paraId="5DBFF329" w14:textId="77777777" w:rsidR="00030429" w:rsidRPr="00030429" w:rsidRDefault="00030429" w:rsidP="00030429">
      <w:pPr>
        <w:rPr>
          <w:lang w:val="ru-RU"/>
        </w:rPr>
      </w:pPr>
    </w:p>
    <w:p w14:paraId="27E04716" w14:textId="77777777" w:rsidR="00030429" w:rsidRPr="00030429" w:rsidRDefault="00030429" w:rsidP="00030429">
      <w:pPr>
        <w:rPr>
          <w:lang w:val="ru-RU"/>
        </w:rPr>
      </w:pPr>
      <w:r w:rsidRPr="00030429">
        <w:rPr>
          <w:lang w:val="ru-RU"/>
        </w:rPr>
        <w:t xml:space="preserve">1.2.1 </w:t>
      </w:r>
      <w:r w:rsidRPr="00030429">
        <w:rPr>
          <w:rFonts w:hint="eastAsia"/>
          <w:lang w:val="ru-RU"/>
        </w:rPr>
        <w:t>Инфекционный</w:t>
      </w:r>
      <w:r w:rsidRPr="00030429">
        <w:rPr>
          <w:lang w:val="ru-RU"/>
        </w:rPr>
        <w:t xml:space="preserve"> </w:t>
      </w:r>
      <w:r w:rsidRPr="00030429">
        <w:rPr>
          <w:rFonts w:hint="eastAsia"/>
          <w:lang w:val="ru-RU"/>
        </w:rPr>
        <w:t>фактор</w:t>
      </w:r>
      <w:r w:rsidRPr="00030429">
        <w:rPr>
          <w:lang w:val="ru-RU"/>
        </w:rPr>
        <w:t xml:space="preserve"> </w:t>
      </w:r>
      <w:r w:rsidRPr="00030429">
        <w:rPr>
          <w:rFonts w:hint="eastAsia"/>
          <w:lang w:val="ru-RU"/>
        </w:rPr>
        <w:t>как</w:t>
      </w:r>
      <w:r w:rsidRPr="00030429">
        <w:rPr>
          <w:lang w:val="ru-RU"/>
        </w:rPr>
        <w:t xml:space="preserve"> </w:t>
      </w:r>
      <w:r w:rsidRPr="00030429">
        <w:rPr>
          <w:rFonts w:hint="eastAsia"/>
          <w:lang w:val="ru-RU"/>
        </w:rPr>
        <w:t>биологический</w:t>
      </w:r>
      <w:r w:rsidRPr="00030429">
        <w:rPr>
          <w:lang w:val="ru-RU"/>
        </w:rPr>
        <w:t xml:space="preserve"> </w:t>
      </w:r>
      <w:r w:rsidRPr="00030429">
        <w:rPr>
          <w:rFonts w:hint="eastAsia"/>
          <w:lang w:val="ru-RU"/>
        </w:rPr>
        <w:t>объект</w:t>
      </w:r>
      <w:r w:rsidRPr="00030429">
        <w:rPr>
          <w:lang w:val="ru-RU"/>
        </w:rPr>
        <w:t xml:space="preserve"> </w:t>
      </w:r>
      <w:r w:rsidRPr="00030429">
        <w:rPr>
          <w:rFonts w:hint="eastAsia"/>
          <w:lang w:val="ru-RU"/>
        </w:rPr>
        <w:t>для</w:t>
      </w:r>
    </w:p>
    <w:p w14:paraId="6213CCA4" w14:textId="77777777" w:rsidR="00030429" w:rsidRPr="00030429" w:rsidRDefault="00030429" w:rsidP="00030429">
      <w:pPr>
        <w:rPr>
          <w:lang w:val="ru-RU"/>
        </w:rPr>
      </w:pPr>
    </w:p>
    <w:p w14:paraId="2C9E8B84" w14:textId="77777777" w:rsidR="00030429" w:rsidRPr="00030429" w:rsidRDefault="00030429" w:rsidP="00030429">
      <w:pPr>
        <w:rPr>
          <w:lang w:val="ru-RU"/>
        </w:rPr>
      </w:pPr>
      <w:r w:rsidRPr="00030429">
        <w:rPr>
          <w:rFonts w:hint="eastAsia"/>
          <w:lang w:val="ru-RU"/>
        </w:rPr>
        <w:t>фармакологического</w:t>
      </w:r>
      <w:r w:rsidRPr="00030429">
        <w:rPr>
          <w:lang w:val="ru-RU"/>
        </w:rPr>
        <w:t xml:space="preserve"> </w:t>
      </w:r>
      <w:r w:rsidRPr="00030429">
        <w:rPr>
          <w:rFonts w:hint="eastAsia"/>
          <w:lang w:val="ru-RU"/>
        </w:rPr>
        <w:t>воздействия</w:t>
      </w:r>
    </w:p>
    <w:p w14:paraId="595B1BEC" w14:textId="77777777" w:rsidR="00030429" w:rsidRPr="00030429" w:rsidRDefault="00030429" w:rsidP="00030429">
      <w:pPr>
        <w:rPr>
          <w:lang w:val="ru-RU"/>
        </w:rPr>
      </w:pPr>
    </w:p>
    <w:p w14:paraId="174B05D4" w14:textId="77777777" w:rsidR="00030429" w:rsidRPr="00030429" w:rsidRDefault="00030429" w:rsidP="00030429">
      <w:pPr>
        <w:rPr>
          <w:lang w:val="ru-RU"/>
        </w:rPr>
      </w:pPr>
      <w:r w:rsidRPr="00030429">
        <w:rPr>
          <w:lang w:val="ru-RU"/>
        </w:rPr>
        <w:t xml:space="preserve">2. </w:t>
      </w:r>
      <w:r w:rsidRPr="00030429">
        <w:rPr>
          <w:rFonts w:hint="eastAsia"/>
          <w:lang w:val="ru-RU"/>
        </w:rPr>
        <w:t>МАТЕРИАЛ</w:t>
      </w:r>
      <w:r w:rsidRPr="00030429">
        <w:rPr>
          <w:lang w:val="ru-RU"/>
        </w:rPr>
        <w:t xml:space="preserve"> </w:t>
      </w:r>
      <w:r w:rsidRPr="00030429">
        <w:rPr>
          <w:rFonts w:hint="eastAsia"/>
          <w:lang w:val="ru-RU"/>
        </w:rPr>
        <w:t>И</w:t>
      </w:r>
      <w:r w:rsidRPr="00030429">
        <w:rPr>
          <w:lang w:val="ru-RU"/>
        </w:rPr>
        <w:t xml:space="preserve"> </w:t>
      </w:r>
      <w:r w:rsidRPr="00030429">
        <w:rPr>
          <w:rFonts w:hint="eastAsia"/>
          <w:lang w:val="ru-RU"/>
        </w:rPr>
        <w:t>МЕТОДЫ</w:t>
      </w:r>
      <w:r w:rsidRPr="00030429">
        <w:rPr>
          <w:lang w:val="ru-RU"/>
        </w:rPr>
        <w:t xml:space="preserve"> </w:t>
      </w:r>
      <w:r w:rsidRPr="00030429">
        <w:rPr>
          <w:rFonts w:hint="eastAsia"/>
          <w:lang w:val="ru-RU"/>
        </w:rPr>
        <w:t>ИССЛЕДОВАНИЯ</w:t>
      </w:r>
    </w:p>
    <w:p w14:paraId="342B485E" w14:textId="77777777" w:rsidR="00030429" w:rsidRPr="00030429" w:rsidRDefault="00030429" w:rsidP="00030429">
      <w:pPr>
        <w:rPr>
          <w:lang w:val="ru-RU"/>
        </w:rPr>
      </w:pPr>
    </w:p>
    <w:p w14:paraId="7B841A62" w14:textId="77777777" w:rsidR="00030429" w:rsidRPr="00030429" w:rsidRDefault="00030429" w:rsidP="00030429">
      <w:pPr>
        <w:rPr>
          <w:lang w:val="ru-RU"/>
        </w:rPr>
      </w:pPr>
      <w:r w:rsidRPr="00030429">
        <w:rPr>
          <w:lang w:val="ru-RU"/>
        </w:rPr>
        <w:t xml:space="preserve">2.1 </w:t>
      </w:r>
      <w:r w:rsidRPr="00030429">
        <w:rPr>
          <w:rFonts w:hint="eastAsia"/>
          <w:lang w:val="ru-RU"/>
        </w:rPr>
        <w:t>Дизайн</w:t>
      </w:r>
      <w:r w:rsidRPr="00030429">
        <w:rPr>
          <w:lang w:val="ru-RU"/>
        </w:rPr>
        <w:t xml:space="preserve"> </w:t>
      </w:r>
      <w:r w:rsidRPr="00030429">
        <w:rPr>
          <w:rFonts w:hint="eastAsia"/>
          <w:lang w:val="ru-RU"/>
        </w:rPr>
        <w:t>исследования</w:t>
      </w:r>
    </w:p>
    <w:p w14:paraId="15F51272" w14:textId="77777777" w:rsidR="00030429" w:rsidRPr="00030429" w:rsidRDefault="00030429" w:rsidP="00030429">
      <w:pPr>
        <w:rPr>
          <w:lang w:val="ru-RU"/>
        </w:rPr>
      </w:pPr>
    </w:p>
    <w:p w14:paraId="75D1682B" w14:textId="77777777" w:rsidR="00030429" w:rsidRPr="00030429" w:rsidRDefault="00030429" w:rsidP="00030429">
      <w:pPr>
        <w:rPr>
          <w:lang w:val="ru-RU"/>
        </w:rPr>
      </w:pPr>
      <w:r w:rsidRPr="00030429">
        <w:rPr>
          <w:lang w:val="ru-RU"/>
        </w:rPr>
        <w:t xml:space="preserve">2.2 </w:t>
      </w:r>
      <w:r w:rsidRPr="00030429">
        <w:rPr>
          <w:rFonts w:hint="eastAsia"/>
          <w:lang w:val="ru-RU"/>
        </w:rPr>
        <w:t>Следование</w:t>
      </w:r>
      <w:r w:rsidRPr="00030429">
        <w:rPr>
          <w:lang w:val="ru-RU"/>
        </w:rPr>
        <w:t xml:space="preserve"> </w:t>
      </w:r>
      <w:r w:rsidRPr="00030429">
        <w:rPr>
          <w:rFonts w:hint="eastAsia"/>
          <w:lang w:val="ru-RU"/>
        </w:rPr>
        <w:t>требований</w:t>
      </w:r>
      <w:r w:rsidRPr="00030429">
        <w:rPr>
          <w:lang w:val="ru-RU"/>
        </w:rPr>
        <w:t xml:space="preserve"> </w:t>
      </w:r>
      <w:r w:rsidRPr="00030429">
        <w:rPr>
          <w:rFonts w:hint="eastAsia"/>
          <w:lang w:val="ru-RU"/>
        </w:rPr>
        <w:t>к</w:t>
      </w:r>
      <w:r w:rsidRPr="00030429">
        <w:rPr>
          <w:lang w:val="ru-RU"/>
        </w:rPr>
        <w:t xml:space="preserve"> </w:t>
      </w:r>
      <w:r w:rsidRPr="00030429">
        <w:rPr>
          <w:rFonts w:hint="eastAsia"/>
          <w:lang w:val="ru-RU"/>
        </w:rPr>
        <w:t>соблюдению</w:t>
      </w:r>
      <w:r w:rsidRPr="00030429">
        <w:rPr>
          <w:lang w:val="ru-RU"/>
        </w:rPr>
        <w:t xml:space="preserve"> </w:t>
      </w:r>
      <w:r w:rsidRPr="00030429">
        <w:rPr>
          <w:rFonts w:hint="eastAsia"/>
          <w:lang w:val="ru-RU"/>
        </w:rPr>
        <w:t>биоэтических</w:t>
      </w:r>
      <w:r w:rsidRPr="00030429">
        <w:rPr>
          <w:lang w:val="ru-RU"/>
        </w:rPr>
        <w:t xml:space="preserve"> </w:t>
      </w:r>
      <w:r w:rsidRPr="00030429">
        <w:rPr>
          <w:rFonts w:hint="eastAsia"/>
          <w:lang w:val="ru-RU"/>
        </w:rPr>
        <w:t>процедур</w:t>
      </w:r>
      <w:r w:rsidRPr="00030429">
        <w:rPr>
          <w:lang w:val="ru-RU"/>
        </w:rPr>
        <w:t xml:space="preserve"> </w:t>
      </w:r>
      <w:r w:rsidRPr="00030429">
        <w:rPr>
          <w:rFonts w:hint="eastAsia"/>
          <w:lang w:val="ru-RU"/>
        </w:rPr>
        <w:t>при</w:t>
      </w:r>
      <w:r w:rsidRPr="00030429">
        <w:rPr>
          <w:lang w:val="ru-RU"/>
        </w:rPr>
        <w:t xml:space="preserve"> </w:t>
      </w:r>
      <w:r w:rsidRPr="00030429">
        <w:rPr>
          <w:rFonts w:hint="eastAsia"/>
          <w:lang w:val="ru-RU"/>
        </w:rPr>
        <w:t>работе</w:t>
      </w:r>
      <w:r w:rsidRPr="00030429">
        <w:rPr>
          <w:lang w:val="ru-RU"/>
        </w:rPr>
        <w:t xml:space="preserve"> </w:t>
      </w:r>
      <w:r w:rsidRPr="00030429">
        <w:rPr>
          <w:rFonts w:hint="eastAsia"/>
          <w:lang w:val="ru-RU"/>
        </w:rPr>
        <w:t>с</w:t>
      </w:r>
      <w:r w:rsidRPr="00030429">
        <w:rPr>
          <w:lang w:val="ru-RU"/>
        </w:rPr>
        <w:t xml:space="preserve"> </w:t>
      </w:r>
      <w:r w:rsidRPr="00030429">
        <w:rPr>
          <w:rFonts w:hint="eastAsia"/>
          <w:lang w:val="ru-RU"/>
        </w:rPr>
        <w:t>лабораторными</w:t>
      </w:r>
      <w:r w:rsidRPr="00030429">
        <w:rPr>
          <w:lang w:val="ru-RU"/>
        </w:rPr>
        <w:t xml:space="preserve"> </w:t>
      </w:r>
      <w:r w:rsidRPr="00030429">
        <w:rPr>
          <w:rFonts w:hint="eastAsia"/>
          <w:lang w:val="ru-RU"/>
        </w:rPr>
        <w:t>животными</w:t>
      </w:r>
      <w:r w:rsidRPr="00030429">
        <w:rPr>
          <w:lang w:val="ru-RU"/>
        </w:rPr>
        <w:t xml:space="preserve"> </w:t>
      </w:r>
      <w:r w:rsidRPr="00030429">
        <w:rPr>
          <w:rFonts w:hint="eastAsia"/>
          <w:lang w:val="ru-RU"/>
        </w:rPr>
        <w:t>и</w:t>
      </w:r>
      <w:r w:rsidRPr="00030429">
        <w:rPr>
          <w:lang w:val="ru-RU"/>
        </w:rPr>
        <w:t xml:space="preserve"> </w:t>
      </w:r>
      <w:r w:rsidRPr="00030429">
        <w:rPr>
          <w:rFonts w:hint="eastAsia"/>
          <w:lang w:val="ru-RU"/>
        </w:rPr>
        <w:t>возбудителями</w:t>
      </w:r>
      <w:r w:rsidRPr="00030429">
        <w:rPr>
          <w:lang w:val="ru-RU"/>
        </w:rPr>
        <w:t xml:space="preserve"> </w:t>
      </w:r>
      <w:r w:rsidRPr="00030429">
        <w:rPr>
          <w:rFonts w:hint="eastAsia"/>
          <w:lang w:val="ru-RU"/>
        </w:rPr>
        <w:t>инфнкций</w:t>
      </w:r>
    </w:p>
    <w:p w14:paraId="7D9621C5" w14:textId="77777777" w:rsidR="00030429" w:rsidRPr="00030429" w:rsidRDefault="00030429" w:rsidP="00030429">
      <w:pPr>
        <w:rPr>
          <w:lang w:val="ru-RU"/>
        </w:rPr>
      </w:pPr>
    </w:p>
    <w:p w14:paraId="039A6EFE" w14:textId="77777777" w:rsidR="00030429" w:rsidRPr="00030429" w:rsidRDefault="00030429" w:rsidP="00030429">
      <w:pPr>
        <w:rPr>
          <w:lang w:val="ru-RU"/>
        </w:rPr>
      </w:pPr>
      <w:r w:rsidRPr="00030429">
        <w:rPr>
          <w:lang w:val="ru-RU"/>
        </w:rPr>
        <w:t xml:space="preserve">2.3 </w:t>
      </w:r>
      <w:r w:rsidRPr="00030429">
        <w:rPr>
          <w:rFonts w:hint="eastAsia"/>
          <w:lang w:val="ru-RU"/>
        </w:rPr>
        <w:t>Характеристика</w:t>
      </w:r>
      <w:r w:rsidRPr="00030429">
        <w:rPr>
          <w:lang w:val="ru-RU"/>
        </w:rPr>
        <w:t xml:space="preserve"> </w:t>
      </w:r>
      <w:r w:rsidRPr="00030429">
        <w:rPr>
          <w:rFonts w:hint="eastAsia"/>
          <w:lang w:val="ru-RU"/>
        </w:rPr>
        <w:t>лабораторных</w:t>
      </w:r>
      <w:r w:rsidRPr="00030429">
        <w:rPr>
          <w:lang w:val="ru-RU"/>
        </w:rPr>
        <w:t xml:space="preserve"> </w:t>
      </w:r>
      <w:r w:rsidRPr="00030429">
        <w:rPr>
          <w:rFonts w:hint="eastAsia"/>
          <w:lang w:val="ru-RU"/>
        </w:rPr>
        <w:t>животных</w:t>
      </w:r>
      <w:r w:rsidRPr="00030429">
        <w:rPr>
          <w:lang w:val="ru-RU"/>
        </w:rPr>
        <w:t xml:space="preserve"> </w:t>
      </w:r>
      <w:r w:rsidRPr="00030429">
        <w:rPr>
          <w:rFonts w:hint="eastAsia"/>
          <w:lang w:val="ru-RU"/>
        </w:rPr>
        <w:t>и</w:t>
      </w:r>
      <w:r w:rsidRPr="00030429">
        <w:rPr>
          <w:lang w:val="ru-RU"/>
        </w:rPr>
        <w:t xml:space="preserve"> </w:t>
      </w:r>
      <w:r w:rsidRPr="00030429">
        <w:rPr>
          <w:rFonts w:hint="eastAsia"/>
          <w:lang w:val="ru-RU"/>
        </w:rPr>
        <w:t>экспериментальных</w:t>
      </w:r>
      <w:r w:rsidRPr="00030429">
        <w:rPr>
          <w:lang w:val="ru-RU"/>
        </w:rPr>
        <w:t xml:space="preserve"> </w:t>
      </w:r>
      <w:r w:rsidRPr="00030429">
        <w:rPr>
          <w:rFonts w:hint="eastAsia"/>
          <w:lang w:val="ru-RU"/>
        </w:rPr>
        <w:t>групп</w:t>
      </w:r>
    </w:p>
    <w:p w14:paraId="56A0B374" w14:textId="77777777" w:rsidR="00030429" w:rsidRPr="00030429" w:rsidRDefault="00030429" w:rsidP="00030429">
      <w:pPr>
        <w:rPr>
          <w:lang w:val="ru-RU"/>
        </w:rPr>
      </w:pPr>
    </w:p>
    <w:p w14:paraId="6E115748" w14:textId="77777777" w:rsidR="00030429" w:rsidRPr="00030429" w:rsidRDefault="00030429" w:rsidP="00030429">
      <w:pPr>
        <w:rPr>
          <w:lang w:val="ru-RU"/>
        </w:rPr>
      </w:pPr>
      <w:r w:rsidRPr="00030429">
        <w:rPr>
          <w:lang w:val="ru-RU"/>
        </w:rPr>
        <w:t xml:space="preserve">2.4 </w:t>
      </w:r>
      <w:r w:rsidRPr="00030429">
        <w:rPr>
          <w:rFonts w:hint="eastAsia"/>
          <w:lang w:val="ru-RU"/>
        </w:rPr>
        <w:t>Характеристика</w:t>
      </w:r>
      <w:r w:rsidRPr="00030429">
        <w:rPr>
          <w:lang w:val="ru-RU"/>
        </w:rPr>
        <w:t xml:space="preserve"> </w:t>
      </w:r>
      <w:r w:rsidRPr="00030429">
        <w:rPr>
          <w:rFonts w:hint="eastAsia"/>
          <w:lang w:val="ru-RU"/>
        </w:rPr>
        <w:t>магистральных</w:t>
      </w:r>
      <w:r w:rsidRPr="00030429">
        <w:rPr>
          <w:lang w:val="ru-RU"/>
        </w:rPr>
        <w:t xml:space="preserve"> </w:t>
      </w:r>
      <w:r w:rsidRPr="00030429">
        <w:rPr>
          <w:rFonts w:hint="eastAsia"/>
          <w:lang w:val="ru-RU"/>
        </w:rPr>
        <w:t>лекарственных</w:t>
      </w:r>
      <w:r w:rsidRPr="00030429">
        <w:rPr>
          <w:lang w:val="ru-RU"/>
        </w:rPr>
        <w:t xml:space="preserve"> </w:t>
      </w:r>
      <w:r w:rsidRPr="00030429">
        <w:rPr>
          <w:rFonts w:hint="eastAsia"/>
          <w:lang w:val="ru-RU"/>
        </w:rPr>
        <w:t>форм</w:t>
      </w:r>
      <w:r w:rsidRPr="00030429">
        <w:rPr>
          <w:lang w:val="ru-RU"/>
        </w:rPr>
        <w:t xml:space="preserve"> </w:t>
      </w:r>
      <w:r w:rsidRPr="00030429">
        <w:rPr>
          <w:rFonts w:hint="eastAsia"/>
          <w:lang w:val="ru-RU"/>
        </w:rPr>
        <w:t>исследуемых</w:t>
      </w:r>
      <w:r w:rsidRPr="00030429">
        <w:rPr>
          <w:lang w:val="ru-RU"/>
        </w:rPr>
        <w:t xml:space="preserve"> </w:t>
      </w:r>
      <w:r w:rsidRPr="00030429">
        <w:rPr>
          <w:rFonts w:hint="eastAsia"/>
          <w:lang w:val="ru-RU"/>
        </w:rPr>
        <w:t>в</w:t>
      </w:r>
      <w:r w:rsidRPr="00030429">
        <w:rPr>
          <w:lang w:val="ru-RU"/>
        </w:rPr>
        <w:t xml:space="preserve"> </w:t>
      </w:r>
      <w:r w:rsidRPr="00030429">
        <w:rPr>
          <w:rFonts w:hint="eastAsia"/>
          <w:lang w:val="ru-RU"/>
        </w:rPr>
        <w:t>работе</w:t>
      </w:r>
      <w:r w:rsidRPr="00030429">
        <w:rPr>
          <w:lang w:val="ru-RU"/>
        </w:rPr>
        <w:t xml:space="preserve"> </w:t>
      </w:r>
      <w:r w:rsidRPr="00030429">
        <w:rPr>
          <w:rFonts w:hint="eastAsia"/>
          <w:lang w:val="ru-RU"/>
        </w:rPr>
        <w:t>веществ</w:t>
      </w:r>
    </w:p>
    <w:p w14:paraId="2A4E65CF" w14:textId="77777777" w:rsidR="00030429" w:rsidRPr="00030429" w:rsidRDefault="00030429" w:rsidP="00030429">
      <w:pPr>
        <w:rPr>
          <w:lang w:val="ru-RU"/>
        </w:rPr>
      </w:pPr>
    </w:p>
    <w:p w14:paraId="1CA48B65" w14:textId="77777777" w:rsidR="00030429" w:rsidRPr="00030429" w:rsidRDefault="00030429" w:rsidP="00030429">
      <w:pPr>
        <w:rPr>
          <w:lang w:val="ru-RU"/>
        </w:rPr>
      </w:pPr>
      <w:r w:rsidRPr="00030429">
        <w:rPr>
          <w:lang w:val="ru-RU"/>
        </w:rPr>
        <w:t xml:space="preserve">2.5 </w:t>
      </w:r>
      <w:r w:rsidRPr="00030429">
        <w:rPr>
          <w:rFonts w:hint="eastAsia"/>
          <w:lang w:val="ru-RU"/>
        </w:rPr>
        <w:t>Методы</w:t>
      </w:r>
      <w:r w:rsidRPr="00030429">
        <w:rPr>
          <w:lang w:val="ru-RU"/>
        </w:rPr>
        <w:t xml:space="preserve"> </w:t>
      </w:r>
      <w:r w:rsidRPr="00030429">
        <w:rPr>
          <w:rFonts w:hint="eastAsia"/>
          <w:lang w:val="ru-RU"/>
        </w:rPr>
        <w:t>исследования</w:t>
      </w:r>
      <w:r w:rsidRPr="00030429">
        <w:rPr>
          <w:lang w:val="ru-RU"/>
        </w:rPr>
        <w:t xml:space="preserve"> </w:t>
      </w:r>
      <w:r w:rsidRPr="00030429">
        <w:rPr>
          <w:rFonts w:hint="eastAsia"/>
          <w:lang w:val="ru-RU"/>
        </w:rPr>
        <w:t>острой</w:t>
      </w:r>
      <w:r w:rsidRPr="00030429">
        <w:rPr>
          <w:lang w:val="ru-RU"/>
        </w:rPr>
        <w:t xml:space="preserve"> </w:t>
      </w:r>
      <w:r w:rsidRPr="00030429">
        <w:rPr>
          <w:rFonts w:hint="eastAsia"/>
          <w:lang w:val="ru-RU"/>
        </w:rPr>
        <w:t>токсичности</w:t>
      </w:r>
      <w:r w:rsidRPr="00030429">
        <w:rPr>
          <w:lang w:val="ru-RU"/>
        </w:rPr>
        <w:t xml:space="preserve"> </w:t>
      </w:r>
      <w:r w:rsidRPr="00030429">
        <w:rPr>
          <w:rFonts w:hint="eastAsia"/>
          <w:lang w:val="ru-RU"/>
        </w:rPr>
        <w:t>и</w:t>
      </w:r>
      <w:r w:rsidRPr="00030429">
        <w:rPr>
          <w:lang w:val="ru-RU"/>
        </w:rPr>
        <w:t xml:space="preserve"> </w:t>
      </w:r>
      <w:r w:rsidRPr="00030429">
        <w:rPr>
          <w:rFonts w:hint="eastAsia"/>
          <w:lang w:val="ru-RU"/>
        </w:rPr>
        <w:t>внеэкспери</w:t>
      </w:r>
      <w:r w:rsidRPr="00030429">
        <w:rPr>
          <w:lang w:val="ru-RU"/>
        </w:rPr>
        <w:t>-</w:t>
      </w:r>
    </w:p>
    <w:p w14:paraId="6F846952" w14:textId="77777777" w:rsidR="00030429" w:rsidRPr="00030429" w:rsidRDefault="00030429" w:rsidP="00030429">
      <w:pPr>
        <w:rPr>
          <w:lang w:val="ru-RU"/>
        </w:rPr>
      </w:pPr>
    </w:p>
    <w:p w14:paraId="45C96181" w14:textId="77777777" w:rsidR="00030429" w:rsidRPr="00030429" w:rsidRDefault="00030429" w:rsidP="00030429">
      <w:pPr>
        <w:rPr>
          <w:lang w:val="ru-RU"/>
        </w:rPr>
      </w:pPr>
      <w:r w:rsidRPr="00030429">
        <w:rPr>
          <w:lang w:val="ru-RU"/>
        </w:rPr>
        <w:t>4.</w:t>
      </w:r>
    </w:p>
    <w:p w14:paraId="59AE6F4C" w14:textId="77777777" w:rsidR="00030429" w:rsidRPr="00030429" w:rsidRDefault="00030429" w:rsidP="00030429">
      <w:pPr>
        <w:rPr>
          <w:lang w:val="ru-RU"/>
        </w:rPr>
      </w:pPr>
    </w:p>
    <w:p w14:paraId="13F0A3DC" w14:textId="77777777" w:rsidR="00030429" w:rsidRPr="00030429" w:rsidRDefault="00030429" w:rsidP="00030429">
      <w:pPr>
        <w:rPr>
          <w:lang w:val="ru-RU"/>
        </w:rPr>
      </w:pPr>
      <w:r w:rsidRPr="00030429">
        <w:rPr>
          <w:rFonts w:hint="eastAsia"/>
          <w:lang w:val="ru-RU"/>
        </w:rPr>
        <w:t>ментального</w:t>
      </w:r>
      <w:r w:rsidRPr="00030429">
        <w:rPr>
          <w:lang w:val="ru-RU"/>
        </w:rPr>
        <w:t xml:space="preserve"> </w:t>
      </w:r>
      <w:r w:rsidRPr="00030429">
        <w:rPr>
          <w:rFonts w:hint="eastAsia"/>
          <w:lang w:val="ru-RU"/>
        </w:rPr>
        <w:t>прогнозирования</w:t>
      </w:r>
      <w:r w:rsidRPr="00030429">
        <w:rPr>
          <w:lang w:val="ru-RU"/>
        </w:rPr>
        <w:t xml:space="preserve"> </w:t>
      </w:r>
      <w:r w:rsidRPr="00030429">
        <w:rPr>
          <w:rFonts w:hint="eastAsia"/>
          <w:lang w:val="ru-RU"/>
        </w:rPr>
        <w:t>активности</w:t>
      </w:r>
    </w:p>
    <w:p w14:paraId="11CADBF5" w14:textId="77777777" w:rsidR="00030429" w:rsidRPr="00030429" w:rsidRDefault="00030429" w:rsidP="00030429">
      <w:pPr>
        <w:rPr>
          <w:lang w:val="ru-RU"/>
        </w:rPr>
      </w:pPr>
    </w:p>
    <w:p w14:paraId="2E64FFDA" w14:textId="77777777" w:rsidR="00030429" w:rsidRPr="00030429" w:rsidRDefault="00030429" w:rsidP="00030429">
      <w:pPr>
        <w:rPr>
          <w:lang w:val="ru-RU"/>
        </w:rPr>
      </w:pPr>
      <w:r w:rsidRPr="00030429">
        <w:rPr>
          <w:lang w:val="ru-RU"/>
        </w:rPr>
        <w:t xml:space="preserve">2.6 </w:t>
      </w:r>
      <w:r w:rsidRPr="00030429">
        <w:rPr>
          <w:rFonts w:hint="eastAsia"/>
          <w:lang w:val="ru-RU"/>
        </w:rPr>
        <w:t>Методы</w:t>
      </w:r>
      <w:r w:rsidRPr="00030429">
        <w:rPr>
          <w:lang w:val="ru-RU"/>
        </w:rPr>
        <w:t xml:space="preserve"> </w:t>
      </w:r>
      <w:r w:rsidRPr="00030429">
        <w:rPr>
          <w:rFonts w:hint="eastAsia"/>
          <w:lang w:val="ru-RU"/>
        </w:rPr>
        <w:t>формирования</w:t>
      </w:r>
      <w:r w:rsidRPr="00030429">
        <w:rPr>
          <w:lang w:val="ru-RU"/>
        </w:rPr>
        <w:t xml:space="preserve"> </w:t>
      </w:r>
      <w:r w:rsidRPr="00030429">
        <w:rPr>
          <w:rFonts w:hint="eastAsia"/>
          <w:lang w:val="ru-RU"/>
        </w:rPr>
        <w:t>экспериментальных</w:t>
      </w:r>
      <w:r w:rsidRPr="00030429">
        <w:rPr>
          <w:lang w:val="ru-RU"/>
        </w:rPr>
        <w:t xml:space="preserve"> </w:t>
      </w:r>
      <w:r w:rsidRPr="00030429">
        <w:rPr>
          <w:rFonts w:hint="eastAsia"/>
          <w:lang w:val="ru-RU"/>
        </w:rPr>
        <w:t>кожных</w:t>
      </w:r>
      <w:r w:rsidRPr="00030429">
        <w:rPr>
          <w:lang w:val="ru-RU"/>
        </w:rPr>
        <w:t xml:space="preserve"> </w:t>
      </w:r>
      <w:r w:rsidRPr="00030429">
        <w:rPr>
          <w:rFonts w:hint="eastAsia"/>
          <w:lang w:val="ru-RU"/>
        </w:rPr>
        <w:t>ран</w:t>
      </w:r>
    </w:p>
    <w:p w14:paraId="73B80A5C" w14:textId="77777777" w:rsidR="00030429" w:rsidRPr="00030429" w:rsidRDefault="00030429" w:rsidP="00030429">
      <w:pPr>
        <w:rPr>
          <w:lang w:val="ru-RU"/>
        </w:rPr>
      </w:pPr>
    </w:p>
    <w:p w14:paraId="76726627" w14:textId="77777777" w:rsidR="00030429" w:rsidRPr="00030429" w:rsidRDefault="00030429" w:rsidP="00030429">
      <w:pPr>
        <w:rPr>
          <w:lang w:val="ru-RU"/>
        </w:rPr>
      </w:pPr>
      <w:r w:rsidRPr="00030429">
        <w:rPr>
          <w:lang w:val="ru-RU"/>
        </w:rPr>
        <w:t xml:space="preserve">2.7 </w:t>
      </w:r>
      <w:r w:rsidRPr="00030429">
        <w:rPr>
          <w:rFonts w:hint="eastAsia"/>
          <w:lang w:val="ru-RU"/>
        </w:rPr>
        <w:t>Методы</w:t>
      </w:r>
      <w:r w:rsidRPr="00030429">
        <w:rPr>
          <w:lang w:val="ru-RU"/>
        </w:rPr>
        <w:t xml:space="preserve"> </w:t>
      </w:r>
      <w:r w:rsidRPr="00030429">
        <w:rPr>
          <w:rFonts w:hint="eastAsia"/>
          <w:lang w:val="ru-RU"/>
        </w:rPr>
        <w:t>инфицирования</w:t>
      </w:r>
      <w:r w:rsidRPr="00030429">
        <w:rPr>
          <w:lang w:val="ru-RU"/>
        </w:rPr>
        <w:t xml:space="preserve"> </w:t>
      </w:r>
      <w:r w:rsidRPr="00030429">
        <w:rPr>
          <w:rFonts w:hint="eastAsia"/>
          <w:lang w:val="ru-RU"/>
        </w:rPr>
        <w:t>ран</w:t>
      </w:r>
    </w:p>
    <w:p w14:paraId="1DC5D464" w14:textId="77777777" w:rsidR="00030429" w:rsidRPr="00030429" w:rsidRDefault="00030429" w:rsidP="00030429">
      <w:pPr>
        <w:rPr>
          <w:lang w:val="ru-RU"/>
        </w:rPr>
      </w:pPr>
    </w:p>
    <w:p w14:paraId="4971BB4C" w14:textId="77777777" w:rsidR="00030429" w:rsidRPr="00030429" w:rsidRDefault="00030429" w:rsidP="00030429">
      <w:pPr>
        <w:rPr>
          <w:lang w:val="ru-RU"/>
        </w:rPr>
      </w:pPr>
      <w:r w:rsidRPr="00030429">
        <w:rPr>
          <w:lang w:val="ru-RU"/>
        </w:rPr>
        <w:lastRenderedPageBreak/>
        <w:t xml:space="preserve">2.8 </w:t>
      </w:r>
      <w:r w:rsidRPr="00030429">
        <w:rPr>
          <w:rFonts w:hint="eastAsia"/>
          <w:lang w:val="ru-RU"/>
        </w:rPr>
        <w:t>Морфологические</w:t>
      </w:r>
      <w:r w:rsidRPr="00030429">
        <w:rPr>
          <w:lang w:val="ru-RU"/>
        </w:rPr>
        <w:t xml:space="preserve"> </w:t>
      </w:r>
      <w:r w:rsidRPr="00030429">
        <w:rPr>
          <w:rFonts w:hint="eastAsia"/>
          <w:lang w:val="ru-RU"/>
        </w:rPr>
        <w:t>методы</w:t>
      </w:r>
      <w:r w:rsidRPr="00030429">
        <w:rPr>
          <w:lang w:val="ru-RU"/>
        </w:rPr>
        <w:t xml:space="preserve"> </w:t>
      </w:r>
      <w:r w:rsidRPr="00030429">
        <w:rPr>
          <w:rFonts w:hint="eastAsia"/>
          <w:lang w:val="ru-RU"/>
        </w:rPr>
        <w:t>исследования</w:t>
      </w:r>
    </w:p>
    <w:p w14:paraId="2B2B2A94" w14:textId="77777777" w:rsidR="00030429" w:rsidRPr="00030429" w:rsidRDefault="00030429" w:rsidP="00030429">
      <w:pPr>
        <w:rPr>
          <w:lang w:val="ru-RU"/>
        </w:rPr>
      </w:pPr>
    </w:p>
    <w:p w14:paraId="320D2CAF" w14:textId="77777777" w:rsidR="00030429" w:rsidRPr="00030429" w:rsidRDefault="00030429" w:rsidP="00030429">
      <w:pPr>
        <w:rPr>
          <w:lang w:val="ru-RU"/>
        </w:rPr>
      </w:pPr>
      <w:r w:rsidRPr="00030429">
        <w:rPr>
          <w:lang w:val="ru-RU"/>
        </w:rPr>
        <w:t xml:space="preserve">2.9 </w:t>
      </w:r>
      <w:r w:rsidRPr="00030429">
        <w:rPr>
          <w:rFonts w:hint="eastAsia"/>
          <w:lang w:val="ru-RU"/>
        </w:rPr>
        <w:t>Методы</w:t>
      </w:r>
      <w:r w:rsidRPr="00030429">
        <w:rPr>
          <w:lang w:val="ru-RU"/>
        </w:rPr>
        <w:t xml:space="preserve"> </w:t>
      </w:r>
      <w:r w:rsidRPr="00030429">
        <w:rPr>
          <w:rFonts w:hint="eastAsia"/>
          <w:lang w:val="ru-RU"/>
        </w:rPr>
        <w:t>определения</w:t>
      </w:r>
      <w:r w:rsidRPr="00030429">
        <w:rPr>
          <w:lang w:val="ru-RU"/>
        </w:rPr>
        <w:t xml:space="preserve"> </w:t>
      </w:r>
      <w:r w:rsidRPr="00030429">
        <w:rPr>
          <w:rFonts w:hint="eastAsia"/>
          <w:lang w:val="ru-RU"/>
        </w:rPr>
        <w:t>общего</w:t>
      </w:r>
      <w:r w:rsidRPr="00030429">
        <w:rPr>
          <w:lang w:val="ru-RU"/>
        </w:rPr>
        <w:t xml:space="preserve"> </w:t>
      </w:r>
      <w:r w:rsidRPr="00030429">
        <w:rPr>
          <w:rFonts w:hint="eastAsia"/>
          <w:lang w:val="ru-RU"/>
        </w:rPr>
        <w:t>белка</w:t>
      </w:r>
      <w:r w:rsidRPr="00030429">
        <w:rPr>
          <w:lang w:val="ru-RU"/>
        </w:rPr>
        <w:t xml:space="preserve">, </w:t>
      </w:r>
      <w:r w:rsidRPr="00030429">
        <w:rPr>
          <w:rFonts w:hint="eastAsia"/>
          <w:lang w:val="ru-RU"/>
        </w:rPr>
        <w:t>билирубина</w:t>
      </w:r>
      <w:r w:rsidRPr="00030429">
        <w:rPr>
          <w:lang w:val="ru-RU"/>
        </w:rPr>
        <w:t xml:space="preserve">, </w:t>
      </w:r>
      <w:r w:rsidRPr="00030429">
        <w:rPr>
          <w:rFonts w:hint="eastAsia"/>
          <w:lang w:val="ru-RU"/>
        </w:rPr>
        <w:t>амино</w:t>
      </w:r>
      <w:r w:rsidRPr="00030429">
        <w:rPr>
          <w:lang w:val="ru-RU"/>
        </w:rPr>
        <w:t>-</w:t>
      </w:r>
      <w:r w:rsidRPr="00030429">
        <w:rPr>
          <w:rFonts w:hint="eastAsia"/>
          <w:lang w:val="ru-RU"/>
        </w:rPr>
        <w:t>трансфераз</w:t>
      </w:r>
      <w:r w:rsidRPr="00030429">
        <w:rPr>
          <w:lang w:val="ru-RU"/>
        </w:rPr>
        <w:t xml:space="preserve">, </w:t>
      </w:r>
      <w:r w:rsidRPr="00030429">
        <w:rPr>
          <w:rFonts w:hint="eastAsia"/>
          <w:lang w:val="ru-RU"/>
        </w:rPr>
        <w:t>щелочной</w:t>
      </w:r>
      <w:r w:rsidRPr="00030429">
        <w:rPr>
          <w:lang w:val="ru-RU"/>
        </w:rPr>
        <w:t xml:space="preserve"> </w:t>
      </w:r>
      <w:r w:rsidRPr="00030429">
        <w:rPr>
          <w:rFonts w:hint="eastAsia"/>
          <w:lang w:val="ru-RU"/>
        </w:rPr>
        <w:t>фосфатазы</w:t>
      </w:r>
      <w:r w:rsidRPr="00030429">
        <w:rPr>
          <w:lang w:val="ru-RU"/>
        </w:rPr>
        <w:t xml:space="preserve"> </w:t>
      </w:r>
      <w:r w:rsidRPr="00030429">
        <w:rPr>
          <w:rFonts w:hint="eastAsia"/>
          <w:lang w:val="ru-RU"/>
        </w:rPr>
        <w:t>в</w:t>
      </w:r>
      <w:r w:rsidRPr="00030429">
        <w:rPr>
          <w:lang w:val="ru-RU"/>
        </w:rPr>
        <w:t xml:space="preserve"> </w:t>
      </w:r>
      <w:r w:rsidRPr="00030429">
        <w:rPr>
          <w:rFonts w:hint="eastAsia"/>
          <w:lang w:val="ru-RU"/>
        </w:rPr>
        <w:t>периферической</w:t>
      </w:r>
      <w:r w:rsidRPr="00030429">
        <w:rPr>
          <w:lang w:val="ru-RU"/>
        </w:rPr>
        <w:t xml:space="preserve"> </w:t>
      </w:r>
      <w:r w:rsidRPr="00030429">
        <w:rPr>
          <w:rFonts w:hint="eastAsia"/>
          <w:lang w:val="ru-RU"/>
        </w:rPr>
        <w:t>крови</w:t>
      </w:r>
    </w:p>
    <w:p w14:paraId="3E7802E7" w14:textId="77777777" w:rsidR="00030429" w:rsidRPr="00030429" w:rsidRDefault="00030429" w:rsidP="00030429">
      <w:pPr>
        <w:rPr>
          <w:lang w:val="ru-RU"/>
        </w:rPr>
      </w:pPr>
    </w:p>
    <w:p w14:paraId="1D141CC8" w14:textId="77777777" w:rsidR="00030429" w:rsidRPr="00030429" w:rsidRDefault="00030429" w:rsidP="00030429">
      <w:pPr>
        <w:rPr>
          <w:lang w:val="ru-RU"/>
        </w:rPr>
      </w:pPr>
      <w:r w:rsidRPr="00030429">
        <w:rPr>
          <w:lang w:val="ru-RU"/>
        </w:rPr>
        <w:t xml:space="preserve">2.10 </w:t>
      </w:r>
      <w:r w:rsidRPr="00030429">
        <w:rPr>
          <w:rFonts w:hint="eastAsia"/>
          <w:lang w:val="ru-RU"/>
        </w:rPr>
        <w:t>Методы</w:t>
      </w:r>
      <w:r w:rsidRPr="00030429">
        <w:rPr>
          <w:lang w:val="ru-RU"/>
        </w:rPr>
        <w:t xml:space="preserve"> </w:t>
      </w:r>
      <w:r w:rsidRPr="00030429">
        <w:rPr>
          <w:rFonts w:hint="eastAsia"/>
          <w:lang w:val="ru-RU"/>
        </w:rPr>
        <w:t>исследования</w:t>
      </w:r>
      <w:r w:rsidRPr="00030429">
        <w:rPr>
          <w:lang w:val="ru-RU"/>
        </w:rPr>
        <w:t xml:space="preserve"> </w:t>
      </w:r>
      <w:r w:rsidRPr="00030429">
        <w:rPr>
          <w:rFonts w:hint="eastAsia"/>
          <w:lang w:val="ru-RU"/>
        </w:rPr>
        <w:t>активности</w:t>
      </w:r>
      <w:r w:rsidRPr="00030429">
        <w:rPr>
          <w:lang w:val="ru-RU"/>
        </w:rPr>
        <w:t xml:space="preserve"> </w:t>
      </w:r>
      <w:r w:rsidRPr="00030429">
        <w:rPr>
          <w:rFonts w:hint="eastAsia"/>
          <w:lang w:val="ru-RU"/>
        </w:rPr>
        <w:t>свободнорадикальных</w:t>
      </w:r>
      <w:r w:rsidRPr="00030429">
        <w:rPr>
          <w:lang w:val="ru-RU"/>
        </w:rPr>
        <w:t xml:space="preserve"> </w:t>
      </w:r>
      <w:r w:rsidRPr="00030429">
        <w:rPr>
          <w:rFonts w:hint="eastAsia"/>
          <w:lang w:val="ru-RU"/>
        </w:rPr>
        <w:t>процессов</w:t>
      </w:r>
      <w:r w:rsidRPr="00030429">
        <w:rPr>
          <w:lang w:val="ru-RU"/>
        </w:rPr>
        <w:t xml:space="preserve"> </w:t>
      </w:r>
      <w:r w:rsidRPr="00030429">
        <w:rPr>
          <w:rFonts w:hint="eastAsia"/>
          <w:lang w:val="ru-RU"/>
        </w:rPr>
        <w:t>в</w:t>
      </w:r>
      <w:r w:rsidRPr="00030429">
        <w:rPr>
          <w:lang w:val="ru-RU"/>
        </w:rPr>
        <w:t xml:space="preserve"> </w:t>
      </w:r>
      <w:r w:rsidRPr="00030429">
        <w:rPr>
          <w:rFonts w:hint="eastAsia"/>
          <w:lang w:val="ru-RU"/>
        </w:rPr>
        <w:t>ткани</w:t>
      </w:r>
      <w:r w:rsidRPr="00030429">
        <w:rPr>
          <w:lang w:val="ru-RU"/>
        </w:rPr>
        <w:t xml:space="preserve"> </w:t>
      </w:r>
      <w:r w:rsidRPr="00030429">
        <w:rPr>
          <w:rFonts w:hint="eastAsia"/>
          <w:lang w:val="ru-RU"/>
        </w:rPr>
        <w:t>раны</w:t>
      </w:r>
    </w:p>
    <w:p w14:paraId="27A0D55D" w14:textId="77777777" w:rsidR="00030429" w:rsidRPr="00030429" w:rsidRDefault="00030429" w:rsidP="00030429">
      <w:pPr>
        <w:rPr>
          <w:lang w:val="ru-RU"/>
        </w:rPr>
      </w:pPr>
    </w:p>
    <w:p w14:paraId="602606CF" w14:textId="77777777" w:rsidR="00030429" w:rsidRPr="00030429" w:rsidRDefault="00030429" w:rsidP="00030429">
      <w:pPr>
        <w:rPr>
          <w:lang w:val="ru-RU"/>
        </w:rPr>
      </w:pPr>
      <w:r w:rsidRPr="00030429">
        <w:rPr>
          <w:lang w:val="ru-RU"/>
        </w:rPr>
        <w:t xml:space="preserve">2.11 </w:t>
      </w:r>
      <w:r w:rsidRPr="00030429">
        <w:rPr>
          <w:rFonts w:hint="eastAsia"/>
          <w:lang w:val="ru-RU"/>
        </w:rPr>
        <w:t>Метод</w:t>
      </w:r>
      <w:r w:rsidRPr="00030429">
        <w:rPr>
          <w:lang w:val="ru-RU"/>
        </w:rPr>
        <w:t xml:space="preserve"> </w:t>
      </w:r>
      <w:r w:rsidRPr="00030429">
        <w:rPr>
          <w:rFonts w:hint="eastAsia"/>
          <w:lang w:val="ru-RU"/>
        </w:rPr>
        <w:t>количественного</w:t>
      </w:r>
      <w:r w:rsidRPr="00030429">
        <w:rPr>
          <w:lang w:val="ru-RU"/>
        </w:rPr>
        <w:t xml:space="preserve"> </w:t>
      </w:r>
      <w:r w:rsidRPr="00030429">
        <w:rPr>
          <w:rFonts w:hint="eastAsia"/>
          <w:lang w:val="ru-RU"/>
        </w:rPr>
        <w:t>определения</w:t>
      </w:r>
      <w:r w:rsidRPr="00030429">
        <w:rPr>
          <w:lang w:val="ru-RU"/>
        </w:rPr>
        <w:t xml:space="preserve"> </w:t>
      </w:r>
      <w:r w:rsidRPr="00030429">
        <w:rPr>
          <w:rFonts w:hint="eastAsia"/>
          <w:lang w:val="ru-RU"/>
        </w:rPr>
        <w:t>некоторых</w:t>
      </w:r>
      <w:r w:rsidRPr="00030429">
        <w:rPr>
          <w:lang w:val="ru-RU"/>
        </w:rPr>
        <w:t xml:space="preserve"> </w:t>
      </w:r>
      <w:r w:rsidRPr="00030429">
        <w:rPr>
          <w:rFonts w:hint="eastAsia"/>
          <w:lang w:val="ru-RU"/>
        </w:rPr>
        <w:t>цитоки</w:t>
      </w:r>
      <w:r w:rsidRPr="00030429">
        <w:rPr>
          <w:lang w:val="ru-RU"/>
        </w:rPr>
        <w:t>-</w:t>
      </w:r>
      <w:r w:rsidRPr="00030429">
        <w:rPr>
          <w:rFonts w:hint="eastAsia"/>
          <w:lang w:val="ru-RU"/>
        </w:rPr>
        <w:t>нов</w:t>
      </w:r>
      <w:r w:rsidRPr="00030429">
        <w:rPr>
          <w:lang w:val="ru-RU"/>
        </w:rPr>
        <w:t xml:space="preserve"> </w:t>
      </w:r>
      <w:r w:rsidRPr="00030429">
        <w:rPr>
          <w:rFonts w:hint="eastAsia"/>
          <w:lang w:val="ru-RU"/>
        </w:rPr>
        <w:t>в</w:t>
      </w:r>
      <w:r w:rsidRPr="00030429">
        <w:rPr>
          <w:lang w:val="ru-RU"/>
        </w:rPr>
        <w:t xml:space="preserve"> </w:t>
      </w:r>
      <w:r w:rsidRPr="00030429">
        <w:rPr>
          <w:rFonts w:hint="eastAsia"/>
          <w:lang w:val="ru-RU"/>
        </w:rPr>
        <w:t>тканях</w:t>
      </w:r>
      <w:r w:rsidRPr="00030429">
        <w:rPr>
          <w:lang w:val="ru-RU"/>
        </w:rPr>
        <w:t xml:space="preserve"> </w:t>
      </w:r>
      <w:r w:rsidRPr="00030429">
        <w:rPr>
          <w:rFonts w:hint="eastAsia"/>
          <w:lang w:val="ru-RU"/>
        </w:rPr>
        <w:t>раны</w:t>
      </w:r>
      <w:r w:rsidRPr="00030429">
        <w:rPr>
          <w:lang w:val="ru-RU"/>
        </w:rPr>
        <w:t xml:space="preserve"> </w:t>
      </w:r>
      <w:r w:rsidRPr="00030429">
        <w:rPr>
          <w:rFonts w:hint="eastAsia"/>
          <w:lang w:val="ru-RU"/>
        </w:rPr>
        <w:t>крыс</w:t>
      </w:r>
    </w:p>
    <w:p w14:paraId="2DE00B9E" w14:textId="77777777" w:rsidR="00030429" w:rsidRPr="00030429" w:rsidRDefault="00030429" w:rsidP="00030429">
      <w:pPr>
        <w:rPr>
          <w:lang w:val="ru-RU"/>
        </w:rPr>
      </w:pPr>
    </w:p>
    <w:p w14:paraId="072A6CC4" w14:textId="77777777" w:rsidR="00030429" w:rsidRPr="00030429" w:rsidRDefault="00030429" w:rsidP="00030429">
      <w:pPr>
        <w:rPr>
          <w:lang w:val="ru-RU"/>
        </w:rPr>
      </w:pPr>
      <w:r w:rsidRPr="00030429">
        <w:rPr>
          <w:lang w:val="ru-RU"/>
        </w:rPr>
        <w:t xml:space="preserve">2.12 </w:t>
      </w:r>
      <w:r w:rsidRPr="00030429">
        <w:rPr>
          <w:rFonts w:hint="eastAsia"/>
          <w:lang w:val="ru-RU"/>
        </w:rPr>
        <w:t>Методы</w:t>
      </w:r>
      <w:r w:rsidRPr="00030429">
        <w:rPr>
          <w:lang w:val="ru-RU"/>
        </w:rPr>
        <w:t xml:space="preserve"> </w:t>
      </w:r>
      <w:r w:rsidRPr="00030429">
        <w:rPr>
          <w:rFonts w:hint="eastAsia"/>
          <w:lang w:val="ru-RU"/>
        </w:rPr>
        <w:t>изучения</w:t>
      </w:r>
      <w:r w:rsidRPr="00030429">
        <w:rPr>
          <w:lang w:val="ru-RU"/>
        </w:rPr>
        <w:t xml:space="preserve"> </w:t>
      </w:r>
      <w:r w:rsidRPr="00030429">
        <w:rPr>
          <w:rFonts w:hint="eastAsia"/>
          <w:lang w:val="ru-RU"/>
        </w:rPr>
        <w:t>противомикробной</w:t>
      </w:r>
      <w:r w:rsidRPr="00030429">
        <w:rPr>
          <w:lang w:val="ru-RU"/>
        </w:rPr>
        <w:t xml:space="preserve"> </w:t>
      </w:r>
      <w:r w:rsidRPr="00030429">
        <w:rPr>
          <w:rFonts w:hint="eastAsia"/>
          <w:lang w:val="ru-RU"/>
        </w:rPr>
        <w:t>активности</w:t>
      </w:r>
      <w:r w:rsidRPr="00030429">
        <w:rPr>
          <w:lang w:val="ru-RU"/>
        </w:rPr>
        <w:t xml:space="preserve"> </w:t>
      </w:r>
      <w:r w:rsidRPr="00030429">
        <w:rPr>
          <w:rFonts w:hint="eastAsia"/>
          <w:lang w:val="ru-RU"/>
        </w:rPr>
        <w:t>действующих</w:t>
      </w:r>
      <w:r w:rsidRPr="00030429">
        <w:rPr>
          <w:lang w:val="ru-RU"/>
        </w:rPr>
        <w:t xml:space="preserve"> </w:t>
      </w:r>
      <w:r w:rsidRPr="00030429">
        <w:rPr>
          <w:rFonts w:hint="eastAsia"/>
          <w:lang w:val="ru-RU"/>
        </w:rPr>
        <w:t>веществ</w:t>
      </w:r>
      <w:r w:rsidRPr="00030429">
        <w:rPr>
          <w:lang w:val="ru-RU"/>
        </w:rPr>
        <w:t xml:space="preserve"> </w:t>
      </w:r>
      <w:r w:rsidRPr="00030429">
        <w:rPr>
          <w:rFonts w:hint="eastAsia"/>
          <w:lang w:val="ru-RU"/>
        </w:rPr>
        <w:t>ЛХТ</w:t>
      </w:r>
      <w:r w:rsidRPr="00030429">
        <w:rPr>
          <w:lang w:val="ru-RU"/>
        </w:rPr>
        <w:t xml:space="preserve">-6-17 </w:t>
      </w:r>
      <w:r w:rsidRPr="00030429">
        <w:rPr>
          <w:rFonts w:hint="eastAsia"/>
          <w:lang w:val="ru-RU"/>
        </w:rPr>
        <w:t>и</w:t>
      </w:r>
      <w:r w:rsidRPr="00030429">
        <w:rPr>
          <w:lang w:val="ru-RU"/>
        </w:rPr>
        <w:t xml:space="preserve"> </w:t>
      </w:r>
      <w:r w:rsidRPr="00030429">
        <w:rPr>
          <w:rFonts w:hint="eastAsia"/>
          <w:lang w:val="ru-RU"/>
        </w:rPr>
        <w:t>ЛХТ</w:t>
      </w:r>
      <w:r w:rsidRPr="00030429">
        <w:rPr>
          <w:lang w:val="ru-RU"/>
        </w:rPr>
        <w:t>-7-17</w:t>
      </w:r>
    </w:p>
    <w:p w14:paraId="019B4FCF" w14:textId="77777777" w:rsidR="00030429" w:rsidRPr="00030429" w:rsidRDefault="00030429" w:rsidP="00030429">
      <w:pPr>
        <w:rPr>
          <w:lang w:val="ru-RU"/>
        </w:rPr>
      </w:pPr>
    </w:p>
    <w:p w14:paraId="3E5158F1" w14:textId="77777777" w:rsidR="00030429" w:rsidRPr="00030429" w:rsidRDefault="00030429" w:rsidP="00030429">
      <w:pPr>
        <w:rPr>
          <w:lang w:val="ru-RU"/>
        </w:rPr>
      </w:pPr>
      <w:r w:rsidRPr="00030429">
        <w:rPr>
          <w:lang w:val="ru-RU"/>
        </w:rPr>
        <w:t xml:space="preserve">2.13 </w:t>
      </w:r>
      <w:r w:rsidRPr="00030429">
        <w:rPr>
          <w:rFonts w:hint="eastAsia"/>
          <w:lang w:val="ru-RU"/>
        </w:rPr>
        <w:t>Методы</w:t>
      </w:r>
      <w:r w:rsidRPr="00030429">
        <w:rPr>
          <w:lang w:val="ru-RU"/>
        </w:rPr>
        <w:t xml:space="preserve"> </w:t>
      </w:r>
      <w:r w:rsidRPr="00030429">
        <w:rPr>
          <w:rFonts w:hint="eastAsia"/>
          <w:lang w:val="ru-RU"/>
        </w:rPr>
        <w:t>статистического</w:t>
      </w:r>
      <w:r w:rsidRPr="00030429">
        <w:rPr>
          <w:lang w:val="ru-RU"/>
        </w:rPr>
        <w:t xml:space="preserve"> </w:t>
      </w:r>
      <w:r w:rsidRPr="00030429">
        <w:rPr>
          <w:rFonts w:hint="eastAsia"/>
          <w:lang w:val="ru-RU"/>
        </w:rPr>
        <w:t>анализа</w:t>
      </w:r>
      <w:r w:rsidRPr="00030429">
        <w:rPr>
          <w:lang w:val="ru-RU"/>
        </w:rPr>
        <w:t xml:space="preserve"> </w:t>
      </w:r>
      <w:r w:rsidRPr="00030429">
        <w:rPr>
          <w:rFonts w:hint="eastAsia"/>
          <w:lang w:val="ru-RU"/>
        </w:rPr>
        <w:t>полученных</w:t>
      </w:r>
      <w:r w:rsidRPr="00030429">
        <w:rPr>
          <w:lang w:val="ru-RU"/>
        </w:rPr>
        <w:t xml:space="preserve"> </w:t>
      </w:r>
      <w:r w:rsidRPr="00030429">
        <w:rPr>
          <w:rFonts w:hint="eastAsia"/>
          <w:lang w:val="ru-RU"/>
        </w:rPr>
        <w:t>экспериментальных</w:t>
      </w:r>
      <w:r w:rsidRPr="00030429">
        <w:rPr>
          <w:lang w:val="ru-RU"/>
        </w:rPr>
        <w:t xml:space="preserve"> </w:t>
      </w:r>
      <w:r w:rsidRPr="00030429">
        <w:rPr>
          <w:rFonts w:hint="eastAsia"/>
          <w:lang w:val="ru-RU"/>
        </w:rPr>
        <w:t>данных</w:t>
      </w:r>
    </w:p>
    <w:p w14:paraId="51CDFDDA" w14:textId="77777777" w:rsidR="00030429" w:rsidRPr="00030429" w:rsidRDefault="00030429" w:rsidP="00030429">
      <w:pPr>
        <w:rPr>
          <w:lang w:val="ru-RU"/>
        </w:rPr>
      </w:pPr>
    </w:p>
    <w:p w14:paraId="66907381" w14:textId="77777777" w:rsidR="00030429" w:rsidRPr="00030429" w:rsidRDefault="00030429" w:rsidP="00030429">
      <w:pPr>
        <w:rPr>
          <w:lang w:val="ru-RU"/>
        </w:rPr>
      </w:pPr>
      <w:r w:rsidRPr="00030429">
        <w:rPr>
          <w:rFonts w:hint="eastAsia"/>
          <w:lang w:val="ru-RU"/>
        </w:rPr>
        <w:t>ТОКСИКОЛОГИЧЕСКАЯ</w:t>
      </w:r>
      <w:r w:rsidRPr="00030429">
        <w:rPr>
          <w:lang w:val="ru-RU"/>
        </w:rPr>
        <w:t xml:space="preserve"> </w:t>
      </w:r>
      <w:r w:rsidRPr="00030429">
        <w:rPr>
          <w:rFonts w:hint="eastAsia"/>
          <w:lang w:val="ru-RU"/>
        </w:rPr>
        <w:t>ХАРАКТЕРИСТИКА</w:t>
      </w:r>
      <w:r w:rsidRPr="00030429">
        <w:rPr>
          <w:lang w:val="ru-RU"/>
        </w:rPr>
        <w:t xml:space="preserve"> </w:t>
      </w:r>
      <w:r w:rsidRPr="00030429">
        <w:rPr>
          <w:rFonts w:hint="eastAsia"/>
          <w:lang w:val="ru-RU"/>
        </w:rPr>
        <w:t>ОРИГИНАЛЬНЫХ</w:t>
      </w:r>
      <w:r w:rsidRPr="00030429">
        <w:rPr>
          <w:lang w:val="ru-RU"/>
        </w:rPr>
        <w:t xml:space="preserve"> </w:t>
      </w:r>
      <w:r w:rsidRPr="00030429">
        <w:rPr>
          <w:rFonts w:hint="eastAsia"/>
          <w:lang w:val="ru-RU"/>
        </w:rPr>
        <w:t>ПРОИЗВОДНЫХ</w:t>
      </w:r>
      <w:r w:rsidRPr="00030429">
        <w:rPr>
          <w:lang w:val="ru-RU"/>
        </w:rPr>
        <w:t xml:space="preserve"> </w:t>
      </w:r>
      <w:r w:rsidRPr="00030429">
        <w:rPr>
          <w:rFonts w:hint="eastAsia"/>
          <w:lang w:val="ru-RU"/>
        </w:rPr>
        <w:t>К</w:t>
      </w:r>
      <w:r w:rsidRPr="00030429">
        <w:rPr>
          <w:lang w:val="ru-RU"/>
        </w:rPr>
        <w:t>-</w:t>
      </w:r>
      <w:r w:rsidRPr="00030429">
        <w:rPr>
          <w:rFonts w:hint="eastAsia"/>
          <w:lang w:val="ru-RU"/>
        </w:rPr>
        <w:t>АЦЕТИЛ</w:t>
      </w:r>
      <w:r w:rsidRPr="00030429">
        <w:rPr>
          <w:lang w:val="ru-RU"/>
        </w:rPr>
        <w:t>-6-</w:t>
      </w:r>
      <w:r w:rsidRPr="00030429">
        <w:rPr>
          <w:rFonts w:hint="eastAsia"/>
          <w:lang w:val="ru-RU"/>
        </w:rPr>
        <w:t>АМИНОГЕКСАНОВОЙ</w:t>
      </w:r>
    </w:p>
    <w:p w14:paraId="4EABF780" w14:textId="77777777" w:rsidR="00030429" w:rsidRPr="00030429" w:rsidRDefault="00030429" w:rsidP="00030429">
      <w:pPr>
        <w:rPr>
          <w:lang w:val="ru-RU"/>
        </w:rPr>
      </w:pPr>
    </w:p>
    <w:p w14:paraId="3642C8F6" w14:textId="77777777" w:rsidR="00030429" w:rsidRPr="00030429" w:rsidRDefault="00030429" w:rsidP="00030429">
      <w:pPr>
        <w:rPr>
          <w:lang w:val="ru-RU"/>
        </w:rPr>
      </w:pPr>
      <w:r w:rsidRPr="00030429">
        <w:rPr>
          <w:rFonts w:hint="eastAsia"/>
          <w:lang w:val="ru-RU"/>
        </w:rPr>
        <w:t>КИСЛОТЫ</w:t>
      </w:r>
      <w:r w:rsidRPr="00030429">
        <w:rPr>
          <w:lang w:val="ru-RU"/>
        </w:rPr>
        <w:t xml:space="preserve"> </w:t>
      </w:r>
      <w:r w:rsidRPr="00030429">
        <w:rPr>
          <w:rFonts w:hint="eastAsia"/>
          <w:lang w:val="ru-RU"/>
        </w:rPr>
        <w:t>И</w:t>
      </w:r>
      <w:r w:rsidRPr="00030429">
        <w:rPr>
          <w:lang w:val="ru-RU"/>
        </w:rPr>
        <w:t xml:space="preserve"> </w:t>
      </w:r>
      <w:r w:rsidRPr="00030429">
        <w:rPr>
          <w:rFonts w:hint="eastAsia"/>
          <w:lang w:val="ru-RU"/>
        </w:rPr>
        <w:t>ПРОГНОЗИРОВАНИЕ</w:t>
      </w:r>
      <w:r w:rsidRPr="00030429">
        <w:rPr>
          <w:lang w:val="ru-RU"/>
        </w:rPr>
        <w:t xml:space="preserve"> </w:t>
      </w:r>
      <w:r w:rsidRPr="00030429">
        <w:rPr>
          <w:rFonts w:hint="eastAsia"/>
          <w:lang w:val="ru-RU"/>
        </w:rPr>
        <w:t>РЕГЕНЕРАТИВНОЙ</w:t>
      </w:r>
      <w:r w:rsidRPr="00030429">
        <w:rPr>
          <w:lang w:val="ru-RU"/>
        </w:rPr>
        <w:t xml:space="preserve"> </w:t>
      </w:r>
      <w:r w:rsidRPr="00030429">
        <w:rPr>
          <w:rFonts w:hint="eastAsia"/>
          <w:lang w:val="ru-RU"/>
        </w:rPr>
        <w:t>АКТИВНОСТИ</w:t>
      </w:r>
    </w:p>
    <w:p w14:paraId="3B244894" w14:textId="77777777" w:rsidR="00030429" w:rsidRPr="00030429" w:rsidRDefault="00030429" w:rsidP="00030429">
      <w:pPr>
        <w:rPr>
          <w:lang w:val="ru-RU"/>
        </w:rPr>
      </w:pPr>
    </w:p>
    <w:p w14:paraId="7A012CFB" w14:textId="77777777" w:rsidR="00030429" w:rsidRPr="00030429" w:rsidRDefault="00030429" w:rsidP="00030429">
      <w:pPr>
        <w:rPr>
          <w:lang w:val="ru-RU"/>
        </w:rPr>
      </w:pPr>
      <w:r w:rsidRPr="00030429">
        <w:rPr>
          <w:rFonts w:hint="eastAsia"/>
          <w:lang w:val="ru-RU"/>
        </w:rPr>
        <w:t>РАНОЗАЖИВЛЯЮЩЕЕ</w:t>
      </w:r>
      <w:r w:rsidRPr="00030429">
        <w:rPr>
          <w:lang w:val="ru-RU"/>
        </w:rPr>
        <w:t xml:space="preserve"> </w:t>
      </w:r>
      <w:r w:rsidRPr="00030429">
        <w:rPr>
          <w:rFonts w:hint="eastAsia"/>
          <w:lang w:val="ru-RU"/>
        </w:rPr>
        <w:t>ДЕЙСТВИЕ</w:t>
      </w:r>
      <w:r w:rsidRPr="00030429">
        <w:rPr>
          <w:lang w:val="ru-RU"/>
        </w:rPr>
        <w:t xml:space="preserve"> </w:t>
      </w:r>
      <w:r w:rsidRPr="00030429">
        <w:rPr>
          <w:rFonts w:hint="eastAsia"/>
          <w:lang w:val="ru-RU"/>
        </w:rPr>
        <w:t>ПРОИЗВОДНЫХ</w:t>
      </w:r>
      <w:r w:rsidRPr="00030429">
        <w:rPr>
          <w:lang w:val="ru-RU"/>
        </w:rPr>
        <w:t xml:space="preserve"> N</w:t>
      </w:r>
    </w:p>
    <w:p w14:paraId="1A278382" w14:textId="77777777" w:rsidR="00030429" w:rsidRPr="00030429" w:rsidRDefault="00030429" w:rsidP="00030429">
      <w:pPr>
        <w:rPr>
          <w:lang w:val="ru-RU"/>
        </w:rPr>
      </w:pPr>
    </w:p>
    <w:p w14:paraId="78ECE279" w14:textId="77777777" w:rsidR="00030429" w:rsidRPr="00030429" w:rsidRDefault="00030429" w:rsidP="00030429">
      <w:pPr>
        <w:rPr>
          <w:lang w:val="ru-RU"/>
        </w:rPr>
      </w:pPr>
      <w:r w:rsidRPr="00030429">
        <w:rPr>
          <w:rFonts w:hint="eastAsia"/>
          <w:lang w:val="ru-RU"/>
        </w:rPr>
        <w:t>АЦЕТИЛ</w:t>
      </w:r>
      <w:r w:rsidRPr="00030429">
        <w:rPr>
          <w:lang w:val="ru-RU"/>
        </w:rPr>
        <w:t>-6-</w:t>
      </w:r>
      <w:r w:rsidRPr="00030429">
        <w:rPr>
          <w:rFonts w:hint="eastAsia"/>
          <w:lang w:val="ru-RU"/>
        </w:rPr>
        <w:t>АМИНОГЕКСАНОВОЙ</w:t>
      </w:r>
      <w:r w:rsidRPr="00030429">
        <w:rPr>
          <w:lang w:val="ru-RU"/>
        </w:rPr>
        <w:t xml:space="preserve"> </w:t>
      </w:r>
      <w:r w:rsidRPr="00030429">
        <w:rPr>
          <w:rFonts w:hint="eastAsia"/>
          <w:lang w:val="ru-RU"/>
        </w:rPr>
        <w:t>КИСЛОТЫ</w:t>
      </w:r>
      <w:r w:rsidRPr="00030429">
        <w:rPr>
          <w:lang w:val="ru-RU"/>
        </w:rPr>
        <w:t xml:space="preserve"> </w:t>
      </w:r>
      <w:r w:rsidRPr="00030429">
        <w:rPr>
          <w:rFonts w:hint="eastAsia"/>
          <w:lang w:val="ru-RU"/>
        </w:rPr>
        <w:t>НА</w:t>
      </w:r>
      <w:r w:rsidRPr="00030429">
        <w:rPr>
          <w:lang w:val="ru-RU"/>
        </w:rPr>
        <w:t xml:space="preserve"> </w:t>
      </w:r>
      <w:r w:rsidRPr="00030429">
        <w:rPr>
          <w:rFonts w:hint="eastAsia"/>
          <w:lang w:val="ru-RU"/>
        </w:rPr>
        <w:t>МОДЕЛЯХ</w:t>
      </w:r>
    </w:p>
    <w:p w14:paraId="32B92A67" w14:textId="77777777" w:rsidR="00030429" w:rsidRPr="00030429" w:rsidRDefault="00030429" w:rsidP="00030429">
      <w:pPr>
        <w:rPr>
          <w:lang w:val="ru-RU"/>
        </w:rPr>
      </w:pPr>
    </w:p>
    <w:p w14:paraId="049C815F" w14:textId="77777777" w:rsidR="00030429" w:rsidRPr="00030429" w:rsidRDefault="00030429" w:rsidP="00030429">
      <w:pPr>
        <w:rPr>
          <w:lang w:val="ru-RU"/>
        </w:rPr>
      </w:pPr>
      <w:r w:rsidRPr="00030429">
        <w:rPr>
          <w:rFonts w:hint="eastAsia"/>
          <w:lang w:val="ru-RU"/>
        </w:rPr>
        <w:t>НЕИНФИЦИРОВАННЫХ</w:t>
      </w:r>
      <w:r w:rsidRPr="00030429">
        <w:rPr>
          <w:lang w:val="ru-RU"/>
        </w:rPr>
        <w:t xml:space="preserve"> </w:t>
      </w:r>
      <w:r w:rsidRPr="00030429">
        <w:rPr>
          <w:rFonts w:hint="eastAsia"/>
          <w:lang w:val="ru-RU"/>
        </w:rPr>
        <w:t>КОЖНЫХ</w:t>
      </w:r>
      <w:r w:rsidRPr="00030429">
        <w:rPr>
          <w:lang w:val="ru-RU"/>
        </w:rPr>
        <w:t xml:space="preserve"> </w:t>
      </w:r>
      <w:r w:rsidRPr="00030429">
        <w:rPr>
          <w:rFonts w:hint="eastAsia"/>
          <w:lang w:val="ru-RU"/>
        </w:rPr>
        <w:t>РАН</w:t>
      </w:r>
    </w:p>
    <w:p w14:paraId="031BC5B9" w14:textId="77777777" w:rsidR="00030429" w:rsidRPr="00030429" w:rsidRDefault="00030429" w:rsidP="00030429">
      <w:pPr>
        <w:rPr>
          <w:lang w:val="ru-RU"/>
        </w:rPr>
      </w:pPr>
    </w:p>
    <w:p w14:paraId="5B7D0420" w14:textId="77777777" w:rsidR="00030429" w:rsidRPr="00030429" w:rsidRDefault="00030429" w:rsidP="00030429">
      <w:pPr>
        <w:rPr>
          <w:lang w:val="ru-RU"/>
        </w:rPr>
      </w:pPr>
      <w:r w:rsidRPr="00030429">
        <w:rPr>
          <w:lang w:val="ru-RU"/>
        </w:rPr>
        <w:t xml:space="preserve">4.1 </w:t>
      </w:r>
      <w:r w:rsidRPr="00030429">
        <w:rPr>
          <w:rFonts w:hint="eastAsia"/>
          <w:lang w:val="ru-RU"/>
        </w:rPr>
        <w:t>Эффективность</w:t>
      </w:r>
      <w:r w:rsidRPr="00030429">
        <w:rPr>
          <w:lang w:val="ru-RU"/>
        </w:rPr>
        <w:t xml:space="preserve"> </w:t>
      </w:r>
      <w:r w:rsidRPr="00030429">
        <w:rPr>
          <w:rFonts w:hint="eastAsia"/>
          <w:lang w:val="ru-RU"/>
        </w:rPr>
        <w:t>солей</w:t>
      </w:r>
      <w:r w:rsidRPr="00030429">
        <w:rPr>
          <w:lang w:val="ru-RU"/>
        </w:rPr>
        <w:t xml:space="preserve"> </w:t>
      </w:r>
      <w:r w:rsidRPr="00030429">
        <w:rPr>
          <w:rFonts w:hint="eastAsia"/>
          <w:lang w:val="ru-RU"/>
        </w:rPr>
        <w:t>К</w:t>
      </w:r>
      <w:r w:rsidRPr="00030429">
        <w:rPr>
          <w:lang w:val="ru-RU"/>
        </w:rPr>
        <w:t>-</w:t>
      </w:r>
      <w:r w:rsidRPr="00030429">
        <w:rPr>
          <w:rFonts w:hint="eastAsia"/>
          <w:lang w:val="ru-RU"/>
        </w:rPr>
        <w:t>ацетил</w:t>
      </w:r>
      <w:r w:rsidRPr="00030429">
        <w:rPr>
          <w:lang w:val="ru-RU"/>
        </w:rPr>
        <w:t>-6-</w:t>
      </w:r>
      <w:r w:rsidRPr="00030429">
        <w:rPr>
          <w:rFonts w:hint="eastAsia"/>
          <w:lang w:val="ru-RU"/>
        </w:rPr>
        <w:t>аминогексановой</w:t>
      </w:r>
      <w:r w:rsidRPr="00030429">
        <w:rPr>
          <w:lang w:val="ru-RU"/>
        </w:rPr>
        <w:t xml:space="preserve"> </w:t>
      </w:r>
      <w:r w:rsidRPr="00030429">
        <w:rPr>
          <w:rFonts w:hint="eastAsia"/>
          <w:lang w:val="ru-RU"/>
        </w:rPr>
        <w:t>кислоты</w:t>
      </w:r>
      <w:r w:rsidRPr="00030429">
        <w:rPr>
          <w:lang w:val="ru-RU"/>
        </w:rPr>
        <w:t xml:space="preserve"> </w:t>
      </w:r>
      <w:r w:rsidRPr="00030429">
        <w:rPr>
          <w:rFonts w:hint="eastAsia"/>
          <w:lang w:val="ru-RU"/>
        </w:rPr>
        <w:t>на</w:t>
      </w:r>
      <w:r w:rsidRPr="00030429">
        <w:rPr>
          <w:lang w:val="ru-RU"/>
        </w:rPr>
        <w:t xml:space="preserve"> </w:t>
      </w:r>
      <w:r w:rsidRPr="00030429">
        <w:rPr>
          <w:rFonts w:hint="eastAsia"/>
          <w:lang w:val="ru-RU"/>
        </w:rPr>
        <w:t>модели</w:t>
      </w:r>
      <w:r w:rsidRPr="00030429">
        <w:rPr>
          <w:lang w:val="ru-RU"/>
        </w:rPr>
        <w:t xml:space="preserve"> </w:t>
      </w:r>
      <w:r w:rsidRPr="00030429">
        <w:rPr>
          <w:rFonts w:hint="eastAsia"/>
          <w:lang w:val="ru-RU"/>
        </w:rPr>
        <w:t>линейных</w:t>
      </w:r>
      <w:r w:rsidRPr="00030429">
        <w:rPr>
          <w:lang w:val="ru-RU"/>
        </w:rPr>
        <w:t xml:space="preserve"> </w:t>
      </w:r>
      <w:r w:rsidRPr="00030429">
        <w:rPr>
          <w:rFonts w:hint="eastAsia"/>
          <w:lang w:val="ru-RU"/>
        </w:rPr>
        <w:t>ран</w:t>
      </w:r>
      <w:r w:rsidRPr="00030429">
        <w:rPr>
          <w:lang w:val="ru-RU"/>
        </w:rPr>
        <w:t xml:space="preserve"> </w:t>
      </w:r>
      <w:r w:rsidRPr="00030429">
        <w:rPr>
          <w:rFonts w:hint="eastAsia"/>
          <w:lang w:val="ru-RU"/>
        </w:rPr>
        <w:t>кожи</w:t>
      </w:r>
      <w:r w:rsidRPr="00030429">
        <w:rPr>
          <w:lang w:val="ru-RU"/>
        </w:rPr>
        <w:t xml:space="preserve"> </w:t>
      </w:r>
      <w:r w:rsidRPr="00030429">
        <w:rPr>
          <w:rFonts w:hint="eastAsia"/>
          <w:lang w:val="ru-RU"/>
        </w:rPr>
        <w:t>крыс</w:t>
      </w:r>
    </w:p>
    <w:p w14:paraId="66142920" w14:textId="77777777" w:rsidR="00030429" w:rsidRPr="00030429" w:rsidRDefault="00030429" w:rsidP="00030429">
      <w:pPr>
        <w:rPr>
          <w:lang w:val="ru-RU"/>
        </w:rPr>
      </w:pPr>
    </w:p>
    <w:p w14:paraId="2E7A97E1" w14:textId="77777777" w:rsidR="00030429" w:rsidRPr="00030429" w:rsidRDefault="00030429" w:rsidP="00030429">
      <w:pPr>
        <w:rPr>
          <w:lang w:val="ru-RU"/>
        </w:rPr>
      </w:pPr>
      <w:r w:rsidRPr="00030429">
        <w:rPr>
          <w:lang w:val="ru-RU"/>
        </w:rPr>
        <w:t xml:space="preserve">4.2 </w:t>
      </w:r>
      <w:r w:rsidRPr="00030429">
        <w:rPr>
          <w:rFonts w:hint="eastAsia"/>
          <w:lang w:val="ru-RU"/>
        </w:rPr>
        <w:t>Эффективность</w:t>
      </w:r>
      <w:r w:rsidRPr="00030429">
        <w:rPr>
          <w:lang w:val="ru-RU"/>
        </w:rPr>
        <w:t xml:space="preserve"> </w:t>
      </w:r>
      <w:r w:rsidRPr="00030429">
        <w:rPr>
          <w:rFonts w:hint="eastAsia"/>
          <w:lang w:val="ru-RU"/>
        </w:rPr>
        <w:t>солей</w:t>
      </w:r>
      <w:r w:rsidRPr="00030429">
        <w:rPr>
          <w:lang w:val="ru-RU"/>
        </w:rPr>
        <w:t xml:space="preserve"> </w:t>
      </w:r>
      <w:r w:rsidRPr="00030429">
        <w:rPr>
          <w:rFonts w:hint="eastAsia"/>
          <w:lang w:val="ru-RU"/>
        </w:rPr>
        <w:t>К</w:t>
      </w:r>
      <w:r w:rsidRPr="00030429">
        <w:rPr>
          <w:lang w:val="ru-RU"/>
        </w:rPr>
        <w:t>-</w:t>
      </w:r>
      <w:r w:rsidRPr="00030429">
        <w:rPr>
          <w:rFonts w:hint="eastAsia"/>
          <w:lang w:val="ru-RU"/>
        </w:rPr>
        <w:t>ацетил</w:t>
      </w:r>
      <w:r w:rsidRPr="00030429">
        <w:rPr>
          <w:lang w:val="ru-RU"/>
        </w:rPr>
        <w:t>-6-</w:t>
      </w:r>
      <w:r w:rsidRPr="00030429">
        <w:rPr>
          <w:rFonts w:hint="eastAsia"/>
          <w:lang w:val="ru-RU"/>
        </w:rPr>
        <w:t>аминогексаново</w:t>
      </w:r>
      <w:r w:rsidRPr="00030429">
        <w:rPr>
          <w:rFonts w:hint="eastAsia"/>
          <w:lang w:val="ru-RU"/>
        </w:rPr>
        <w:lastRenderedPageBreak/>
        <w:t>й</w:t>
      </w:r>
      <w:r w:rsidRPr="00030429">
        <w:rPr>
          <w:lang w:val="ru-RU"/>
        </w:rPr>
        <w:t xml:space="preserve"> </w:t>
      </w:r>
      <w:r w:rsidRPr="00030429">
        <w:rPr>
          <w:rFonts w:hint="eastAsia"/>
          <w:lang w:val="ru-RU"/>
        </w:rPr>
        <w:t>кислоты</w:t>
      </w:r>
      <w:r w:rsidRPr="00030429">
        <w:rPr>
          <w:lang w:val="ru-RU"/>
        </w:rPr>
        <w:t xml:space="preserve"> </w:t>
      </w:r>
      <w:r w:rsidRPr="00030429">
        <w:rPr>
          <w:rFonts w:hint="eastAsia"/>
          <w:lang w:val="ru-RU"/>
        </w:rPr>
        <w:t>на</w:t>
      </w:r>
      <w:r w:rsidRPr="00030429">
        <w:rPr>
          <w:lang w:val="ru-RU"/>
        </w:rPr>
        <w:t xml:space="preserve"> </w:t>
      </w:r>
      <w:r w:rsidRPr="00030429">
        <w:rPr>
          <w:rFonts w:hint="eastAsia"/>
          <w:lang w:val="ru-RU"/>
        </w:rPr>
        <w:t>модели</w:t>
      </w:r>
      <w:r w:rsidRPr="00030429">
        <w:rPr>
          <w:lang w:val="ru-RU"/>
        </w:rPr>
        <w:t xml:space="preserve"> </w:t>
      </w:r>
      <w:r w:rsidRPr="00030429">
        <w:rPr>
          <w:rFonts w:hint="eastAsia"/>
          <w:lang w:val="ru-RU"/>
        </w:rPr>
        <w:t>плоскостных</w:t>
      </w:r>
      <w:r w:rsidRPr="00030429">
        <w:rPr>
          <w:lang w:val="ru-RU"/>
        </w:rPr>
        <w:t xml:space="preserve"> </w:t>
      </w:r>
      <w:r w:rsidRPr="00030429">
        <w:rPr>
          <w:rFonts w:hint="eastAsia"/>
          <w:lang w:val="ru-RU"/>
        </w:rPr>
        <w:t>ран</w:t>
      </w:r>
      <w:r w:rsidRPr="00030429">
        <w:rPr>
          <w:lang w:val="ru-RU"/>
        </w:rPr>
        <w:t xml:space="preserve"> </w:t>
      </w:r>
      <w:r w:rsidRPr="00030429">
        <w:rPr>
          <w:rFonts w:hint="eastAsia"/>
          <w:lang w:val="ru-RU"/>
        </w:rPr>
        <w:t>кожи</w:t>
      </w:r>
      <w:r w:rsidRPr="00030429">
        <w:rPr>
          <w:lang w:val="ru-RU"/>
        </w:rPr>
        <w:t xml:space="preserve"> </w:t>
      </w:r>
      <w:r w:rsidRPr="00030429">
        <w:rPr>
          <w:rFonts w:hint="eastAsia"/>
          <w:lang w:val="ru-RU"/>
        </w:rPr>
        <w:t>крыс</w:t>
      </w:r>
    </w:p>
    <w:p w14:paraId="302151C1" w14:textId="77777777" w:rsidR="00030429" w:rsidRPr="00030429" w:rsidRDefault="00030429" w:rsidP="00030429">
      <w:pPr>
        <w:rPr>
          <w:lang w:val="ru-RU"/>
        </w:rPr>
      </w:pPr>
    </w:p>
    <w:p w14:paraId="094A29BD" w14:textId="77777777" w:rsidR="00030429" w:rsidRPr="00030429" w:rsidRDefault="00030429" w:rsidP="00030429">
      <w:pPr>
        <w:rPr>
          <w:lang w:val="ru-RU"/>
        </w:rPr>
      </w:pPr>
      <w:r w:rsidRPr="00030429">
        <w:rPr>
          <w:lang w:val="ru-RU"/>
        </w:rPr>
        <w:t xml:space="preserve">4.3 </w:t>
      </w:r>
      <w:r w:rsidRPr="00030429">
        <w:rPr>
          <w:rFonts w:hint="eastAsia"/>
          <w:lang w:val="ru-RU"/>
        </w:rPr>
        <w:t>Динамика</w:t>
      </w:r>
      <w:r w:rsidRPr="00030429">
        <w:rPr>
          <w:lang w:val="ru-RU"/>
        </w:rPr>
        <w:t xml:space="preserve"> </w:t>
      </w:r>
      <w:r w:rsidRPr="00030429">
        <w:rPr>
          <w:rFonts w:hint="eastAsia"/>
          <w:lang w:val="ru-RU"/>
        </w:rPr>
        <w:t>микроскопических</w:t>
      </w:r>
      <w:r w:rsidRPr="00030429">
        <w:rPr>
          <w:lang w:val="ru-RU"/>
        </w:rPr>
        <w:t xml:space="preserve"> </w:t>
      </w:r>
      <w:r w:rsidRPr="00030429">
        <w:rPr>
          <w:rFonts w:hint="eastAsia"/>
          <w:lang w:val="ru-RU"/>
        </w:rPr>
        <w:t>изменений</w:t>
      </w:r>
      <w:r w:rsidRPr="00030429">
        <w:rPr>
          <w:lang w:val="ru-RU"/>
        </w:rPr>
        <w:t xml:space="preserve"> </w:t>
      </w:r>
      <w:r w:rsidRPr="00030429">
        <w:rPr>
          <w:rFonts w:hint="eastAsia"/>
          <w:lang w:val="ru-RU"/>
        </w:rPr>
        <w:t>плоскостной</w:t>
      </w:r>
      <w:r w:rsidRPr="00030429">
        <w:rPr>
          <w:lang w:val="ru-RU"/>
        </w:rPr>
        <w:t xml:space="preserve"> </w:t>
      </w:r>
      <w:r w:rsidRPr="00030429">
        <w:rPr>
          <w:rFonts w:hint="eastAsia"/>
          <w:lang w:val="ru-RU"/>
        </w:rPr>
        <w:t>не</w:t>
      </w:r>
      <w:r w:rsidRPr="00030429">
        <w:rPr>
          <w:lang w:val="ru-RU"/>
        </w:rPr>
        <w:t>-</w:t>
      </w:r>
      <w:r w:rsidRPr="00030429">
        <w:rPr>
          <w:rFonts w:hint="eastAsia"/>
          <w:lang w:val="ru-RU"/>
        </w:rPr>
        <w:t>инфицированной</w:t>
      </w:r>
      <w:r w:rsidRPr="00030429">
        <w:rPr>
          <w:lang w:val="ru-RU"/>
        </w:rPr>
        <w:t xml:space="preserve"> </w:t>
      </w:r>
      <w:r w:rsidRPr="00030429">
        <w:rPr>
          <w:rFonts w:hint="eastAsia"/>
          <w:lang w:val="ru-RU"/>
        </w:rPr>
        <w:t>раны</w:t>
      </w:r>
      <w:r w:rsidRPr="00030429">
        <w:rPr>
          <w:lang w:val="ru-RU"/>
        </w:rPr>
        <w:t xml:space="preserve"> </w:t>
      </w:r>
      <w:r w:rsidRPr="00030429">
        <w:rPr>
          <w:rFonts w:hint="eastAsia"/>
          <w:lang w:val="ru-RU"/>
        </w:rPr>
        <w:t>кожи</w:t>
      </w:r>
      <w:r w:rsidRPr="00030429">
        <w:rPr>
          <w:lang w:val="ru-RU"/>
        </w:rPr>
        <w:t xml:space="preserve"> </w:t>
      </w:r>
      <w:r w:rsidRPr="00030429">
        <w:rPr>
          <w:rFonts w:hint="eastAsia"/>
          <w:lang w:val="ru-RU"/>
        </w:rPr>
        <w:t>в</w:t>
      </w:r>
      <w:r w:rsidRPr="00030429">
        <w:rPr>
          <w:lang w:val="ru-RU"/>
        </w:rPr>
        <w:t xml:space="preserve"> </w:t>
      </w:r>
      <w:r w:rsidRPr="00030429">
        <w:rPr>
          <w:rFonts w:hint="eastAsia"/>
          <w:lang w:val="ru-RU"/>
        </w:rPr>
        <w:t>процессе</w:t>
      </w:r>
      <w:r w:rsidRPr="00030429">
        <w:rPr>
          <w:lang w:val="ru-RU"/>
        </w:rPr>
        <w:t xml:space="preserve"> </w:t>
      </w:r>
      <w:r w:rsidRPr="00030429">
        <w:rPr>
          <w:rFonts w:hint="eastAsia"/>
          <w:lang w:val="ru-RU"/>
        </w:rPr>
        <w:t>заживления</w:t>
      </w:r>
      <w:r w:rsidRPr="00030429">
        <w:rPr>
          <w:lang w:val="ru-RU"/>
        </w:rPr>
        <w:t xml:space="preserve"> </w:t>
      </w:r>
      <w:r w:rsidRPr="00030429">
        <w:rPr>
          <w:rFonts w:hint="eastAsia"/>
          <w:lang w:val="ru-RU"/>
        </w:rPr>
        <w:t>на</w:t>
      </w:r>
      <w:r w:rsidRPr="00030429">
        <w:rPr>
          <w:lang w:val="ru-RU"/>
        </w:rPr>
        <w:t xml:space="preserve"> </w:t>
      </w:r>
      <w:r w:rsidRPr="00030429">
        <w:rPr>
          <w:rFonts w:hint="eastAsia"/>
          <w:lang w:val="ru-RU"/>
        </w:rPr>
        <w:t>фоне</w:t>
      </w:r>
      <w:r w:rsidRPr="00030429">
        <w:rPr>
          <w:lang w:val="ru-RU"/>
        </w:rPr>
        <w:t xml:space="preserve"> </w:t>
      </w:r>
      <w:r w:rsidRPr="00030429">
        <w:rPr>
          <w:rFonts w:hint="eastAsia"/>
          <w:lang w:val="ru-RU"/>
        </w:rPr>
        <w:t>различных</w:t>
      </w:r>
      <w:r w:rsidRPr="00030429">
        <w:rPr>
          <w:lang w:val="ru-RU"/>
        </w:rPr>
        <w:t xml:space="preserve"> </w:t>
      </w:r>
      <w:r w:rsidRPr="00030429">
        <w:rPr>
          <w:rFonts w:hint="eastAsia"/>
          <w:lang w:val="ru-RU"/>
        </w:rPr>
        <w:t>методов</w:t>
      </w:r>
      <w:r w:rsidRPr="00030429">
        <w:rPr>
          <w:lang w:val="ru-RU"/>
        </w:rPr>
        <w:t xml:space="preserve"> </w:t>
      </w:r>
      <w:r w:rsidRPr="00030429">
        <w:rPr>
          <w:rFonts w:hint="eastAsia"/>
          <w:lang w:val="ru-RU"/>
        </w:rPr>
        <w:t>консервативного</w:t>
      </w:r>
      <w:r w:rsidRPr="00030429">
        <w:rPr>
          <w:lang w:val="ru-RU"/>
        </w:rPr>
        <w:t xml:space="preserve"> </w:t>
      </w:r>
      <w:r w:rsidRPr="00030429">
        <w:rPr>
          <w:rFonts w:hint="eastAsia"/>
          <w:lang w:val="ru-RU"/>
        </w:rPr>
        <w:t>лечения</w:t>
      </w:r>
    </w:p>
    <w:p w14:paraId="7D2FFC37" w14:textId="77777777" w:rsidR="00030429" w:rsidRPr="00030429" w:rsidRDefault="00030429" w:rsidP="00030429">
      <w:pPr>
        <w:rPr>
          <w:lang w:val="ru-RU"/>
        </w:rPr>
      </w:pPr>
    </w:p>
    <w:p w14:paraId="34EBD1E7" w14:textId="77777777" w:rsidR="00030429" w:rsidRPr="00030429" w:rsidRDefault="00030429" w:rsidP="00030429">
      <w:pPr>
        <w:rPr>
          <w:lang w:val="ru-RU"/>
        </w:rPr>
      </w:pPr>
      <w:r w:rsidRPr="00030429">
        <w:rPr>
          <w:lang w:val="ru-RU"/>
        </w:rPr>
        <w:t>3</w:t>
      </w:r>
    </w:p>
    <w:p w14:paraId="55E05193" w14:textId="77777777" w:rsidR="00030429" w:rsidRPr="00030429" w:rsidRDefault="00030429" w:rsidP="00030429">
      <w:pPr>
        <w:rPr>
          <w:lang w:val="ru-RU"/>
        </w:rPr>
      </w:pPr>
    </w:p>
    <w:p w14:paraId="19A65942" w14:textId="77777777" w:rsidR="00030429" w:rsidRPr="00030429" w:rsidRDefault="00030429" w:rsidP="00030429">
      <w:pPr>
        <w:rPr>
          <w:lang w:val="ru-RU"/>
        </w:rPr>
      </w:pPr>
      <w:r w:rsidRPr="00030429">
        <w:rPr>
          <w:lang w:val="ru-RU"/>
        </w:rPr>
        <w:t xml:space="preserve">4.4 </w:t>
      </w:r>
      <w:r w:rsidRPr="00030429">
        <w:rPr>
          <w:rFonts w:hint="eastAsia"/>
          <w:lang w:val="ru-RU"/>
        </w:rPr>
        <w:t>Влияние</w:t>
      </w:r>
      <w:r w:rsidRPr="00030429">
        <w:rPr>
          <w:lang w:val="ru-RU"/>
        </w:rPr>
        <w:t xml:space="preserve"> </w:t>
      </w:r>
      <w:r w:rsidRPr="00030429">
        <w:rPr>
          <w:rFonts w:hint="eastAsia"/>
          <w:lang w:val="ru-RU"/>
        </w:rPr>
        <w:t>топического</w:t>
      </w:r>
      <w:r w:rsidRPr="00030429">
        <w:rPr>
          <w:lang w:val="ru-RU"/>
        </w:rPr>
        <w:t xml:space="preserve"> </w:t>
      </w:r>
      <w:r w:rsidRPr="00030429">
        <w:rPr>
          <w:rFonts w:hint="eastAsia"/>
          <w:lang w:val="ru-RU"/>
        </w:rPr>
        <w:t>воздействия</w:t>
      </w:r>
      <w:r w:rsidRPr="00030429">
        <w:rPr>
          <w:lang w:val="ru-RU"/>
        </w:rPr>
        <w:t xml:space="preserve"> </w:t>
      </w:r>
      <w:r w:rsidRPr="00030429">
        <w:rPr>
          <w:rFonts w:hint="eastAsia"/>
          <w:lang w:val="ru-RU"/>
        </w:rPr>
        <w:t>солями</w:t>
      </w:r>
      <w:r w:rsidRPr="00030429">
        <w:rPr>
          <w:lang w:val="ru-RU"/>
        </w:rPr>
        <w:t xml:space="preserve"> </w:t>
      </w:r>
      <w:r w:rsidRPr="00030429">
        <w:rPr>
          <w:rFonts w:hint="eastAsia"/>
          <w:lang w:val="ru-RU"/>
        </w:rPr>
        <w:t>К</w:t>
      </w:r>
      <w:r w:rsidRPr="00030429">
        <w:rPr>
          <w:lang w:val="ru-RU"/>
        </w:rPr>
        <w:t>-</w:t>
      </w:r>
      <w:r w:rsidRPr="00030429">
        <w:rPr>
          <w:rFonts w:hint="eastAsia"/>
          <w:lang w:val="ru-RU"/>
        </w:rPr>
        <w:t>ацетил</w:t>
      </w:r>
      <w:r w:rsidRPr="00030429">
        <w:rPr>
          <w:lang w:val="ru-RU"/>
        </w:rPr>
        <w:t>-6-</w:t>
      </w:r>
      <w:r w:rsidRPr="00030429">
        <w:rPr>
          <w:rFonts w:hint="eastAsia"/>
          <w:lang w:val="ru-RU"/>
        </w:rPr>
        <w:t>аминогексановой</w:t>
      </w:r>
      <w:r w:rsidRPr="00030429">
        <w:rPr>
          <w:lang w:val="ru-RU"/>
        </w:rPr>
        <w:t xml:space="preserve"> </w:t>
      </w:r>
      <w:r w:rsidRPr="00030429">
        <w:rPr>
          <w:rFonts w:hint="eastAsia"/>
          <w:lang w:val="ru-RU"/>
        </w:rPr>
        <w:t>кислоты</w:t>
      </w:r>
      <w:r w:rsidRPr="00030429">
        <w:rPr>
          <w:lang w:val="ru-RU"/>
        </w:rPr>
        <w:t xml:space="preserve"> </w:t>
      </w:r>
      <w:r w:rsidRPr="00030429">
        <w:rPr>
          <w:rFonts w:hint="eastAsia"/>
          <w:lang w:val="ru-RU"/>
        </w:rPr>
        <w:t>на</w:t>
      </w:r>
      <w:r w:rsidRPr="00030429">
        <w:rPr>
          <w:lang w:val="ru-RU"/>
        </w:rPr>
        <w:t xml:space="preserve"> </w:t>
      </w:r>
      <w:r w:rsidRPr="00030429">
        <w:rPr>
          <w:rFonts w:hint="eastAsia"/>
          <w:lang w:val="ru-RU"/>
        </w:rPr>
        <w:t>состояние</w:t>
      </w:r>
      <w:r w:rsidRPr="00030429">
        <w:rPr>
          <w:lang w:val="ru-RU"/>
        </w:rPr>
        <w:t xml:space="preserve"> </w:t>
      </w:r>
      <w:r w:rsidRPr="00030429">
        <w:rPr>
          <w:rFonts w:hint="eastAsia"/>
          <w:lang w:val="ru-RU"/>
        </w:rPr>
        <w:t>детоксицирующих</w:t>
      </w:r>
      <w:r w:rsidRPr="00030429">
        <w:rPr>
          <w:lang w:val="ru-RU"/>
        </w:rPr>
        <w:t xml:space="preserve"> </w:t>
      </w:r>
      <w:r w:rsidRPr="00030429">
        <w:rPr>
          <w:rFonts w:hint="eastAsia"/>
          <w:lang w:val="ru-RU"/>
        </w:rPr>
        <w:t>систем</w:t>
      </w:r>
      <w:r w:rsidRPr="00030429">
        <w:rPr>
          <w:lang w:val="ru-RU"/>
        </w:rPr>
        <w:t xml:space="preserve"> </w:t>
      </w:r>
      <w:r w:rsidRPr="00030429">
        <w:rPr>
          <w:rFonts w:hint="eastAsia"/>
          <w:lang w:val="ru-RU"/>
        </w:rPr>
        <w:t>организма</w:t>
      </w:r>
      <w:r w:rsidRPr="00030429">
        <w:rPr>
          <w:lang w:val="ru-RU"/>
        </w:rPr>
        <w:t xml:space="preserve">, </w:t>
      </w:r>
      <w:r w:rsidRPr="00030429">
        <w:rPr>
          <w:rFonts w:hint="eastAsia"/>
          <w:lang w:val="ru-RU"/>
        </w:rPr>
        <w:t>активность</w:t>
      </w:r>
      <w:r w:rsidRPr="00030429">
        <w:rPr>
          <w:lang w:val="ru-RU"/>
        </w:rPr>
        <w:t xml:space="preserve"> </w:t>
      </w:r>
      <w:r w:rsidRPr="00030429">
        <w:rPr>
          <w:rFonts w:hint="eastAsia"/>
          <w:lang w:val="ru-RU"/>
        </w:rPr>
        <w:t>ПОЛ</w:t>
      </w:r>
      <w:r w:rsidRPr="00030429">
        <w:rPr>
          <w:lang w:val="ru-RU"/>
        </w:rPr>
        <w:t xml:space="preserve"> </w:t>
      </w:r>
      <w:r w:rsidRPr="00030429">
        <w:rPr>
          <w:rFonts w:hint="eastAsia"/>
          <w:lang w:val="ru-RU"/>
        </w:rPr>
        <w:t>и</w:t>
      </w:r>
      <w:r w:rsidRPr="00030429">
        <w:rPr>
          <w:lang w:val="ru-RU"/>
        </w:rPr>
        <w:t xml:space="preserve"> </w:t>
      </w:r>
      <w:r w:rsidRPr="00030429">
        <w:rPr>
          <w:rFonts w:hint="eastAsia"/>
          <w:lang w:val="ru-RU"/>
        </w:rPr>
        <w:t>цитокиновый</w:t>
      </w:r>
      <w:r w:rsidRPr="00030429">
        <w:rPr>
          <w:lang w:val="ru-RU"/>
        </w:rPr>
        <w:t xml:space="preserve"> </w:t>
      </w:r>
      <w:r w:rsidRPr="00030429">
        <w:rPr>
          <w:rFonts w:hint="eastAsia"/>
          <w:lang w:val="ru-RU"/>
        </w:rPr>
        <w:t>про</w:t>
      </w:r>
      <w:r w:rsidRPr="00030429">
        <w:rPr>
          <w:lang w:val="ru-RU"/>
        </w:rPr>
        <w:t>-</w:t>
      </w:r>
    </w:p>
    <w:p w14:paraId="1DBAFF30" w14:textId="77777777" w:rsidR="00030429" w:rsidRPr="00030429" w:rsidRDefault="00030429" w:rsidP="00030429">
      <w:pPr>
        <w:rPr>
          <w:lang w:val="ru-RU"/>
        </w:rPr>
      </w:pPr>
    </w:p>
    <w:p w14:paraId="29DC8F7C" w14:textId="77777777" w:rsidR="00030429" w:rsidRPr="00030429" w:rsidRDefault="00030429" w:rsidP="00030429">
      <w:pPr>
        <w:rPr>
          <w:lang w:val="ru-RU"/>
        </w:rPr>
      </w:pPr>
      <w:r w:rsidRPr="00030429">
        <w:rPr>
          <w:rFonts w:hint="eastAsia"/>
          <w:lang w:val="ru-RU"/>
        </w:rPr>
        <w:t>филь</w:t>
      </w:r>
      <w:r w:rsidRPr="00030429">
        <w:rPr>
          <w:lang w:val="ru-RU"/>
        </w:rPr>
        <w:t xml:space="preserve"> </w:t>
      </w:r>
      <w:r w:rsidRPr="00030429">
        <w:rPr>
          <w:rFonts w:hint="eastAsia"/>
          <w:lang w:val="ru-RU"/>
        </w:rPr>
        <w:t>тканей</w:t>
      </w:r>
      <w:r w:rsidRPr="00030429">
        <w:rPr>
          <w:lang w:val="ru-RU"/>
        </w:rPr>
        <w:t xml:space="preserve"> </w:t>
      </w:r>
      <w:r w:rsidRPr="00030429">
        <w:rPr>
          <w:rFonts w:hint="eastAsia"/>
          <w:lang w:val="ru-RU"/>
        </w:rPr>
        <w:t>неинфицированной</w:t>
      </w:r>
      <w:r w:rsidRPr="00030429">
        <w:rPr>
          <w:lang w:val="ru-RU"/>
        </w:rPr>
        <w:t xml:space="preserve"> </w:t>
      </w:r>
      <w:r w:rsidRPr="00030429">
        <w:rPr>
          <w:rFonts w:hint="eastAsia"/>
          <w:lang w:val="ru-RU"/>
        </w:rPr>
        <w:t>плоскостной</w:t>
      </w:r>
      <w:r w:rsidRPr="00030429">
        <w:rPr>
          <w:lang w:val="ru-RU"/>
        </w:rPr>
        <w:t xml:space="preserve"> </w:t>
      </w:r>
      <w:r w:rsidRPr="00030429">
        <w:rPr>
          <w:rFonts w:hint="eastAsia"/>
          <w:lang w:val="ru-RU"/>
        </w:rPr>
        <w:t>раны</w:t>
      </w:r>
    </w:p>
    <w:p w14:paraId="0D79409F" w14:textId="77777777" w:rsidR="00030429" w:rsidRPr="00030429" w:rsidRDefault="00030429" w:rsidP="00030429">
      <w:pPr>
        <w:rPr>
          <w:lang w:val="ru-RU"/>
        </w:rPr>
      </w:pPr>
    </w:p>
    <w:p w14:paraId="7FB0CC8E" w14:textId="77777777" w:rsidR="00030429" w:rsidRPr="00030429" w:rsidRDefault="00030429" w:rsidP="00030429">
      <w:pPr>
        <w:rPr>
          <w:lang w:val="ru-RU"/>
        </w:rPr>
      </w:pPr>
      <w:r w:rsidRPr="00030429">
        <w:rPr>
          <w:lang w:val="ru-RU"/>
        </w:rPr>
        <w:t xml:space="preserve">5. </w:t>
      </w:r>
      <w:r w:rsidRPr="00030429">
        <w:rPr>
          <w:rFonts w:hint="eastAsia"/>
          <w:lang w:val="ru-RU"/>
        </w:rPr>
        <w:t>ПРОТИВОМИКРОБНАЯ</w:t>
      </w:r>
      <w:r w:rsidRPr="00030429">
        <w:rPr>
          <w:lang w:val="ru-RU"/>
        </w:rPr>
        <w:t xml:space="preserve"> </w:t>
      </w:r>
      <w:r w:rsidRPr="00030429">
        <w:rPr>
          <w:rFonts w:hint="eastAsia"/>
          <w:lang w:val="ru-RU"/>
        </w:rPr>
        <w:t>АКТИВНОСТЬ</w:t>
      </w:r>
      <w:r w:rsidRPr="00030429">
        <w:rPr>
          <w:lang w:val="ru-RU"/>
        </w:rPr>
        <w:t xml:space="preserve"> </w:t>
      </w:r>
      <w:r w:rsidRPr="00030429">
        <w:rPr>
          <w:rFonts w:hint="eastAsia"/>
          <w:lang w:val="ru-RU"/>
        </w:rPr>
        <w:t>ПРОИЗВОДНЫХ</w:t>
      </w:r>
      <w:r w:rsidRPr="00030429">
        <w:rPr>
          <w:lang w:val="ru-RU"/>
        </w:rPr>
        <w:t xml:space="preserve"> N </w:t>
      </w:r>
      <w:r w:rsidRPr="00030429">
        <w:rPr>
          <w:rFonts w:hint="eastAsia"/>
          <w:lang w:val="ru-RU"/>
        </w:rPr>
        <w:t>АЦЕТИЛ</w:t>
      </w:r>
      <w:r w:rsidRPr="00030429">
        <w:rPr>
          <w:lang w:val="ru-RU"/>
        </w:rPr>
        <w:t>-6-</w:t>
      </w:r>
      <w:r w:rsidRPr="00030429">
        <w:rPr>
          <w:rFonts w:hint="eastAsia"/>
          <w:lang w:val="ru-RU"/>
        </w:rPr>
        <w:t>АМИНОГЕКСАНОВОЙ</w:t>
      </w:r>
      <w:r w:rsidRPr="00030429">
        <w:rPr>
          <w:lang w:val="ru-RU"/>
        </w:rPr>
        <w:t xml:space="preserve"> </w:t>
      </w:r>
      <w:r w:rsidRPr="00030429">
        <w:rPr>
          <w:rFonts w:hint="eastAsia"/>
          <w:lang w:val="ru-RU"/>
        </w:rPr>
        <w:t>КИСЛОТЫ</w:t>
      </w:r>
      <w:r w:rsidRPr="00030429">
        <w:rPr>
          <w:lang w:val="ru-RU"/>
        </w:rPr>
        <w:t xml:space="preserve"> </w:t>
      </w:r>
      <w:r w:rsidRPr="00030429">
        <w:rPr>
          <w:rFonts w:hint="eastAsia"/>
          <w:lang w:val="ru-RU"/>
        </w:rPr>
        <w:t>НА</w:t>
      </w:r>
      <w:r w:rsidRPr="00030429">
        <w:rPr>
          <w:lang w:val="ru-RU"/>
        </w:rPr>
        <w:t xml:space="preserve"> </w:t>
      </w:r>
      <w:r w:rsidRPr="00030429">
        <w:rPr>
          <w:rFonts w:hint="eastAsia"/>
          <w:lang w:val="ru-RU"/>
        </w:rPr>
        <w:t>МОДЕЛИ</w:t>
      </w:r>
      <w:r w:rsidRPr="00030429">
        <w:rPr>
          <w:lang w:val="ru-RU"/>
        </w:rPr>
        <w:t xml:space="preserve"> </w:t>
      </w:r>
      <w:r w:rsidRPr="00030429">
        <w:rPr>
          <w:rFonts w:hint="eastAsia"/>
          <w:lang w:val="ru-RU"/>
        </w:rPr>
        <w:t>ХИРУРГИЧЕСКОЙ</w:t>
      </w:r>
      <w:r w:rsidRPr="00030429">
        <w:rPr>
          <w:lang w:val="ru-RU"/>
        </w:rPr>
        <w:t xml:space="preserve"> </w:t>
      </w:r>
      <w:r w:rsidRPr="00030429">
        <w:rPr>
          <w:rFonts w:hint="eastAsia"/>
          <w:lang w:val="ru-RU"/>
        </w:rPr>
        <w:t>РАНЕВОЙ</w:t>
      </w:r>
      <w:r w:rsidRPr="00030429">
        <w:rPr>
          <w:lang w:val="ru-RU"/>
        </w:rPr>
        <w:t xml:space="preserve"> </w:t>
      </w:r>
      <w:r w:rsidRPr="00030429">
        <w:rPr>
          <w:rFonts w:hint="eastAsia"/>
          <w:lang w:val="ru-RU"/>
        </w:rPr>
        <w:t>ИНФЕКЦИИ</w:t>
      </w:r>
    </w:p>
    <w:p w14:paraId="3CA457A7" w14:textId="77777777" w:rsidR="00030429" w:rsidRPr="00030429" w:rsidRDefault="00030429" w:rsidP="00030429">
      <w:pPr>
        <w:rPr>
          <w:lang w:val="ru-RU"/>
        </w:rPr>
      </w:pPr>
    </w:p>
    <w:p w14:paraId="07C36316" w14:textId="77777777" w:rsidR="00030429" w:rsidRPr="00030429" w:rsidRDefault="00030429" w:rsidP="00030429">
      <w:pPr>
        <w:rPr>
          <w:lang w:val="ru-RU"/>
        </w:rPr>
      </w:pPr>
      <w:r w:rsidRPr="00030429">
        <w:rPr>
          <w:lang w:val="ru-RU"/>
        </w:rPr>
        <w:t xml:space="preserve">6. </w:t>
      </w:r>
      <w:r w:rsidRPr="00030429">
        <w:rPr>
          <w:rFonts w:hint="eastAsia"/>
          <w:lang w:val="ru-RU"/>
        </w:rPr>
        <w:t>ОБСУЖДЕНИЕ</w:t>
      </w:r>
      <w:r w:rsidRPr="00030429">
        <w:rPr>
          <w:lang w:val="ru-RU"/>
        </w:rPr>
        <w:t xml:space="preserve"> </w:t>
      </w:r>
      <w:r w:rsidRPr="00030429">
        <w:rPr>
          <w:rFonts w:hint="eastAsia"/>
          <w:lang w:val="ru-RU"/>
        </w:rPr>
        <w:t>РЕЗУЛЬТАТОВ</w:t>
      </w:r>
    </w:p>
    <w:p w14:paraId="6DBCE60E" w14:textId="77777777" w:rsidR="00030429" w:rsidRPr="00030429" w:rsidRDefault="00030429" w:rsidP="00030429">
      <w:pPr>
        <w:rPr>
          <w:lang w:val="ru-RU"/>
        </w:rPr>
      </w:pPr>
    </w:p>
    <w:p w14:paraId="02D2A798" w14:textId="77777777" w:rsidR="00030429" w:rsidRPr="00030429" w:rsidRDefault="00030429" w:rsidP="00030429">
      <w:pPr>
        <w:rPr>
          <w:lang w:val="ru-RU"/>
        </w:rPr>
      </w:pPr>
      <w:r w:rsidRPr="00030429">
        <w:rPr>
          <w:rFonts w:hint="eastAsia"/>
          <w:lang w:val="ru-RU"/>
        </w:rPr>
        <w:t>ЗАКЛЮЧЕНИЕ</w:t>
      </w:r>
    </w:p>
    <w:p w14:paraId="6674131C" w14:textId="77777777" w:rsidR="00030429" w:rsidRPr="00030429" w:rsidRDefault="00030429" w:rsidP="00030429">
      <w:pPr>
        <w:rPr>
          <w:lang w:val="ru-RU"/>
        </w:rPr>
      </w:pPr>
    </w:p>
    <w:p w14:paraId="0E0E0F6A" w14:textId="77777777" w:rsidR="00030429" w:rsidRPr="00030429" w:rsidRDefault="00030429" w:rsidP="00030429">
      <w:pPr>
        <w:rPr>
          <w:lang w:val="ru-RU"/>
        </w:rPr>
      </w:pPr>
      <w:r w:rsidRPr="00030429">
        <w:rPr>
          <w:rFonts w:hint="eastAsia"/>
          <w:lang w:val="ru-RU"/>
        </w:rPr>
        <w:t>ПЕРСПЕКТИВЫ</w:t>
      </w:r>
      <w:r w:rsidRPr="00030429">
        <w:rPr>
          <w:lang w:val="ru-RU"/>
        </w:rPr>
        <w:t xml:space="preserve"> </w:t>
      </w:r>
      <w:r w:rsidRPr="00030429">
        <w:rPr>
          <w:rFonts w:hint="eastAsia"/>
          <w:lang w:val="ru-RU"/>
        </w:rPr>
        <w:t>ДАЛЬНЕЙШЕГО</w:t>
      </w:r>
      <w:r w:rsidRPr="00030429">
        <w:rPr>
          <w:lang w:val="ru-RU"/>
        </w:rPr>
        <w:t xml:space="preserve"> </w:t>
      </w:r>
      <w:r w:rsidRPr="00030429">
        <w:rPr>
          <w:rFonts w:hint="eastAsia"/>
          <w:lang w:val="ru-RU"/>
        </w:rPr>
        <w:t>РАЗВИТИЯ</w:t>
      </w:r>
      <w:r w:rsidRPr="00030429">
        <w:rPr>
          <w:lang w:val="ru-RU"/>
        </w:rPr>
        <w:t xml:space="preserve"> </w:t>
      </w:r>
      <w:r w:rsidRPr="00030429">
        <w:rPr>
          <w:rFonts w:hint="eastAsia"/>
          <w:lang w:val="ru-RU"/>
        </w:rPr>
        <w:t>ТЕМЫ</w:t>
      </w:r>
    </w:p>
    <w:p w14:paraId="4C7211C0" w14:textId="77777777" w:rsidR="00030429" w:rsidRPr="00030429" w:rsidRDefault="00030429" w:rsidP="00030429">
      <w:pPr>
        <w:rPr>
          <w:lang w:val="ru-RU"/>
        </w:rPr>
      </w:pPr>
    </w:p>
    <w:p w14:paraId="04FEC17F" w14:textId="4F1FCE16" w:rsidR="00030429" w:rsidRPr="00030429" w:rsidRDefault="00030429" w:rsidP="00030429">
      <w:pPr>
        <w:rPr>
          <w:lang w:val="ru-RU"/>
        </w:rPr>
      </w:pPr>
      <w:r w:rsidRPr="00030429">
        <w:rPr>
          <w:rFonts w:hint="eastAsia"/>
          <w:lang w:val="ru-RU"/>
        </w:rPr>
        <w:t>ВЫВОДЫ</w:t>
      </w:r>
    </w:p>
    <w:sectPr w:rsidR="00030429" w:rsidRPr="00030429" w:rsidSect="00B95C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57514" w14:textId="77777777" w:rsidR="00B95CC7" w:rsidRPr="00C66E52" w:rsidRDefault="00B95CC7">
      <w:pPr>
        <w:spacing w:after="0" w:line="240" w:lineRule="auto"/>
      </w:pPr>
      <w:r w:rsidRPr="00C66E52">
        <w:separator/>
      </w:r>
    </w:p>
  </w:endnote>
  <w:endnote w:type="continuationSeparator" w:id="0">
    <w:p w14:paraId="176FCA92" w14:textId="77777777" w:rsidR="00B95CC7" w:rsidRPr="00C66E52" w:rsidRDefault="00B95CC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48136" w14:textId="77777777" w:rsidR="00B95CC7" w:rsidRPr="00C66E52" w:rsidRDefault="00B95CC7"/>
    <w:p w14:paraId="040DBC67" w14:textId="77777777" w:rsidR="00B95CC7" w:rsidRPr="00C66E52" w:rsidRDefault="00B95CC7"/>
    <w:p w14:paraId="1E016F58" w14:textId="77777777" w:rsidR="00B95CC7" w:rsidRPr="00C66E52" w:rsidRDefault="00B95CC7"/>
    <w:p w14:paraId="38195817" w14:textId="77777777" w:rsidR="00B95CC7" w:rsidRPr="00C66E52" w:rsidRDefault="00B95CC7"/>
    <w:p w14:paraId="3F552B05" w14:textId="77777777" w:rsidR="00B95CC7" w:rsidRPr="00C66E52" w:rsidRDefault="00B95CC7"/>
    <w:p w14:paraId="41602F4A" w14:textId="77777777" w:rsidR="00B95CC7" w:rsidRPr="00C66E52" w:rsidRDefault="00B95CC7"/>
    <w:p w14:paraId="220306DF" w14:textId="77777777" w:rsidR="00B95CC7" w:rsidRPr="00C66E52" w:rsidRDefault="00B95CC7">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0EA5C73B" wp14:editId="08D8D3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22AC9" w14:textId="77777777" w:rsidR="00B95CC7" w:rsidRPr="00C66E52" w:rsidRDefault="00B95CC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A5C7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D22AC9" w14:textId="77777777" w:rsidR="00B95CC7" w:rsidRPr="00C66E52" w:rsidRDefault="00B95CC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92B5C72" w14:textId="77777777" w:rsidR="00B95CC7" w:rsidRPr="00C66E52" w:rsidRDefault="00B95CC7"/>
    <w:p w14:paraId="3F866D89" w14:textId="77777777" w:rsidR="00B95CC7" w:rsidRPr="00C66E52" w:rsidRDefault="00B95CC7"/>
    <w:p w14:paraId="2324FEBB" w14:textId="77777777" w:rsidR="00B95CC7" w:rsidRPr="00C66E52" w:rsidRDefault="00B95CC7">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013FC112" wp14:editId="05DE86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FE0A7" w14:textId="77777777" w:rsidR="00B95CC7" w:rsidRPr="00C66E52" w:rsidRDefault="00B95CC7"/>
                          <w:p w14:paraId="6E7A4DFE" w14:textId="77777777" w:rsidR="00B95CC7" w:rsidRPr="00C66E52" w:rsidRDefault="00B95CC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3FC1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9FE0A7" w14:textId="77777777" w:rsidR="00B95CC7" w:rsidRPr="00C66E52" w:rsidRDefault="00B95CC7"/>
                    <w:p w14:paraId="6E7A4DFE" w14:textId="77777777" w:rsidR="00B95CC7" w:rsidRPr="00C66E52" w:rsidRDefault="00B95CC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D4D1D3B" w14:textId="77777777" w:rsidR="00B95CC7" w:rsidRPr="00C66E52" w:rsidRDefault="00B95CC7"/>
    <w:p w14:paraId="72673D58" w14:textId="77777777" w:rsidR="00B95CC7" w:rsidRPr="00C66E52" w:rsidRDefault="00B95CC7">
      <w:pPr>
        <w:rPr>
          <w:sz w:val="2"/>
          <w:szCs w:val="2"/>
        </w:rPr>
      </w:pPr>
    </w:p>
    <w:p w14:paraId="7DA93BCC" w14:textId="77777777" w:rsidR="00B95CC7" w:rsidRPr="00C66E52" w:rsidRDefault="00B95CC7"/>
    <w:p w14:paraId="6067F16D" w14:textId="77777777" w:rsidR="00B95CC7" w:rsidRPr="00C66E52" w:rsidRDefault="00B95CC7">
      <w:pPr>
        <w:spacing w:after="0" w:line="240" w:lineRule="auto"/>
      </w:pPr>
    </w:p>
  </w:footnote>
  <w:footnote w:type="continuationSeparator" w:id="0">
    <w:p w14:paraId="60D356B7" w14:textId="77777777" w:rsidR="00B95CC7" w:rsidRPr="00C66E52" w:rsidRDefault="00B95CC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CC7"/>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21028</TotalTime>
  <Pages>4</Pages>
  <Words>429</Words>
  <Characters>2449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3294</cp:revision>
  <cp:lastPrinted>2009-02-06T05:36:00Z</cp:lastPrinted>
  <dcterms:created xsi:type="dcterms:W3CDTF">2024-04-09T10:20:00Z</dcterms:created>
  <dcterms:modified xsi:type="dcterms:W3CDTF">2024-05-04T20:46:00Z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