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06E8C"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Орлова, Анна Олеговна.</w:t>
      </w:r>
      <w:r w:rsidRPr="00080658">
        <w:rPr>
          <w:rFonts w:ascii="TimesNewRomanPSMT" w:eastAsia="Times New Roman" w:hAnsi="TimesNewRomanPSMT" w:cs="Times New Roman"/>
          <w:b/>
          <w:bCs/>
          <w:color w:val="000000"/>
          <w:kern w:val="0"/>
          <w:sz w:val="26"/>
          <w:szCs w:val="26"/>
          <w:lang w:eastAsia="ru-RU"/>
        </w:rPr>
        <w:br/>
        <w:t>Исследование условий образования двойников роста и </w:t>
      </w:r>
      <w:proofErr w:type="gramStart"/>
      <w:r w:rsidRPr="00080658">
        <w:rPr>
          <w:rFonts w:ascii="TimesNewRomanPSMT" w:eastAsia="Times New Roman" w:hAnsi="TimesNewRomanPSMT" w:cs="Times New Roman"/>
          <w:b/>
          <w:bCs/>
          <w:color w:val="000000"/>
          <w:kern w:val="0"/>
          <w:sz w:val="26"/>
          <w:szCs w:val="26"/>
          <w:lang w:eastAsia="ru-RU"/>
        </w:rPr>
        <w:t>сферолитов :</w:t>
      </w:r>
      <w:proofErr w:type="gramEnd"/>
      <w:r w:rsidRPr="00080658">
        <w:rPr>
          <w:rFonts w:ascii="TimesNewRomanPSMT" w:eastAsia="Times New Roman" w:hAnsi="TimesNewRomanPSMT" w:cs="Times New Roman"/>
          <w:b/>
          <w:bCs/>
          <w:color w:val="000000"/>
          <w:kern w:val="0"/>
          <w:sz w:val="26"/>
          <w:szCs w:val="26"/>
          <w:lang w:eastAsia="ru-RU"/>
        </w:rPr>
        <w:t xml:space="preserve"> диссертация ... кандидата геолого-минералогических наук : 01.04.18. - Москва, 1984. - 175 </w:t>
      </w:r>
      <w:proofErr w:type="gramStart"/>
      <w:r w:rsidRPr="00080658">
        <w:rPr>
          <w:rFonts w:ascii="TimesNewRomanPSMT" w:eastAsia="Times New Roman" w:hAnsi="TimesNewRomanPSMT" w:cs="Times New Roman"/>
          <w:b/>
          <w:bCs/>
          <w:color w:val="000000"/>
          <w:kern w:val="0"/>
          <w:sz w:val="26"/>
          <w:szCs w:val="26"/>
          <w:lang w:eastAsia="ru-RU"/>
        </w:rPr>
        <w:t>с. :</w:t>
      </w:r>
      <w:proofErr w:type="gramEnd"/>
      <w:r w:rsidRPr="00080658">
        <w:rPr>
          <w:rFonts w:ascii="TimesNewRomanPSMT" w:eastAsia="Times New Roman" w:hAnsi="TimesNewRomanPSMT" w:cs="Times New Roman"/>
          <w:b/>
          <w:bCs/>
          <w:color w:val="000000"/>
          <w:kern w:val="0"/>
          <w:sz w:val="26"/>
          <w:szCs w:val="26"/>
          <w:lang w:eastAsia="ru-RU"/>
        </w:rPr>
        <w:t xml:space="preserve"> ил.больше</w:t>
      </w:r>
    </w:p>
    <w:p w14:paraId="044DC59B"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hyperlink r:id="rId8" w:history="1">
        <w:r w:rsidRPr="00080658">
          <w:rPr>
            <w:rStyle w:val="a8"/>
            <w:rFonts w:ascii="TimesNewRomanPSMT" w:eastAsia="Times New Roman" w:hAnsi="TimesNewRomanPSMT" w:cs="Times New Roman"/>
            <w:b/>
            <w:bCs/>
            <w:kern w:val="0"/>
            <w:sz w:val="26"/>
            <w:szCs w:val="26"/>
            <w:lang w:eastAsia="ru-RU"/>
          </w:rPr>
          <w:t>Цитаты из текста:</w:t>
        </w:r>
      </w:hyperlink>
    </w:p>
    <w:p w14:paraId="36A28F7F" w14:textId="77777777" w:rsidR="00080658" w:rsidRPr="00080658" w:rsidRDefault="00080658" w:rsidP="007F419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стр. 1</w:t>
      </w:r>
    </w:p>
    <w:p w14:paraId="1567B9DB"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Геологический факультет Кафедра кристаллографии и кристаллохимии УДК 548.7 ОРЛОВА Анна Олеговна ИССЛВДОВАНИЕ УСЛОВИЙ ОБРАЗОВАНИЯ ДВОЙНИКОВ РОСТА И СФЕРОЛИТОВ Спеодальность 01.04.18 - кристаллография и кристаллофизика Д и с с е р т а ц и я на соискание ученой степени кандидата геолого-минералогических наук</w:t>
      </w:r>
    </w:p>
    <w:p w14:paraId="4751BB4F" w14:textId="77777777" w:rsidR="00080658" w:rsidRPr="00080658" w:rsidRDefault="00080658" w:rsidP="007F419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стр. 2</w:t>
      </w:r>
    </w:p>
    <w:p w14:paraId="258B9ABF"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ЛИТЕРАТУРНЫЙ ГЛАВА I. ОБЗОР § I, Типы двойников § 2. Образование двойников роста § 3. Образование сферолитов 10 ..••• 10 15 ••• 21 ГЛАВА П. ИССЛЕДОВАНИЕ УСЛОВИЙ РОСТОЮГО ДВОЙНИКОВАНИЯ НА МОДЕЛЬНОМ ВЕЩЕСТВЕ. , 30 9 I. Дифенил - модельное вещество для изучения ростового двойникования ...•• 30 § 2. Методика исследований 37 § 3. Морфология двойников роста кристаллов дифенила 43 § 4, Кинетические условия...</w:t>
      </w:r>
    </w:p>
    <w:p w14:paraId="77BC4B14" w14:textId="77777777" w:rsidR="00080658" w:rsidRPr="00080658" w:rsidRDefault="00080658" w:rsidP="007F419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0D99393A"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Оглавление диссертациикандидат геолого-минералогических наук Орлова, Анна Олеговна</w:t>
      </w:r>
    </w:p>
    <w:p w14:paraId="4A351C65"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ВВЕДЕНИЕ.</w:t>
      </w:r>
    </w:p>
    <w:p w14:paraId="728F1C9D"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ГЛАВА I. ЛИТЕРАТУРНЫЙ ОБЗОР.</w:t>
      </w:r>
    </w:p>
    <w:p w14:paraId="7749AFA3"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I. Типы двойников.</w:t>
      </w:r>
    </w:p>
    <w:p w14:paraId="60E4031D"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2. Образование двойников роста.</w:t>
      </w:r>
    </w:p>
    <w:p w14:paraId="265855F7"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3. Образование сферолитов.</w:t>
      </w:r>
    </w:p>
    <w:p w14:paraId="25E6A3D2"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ГЛАВА П. ИССЛЕДОВАНИЕ УСЛОВИЙ РОСТОВОГО ДВОЙНИКОВАНИЯ НА</w:t>
      </w:r>
    </w:p>
    <w:p w14:paraId="1C2786E2"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МОДЕЛЬНОМ ВЕЩЕСТВЕ.^.</w:t>
      </w:r>
    </w:p>
    <w:p w14:paraId="336E4C8A"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9 I. Дифенил - модельное вещество для изучения ростового двойникования.</w:t>
      </w:r>
    </w:p>
    <w:p w14:paraId="297B2C11"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2. Методика исследований.</w:t>
      </w:r>
    </w:p>
    <w:p w14:paraId="75564B29"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xml:space="preserve">§ 3. Морфология двойников роста кристаллов </w:t>
      </w:r>
      <w:proofErr w:type="gramStart"/>
      <w:r w:rsidRPr="00080658">
        <w:rPr>
          <w:rFonts w:ascii="TimesNewRomanPSMT" w:eastAsia="Times New Roman" w:hAnsi="TimesNewRomanPSMT" w:cs="Times New Roman"/>
          <w:b/>
          <w:bCs/>
          <w:color w:val="000000"/>
          <w:kern w:val="0"/>
          <w:sz w:val="26"/>
          <w:szCs w:val="26"/>
          <w:lang w:eastAsia="ru-RU"/>
        </w:rPr>
        <w:t>дифени-ла</w:t>
      </w:r>
      <w:proofErr w:type="gramEnd"/>
      <w:r w:rsidRPr="00080658">
        <w:rPr>
          <w:rFonts w:ascii="TimesNewRomanPSMT" w:eastAsia="Times New Roman" w:hAnsi="TimesNewRomanPSMT" w:cs="Times New Roman"/>
          <w:b/>
          <w:bCs/>
          <w:color w:val="000000"/>
          <w:kern w:val="0"/>
          <w:sz w:val="26"/>
          <w:szCs w:val="26"/>
          <w:lang w:eastAsia="ru-RU"/>
        </w:rPr>
        <w:t>.</w:t>
      </w:r>
    </w:p>
    <w:p w14:paraId="0A8E4C93"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4. Кинетические условия образования двойников роста.</w:t>
      </w:r>
    </w:p>
    <w:p w14:paraId="101C4D71"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ГЛАВА Ш. ИССЛЕДОВАНИЕ ВЛИЯНИЯ СТРУКТУРНЫХ ОСОБЕННОСТЕЙ МОДЕЛЬНОГО ВЕЩЕСТВА НА ДВОЙНИКОВАНИЕ.</w:t>
      </w:r>
    </w:p>
    <w:p w14:paraId="28D397B5"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lastRenderedPageBreak/>
        <w:t>§ I, Влияние примесей на морфологию кристаллов дифенила.</w:t>
      </w:r>
    </w:p>
    <w:p w14:paraId="586FC24F"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2. О состоянии поверхностей граней кристаллов дифенила.</w:t>
      </w:r>
    </w:p>
    <w:p w14:paraId="527E3C72"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3. Условия формирования устойчивости граней и границ двойникования кристаллов дифенила.</w:t>
      </w:r>
    </w:p>
    <w:p w14:paraId="4FE1C2E5"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4. К вопросу о механизме воздействия примесей на двойникование дифенила.</w:t>
      </w:r>
    </w:p>
    <w:p w14:paraId="22FEB119"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ГЛАВА 1У. ПОЯСА ДВОЙНИКОВАНИЯ В КРИСТАЛЛАХ МИНЕРАЛОВ.</w:t>
      </w:r>
    </w:p>
    <w:p w14:paraId="1FDCC0C2"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I. Пояса двойникования - типоморфный признак двойникования минералов.</w:t>
      </w:r>
    </w:p>
    <w:p w14:paraId="72DBA08D"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§2.0 поясах двойникования в связи с симметрией кристаллов.</w:t>
      </w:r>
    </w:p>
    <w:p w14:paraId="6EAB2566"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3. Генетическая классификация, двойников, плат-. гиоклазов.</w:t>
      </w:r>
    </w:p>
    <w:p w14:paraId="36C6B4B7"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ГЛАВА У. УСЛОВИЯ ОБРАЗОВАНИЯ СФЕРОЛИТОВ.</w:t>
      </w:r>
    </w:p>
    <w:p w14:paraId="000F914C"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I. Морфологический ряд кристаллов дифенила.</w:t>
      </w:r>
    </w:p>
    <w:p w14:paraId="7045C8A7"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2. Морфологические ряды кристаллов минералов.</w:t>
      </w:r>
    </w:p>
    <w:p w14:paraId="402FA9C7" w14:textId="77777777" w:rsidR="00080658" w:rsidRPr="00080658" w:rsidRDefault="00080658" w:rsidP="00080658">
      <w:pPr>
        <w:rPr>
          <w:rFonts w:ascii="TimesNewRomanPSMT" w:eastAsia="Times New Roman" w:hAnsi="TimesNewRomanPSMT" w:cs="Times New Roman"/>
          <w:b/>
          <w:bCs/>
          <w:color w:val="000000"/>
          <w:kern w:val="0"/>
          <w:sz w:val="26"/>
          <w:szCs w:val="26"/>
          <w:lang w:eastAsia="ru-RU"/>
        </w:rPr>
      </w:pPr>
      <w:r w:rsidRPr="00080658">
        <w:rPr>
          <w:rFonts w:ascii="TimesNewRomanPSMT" w:eastAsia="Times New Roman" w:hAnsi="TimesNewRomanPSMT" w:cs="Times New Roman"/>
          <w:b/>
          <w:bCs/>
          <w:color w:val="000000"/>
          <w:kern w:val="0"/>
          <w:sz w:val="26"/>
          <w:szCs w:val="26"/>
          <w:lang w:eastAsia="ru-RU"/>
        </w:rPr>
        <w:t>§ 3. Понятие собственно ростовых сферолитов.</w:t>
      </w:r>
    </w:p>
    <w:p w14:paraId="4CCADE6E" w14:textId="70FF8550" w:rsidR="004F7911" w:rsidRPr="00080658" w:rsidRDefault="004F7911" w:rsidP="00080658"/>
    <w:sectPr w:rsidR="004F7911" w:rsidRPr="00080658"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B7C8" w14:textId="77777777" w:rsidR="007F419D" w:rsidRDefault="007F419D">
      <w:pPr>
        <w:spacing w:after="0" w:line="240" w:lineRule="auto"/>
      </w:pPr>
      <w:r>
        <w:separator/>
      </w:r>
    </w:p>
  </w:endnote>
  <w:endnote w:type="continuationSeparator" w:id="0">
    <w:p w14:paraId="4858AE63" w14:textId="77777777" w:rsidR="007F419D" w:rsidRDefault="007F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E68B" w14:textId="77777777" w:rsidR="007F419D" w:rsidRDefault="007F419D"/>
    <w:p w14:paraId="311A4148" w14:textId="77777777" w:rsidR="007F419D" w:rsidRDefault="007F419D"/>
    <w:p w14:paraId="57473861" w14:textId="77777777" w:rsidR="007F419D" w:rsidRDefault="007F419D"/>
    <w:p w14:paraId="624AB72E" w14:textId="77777777" w:rsidR="007F419D" w:rsidRDefault="007F419D"/>
    <w:p w14:paraId="676246A9" w14:textId="77777777" w:rsidR="007F419D" w:rsidRDefault="007F419D"/>
    <w:p w14:paraId="403DB143" w14:textId="77777777" w:rsidR="007F419D" w:rsidRDefault="007F419D"/>
    <w:p w14:paraId="19C63873" w14:textId="77777777" w:rsidR="007F419D" w:rsidRDefault="007F41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A5FEA3" wp14:editId="482672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A6A65" w14:textId="77777777" w:rsidR="007F419D" w:rsidRDefault="007F41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A5FE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EA6A65" w14:textId="77777777" w:rsidR="007F419D" w:rsidRDefault="007F41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7056D6" w14:textId="77777777" w:rsidR="007F419D" w:rsidRDefault="007F419D"/>
    <w:p w14:paraId="44C03F63" w14:textId="77777777" w:rsidR="007F419D" w:rsidRDefault="007F419D"/>
    <w:p w14:paraId="1E4C852B" w14:textId="77777777" w:rsidR="007F419D" w:rsidRDefault="007F41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01B1AC" wp14:editId="0A09CB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7079E" w14:textId="77777777" w:rsidR="007F419D" w:rsidRDefault="007F419D"/>
                          <w:p w14:paraId="2A3C24E5" w14:textId="77777777" w:rsidR="007F419D" w:rsidRDefault="007F41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01B1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87079E" w14:textId="77777777" w:rsidR="007F419D" w:rsidRDefault="007F419D"/>
                    <w:p w14:paraId="2A3C24E5" w14:textId="77777777" w:rsidR="007F419D" w:rsidRDefault="007F41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9D920B" w14:textId="77777777" w:rsidR="007F419D" w:rsidRDefault="007F419D"/>
    <w:p w14:paraId="4FF89E84" w14:textId="77777777" w:rsidR="007F419D" w:rsidRDefault="007F419D">
      <w:pPr>
        <w:rPr>
          <w:sz w:val="2"/>
          <w:szCs w:val="2"/>
        </w:rPr>
      </w:pPr>
    </w:p>
    <w:p w14:paraId="0FE604CC" w14:textId="77777777" w:rsidR="007F419D" w:rsidRDefault="007F419D"/>
    <w:p w14:paraId="0652CD98" w14:textId="77777777" w:rsidR="007F419D" w:rsidRDefault="007F419D">
      <w:pPr>
        <w:spacing w:after="0" w:line="240" w:lineRule="auto"/>
      </w:pPr>
    </w:p>
  </w:footnote>
  <w:footnote w:type="continuationSeparator" w:id="0">
    <w:p w14:paraId="52437122" w14:textId="77777777" w:rsidR="007F419D" w:rsidRDefault="007F4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F926BB4"/>
    <w:multiLevelType w:val="multilevel"/>
    <w:tmpl w:val="5BF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9D"/>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178077</TotalTime>
  <Pages>2</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5832</cp:revision>
  <cp:lastPrinted>2009-02-06T05:36:00Z</cp:lastPrinted>
  <dcterms:created xsi:type="dcterms:W3CDTF">2024-01-07T13:43:00Z</dcterms:created>
  <dcterms:modified xsi:type="dcterms:W3CDTF">2025-10-07T07:57:00Z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