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FB9" w14:textId="18B71FE6" w:rsidR="00261E75" w:rsidRDefault="00D31EAA" w:rsidP="00D31EAA">
      <w:r w:rsidRPr="00D31EAA">
        <w:rPr>
          <w:rFonts w:hint="eastAsia"/>
        </w:rPr>
        <w:t>Сухарева</w:t>
      </w:r>
      <w:r w:rsidRPr="00D31EAA">
        <w:t xml:space="preserve"> </w:t>
      </w:r>
      <w:r w:rsidRPr="00D31EAA">
        <w:rPr>
          <w:rFonts w:hint="eastAsia"/>
        </w:rPr>
        <w:t>Ксения</w:t>
      </w:r>
      <w:r w:rsidRPr="00D31EAA">
        <w:t xml:space="preserve"> </w:t>
      </w:r>
      <w:r w:rsidRPr="00D31EAA">
        <w:rPr>
          <w:rFonts w:hint="eastAsia"/>
        </w:rPr>
        <w:t>Андреевна</w:t>
      </w:r>
      <w:r>
        <w:t xml:space="preserve"> </w:t>
      </w:r>
      <w:r w:rsidRPr="00D31EAA">
        <w:rPr>
          <w:rFonts w:hint="eastAsia"/>
        </w:rPr>
        <w:t>Этноним</w:t>
      </w:r>
      <w:r w:rsidRPr="00D31EAA">
        <w:t xml:space="preserve"> </w:t>
      </w:r>
      <w:r w:rsidRPr="00D31EAA">
        <w:rPr>
          <w:rFonts w:hint="eastAsia"/>
        </w:rPr>
        <w:t>русский</w:t>
      </w:r>
      <w:r w:rsidRPr="00D31EAA">
        <w:t xml:space="preserve"> </w:t>
      </w:r>
      <w:r w:rsidRPr="00D31EAA">
        <w:rPr>
          <w:rFonts w:hint="eastAsia"/>
        </w:rPr>
        <w:t>и</w:t>
      </w:r>
      <w:r w:rsidRPr="00D31EAA">
        <w:t xml:space="preserve"> </w:t>
      </w:r>
      <w:r w:rsidRPr="00D31EAA">
        <w:rPr>
          <w:rFonts w:hint="eastAsia"/>
        </w:rPr>
        <w:t>его</w:t>
      </w:r>
      <w:r w:rsidRPr="00D31EAA">
        <w:t xml:space="preserve"> </w:t>
      </w:r>
      <w:r w:rsidRPr="00D31EAA">
        <w:rPr>
          <w:rFonts w:hint="eastAsia"/>
        </w:rPr>
        <w:t>производные</w:t>
      </w:r>
      <w:r w:rsidRPr="00D31EAA">
        <w:t xml:space="preserve"> </w:t>
      </w:r>
      <w:r w:rsidRPr="00D31EAA">
        <w:rPr>
          <w:rFonts w:hint="eastAsia"/>
        </w:rPr>
        <w:t>в</w:t>
      </w:r>
      <w:r w:rsidRPr="00D31EAA">
        <w:t xml:space="preserve"> </w:t>
      </w:r>
      <w:r w:rsidRPr="00D31EAA">
        <w:rPr>
          <w:rFonts w:hint="eastAsia"/>
        </w:rPr>
        <w:t>моделях</w:t>
      </w:r>
      <w:r w:rsidRPr="00D31EAA">
        <w:t xml:space="preserve"> </w:t>
      </w:r>
      <w:r w:rsidRPr="00D31EAA">
        <w:rPr>
          <w:rFonts w:hint="eastAsia"/>
        </w:rPr>
        <w:t>речевого</w:t>
      </w:r>
      <w:r w:rsidRPr="00D31EAA">
        <w:t xml:space="preserve"> </w:t>
      </w:r>
      <w:r w:rsidRPr="00D31EAA">
        <w:rPr>
          <w:rFonts w:hint="eastAsia"/>
        </w:rPr>
        <w:t>воздействия</w:t>
      </w:r>
      <w:r w:rsidRPr="00D31EAA">
        <w:t xml:space="preserve"> (</w:t>
      </w:r>
      <w:r w:rsidRPr="00D31EAA">
        <w:rPr>
          <w:rFonts w:hint="eastAsia"/>
        </w:rPr>
        <w:t>на</w:t>
      </w:r>
      <w:r w:rsidRPr="00D31EAA">
        <w:t xml:space="preserve"> </w:t>
      </w:r>
      <w:r w:rsidRPr="00D31EAA">
        <w:rPr>
          <w:rFonts w:hint="eastAsia"/>
        </w:rPr>
        <w:t>материале</w:t>
      </w:r>
      <w:r w:rsidRPr="00D31EAA">
        <w:t xml:space="preserve"> </w:t>
      </w:r>
      <w:r w:rsidRPr="00D31EAA">
        <w:rPr>
          <w:rFonts w:hint="eastAsia"/>
        </w:rPr>
        <w:t>современного</w:t>
      </w:r>
      <w:r w:rsidRPr="00D31EAA">
        <w:t xml:space="preserve"> </w:t>
      </w:r>
      <w:r w:rsidRPr="00D31EAA">
        <w:rPr>
          <w:rFonts w:hint="eastAsia"/>
        </w:rPr>
        <w:t>отечественного</w:t>
      </w:r>
      <w:r w:rsidRPr="00D31EAA">
        <w:t xml:space="preserve"> </w:t>
      </w:r>
      <w:r w:rsidRPr="00D31EAA">
        <w:rPr>
          <w:rFonts w:hint="eastAsia"/>
        </w:rPr>
        <w:t>рекламного</w:t>
      </w:r>
      <w:r w:rsidRPr="00D31EAA">
        <w:t xml:space="preserve"> </w:t>
      </w:r>
      <w:r w:rsidRPr="00D31EAA">
        <w:rPr>
          <w:rFonts w:hint="eastAsia"/>
        </w:rPr>
        <w:t>дискурса</w:t>
      </w:r>
      <w:r w:rsidRPr="00D31EAA">
        <w:t>)</w:t>
      </w:r>
    </w:p>
    <w:p w14:paraId="3198DC34" w14:textId="77777777" w:rsidR="00D31EAA" w:rsidRDefault="00D31EAA" w:rsidP="00D31EAA">
      <w:r>
        <w:rPr>
          <w:rFonts w:hint="eastAsia"/>
        </w:rPr>
        <w:t>ОГЛАВЛЕНИЕ</w:t>
      </w:r>
      <w:r>
        <w:t xml:space="preserve"> </w:t>
      </w:r>
      <w:r>
        <w:rPr>
          <w:rFonts w:hint="eastAsia"/>
        </w:rPr>
        <w:t>ДИССЕРТАЦИИ</w:t>
      </w:r>
    </w:p>
    <w:p w14:paraId="50448CD5" w14:textId="77777777" w:rsidR="00D31EAA" w:rsidRDefault="00D31EAA" w:rsidP="00D31EAA">
      <w:r>
        <w:rPr>
          <w:rFonts w:hint="eastAsia"/>
        </w:rPr>
        <w:t>кандидат</w:t>
      </w:r>
      <w:r>
        <w:t xml:space="preserve"> </w:t>
      </w:r>
      <w:r>
        <w:rPr>
          <w:rFonts w:hint="eastAsia"/>
        </w:rPr>
        <w:t>наук</w:t>
      </w:r>
      <w:r>
        <w:t xml:space="preserve"> </w:t>
      </w:r>
      <w:r>
        <w:rPr>
          <w:rFonts w:hint="eastAsia"/>
        </w:rPr>
        <w:t>Сухарева</w:t>
      </w:r>
      <w:r>
        <w:t xml:space="preserve"> </w:t>
      </w:r>
      <w:r>
        <w:rPr>
          <w:rFonts w:hint="eastAsia"/>
        </w:rPr>
        <w:t>Ксения</w:t>
      </w:r>
      <w:r>
        <w:t xml:space="preserve"> </w:t>
      </w:r>
      <w:r>
        <w:rPr>
          <w:rFonts w:hint="eastAsia"/>
        </w:rPr>
        <w:t>Андреевна</w:t>
      </w:r>
    </w:p>
    <w:p w14:paraId="70DBB9D4" w14:textId="77777777" w:rsidR="00D31EAA" w:rsidRDefault="00D31EAA" w:rsidP="00D31EAA">
      <w:r>
        <w:rPr>
          <w:rFonts w:hint="eastAsia"/>
        </w:rPr>
        <w:t>ВВЕДЕНИЕ</w:t>
      </w:r>
    </w:p>
    <w:p w14:paraId="3874F87F" w14:textId="77777777" w:rsidR="00D31EAA" w:rsidRDefault="00D31EAA" w:rsidP="00D31EAA"/>
    <w:p w14:paraId="7A6DEAFD" w14:textId="77777777" w:rsidR="00D31EAA" w:rsidRDefault="00D31EAA" w:rsidP="00D31EAA">
      <w:r>
        <w:rPr>
          <w:rFonts w:hint="eastAsia"/>
        </w:rPr>
        <w:t>ГЛАВА</w:t>
      </w:r>
      <w:r>
        <w:t xml:space="preserve"> I. </w:t>
      </w:r>
      <w:r>
        <w:rPr>
          <w:rFonts w:hint="eastAsia"/>
        </w:rPr>
        <w:t>Теоретический</w:t>
      </w:r>
      <w:r>
        <w:t xml:space="preserve"> </w:t>
      </w:r>
      <w:r>
        <w:rPr>
          <w:rFonts w:hint="eastAsia"/>
        </w:rPr>
        <w:t>инструментарий</w:t>
      </w:r>
      <w:r>
        <w:t xml:space="preserve"> </w:t>
      </w:r>
      <w:r>
        <w:rPr>
          <w:rFonts w:hint="eastAsia"/>
        </w:rPr>
        <w:t>исследования</w:t>
      </w:r>
      <w:r>
        <w:t xml:space="preserve"> </w:t>
      </w:r>
      <w:r>
        <w:rPr>
          <w:rFonts w:hint="eastAsia"/>
        </w:rPr>
        <w:t>лингвопрагматических</w:t>
      </w:r>
      <w:r>
        <w:t xml:space="preserve"> </w:t>
      </w:r>
      <w:r>
        <w:rPr>
          <w:rFonts w:hint="eastAsia"/>
        </w:rPr>
        <w:t>и</w:t>
      </w:r>
      <w:r>
        <w:t xml:space="preserve"> </w:t>
      </w:r>
      <w:r>
        <w:rPr>
          <w:rFonts w:hint="eastAsia"/>
        </w:rPr>
        <w:t>дискурсивных</w:t>
      </w:r>
      <w:r>
        <w:t xml:space="preserve"> </w:t>
      </w:r>
      <w:r>
        <w:rPr>
          <w:rFonts w:hint="eastAsia"/>
        </w:rPr>
        <w:t>механизмов</w:t>
      </w:r>
      <w:r>
        <w:t xml:space="preserve"> </w:t>
      </w:r>
      <w:r>
        <w:rPr>
          <w:rFonts w:hint="eastAsia"/>
        </w:rPr>
        <w:t>речевого</w:t>
      </w:r>
      <w:r>
        <w:t xml:space="preserve"> </w:t>
      </w:r>
      <w:r>
        <w:rPr>
          <w:rFonts w:hint="eastAsia"/>
        </w:rPr>
        <w:t>воздействия</w:t>
      </w:r>
      <w:r>
        <w:t xml:space="preserve"> </w:t>
      </w:r>
      <w:r>
        <w:rPr>
          <w:rFonts w:hint="eastAsia"/>
        </w:rPr>
        <w:t>в</w:t>
      </w:r>
      <w:r>
        <w:t xml:space="preserve"> </w:t>
      </w:r>
      <w:r>
        <w:rPr>
          <w:rFonts w:hint="eastAsia"/>
        </w:rPr>
        <w:t>современном</w:t>
      </w:r>
      <w:r>
        <w:t xml:space="preserve"> </w:t>
      </w:r>
      <w:r>
        <w:rPr>
          <w:rFonts w:hint="eastAsia"/>
        </w:rPr>
        <w:t>гуманитарном</w:t>
      </w:r>
      <w:r>
        <w:t xml:space="preserve"> </w:t>
      </w:r>
      <w:r>
        <w:rPr>
          <w:rFonts w:hint="eastAsia"/>
        </w:rPr>
        <w:t>знании</w:t>
      </w:r>
    </w:p>
    <w:p w14:paraId="65DCD75B" w14:textId="77777777" w:rsidR="00D31EAA" w:rsidRDefault="00D31EAA" w:rsidP="00D31EAA"/>
    <w:p w14:paraId="643EAA2E" w14:textId="77777777" w:rsidR="00D31EAA" w:rsidRDefault="00D31EAA" w:rsidP="00D31EAA">
      <w:r>
        <w:t xml:space="preserve">1.1. </w:t>
      </w:r>
      <w:r>
        <w:rPr>
          <w:rFonts w:hint="eastAsia"/>
        </w:rPr>
        <w:t>Теория</w:t>
      </w:r>
      <w:r>
        <w:t xml:space="preserve"> </w:t>
      </w:r>
      <w:r>
        <w:rPr>
          <w:rFonts w:hint="eastAsia"/>
        </w:rPr>
        <w:t>речевого</w:t>
      </w:r>
      <w:r>
        <w:t xml:space="preserve"> </w:t>
      </w:r>
      <w:r>
        <w:rPr>
          <w:rFonts w:hint="eastAsia"/>
        </w:rPr>
        <w:t>воздействия</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531384AC" w14:textId="77777777" w:rsidR="00D31EAA" w:rsidRDefault="00D31EAA" w:rsidP="00D31EAA"/>
    <w:p w14:paraId="2ED58BC8" w14:textId="77777777" w:rsidR="00D31EAA" w:rsidRDefault="00D31EAA" w:rsidP="00D31EAA">
      <w:r>
        <w:t xml:space="preserve">1.1.1.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речевого</w:t>
      </w:r>
      <w:r>
        <w:t xml:space="preserve"> </w:t>
      </w:r>
      <w:r>
        <w:rPr>
          <w:rFonts w:hint="eastAsia"/>
        </w:rPr>
        <w:t>воздействия</w:t>
      </w:r>
    </w:p>
    <w:p w14:paraId="51605491" w14:textId="77777777" w:rsidR="00D31EAA" w:rsidRDefault="00D31EAA" w:rsidP="00D31EAA"/>
    <w:p w14:paraId="77992181" w14:textId="77777777" w:rsidR="00D31EAA" w:rsidRDefault="00D31EAA" w:rsidP="00D31EAA">
      <w:r>
        <w:t xml:space="preserve">1.1.2. </w:t>
      </w:r>
      <w:r>
        <w:rPr>
          <w:rFonts w:hint="eastAsia"/>
        </w:rPr>
        <w:t>Лингвистические</w:t>
      </w:r>
      <w:r>
        <w:t xml:space="preserve"> </w:t>
      </w:r>
      <w:r>
        <w:rPr>
          <w:rFonts w:hint="eastAsia"/>
        </w:rPr>
        <w:t>и</w:t>
      </w:r>
      <w:r>
        <w:t xml:space="preserve"> </w:t>
      </w:r>
      <w:r>
        <w:rPr>
          <w:rFonts w:hint="eastAsia"/>
        </w:rPr>
        <w:t>экстралингвистические</w:t>
      </w:r>
      <w:r>
        <w:t xml:space="preserve"> </w:t>
      </w:r>
      <w:r>
        <w:rPr>
          <w:rFonts w:hint="eastAsia"/>
        </w:rPr>
        <w:t>основания</w:t>
      </w:r>
      <w:r>
        <w:t xml:space="preserve"> </w:t>
      </w:r>
      <w:r>
        <w:rPr>
          <w:rFonts w:hint="eastAsia"/>
        </w:rPr>
        <w:t>речевого</w:t>
      </w:r>
      <w:r>
        <w:t xml:space="preserve"> </w:t>
      </w:r>
      <w:r>
        <w:rPr>
          <w:rFonts w:hint="eastAsia"/>
        </w:rPr>
        <w:t>воздействия</w:t>
      </w:r>
    </w:p>
    <w:p w14:paraId="48A7421B" w14:textId="77777777" w:rsidR="00D31EAA" w:rsidRDefault="00D31EAA" w:rsidP="00D31EAA"/>
    <w:p w14:paraId="539FE38B" w14:textId="77777777" w:rsidR="00D31EAA" w:rsidRDefault="00D31EAA" w:rsidP="00D31EAA">
      <w:r>
        <w:t xml:space="preserve">1.1.3. </w:t>
      </w:r>
      <w:r>
        <w:rPr>
          <w:rFonts w:hint="eastAsia"/>
        </w:rPr>
        <w:t>Дифференциальные</w:t>
      </w:r>
      <w:r>
        <w:t xml:space="preserve"> </w:t>
      </w:r>
      <w:r>
        <w:rPr>
          <w:rFonts w:hint="eastAsia"/>
        </w:rPr>
        <w:t>и</w:t>
      </w:r>
      <w:r>
        <w:t xml:space="preserve"> </w:t>
      </w:r>
      <w:r>
        <w:rPr>
          <w:rFonts w:hint="eastAsia"/>
        </w:rPr>
        <w:t>интегральные</w:t>
      </w:r>
      <w:r>
        <w:t xml:space="preserve"> </w:t>
      </w:r>
      <w:r>
        <w:rPr>
          <w:rFonts w:hint="eastAsia"/>
        </w:rPr>
        <w:t>признаки</w:t>
      </w:r>
      <w:r>
        <w:t xml:space="preserve"> </w:t>
      </w:r>
      <w:r>
        <w:rPr>
          <w:rFonts w:hint="eastAsia"/>
        </w:rPr>
        <w:t>речевого</w:t>
      </w:r>
      <w:r>
        <w:t xml:space="preserve"> </w:t>
      </w:r>
      <w:r>
        <w:rPr>
          <w:rFonts w:hint="eastAsia"/>
        </w:rPr>
        <w:t>манипулирования</w:t>
      </w:r>
      <w:r>
        <w:t xml:space="preserve"> </w:t>
      </w:r>
      <w:r>
        <w:rPr>
          <w:rFonts w:hint="eastAsia"/>
        </w:rPr>
        <w:t>в</w:t>
      </w:r>
      <w:r>
        <w:t xml:space="preserve"> </w:t>
      </w:r>
      <w:r>
        <w:rPr>
          <w:rFonts w:hint="eastAsia"/>
        </w:rPr>
        <w:t>системе</w:t>
      </w:r>
      <w:r>
        <w:t xml:space="preserve"> </w:t>
      </w:r>
      <w:r>
        <w:rPr>
          <w:rFonts w:hint="eastAsia"/>
        </w:rPr>
        <w:t>речевого</w:t>
      </w:r>
      <w:r>
        <w:t xml:space="preserve"> </w:t>
      </w:r>
      <w:r>
        <w:rPr>
          <w:rFonts w:hint="eastAsia"/>
        </w:rPr>
        <w:t>воздействия</w:t>
      </w:r>
    </w:p>
    <w:p w14:paraId="37E92E41" w14:textId="77777777" w:rsidR="00D31EAA" w:rsidRDefault="00D31EAA" w:rsidP="00D31EAA"/>
    <w:p w14:paraId="07A03687" w14:textId="77777777" w:rsidR="00D31EAA" w:rsidRDefault="00D31EAA" w:rsidP="00D31EAA">
      <w:r>
        <w:t xml:space="preserve">1.1.4. </w:t>
      </w:r>
      <w:r>
        <w:rPr>
          <w:rFonts w:hint="eastAsia"/>
        </w:rPr>
        <w:t>Методы</w:t>
      </w:r>
      <w:r>
        <w:t xml:space="preserve"> </w:t>
      </w:r>
      <w:r>
        <w:rPr>
          <w:rFonts w:hint="eastAsia"/>
        </w:rPr>
        <w:t>манипулятивного</w:t>
      </w:r>
      <w:r>
        <w:t xml:space="preserve"> </w:t>
      </w:r>
      <w:r>
        <w:rPr>
          <w:rFonts w:hint="eastAsia"/>
        </w:rPr>
        <w:t>речевого</w:t>
      </w:r>
      <w:r>
        <w:t xml:space="preserve"> </w:t>
      </w:r>
      <w:r>
        <w:rPr>
          <w:rFonts w:hint="eastAsia"/>
        </w:rPr>
        <w:t>воздействия</w:t>
      </w:r>
    </w:p>
    <w:p w14:paraId="28589463" w14:textId="77777777" w:rsidR="00D31EAA" w:rsidRDefault="00D31EAA" w:rsidP="00D31EAA"/>
    <w:p w14:paraId="69416E68" w14:textId="77777777" w:rsidR="00D31EAA" w:rsidRDefault="00D31EAA" w:rsidP="00D31EAA">
      <w:r>
        <w:t xml:space="preserve">1.1.5. </w:t>
      </w:r>
      <w:r>
        <w:rPr>
          <w:rFonts w:hint="eastAsia"/>
        </w:rPr>
        <w:t>Технология</w:t>
      </w:r>
      <w:r>
        <w:t xml:space="preserve"> </w:t>
      </w:r>
      <w:r>
        <w:rPr>
          <w:rFonts w:hint="eastAsia"/>
        </w:rPr>
        <w:t>манипулятивного</w:t>
      </w:r>
      <w:r>
        <w:t xml:space="preserve"> </w:t>
      </w:r>
      <w:r>
        <w:rPr>
          <w:rFonts w:hint="eastAsia"/>
        </w:rPr>
        <w:t>воздействия</w:t>
      </w:r>
    </w:p>
    <w:p w14:paraId="0E3580D3" w14:textId="77777777" w:rsidR="00D31EAA" w:rsidRDefault="00D31EAA" w:rsidP="00D31EAA"/>
    <w:p w14:paraId="359BC77D" w14:textId="77777777" w:rsidR="00D31EAA" w:rsidRDefault="00D31EAA" w:rsidP="00D31EAA">
      <w:r>
        <w:t xml:space="preserve">1.1.6. </w:t>
      </w:r>
      <w:r>
        <w:rPr>
          <w:rFonts w:hint="eastAsia"/>
        </w:rPr>
        <w:t>Нравственно</w:t>
      </w:r>
      <w:r>
        <w:t>-</w:t>
      </w:r>
      <w:r>
        <w:rPr>
          <w:rFonts w:hint="eastAsia"/>
        </w:rPr>
        <w:t>этический</w:t>
      </w:r>
      <w:r>
        <w:t xml:space="preserve"> </w:t>
      </w:r>
      <w:r>
        <w:rPr>
          <w:rFonts w:hint="eastAsia"/>
        </w:rPr>
        <w:t>аспект</w:t>
      </w:r>
      <w:r>
        <w:t xml:space="preserve"> </w:t>
      </w:r>
      <w:r>
        <w:rPr>
          <w:rFonts w:hint="eastAsia"/>
        </w:rPr>
        <w:t>речевого</w:t>
      </w:r>
      <w:r>
        <w:t xml:space="preserve"> </w:t>
      </w:r>
      <w:r>
        <w:rPr>
          <w:rFonts w:hint="eastAsia"/>
        </w:rPr>
        <w:t>манипулирования</w:t>
      </w:r>
    </w:p>
    <w:p w14:paraId="3440E007" w14:textId="77777777" w:rsidR="00D31EAA" w:rsidRDefault="00D31EAA" w:rsidP="00D31EAA"/>
    <w:p w14:paraId="37DF2950" w14:textId="77777777" w:rsidR="00D31EAA" w:rsidRDefault="00D31EAA" w:rsidP="00D31EAA">
      <w:r>
        <w:t xml:space="preserve">1.1.7. </w:t>
      </w:r>
      <w:r>
        <w:rPr>
          <w:rFonts w:hint="eastAsia"/>
        </w:rPr>
        <w:t>Стратегмо</w:t>
      </w:r>
      <w:r>
        <w:t>-</w:t>
      </w:r>
      <w:r>
        <w:rPr>
          <w:rFonts w:hint="eastAsia"/>
        </w:rPr>
        <w:t>тактический</w:t>
      </w:r>
      <w:r>
        <w:t xml:space="preserve"> </w:t>
      </w:r>
      <w:r>
        <w:rPr>
          <w:rFonts w:hint="eastAsia"/>
        </w:rPr>
        <w:t>аспект</w:t>
      </w:r>
      <w:r>
        <w:t xml:space="preserve"> </w:t>
      </w:r>
      <w:r>
        <w:rPr>
          <w:rFonts w:hint="eastAsia"/>
        </w:rPr>
        <w:t>речевого</w:t>
      </w:r>
      <w:r>
        <w:t xml:space="preserve"> </w:t>
      </w:r>
      <w:r>
        <w:rPr>
          <w:rFonts w:hint="eastAsia"/>
        </w:rPr>
        <w:t>манипулирования</w:t>
      </w:r>
    </w:p>
    <w:p w14:paraId="0740A175" w14:textId="77777777" w:rsidR="00D31EAA" w:rsidRDefault="00D31EAA" w:rsidP="00D31EAA"/>
    <w:p w14:paraId="557EAC3E" w14:textId="77777777" w:rsidR="00D31EAA" w:rsidRDefault="00D31EAA" w:rsidP="00D31EAA">
      <w:r>
        <w:lastRenderedPageBreak/>
        <w:t xml:space="preserve">1.2. </w:t>
      </w:r>
      <w:r>
        <w:rPr>
          <w:rFonts w:hint="eastAsia"/>
        </w:rPr>
        <w:t>Речевое</w:t>
      </w:r>
      <w:r>
        <w:t xml:space="preserve"> </w:t>
      </w:r>
      <w:r>
        <w:rPr>
          <w:rFonts w:hint="eastAsia"/>
        </w:rPr>
        <w:t>манипулирование</w:t>
      </w:r>
      <w:r>
        <w:t xml:space="preserve"> </w:t>
      </w:r>
      <w:r>
        <w:rPr>
          <w:rFonts w:hint="eastAsia"/>
        </w:rPr>
        <w:t>в</w:t>
      </w:r>
      <w:r>
        <w:t xml:space="preserve"> </w:t>
      </w:r>
      <w:r>
        <w:rPr>
          <w:rFonts w:hint="eastAsia"/>
        </w:rPr>
        <w:t>рекламном</w:t>
      </w:r>
      <w:r>
        <w:t xml:space="preserve"> </w:t>
      </w:r>
      <w:r>
        <w:rPr>
          <w:rFonts w:hint="eastAsia"/>
        </w:rPr>
        <w:t>дискурсе</w:t>
      </w:r>
    </w:p>
    <w:p w14:paraId="77A29CD6" w14:textId="77777777" w:rsidR="00D31EAA" w:rsidRDefault="00D31EAA" w:rsidP="00D31EAA"/>
    <w:p w14:paraId="3467C789" w14:textId="77777777" w:rsidR="00D31EAA" w:rsidRDefault="00D31EAA" w:rsidP="00D31EAA">
      <w:r>
        <w:t xml:space="preserve">1.2.1. </w:t>
      </w:r>
      <w:r>
        <w:rPr>
          <w:rFonts w:hint="eastAsia"/>
        </w:rPr>
        <w:t>Дискурс</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p>
    <w:p w14:paraId="0C5EAE1C" w14:textId="77777777" w:rsidR="00D31EAA" w:rsidRDefault="00D31EAA" w:rsidP="00D31EAA"/>
    <w:p w14:paraId="274A2BC2" w14:textId="77777777" w:rsidR="00D31EAA" w:rsidRDefault="00D31EAA" w:rsidP="00D31EAA">
      <w:r>
        <w:t xml:space="preserve">1.2.2. </w:t>
      </w:r>
      <w:r>
        <w:rPr>
          <w:rFonts w:hint="eastAsia"/>
        </w:rPr>
        <w:t>Рекламный</w:t>
      </w:r>
      <w:r>
        <w:t xml:space="preserve"> </w:t>
      </w:r>
      <w:r>
        <w:rPr>
          <w:rFonts w:hint="eastAsia"/>
        </w:rPr>
        <w:t>дискурс</w:t>
      </w:r>
      <w:r>
        <w:t xml:space="preserve"> </w:t>
      </w:r>
      <w:r>
        <w:rPr>
          <w:rFonts w:hint="eastAsia"/>
        </w:rPr>
        <w:t>как</w:t>
      </w:r>
      <w:r>
        <w:t xml:space="preserve"> </w:t>
      </w:r>
      <w:r>
        <w:rPr>
          <w:rFonts w:hint="eastAsia"/>
        </w:rPr>
        <w:t>институциональный</w:t>
      </w:r>
      <w:r>
        <w:t xml:space="preserve"> </w:t>
      </w:r>
      <w:r>
        <w:rPr>
          <w:rFonts w:hint="eastAsia"/>
        </w:rPr>
        <w:t>тип</w:t>
      </w:r>
      <w:r>
        <w:t xml:space="preserve"> </w:t>
      </w:r>
      <w:r>
        <w:rPr>
          <w:rFonts w:hint="eastAsia"/>
        </w:rPr>
        <w:t>дискурса</w:t>
      </w:r>
    </w:p>
    <w:p w14:paraId="637D852B" w14:textId="77777777" w:rsidR="00D31EAA" w:rsidRDefault="00D31EAA" w:rsidP="00D31EAA"/>
    <w:p w14:paraId="616ABEB3" w14:textId="77777777" w:rsidR="00D31EAA" w:rsidRDefault="00D31EAA" w:rsidP="00D31EAA">
      <w:r>
        <w:t xml:space="preserve">1.2.3. </w:t>
      </w:r>
      <w:r>
        <w:rPr>
          <w:rFonts w:hint="eastAsia"/>
        </w:rPr>
        <w:t>Конститутивные</w:t>
      </w:r>
      <w:r>
        <w:t xml:space="preserve"> </w:t>
      </w:r>
      <w:r>
        <w:rPr>
          <w:rFonts w:hint="eastAsia"/>
        </w:rPr>
        <w:t>и</w:t>
      </w:r>
      <w:r>
        <w:t xml:space="preserve"> </w:t>
      </w:r>
      <w:r>
        <w:rPr>
          <w:rFonts w:hint="eastAsia"/>
        </w:rPr>
        <w:t>приобретенные</w:t>
      </w:r>
      <w:r>
        <w:t xml:space="preserve"> </w:t>
      </w:r>
      <w:r>
        <w:rPr>
          <w:rFonts w:hint="eastAsia"/>
        </w:rPr>
        <w:t>признаки</w:t>
      </w:r>
      <w:r>
        <w:t xml:space="preserve"> </w:t>
      </w:r>
      <w:r>
        <w:rPr>
          <w:rFonts w:hint="eastAsia"/>
        </w:rPr>
        <w:t>рекламного</w:t>
      </w:r>
      <w:r>
        <w:t xml:space="preserve"> </w:t>
      </w:r>
      <w:r>
        <w:rPr>
          <w:rFonts w:hint="eastAsia"/>
        </w:rPr>
        <w:t>дискурса</w:t>
      </w:r>
    </w:p>
    <w:p w14:paraId="5722D170" w14:textId="77777777" w:rsidR="00D31EAA" w:rsidRDefault="00D31EAA" w:rsidP="00D31EAA"/>
    <w:p w14:paraId="6DC98B8E" w14:textId="77777777" w:rsidR="00D31EAA" w:rsidRDefault="00D31EAA" w:rsidP="00D31EAA">
      <w:r>
        <w:t xml:space="preserve">1.2.4. </w:t>
      </w:r>
      <w:r>
        <w:rPr>
          <w:rFonts w:hint="eastAsia"/>
        </w:rPr>
        <w:t>Рекламный</w:t>
      </w:r>
      <w:r>
        <w:t xml:space="preserve"> </w:t>
      </w:r>
      <w:r>
        <w:rPr>
          <w:rFonts w:hint="eastAsia"/>
        </w:rPr>
        <w:t>текст</w:t>
      </w:r>
      <w:r>
        <w:t xml:space="preserve"> </w:t>
      </w:r>
      <w:r>
        <w:rPr>
          <w:rFonts w:hint="eastAsia"/>
        </w:rPr>
        <w:t>как</w:t>
      </w:r>
      <w:r>
        <w:t xml:space="preserve"> </w:t>
      </w:r>
      <w:r>
        <w:rPr>
          <w:rFonts w:hint="eastAsia"/>
        </w:rPr>
        <w:t>лингвосемиотический</w:t>
      </w:r>
      <w:r>
        <w:t xml:space="preserve"> </w:t>
      </w:r>
      <w:r>
        <w:rPr>
          <w:rFonts w:hint="eastAsia"/>
        </w:rPr>
        <w:t>феномен</w:t>
      </w:r>
    </w:p>
    <w:p w14:paraId="67FBA691" w14:textId="77777777" w:rsidR="00D31EAA" w:rsidRDefault="00D31EAA" w:rsidP="00D31EAA"/>
    <w:p w14:paraId="3C31FCBE" w14:textId="77777777" w:rsidR="00D31EAA" w:rsidRDefault="00D31EAA" w:rsidP="00D31EAA">
      <w:r>
        <w:t xml:space="preserve">1.3. </w:t>
      </w:r>
      <w:r>
        <w:rPr>
          <w:rFonts w:hint="eastAsia"/>
        </w:rPr>
        <w:t>Проблемы</w:t>
      </w:r>
      <w:r>
        <w:t xml:space="preserve"> </w:t>
      </w:r>
      <w:r>
        <w:rPr>
          <w:rFonts w:hint="eastAsia"/>
        </w:rPr>
        <w:t>изучения</w:t>
      </w:r>
      <w:r>
        <w:t xml:space="preserve"> </w:t>
      </w:r>
      <w:r>
        <w:rPr>
          <w:rFonts w:hint="eastAsia"/>
        </w:rPr>
        <w:t>этнонимов</w:t>
      </w:r>
      <w:r>
        <w:t xml:space="preserve"> </w:t>
      </w:r>
      <w:r>
        <w:rPr>
          <w:rFonts w:hint="eastAsia"/>
        </w:rPr>
        <w:t>в</w:t>
      </w:r>
      <w:r>
        <w:t xml:space="preserve"> </w:t>
      </w:r>
      <w:r>
        <w:rPr>
          <w:rFonts w:hint="eastAsia"/>
        </w:rPr>
        <w:t>языковых</w:t>
      </w:r>
      <w:r>
        <w:t xml:space="preserve"> </w:t>
      </w:r>
      <w:r>
        <w:rPr>
          <w:rFonts w:hint="eastAsia"/>
        </w:rPr>
        <w:t>механизмах</w:t>
      </w:r>
      <w:r>
        <w:t xml:space="preserve"> </w:t>
      </w:r>
      <w:r>
        <w:rPr>
          <w:rFonts w:hint="eastAsia"/>
        </w:rPr>
        <w:t>речевого</w:t>
      </w:r>
      <w:r>
        <w:t xml:space="preserve"> </w:t>
      </w:r>
      <w:r>
        <w:rPr>
          <w:rFonts w:hint="eastAsia"/>
        </w:rPr>
        <w:t>воздействия</w:t>
      </w:r>
    </w:p>
    <w:p w14:paraId="64B9C65C" w14:textId="77777777" w:rsidR="00D31EAA" w:rsidRDefault="00D31EAA" w:rsidP="00D31EAA"/>
    <w:p w14:paraId="45FBA03F" w14:textId="77777777" w:rsidR="00D31EAA" w:rsidRDefault="00D31EAA" w:rsidP="00D31EAA">
      <w:r>
        <w:t xml:space="preserve">1.3.1. </w:t>
      </w:r>
      <w:r>
        <w:rPr>
          <w:rFonts w:hint="eastAsia"/>
        </w:rPr>
        <w:t>Этноним</w:t>
      </w:r>
      <w:r>
        <w:t xml:space="preserve"> </w:t>
      </w:r>
      <w:r>
        <w:rPr>
          <w:rFonts w:hint="eastAsia"/>
        </w:rPr>
        <w:t>как</w:t>
      </w:r>
      <w:r>
        <w:t xml:space="preserve"> </w:t>
      </w:r>
      <w:r>
        <w:rPr>
          <w:rFonts w:hint="eastAsia"/>
        </w:rPr>
        <w:t>вид</w:t>
      </w:r>
      <w:r>
        <w:t xml:space="preserve"> </w:t>
      </w:r>
      <w:r>
        <w:rPr>
          <w:rFonts w:hint="eastAsia"/>
        </w:rPr>
        <w:t>языковой</w:t>
      </w:r>
      <w:r>
        <w:t xml:space="preserve"> </w:t>
      </w:r>
      <w:r>
        <w:rPr>
          <w:rFonts w:hint="eastAsia"/>
        </w:rPr>
        <w:t>номинации</w:t>
      </w:r>
    </w:p>
    <w:p w14:paraId="613F6F25" w14:textId="77777777" w:rsidR="00D31EAA" w:rsidRDefault="00D31EAA" w:rsidP="00D31EAA"/>
    <w:p w14:paraId="5997CB9C" w14:textId="77777777" w:rsidR="00D31EAA" w:rsidRDefault="00D31EAA" w:rsidP="00D31EAA">
      <w:r>
        <w:t xml:space="preserve">1.3.2. </w:t>
      </w:r>
      <w:r>
        <w:rPr>
          <w:rFonts w:hint="eastAsia"/>
        </w:rPr>
        <w:t>Этноним</w:t>
      </w:r>
      <w:r>
        <w:t xml:space="preserve"> </w:t>
      </w:r>
      <w:r>
        <w:rPr>
          <w:rFonts w:hint="eastAsia"/>
        </w:rPr>
        <w:t>как</w:t>
      </w:r>
      <w:r>
        <w:t xml:space="preserve"> </w:t>
      </w:r>
      <w:r>
        <w:rPr>
          <w:rFonts w:hint="eastAsia"/>
        </w:rPr>
        <w:t>средство</w:t>
      </w:r>
      <w:r>
        <w:t xml:space="preserve"> </w:t>
      </w:r>
      <w:r>
        <w:rPr>
          <w:rFonts w:hint="eastAsia"/>
        </w:rPr>
        <w:t>репрезентации</w:t>
      </w:r>
      <w:r>
        <w:t xml:space="preserve"> </w:t>
      </w:r>
      <w:r>
        <w:rPr>
          <w:rFonts w:hint="eastAsia"/>
        </w:rPr>
        <w:t>категории</w:t>
      </w:r>
      <w:r>
        <w:t xml:space="preserve"> </w:t>
      </w:r>
      <w:r>
        <w:rPr>
          <w:rFonts w:hint="eastAsia"/>
        </w:rPr>
        <w:t>этничности</w:t>
      </w:r>
    </w:p>
    <w:p w14:paraId="2F6B1277" w14:textId="77777777" w:rsidR="00D31EAA" w:rsidRDefault="00D31EAA" w:rsidP="00D31EAA"/>
    <w:p w14:paraId="39B01D32" w14:textId="77777777" w:rsidR="00D31EAA" w:rsidRDefault="00D31EAA" w:rsidP="00D31EAA">
      <w:r>
        <w:t xml:space="preserve">1.3.3. </w:t>
      </w:r>
      <w:r>
        <w:rPr>
          <w:rFonts w:hint="eastAsia"/>
        </w:rPr>
        <w:t>Этноним</w:t>
      </w:r>
      <w:r>
        <w:t xml:space="preserve"> </w:t>
      </w:r>
      <w:r>
        <w:rPr>
          <w:rFonts w:hint="eastAsia"/>
        </w:rPr>
        <w:t>как</w:t>
      </w:r>
      <w:r>
        <w:t xml:space="preserve"> </w:t>
      </w:r>
      <w:r>
        <w:rPr>
          <w:rFonts w:hint="eastAsia"/>
        </w:rPr>
        <w:t>средство</w:t>
      </w:r>
      <w:r>
        <w:t xml:space="preserve"> </w:t>
      </w:r>
      <w:r>
        <w:rPr>
          <w:rFonts w:hint="eastAsia"/>
        </w:rPr>
        <w:t>репрезентации</w:t>
      </w:r>
      <w:r>
        <w:t xml:space="preserve"> </w:t>
      </w:r>
      <w:r>
        <w:rPr>
          <w:rFonts w:hint="eastAsia"/>
        </w:rPr>
        <w:t>этнических</w:t>
      </w:r>
      <w:r>
        <w:t xml:space="preserve"> </w:t>
      </w:r>
      <w:r>
        <w:rPr>
          <w:rFonts w:hint="eastAsia"/>
        </w:rPr>
        <w:t>стереотипов</w:t>
      </w:r>
    </w:p>
    <w:p w14:paraId="345CE952" w14:textId="77777777" w:rsidR="00D31EAA" w:rsidRDefault="00D31EAA" w:rsidP="00D31EAA"/>
    <w:p w14:paraId="6B6FC6AD" w14:textId="77777777" w:rsidR="00D31EAA" w:rsidRDefault="00D31EAA" w:rsidP="00D31EAA">
      <w:r>
        <w:rPr>
          <w:rFonts w:hint="eastAsia"/>
        </w:rPr>
        <w:t>Выводы</w:t>
      </w:r>
      <w:r>
        <w:t xml:space="preserve"> </w:t>
      </w:r>
      <w:r>
        <w:rPr>
          <w:rFonts w:hint="eastAsia"/>
        </w:rPr>
        <w:t>по</w:t>
      </w:r>
      <w:r>
        <w:t xml:space="preserve"> </w:t>
      </w:r>
      <w:r>
        <w:rPr>
          <w:rFonts w:hint="eastAsia"/>
        </w:rPr>
        <w:t>содержанию</w:t>
      </w:r>
      <w:r>
        <w:t xml:space="preserve"> I </w:t>
      </w:r>
      <w:r>
        <w:rPr>
          <w:rFonts w:hint="eastAsia"/>
        </w:rPr>
        <w:t>главы</w:t>
      </w:r>
    </w:p>
    <w:p w14:paraId="3A25DD86" w14:textId="77777777" w:rsidR="00D31EAA" w:rsidRDefault="00D31EAA" w:rsidP="00D31EAA"/>
    <w:p w14:paraId="59B02F20" w14:textId="77777777" w:rsidR="00D31EAA" w:rsidRDefault="00D31EAA" w:rsidP="00D31EAA">
      <w:r>
        <w:rPr>
          <w:rFonts w:hint="eastAsia"/>
        </w:rPr>
        <w:t>ГЛАВА</w:t>
      </w:r>
      <w:r>
        <w:t xml:space="preserve"> II. </w:t>
      </w:r>
      <w:r>
        <w:rPr>
          <w:rFonts w:hint="eastAsia"/>
        </w:rPr>
        <w:t>Этноним</w:t>
      </w:r>
      <w:r>
        <w:t xml:space="preserve"> </w:t>
      </w:r>
      <w:r>
        <w:rPr>
          <w:rFonts w:hint="eastAsia"/>
        </w:rPr>
        <w:t>русский</w:t>
      </w:r>
      <w:r>
        <w:t xml:space="preserve"> </w:t>
      </w:r>
      <w:r>
        <w:rPr>
          <w:rFonts w:hint="eastAsia"/>
        </w:rPr>
        <w:t>в</w:t>
      </w:r>
      <w:r>
        <w:t xml:space="preserve"> </w:t>
      </w:r>
      <w:r>
        <w:rPr>
          <w:rFonts w:hint="eastAsia"/>
        </w:rPr>
        <w:t>современном</w:t>
      </w:r>
      <w:r>
        <w:t xml:space="preserve"> </w:t>
      </w:r>
      <w:r>
        <w:rPr>
          <w:rFonts w:hint="eastAsia"/>
        </w:rPr>
        <w:t>отечественном</w:t>
      </w:r>
      <w:r>
        <w:t xml:space="preserve"> </w:t>
      </w:r>
      <w:r>
        <w:rPr>
          <w:rFonts w:hint="eastAsia"/>
        </w:rPr>
        <w:t>рекламном</w:t>
      </w:r>
      <w:r>
        <w:t xml:space="preserve"> </w:t>
      </w:r>
      <w:r>
        <w:rPr>
          <w:rFonts w:hint="eastAsia"/>
        </w:rPr>
        <w:t>дискурсе</w:t>
      </w:r>
      <w:r>
        <w:t xml:space="preserve">: </w:t>
      </w:r>
      <w:r>
        <w:rPr>
          <w:rFonts w:hint="eastAsia"/>
        </w:rPr>
        <w:t>лингвопрагматические</w:t>
      </w:r>
      <w:r>
        <w:t xml:space="preserve">, </w:t>
      </w:r>
      <w:r>
        <w:rPr>
          <w:rFonts w:hint="eastAsia"/>
        </w:rPr>
        <w:t>когнитивно</w:t>
      </w:r>
      <w:r>
        <w:t>-</w:t>
      </w:r>
      <w:r>
        <w:rPr>
          <w:rFonts w:hint="eastAsia"/>
        </w:rPr>
        <w:t>дискурсивные</w:t>
      </w:r>
      <w:r>
        <w:t xml:space="preserve"> </w:t>
      </w:r>
      <w:r>
        <w:rPr>
          <w:rFonts w:hint="eastAsia"/>
        </w:rPr>
        <w:t>и</w:t>
      </w:r>
      <w:r>
        <w:t xml:space="preserve"> </w:t>
      </w:r>
      <w:r>
        <w:rPr>
          <w:rFonts w:hint="eastAsia"/>
        </w:rPr>
        <w:t>собственно</w:t>
      </w:r>
      <w:r>
        <w:t xml:space="preserve"> </w:t>
      </w:r>
      <w:r>
        <w:rPr>
          <w:rFonts w:hint="eastAsia"/>
        </w:rPr>
        <w:t>языковые</w:t>
      </w:r>
      <w:r>
        <w:t xml:space="preserve"> </w:t>
      </w:r>
      <w:r>
        <w:rPr>
          <w:rFonts w:hint="eastAsia"/>
        </w:rPr>
        <w:t>модели</w:t>
      </w:r>
      <w:r>
        <w:t xml:space="preserve"> </w:t>
      </w:r>
      <w:r>
        <w:rPr>
          <w:rFonts w:hint="eastAsia"/>
        </w:rPr>
        <w:t>речевого</w:t>
      </w:r>
      <w:r>
        <w:t xml:space="preserve"> </w:t>
      </w:r>
      <w:r>
        <w:rPr>
          <w:rFonts w:hint="eastAsia"/>
        </w:rPr>
        <w:t>воздействия</w:t>
      </w:r>
    </w:p>
    <w:p w14:paraId="570CC979" w14:textId="77777777" w:rsidR="00D31EAA" w:rsidRDefault="00D31EAA" w:rsidP="00D31EAA"/>
    <w:p w14:paraId="209A018C" w14:textId="77777777" w:rsidR="00D31EAA" w:rsidRDefault="00D31EAA" w:rsidP="00D31EAA">
      <w:r>
        <w:t xml:space="preserve">2.1. </w:t>
      </w:r>
      <w:r>
        <w:rPr>
          <w:rFonts w:hint="eastAsia"/>
        </w:rPr>
        <w:t>Коммуникативный</w:t>
      </w:r>
      <w:r>
        <w:t xml:space="preserve"> (</w:t>
      </w:r>
      <w:r>
        <w:rPr>
          <w:rFonts w:hint="eastAsia"/>
        </w:rPr>
        <w:t>стратегический</w:t>
      </w:r>
      <w:r>
        <w:t xml:space="preserve">) </w:t>
      </w:r>
      <w:r>
        <w:rPr>
          <w:rFonts w:hint="eastAsia"/>
        </w:rPr>
        <w:t>потенциал</w:t>
      </w:r>
      <w:r>
        <w:t xml:space="preserve"> </w:t>
      </w:r>
      <w:r>
        <w:rPr>
          <w:rFonts w:hint="eastAsia"/>
        </w:rPr>
        <w:t>этнонима</w:t>
      </w:r>
      <w:r>
        <w:t xml:space="preserve"> </w:t>
      </w:r>
      <w:r>
        <w:rPr>
          <w:rFonts w:hint="eastAsia"/>
        </w:rPr>
        <w:t>русский</w:t>
      </w:r>
      <w:r>
        <w:t xml:space="preserve"> </w:t>
      </w:r>
      <w:r>
        <w:rPr>
          <w:rFonts w:hint="eastAsia"/>
        </w:rPr>
        <w:t>в</w:t>
      </w:r>
      <w:r>
        <w:t xml:space="preserve"> </w:t>
      </w:r>
      <w:r>
        <w:rPr>
          <w:rFonts w:hint="eastAsia"/>
        </w:rPr>
        <w:t>рекламном</w:t>
      </w:r>
    </w:p>
    <w:p w14:paraId="4F3A227D" w14:textId="77777777" w:rsidR="00D31EAA" w:rsidRDefault="00D31EAA" w:rsidP="00D31EAA"/>
    <w:p w14:paraId="0449EBF5" w14:textId="77777777" w:rsidR="00D31EAA" w:rsidRDefault="00D31EAA" w:rsidP="00D31EAA">
      <w:r>
        <w:rPr>
          <w:rFonts w:hint="eastAsia"/>
        </w:rPr>
        <w:lastRenderedPageBreak/>
        <w:t>дискурсе</w:t>
      </w:r>
    </w:p>
    <w:p w14:paraId="22EDC19D" w14:textId="77777777" w:rsidR="00D31EAA" w:rsidRDefault="00D31EAA" w:rsidP="00D31EAA"/>
    <w:p w14:paraId="162972F0" w14:textId="77777777" w:rsidR="00D31EAA" w:rsidRDefault="00D31EAA" w:rsidP="00D31EAA">
      <w:r>
        <w:t xml:space="preserve">2.1.1. </w:t>
      </w:r>
      <w:r>
        <w:rPr>
          <w:rFonts w:hint="eastAsia"/>
        </w:rPr>
        <w:t>Позиционирующие</w:t>
      </w:r>
      <w:r>
        <w:t xml:space="preserve"> </w:t>
      </w:r>
      <w:r>
        <w:rPr>
          <w:rFonts w:hint="eastAsia"/>
        </w:rPr>
        <w:t>стратегии</w:t>
      </w:r>
    </w:p>
    <w:p w14:paraId="4F2B1EEE" w14:textId="77777777" w:rsidR="00D31EAA" w:rsidRDefault="00D31EAA" w:rsidP="00D31EAA"/>
    <w:p w14:paraId="444E5DB6" w14:textId="77777777" w:rsidR="00D31EAA" w:rsidRDefault="00D31EAA" w:rsidP="00D31EAA">
      <w:r>
        <w:t xml:space="preserve">2.1.1.1. </w:t>
      </w:r>
      <w:r>
        <w:rPr>
          <w:rFonts w:hint="eastAsia"/>
        </w:rPr>
        <w:t>Оценочная</w:t>
      </w:r>
      <w:r>
        <w:t xml:space="preserve"> </w:t>
      </w:r>
      <w:r>
        <w:rPr>
          <w:rFonts w:hint="eastAsia"/>
        </w:rPr>
        <w:t>стратегия</w:t>
      </w:r>
    </w:p>
    <w:p w14:paraId="0D6DF360" w14:textId="77777777" w:rsidR="00D31EAA" w:rsidRDefault="00D31EAA" w:rsidP="00D31EAA"/>
    <w:p w14:paraId="4E1E5EB3" w14:textId="77777777" w:rsidR="00D31EAA" w:rsidRDefault="00D31EAA" w:rsidP="00D31EAA">
      <w:r>
        <w:t xml:space="preserve">2.1.1.2. </w:t>
      </w:r>
      <w:r>
        <w:rPr>
          <w:rFonts w:hint="eastAsia"/>
        </w:rPr>
        <w:t>Стратегия</w:t>
      </w:r>
      <w:r>
        <w:t xml:space="preserve"> </w:t>
      </w:r>
      <w:r>
        <w:rPr>
          <w:rFonts w:hint="eastAsia"/>
        </w:rPr>
        <w:t>самопрезентации</w:t>
      </w:r>
    </w:p>
    <w:p w14:paraId="7E23D509" w14:textId="77777777" w:rsidR="00D31EAA" w:rsidRDefault="00D31EAA" w:rsidP="00D31EAA"/>
    <w:p w14:paraId="3FB0BC92" w14:textId="77777777" w:rsidR="00D31EAA" w:rsidRDefault="00D31EAA" w:rsidP="00D31EAA">
      <w:r>
        <w:t xml:space="preserve">2.1.1.3. </w:t>
      </w:r>
      <w:r>
        <w:rPr>
          <w:rFonts w:hint="eastAsia"/>
        </w:rPr>
        <w:t>Митигативная</w:t>
      </w:r>
      <w:r>
        <w:t xml:space="preserve"> </w:t>
      </w:r>
      <w:r>
        <w:rPr>
          <w:rFonts w:hint="eastAsia"/>
        </w:rPr>
        <w:t>стратегия</w:t>
      </w:r>
    </w:p>
    <w:p w14:paraId="7A3F0214" w14:textId="77777777" w:rsidR="00D31EAA" w:rsidRDefault="00D31EAA" w:rsidP="00D31EAA"/>
    <w:p w14:paraId="5E3FBFAF" w14:textId="77777777" w:rsidR="00D31EAA" w:rsidRDefault="00D31EAA" w:rsidP="00D31EAA">
      <w:r>
        <w:t xml:space="preserve">2.1.1.4. </w:t>
      </w:r>
      <w:r>
        <w:rPr>
          <w:rFonts w:hint="eastAsia"/>
        </w:rPr>
        <w:t>Ценностно</w:t>
      </w:r>
      <w:r>
        <w:t>-</w:t>
      </w:r>
      <w:r>
        <w:rPr>
          <w:rFonts w:hint="eastAsia"/>
        </w:rPr>
        <w:t>ориентированная</w:t>
      </w:r>
      <w:r>
        <w:t xml:space="preserve"> </w:t>
      </w:r>
      <w:r>
        <w:rPr>
          <w:rFonts w:hint="eastAsia"/>
        </w:rPr>
        <w:t>стратегия</w:t>
      </w:r>
    </w:p>
    <w:p w14:paraId="4EA997AE" w14:textId="77777777" w:rsidR="00D31EAA" w:rsidRDefault="00D31EAA" w:rsidP="00D31EAA"/>
    <w:p w14:paraId="5B2CD8C2" w14:textId="77777777" w:rsidR="00D31EAA" w:rsidRDefault="00D31EAA" w:rsidP="00D31EAA">
      <w:r>
        <w:t xml:space="preserve">2.1.1.5. </w:t>
      </w:r>
      <w:r>
        <w:rPr>
          <w:rFonts w:hint="eastAsia"/>
        </w:rPr>
        <w:t>Таргетизирующая</w:t>
      </w:r>
      <w:r>
        <w:t xml:space="preserve"> </w:t>
      </w:r>
      <w:r>
        <w:rPr>
          <w:rFonts w:hint="eastAsia"/>
        </w:rPr>
        <w:t>стратегия</w:t>
      </w:r>
    </w:p>
    <w:p w14:paraId="62846F8E" w14:textId="77777777" w:rsidR="00D31EAA" w:rsidRDefault="00D31EAA" w:rsidP="00D31EAA"/>
    <w:p w14:paraId="0DB875B4" w14:textId="77777777" w:rsidR="00D31EAA" w:rsidRDefault="00D31EAA" w:rsidP="00D31EAA">
      <w:r>
        <w:t xml:space="preserve">2.1.2. </w:t>
      </w:r>
      <w:r>
        <w:rPr>
          <w:rFonts w:hint="eastAsia"/>
        </w:rPr>
        <w:t>Оптимизирующие</w:t>
      </w:r>
      <w:r>
        <w:t xml:space="preserve"> </w:t>
      </w:r>
      <w:r>
        <w:rPr>
          <w:rFonts w:hint="eastAsia"/>
        </w:rPr>
        <w:t>стратегии</w:t>
      </w:r>
    </w:p>
    <w:p w14:paraId="78882911" w14:textId="77777777" w:rsidR="00D31EAA" w:rsidRDefault="00D31EAA" w:rsidP="00D31EAA"/>
    <w:p w14:paraId="1A9C779A" w14:textId="77777777" w:rsidR="00D31EAA" w:rsidRDefault="00D31EAA" w:rsidP="00D31EAA">
      <w:r>
        <w:t xml:space="preserve">2.1.2.1. </w:t>
      </w:r>
      <w:r>
        <w:rPr>
          <w:rFonts w:hint="eastAsia"/>
        </w:rPr>
        <w:t>Стратегия</w:t>
      </w:r>
      <w:r>
        <w:t xml:space="preserve"> </w:t>
      </w:r>
      <w:r>
        <w:rPr>
          <w:rFonts w:hint="eastAsia"/>
        </w:rPr>
        <w:t>повышения</w:t>
      </w:r>
      <w:r>
        <w:t xml:space="preserve"> </w:t>
      </w:r>
      <w:r>
        <w:rPr>
          <w:rFonts w:hint="eastAsia"/>
        </w:rPr>
        <w:t>распознавания</w:t>
      </w:r>
    </w:p>
    <w:p w14:paraId="7FA4FD53" w14:textId="77777777" w:rsidR="00D31EAA" w:rsidRDefault="00D31EAA" w:rsidP="00D31EAA"/>
    <w:p w14:paraId="779743B3" w14:textId="77777777" w:rsidR="00D31EAA" w:rsidRDefault="00D31EAA" w:rsidP="00D31EAA">
      <w:r>
        <w:t xml:space="preserve">2.1.2.2. </w:t>
      </w:r>
      <w:r>
        <w:rPr>
          <w:rFonts w:hint="eastAsia"/>
        </w:rPr>
        <w:t>Стратегия</w:t>
      </w:r>
      <w:r>
        <w:t xml:space="preserve"> </w:t>
      </w:r>
      <w:r>
        <w:rPr>
          <w:rFonts w:hint="eastAsia"/>
        </w:rPr>
        <w:t>повышения</w:t>
      </w:r>
      <w:r>
        <w:t xml:space="preserve"> </w:t>
      </w:r>
      <w:r>
        <w:rPr>
          <w:rFonts w:hint="eastAsia"/>
        </w:rPr>
        <w:t>притягательной</w:t>
      </w:r>
      <w:r>
        <w:t xml:space="preserve"> </w:t>
      </w:r>
      <w:r>
        <w:rPr>
          <w:rFonts w:hint="eastAsia"/>
        </w:rPr>
        <w:t>силы</w:t>
      </w:r>
      <w:r>
        <w:t xml:space="preserve"> </w:t>
      </w:r>
      <w:r>
        <w:rPr>
          <w:rFonts w:hint="eastAsia"/>
        </w:rPr>
        <w:t>рекламного</w:t>
      </w:r>
      <w:r>
        <w:t xml:space="preserve"> </w:t>
      </w:r>
      <w:r>
        <w:rPr>
          <w:rFonts w:hint="eastAsia"/>
        </w:rPr>
        <w:t>сообщения</w:t>
      </w:r>
    </w:p>
    <w:p w14:paraId="010D0F42" w14:textId="77777777" w:rsidR="00D31EAA" w:rsidRDefault="00D31EAA" w:rsidP="00D31EAA"/>
    <w:p w14:paraId="6D0F19BC" w14:textId="77777777" w:rsidR="00D31EAA" w:rsidRDefault="00D31EAA" w:rsidP="00D31EAA">
      <w:r>
        <w:t xml:space="preserve">2.2. </w:t>
      </w:r>
      <w:r>
        <w:rPr>
          <w:rFonts w:hint="eastAsia"/>
        </w:rPr>
        <w:t>Функции</w:t>
      </w:r>
      <w:r>
        <w:t xml:space="preserve"> </w:t>
      </w:r>
      <w:r>
        <w:rPr>
          <w:rFonts w:hint="eastAsia"/>
        </w:rPr>
        <w:t>этнонима</w:t>
      </w:r>
      <w:r>
        <w:t xml:space="preserve"> </w:t>
      </w:r>
      <w:r>
        <w:rPr>
          <w:rFonts w:hint="eastAsia"/>
        </w:rPr>
        <w:t>русский</w:t>
      </w:r>
      <w:r>
        <w:t xml:space="preserve"> </w:t>
      </w:r>
      <w:r>
        <w:rPr>
          <w:rFonts w:hint="eastAsia"/>
        </w:rPr>
        <w:t>в</w:t>
      </w:r>
      <w:r>
        <w:t xml:space="preserve"> </w:t>
      </w:r>
      <w:r>
        <w:rPr>
          <w:rFonts w:hint="eastAsia"/>
        </w:rPr>
        <w:t>реализации</w:t>
      </w:r>
      <w:r>
        <w:t xml:space="preserve"> </w:t>
      </w:r>
      <w:r>
        <w:rPr>
          <w:rFonts w:hint="eastAsia"/>
        </w:rPr>
        <w:t>стратегий</w:t>
      </w:r>
      <w:r>
        <w:t xml:space="preserve"> </w:t>
      </w:r>
      <w:r>
        <w:rPr>
          <w:rFonts w:hint="eastAsia"/>
        </w:rPr>
        <w:t>речевого</w:t>
      </w:r>
      <w:r>
        <w:t xml:space="preserve"> </w:t>
      </w:r>
      <w:r>
        <w:rPr>
          <w:rFonts w:hint="eastAsia"/>
        </w:rPr>
        <w:t>воздействия</w:t>
      </w:r>
      <w:r>
        <w:t xml:space="preserve"> </w:t>
      </w:r>
      <w:r>
        <w:rPr>
          <w:rFonts w:hint="eastAsia"/>
        </w:rPr>
        <w:t>в</w:t>
      </w:r>
      <w:r>
        <w:t xml:space="preserve"> </w:t>
      </w:r>
      <w:r>
        <w:rPr>
          <w:rFonts w:hint="eastAsia"/>
        </w:rPr>
        <w:t>рекламном</w:t>
      </w:r>
      <w:r>
        <w:t xml:space="preserve"> </w:t>
      </w:r>
      <w:r>
        <w:rPr>
          <w:rFonts w:hint="eastAsia"/>
        </w:rPr>
        <w:t>дискурсе</w:t>
      </w:r>
    </w:p>
    <w:p w14:paraId="775B3B6E" w14:textId="77777777" w:rsidR="00D31EAA" w:rsidRDefault="00D31EAA" w:rsidP="00D31EAA"/>
    <w:p w14:paraId="0203D331" w14:textId="77777777" w:rsidR="00D31EAA" w:rsidRDefault="00D31EAA" w:rsidP="00D31EAA">
      <w:r>
        <w:t xml:space="preserve">2.2.1. </w:t>
      </w:r>
      <w:r>
        <w:rPr>
          <w:rFonts w:hint="eastAsia"/>
        </w:rPr>
        <w:t>Этноним</w:t>
      </w:r>
      <w:r>
        <w:t xml:space="preserve"> </w:t>
      </w:r>
      <w:r>
        <w:rPr>
          <w:rFonts w:hint="eastAsia"/>
        </w:rPr>
        <w:t>русский</w:t>
      </w:r>
      <w:r>
        <w:t xml:space="preserve"> </w:t>
      </w:r>
      <w:r>
        <w:rPr>
          <w:rFonts w:hint="eastAsia"/>
        </w:rPr>
        <w:t>как</w:t>
      </w:r>
      <w:r>
        <w:t xml:space="preserve"> </w:t>
      </w:r>
      <w:r>
        <w:rPr>
          <w:rFonts w:hint="eastAsia"/>
        </w:rPr>
        <w:t>средство</w:t>
      </w:r>
      <w:r>
        <w:t xml:space="preserve"> </w:t>
      </w:r>
      <w:r>
        <w:rPr>
          <w:rFonts w:hint="eastAsia"/>
        </w:rPr>
        <w:t>объективации</w:t>
      </w:r>
      <w:r>
        <w:t xml:space="preserve"> </w:t>
      </w:r>
      <w:r>
        <w:rPr>
          <w:rFonts w:hint="eastAsia"/>
        </w:rPr>
        <w:t>значимого</w:t>
      </w:r>
      <w:r>
        <w:t xml:space="preserve"> </w:t>
      </w:r>
      <w:r>
        <w:rPr>
          <w:rFonts w:hint="eastAsia"/>
        </w:rPr>
        <w:t>культурного</w:t>
      </w:r>
      <w:r>
        <w:t xml:space="preserve"> </w:t>
      </w:r>
      <w:r>
        <w:rPr>
          <w:rFonts w:hint="eastAsia"/>
        </w:rPr>
        <w:t>концепта</w:t>
      </w:r>
    </w:p>
    <w:p w14:paraId="67C9A563" w14:textId="77777777" w:rsidR="00D31EAA" w:rsidRDefault="00D31EAA" w:rsidP="00D31EAA"/>
    <w:p w14:paraId="3DDAB5B6" w14:textId="77777777" w:rsidR="00D31EAA" w:rsidRDefault="00D31EAA" w:rsidP="00D31EAA">
      <w:r>
        <w:t xml:space="preserve">2.2.2. </w:t>
      </w:r>
      <w:r>
        <w:rPr>
          <w:rFonts w:hint="eastAsia"/>
        </w:rPr>
        <w:t>Функция</w:t>
      </w:r>
      <w:r>
        <w:t xml:space="preserve"> </w:t>
      </w:r>
      <w:r>
        <w:rPr>
          <w:rFonts w:hint="eastAsia"/>
        </w:rPr>
        <w:t>информирования</w:t>
      </w:r>
      <w:r>
        <w:t xml:space="preserve"> </w:t>
      </w:r>
      <w:r>
        <w:rPr>
          <w:rFonts w:hint="eastAsia"/>
        </w:rPr>
        <w:t>об</w:t>
      </w:r>
      <w:r>
        <w:t xml:space="preserve"> </w:t>
      </w:r>
      <w:r>
        <w:rPr>
          <w:rFonts w:hint="eastAsia"/>
        </w:rPr>
        <w:t>объекте</w:t>
      </w:r>
      <w:r>
        <w:t xml:space="preserve"> </w:t>
      </w:r>
      <w:r>
        <w:rPr>
          <w:rFonts w:hint="eastAsia"/>
        </w:rPr>
        <w:t>рекламы</w:t>
      </w:r>
    </w:p>
    <w:p w14:paraId="0A79E36F" w14:textId="77777777" w:rsidR="00D31EAA" w:rsidRDefault="00D31EAA" w:rsidP="00D31EAA"/>
    <w:p w14:paraId="0116C46A" w14:textId="77777777" w:rsidR="00D31EAA" w:rsidRDefault="00D31EAA" w:rsidP="00D31EAA">
      <w:r>
        <w:t xml:space="preserve">2.2.2. </w:t>
      </w:r>
      <w:r>
        <w:rPr>
          <w:rFonts w:hint="eastAsia"/>
        </w:rPr>
        <w:t>Функция</w:t>
      </w:r>
      <w:r>
        <w:t xml:space="preserve"> </w:t>
      </w:r>
      <w:r>
        <w:rPr>
          <w:rFonts w:hint="eastAsia"/>
        </w:rPr>
        <w:t>формирования</w:t>
      </w:r>
      <w:r>
        <w:t xml:space="preserve"> </w:t>
      </w:r>
      <w:r>
        <w:rPr>
          <w:rFonts w:hint="eastAsia"/>
        </w:rPr>
        <w:t>рекламного</w:t>
      </w:r>
      <w:r>
        <w:t xml:space="preserve"> </w:t>
      </w:r>
      <w:r>
        <w:rPr>
          <w:rFonts w:hint="eastAsia"/>
        </w:rPr>
        <w:t>образа</w:t>
      </w:r>
    </w:p>
    <w:p w14:paraId="6179B4A1" w14:textId="77777777" w:rsidR="00D31EAA" w:rsidRDefault="00D31EAA" w:rsidP="00D31EAA"/>
    <w:p w14:paraId="15135F15" w14:textId="77777777" w:rsidR="00D31EAA" w:rsidRDefault="00D31EAA" w:rsidP="00D31EAA">
      <w:r>
        <w:t xml:space="preserve">2.2.3.1. </w:t>
      </w:r>
      <w:r>
        <w:rPr>
          <w:rFonts w:hint="eastAsia"/>
        </w:rPr>
        <w:t>Формирование</w:t>
      </w:r>
      <w:r>
        <w:t xml:space="preserve"> </w:t>
      </w:r>
      <w:r>
        <w:rPr>
          <w:rFonts w:hint="eastAsia"/>
        </w:rPr>
        <w:t>рекламного</w:t>
      </w:r>
      <w:r>
        <w:t xml:space="preserve"> </w:t>
      </w:r>
      <w:r>
        <w:rPr>
          <w:rFonts w:hint="eastAsia"/>
        </w:rPr>
        <w:t>образа</w:t>
      </w:r>
      <w:r>
        <w:t xml:space="preserve"> </w:t>
      </w:r>
      <w:r>
        <w:rPr>
          <w:rFonts w:hint="eastAsia"/>
        </w:rPr>
        <w:t>на</w:t>
      </w:r>
      <w:r>
        <w:t xml:space="preserve"> </w:t>
      </w:r>
      <w:r>
        <w:rPr>
          <w:rFonts w:hint="eastAsia"/>
        </w:rPr>
        <w:t>основани</w:t>
      </w:r>
      <w:r>
        <w:rPr>
          <w:rFonts w:hint="eastAsia"/>
        </w:rPr>
        <w:lastRenderedPageBreak/>
        <w:t>и</w:t>
      </w:r>
      <w:r>
        <w:t xml:space="preserve"> </w:t>
      </w:r>
      <w:r>
        <w:rPr>
          <w:rFonts w:hint="eastAsia"/>
        </w:rPr>
        <w:t>реконструкции</w:t>
      </w:r>
      <w:r>
        <w:t xml:space="preserve"> </w:t>
      </w:r>
      <w:r>
        <w:rPr>
          <w:rFonts w:hint="eastAsia"/>
        </w:rPr>
        <w:t>образа</w:t>
      </w:r>
      <w:r>
        <w:t xml:space="preserve"> </w:t>
      </w:r>
      <w:r>
        <w:rPr>
          <w:rFonts w:hint="eastAsia"/>
        </w:rPr>
        <w:t>объекта</w:t>
      </w:r>
      <w:r>
        <w:t xml:space="preserve"> </w:t>
      </w:r>
      <w:r>
        <w:rPr>
          <w:rFonts w:hint="eastAsia"/>
        </w:rPr>
        <w:t>рекламы</w:t>
      </w:r>
    </w:p>
    <w:p w14:paraId="2333585C" w14:textId="77777777" w:rsidR="00D31EAA" w:rsidRDefault="00D31EAA" w:rsidP="00D31EAA"/>
    <w:p w14:paraId="03D18FF3" w14:textId="77777777" w:rsidR="00D31EAA" w:rsidRDefault="00D31EAA" w:rsidP="00D31EAA">
      <w:r>
        <w:t xml:space="preserve">2.2.2.2. </w:t>
      </w:r>
      <w:r>
        <w:rPr>
          <w:rFonts w:hint="eastAsia"/>
        </w:rPr>
        <w:t>Формирование</w:t>
      </w:r>
      <w:r>
        <w:t xml:space="preserve"> </w:t>
      </w:r>
      <w:r>
        <w:rPr>
          <w:rFonts w:hint="eastAsia"/>
        </w:rPr>
        <w:t>рекламного</w:t>
      </w:r>
      <w:r>
        <w:t xml:space="preserve"> </w:t>
      </w:r>
      <w:r>
        <w:rPr>
          <w:rFonts w:hint="eastAsia"/>
        </w:rPr>
        <w:t>образа</w:t>
      </w:r>
      <w:r>
        <w:t xml:space="preserve"> </w:t>
      </w:r>
      <w:r>
        <w:rPr>
          <w:rFonts w:hint="eastAsia"/>
        </w:rPr>
        <w:t>на</w:t>
      </w:r>
      <w:r>
        <w:t xml:space="preserve"> </w:t>
      </w:r>
      <w:r>
        <w:rPr>
          <w:rFonts w:hint="eastAsia"/>
        </w:rPr>
        <w:t>основании</w:t>
      </w:r>
      <w:r>
        <w:t xml:space="preserve"> </w:t>
      </w:r>
      <w:r>
        <w:rPr>
          <w:rFonts w:hint="eastAsia"/>
        </w:rPr>
        <w:t>реконструкции</w:t>
      </w:r>
      <w:r>
        <w:t xml:space="preserve"> </w:t>
      </w:r>
      <w:r>
        <w:rPr>
          <w:rFonts w:hint="eastAsia"/>
        </w:rPr>
        <w:t>образа</w:t>
      </w:r>
      <w:r>
        <w:t xml:space="preserve"> </w:t>
      </w:r>
      <w:r>
        <w:rPr>
          <w:rFonts w:hint="eastAsia"/>
        </w:rPr>
        <w:t>потенциального</w:t>
      </w:r>
      <w:r>
        <w:t xml:space="preserve"> </w:t>
      </w:r>
      <w:r>
        <w:rPr>
          <w:rFonts w:hint="eastAsia"/>
        </w:rPr>
        <w:t>потребителя</w:t>
      </w:r>
    </w:p>
    <w:p w14:paraId="198C1E8B" w14:textId="77777777" w:rsidR="00D31EAA" w:rsidRDefault="00D31EAA" w:rsidP="00D31EAA"/>
    <w:p w14:paraId="2F7C75FE" w14:textId="77777777" w:rsidR="00D31EAA" w:rsidRDefault="00D31EAA" w:rsidP="00D31EAA">
      <w:r>
        <w:t xml:space="preserve">2.2.3.3. </w:t>
      </w:r>
      <w:r>
        <w:rPr>
          <w:rFonts w:hint="eastAsia"/>
        </w:rPr>
        <w:t>Формирование</w:t>
      </w:r>
      <w:r>
        <w:t xml:space="preserve"> </w:t>
      </w:r>
      <w:r>
        <w:rPr>
          <w:rFonts w:hint="eastAsia"/>
        </w:rPr>
        <w:t>рекламного</w:t>
      </w:r>
      <w:r>
        <w:t xml:space="preserve"> </w:t>
      </w:r>
      <w:r>
        <w:rPr>
          <w:rFonts w:hint="eastAsia"/>
        </w:rPr>
        <w:t>образа</w:t>
      </w:r>
      <w:r>
        <w:t xml:space="preserve"> </w:t>
      </w:r>
      <w:r>
        <w:rPr>
          <w:rFonts w:hint="eastAsia"/>
        </w:rPr>
        <w:t>на</w:t>
      </w:r>
      <w:r>
        <w:t xml:space="preserve"> </w:t>
      </w:r>
      <w:r>
        <w:rPr>
          <w:rFonts w:hint="eastAsia"/>
        </w:rPr>
        <w:t>основании</w:t>
      </w:r>
      <w:r>
        <w:t xml:space="preserve"> </w:t>
      </w:r>
      <w:r>
        <w:rPr>
          <w:rFonts w:hint="eastAsia"/>
        </w:rPr>
        <w:t>реконструкции</w:t>
      </w:r>
      <w:r>
        <w:t xml:space="preserve"> </w:t>
      </w:r>
      <w:r>
        <w:rPr>
          <w:rFonts w:hint="eastAsia"/>
        </w:rPr>
        <w:t>жизненной</w:t>
      </w:r>
      <w:r>
        <w:t xml:space="preserve"> </w:t>
      </w:r>
      <w:r>
        <w:rPr>
          <w:rFonts w:hint="eastAsia"/>
        </w:rPr>
        <w:t>ситуации</w:t>
      </w:r>
    </w:p>
    <w:p w14:paraId="54C74D4A" w14:textId="77777777" w:rsidR="00D31EAA" w:rsidRDefault="00D31EAA" w:rsidP="00D31EAA"/>
    <w:p w14:paraId="7CECFCAD" w14:textId="77777777" w:rsidR="00D31EAA" w:rsidRDefault="00D31EAA" w:rsidP="00D31EAA">
      <w:r>
        <w:t xml:space="preserve">2.2.3.4. </w:t>
      </w:r>
      <w:r>
        <w:rPr>
          <w:rFonts w:hint="eastAsia"/>
        </w:rPr>
        <w:t>Функция</w:t>
      </w:r>
      <w:r>
        <w:t xml:space="preserve"> </w:t>
      </w:r>
      <w:r>
        <w:rPr>
          <w:rFonts w:hint="eastAsia"/>
        </w:rPr>
        <w:t>воздействия</w:t>
      </w:r>
      <w:r>
        <w:t xml:space="preserve"> </w:t>
      </w:r>
      <w:r>
        <w:rPr>
          <w:rFonts w:hint="eastAsia"/>
        </w:rPr>
        <w:t>на</w:t>
      </w:r>
      <w:r>
        <w:t xml:space="preserve"> </w:t>
      </w:r>
      <w:r>
        <w:rPr>
          <w:rFonts w:hint="eastAsia"/>
        </w:rPr>
        <w:t>потенциального</w:t>
      </w:r>
      <w:r>
        <w:t xml:space="preserve"> </w:t>
      </w:r>
      <w:r>
        <w:rPr>
          <w:rFonts w:hint="eastAsia"/>
        </w:rPr>
        <w:t>потребителя</w:t>
      </w:r>
    </w:p>
    <w:p w14:paraId="2AA66F29" w14:textId="77777777" w:rsidR="00D31EAA" w:rsidRDefault="00D31EAA" w:rsidP="00D31EAA"/>
    <w:p w14:paraId="4E034A8A" w14:textId="77777777" w:rsidR="00D31EAA" w:rsidRDefault="00D31EAA" w:rsidP="00D31EAA">
      <w:r>
        <w:t xml:space="preserve">2.3. </w:t>
      </w:r>
      <w:r>
        <w:rPr>
          <w:rFonts w:hint="eastAsia"/>
        </w:rPr>
        <w:t>Воздейственный</w:t>
      </w:r>
      <w:r>
        <w:t xml:space="preserve"> </w:t>
      </w:r>
      <w:r>
        <w:rPr>
          <w:rFonts w:hint="eastAsia"/>
        </w:rPr>
        <w:t>потенциал</w:t>
      </w:r>
      <w:r>
        <w:t xml:space="preserve"> </w:t>
      </w:r>
      <w:r>
        <w:rPr>
          <w:rFonts w:hint="eastAsia"/>
        </w:rPr>
        <w:t>этнонима</w:t>
      </w:r>
      <w:r>
        <w:t xml:space="preserve"> </w:t>
      </w:r>
      <w:r>
        <w:rPr>
          <w:rFonts w:hint="eastAsia"/>
        </w:rPr>
        <w:t>русский</w:t>
      </w:r>
      <w:r>
        <w:t xml:space="preserve"> </w:t>
      </w:r>
      <w:r>
        <w:rPr>
          <w:rFonts w:hint="eastAsia"/>
        </w:rPr>
        <w:t>в</w:t>
      </w:r>
      <w:r>
        <w:t xml:space="preserve"> </w:t>
      </w:r>
      <w:r>
        <w:rPr>
          <w:rFonts w:hint="eastAsia"/>
        </w:rPr>
        <w:t>рекламном</w:t>
      </w:r>
      <w:r>
        <w:t xml:space="preserve"> </w:t>
      </w:r>
      <w:r>
        <w:rPr>
          <w:rFonts w:hint="eastAsia"/>
        </w:rPr>
        <w:t>дискурсе</w:t>
      </w:r>
    </w:p>
    <w:p w14:paraId="6F4F7762" w14:textId="77777777" w:rsidR="00D31EAA" w:rsidRDefault="00D31EAA" w:rsidP="00D31EAA"/>
    <w:p w14:paraId="56A3CFFA" w14:textId="77777777" w:rsidR="00D31EAA" w:rsidRDefault="00D31EAA" w:rsidP="00D31EAA">
      <w:r>
        <w:t xml:space="preserve">2.3.1. </w:t>
      </w:r>
      <w:r>
        <w:rPr>
          <w:rFonts w:hint="eastAsia"/>
        </w:rPr>
        <w:t>Автотноним</w:t>
      </w:r>
      <w:r>
        <w:t xml:space="preserve"> </w:t>
      </w:r>
      <w:r>
        <w:rPr>
          <w:rFonts w:hint="eastAsia"/>
        </w:rPr>
        <w:t>русский</w:t>
      </w:r>
      <w:r>
        <w:t xml:space="preserve"> </w:t>
      </w:r>
      <w:r>
        <w:rPr>
          <w:rFonts w:hint="eastAsia"/>
        </w:rPr>
        <w:t>как</w:t>
      </w:r>
      <w:r>
        <w:t xml:space="preserve"> </w:t>
      </w:r>
      <w:r>
        <w:rPr>
          <w:rFonts w:hint="eastAsia"/>
        </w:rPr>
        <w:t>импликат</w:t>
      </w:r>
      <w:r>
        <w:t xml:space="preserve"> </w:t>
      </w:r>
      <w:r>
        <w:rPr>
          <w:rFonts w:hint="eastAsia"/>
        </w:rPr>
        <w:t>рекламного</w:t>
      </w:r>
      <w:r>
        <w:t xml:space="preserve"> </w:t>
      </w:r>
      <w:r>
        <w:rPr>
          <w:rFonts w:hint="eastAsia"/>
        </w:rPr>
        <w:t>текста</w:t>
      </w:r>
    </w:p>
    <w:p w14:paraId="656EA0E1" w14:textId="77777777" w:rsidR="00D31EAA" w:rsidRDefault="00D31EAA" w:rsidP="00D31EAA"/>
    <w:p w14:paraId="601EC9A1" w14:textId="77777777" w:rsidR="00D31EAA" w:rsidRDefault="00D31EAA" w:rsidP="00D31EAA">
      <w:r>
        <w:t xml:space="preserve">2.3.2. </w:t>
      </w:r>
      <w:r>
        <w:rPr>
          <w:rFonts w:hint="eastAsia"/>
        </w:rPr>
        <w:t>Этноним</w:t>
      </w:r>
      <w:r>
        <w:t xml:space="preserve"> </w:t>
      </w:r>
      <w:r>
        <w:rPr>
          <w:rFonts w:hint="eastAsia"/>
        </w:rPr>
        <w:t>русский</w:t>
      </w:r>
      <w:r>
        <w:t xml:space="preserve"> </w:t>
      </w:r>
      <w:r>
        <w:rPr>
          <w:rFonts w:hint="eastAsia"/>
        </w:rPr>
        <w:t>как</w:t>
      </w:r>
      <w:r>
        <w:t xml:space="preserve"> </w:t>
      </w:r>
      <w:r>
        <w:rPr>
          <w:rFonts w:hint="eastAsia"/>
        </w:rPr>
        <w:t>средство</w:t>
      </w:r>
      <w:r>
        <w:t xml:space="preserve"> </w:t>
      </w:r>
      <w:r>
        <w:rPr>
          <w:rFonts w:hint="eastAsia"/>
        </w:rPr>
        <w:t>актуализации</w:t>
      </w:r>
      <w:r>
        <w:t xml:space="preserve"> </w:t>
      </w:r>
      <w:r>
        <w:rPr>
          <w:rFonts w:hint="eastAsia"/>
        </w:rPr>
        <w:t>пресуппозитивного</w:t>
      </w:r>
      <w:r>
        <w:t xml:space="preserve"> </w:t>
      </w:r>
      <w:r>
        <w:rPr>
          <w:rFonts w:hint="eastAsia"/>
        </w:rPr>
        <w:t>компонента</w:t>
      </w:r>
      <w:r>
        <w:t xml:space="preserve"> </w:t>
      </w:r>
      <w:r>
        <w:rPr>
          <w:rFonts w:hint="eastAsia"/>
        </w:rPr>
        <w:t>рекламного</w:t>
      </w:r>
      <w:r>
        <w:t xml:space="preserve"> </w:t>
      </w:r>
      <w:r>
        <w:rPr>
          <w:rFonts w:hint="eastAsia"/>
        </w:rPr>
        <w:t>текста</w:t>
      </w:r>
    </w:p>
    <w:p w14:paraId="182A02ED" w14:textId="77777777" w:rsidR="00D31EAA" w:rsidRDefault="00D31EAA" w:rsidP="00D31EAA"/>
    <w:p w14:paraId="1EBF04FB" w14:textId="77777777" w:rsidR="00D31EAA" w:rsidRDefault="00D31EAA" w:rsidP="00D31EAA">
      <w:r>
        <w:t xml:space="preserve">2.3.3. </w:t>
      </w:r>
      <w:r>
        <w:rPr>
          <w:rFonts w:hint="eastAsia"/>
        </w:rPr>
        <w:t>Этноним</w:t>
      </w:r>
      <w:r>
        <w:t xml:space="preserve"> </w:t>
      </w:r>
      <w:r>
        <w:rPr>
          <w:rFonts w:hint="eastAsia"/>
        </w:rPr>
        <w:t>русский</w:t>
      </w:r>
      <w:r>
        <w:t xml:space="preserve"> </w:t>
      </w:r>
      <w:r>
        <w:rPr>
          <w:rFonts w:hint="eastAsia"/>
        </w:rPr>
        <w:t>как</w:t>
      </w:r>
      <w:r>
        <w:t xml:space="preserve"> </w:t>
      </w:r>
      <w:r>
        <w:rPr>
          <w:rFonts w:hint="eastAsia"/>
        </w:rPr>
        <w:t>средство</w:t>
      </w:r>
      <w:r>
        <w:t xml:space="preserve"> </w:t>
      </w:r>
      <w:r>
        <w:rPr>
          <w:rFonts w:hint="eastAsia"/>
        </w:rPr>
        <w:t>реализации</w:t>
      </w:r>
      <w:r>
        <w:t xml:space="preserve"> </w:t>
      </w:r>
      <w:r>
        <w:rPr>
          <w:rFonts w:hint="eastAsia"/>
        </w:rPr>
        <w:t>манипулятивной</w:t>
      </w:r>
      <w:r>
        <w:t xml:space="preserve"> </w:t>
      </w:r>
      <w:r>
        <w:rPr>
          <w:rFonts w:hint="eastAsia"/>
        </w:rPr>
        <w:t>субстратегии</w:t>
      </w:r>
      <w:r>
        <w:t xml:space="preserve"> </w:t>
      </w:r>
      <w:r>
        <w:rPr>
          <w:rFonts w:hint="eastAsia"/>
        </w:rPr>
        <w:t>этнической</w:t>
      </w:r>
      <w:r>
        <w:t xml:space="preserve"> </w:t>
      </w:r>
      <w:r>
        <w:rPr>
          <w:rFonts w:hint="eastAsia"/>
        </w:rPr>
        <w:t>самоидентификации</w:t>
      </w:r>
      <w:r>
        <w:t xml:space="preserve"> </w:t>
      </w:r>
      <w:r>
        <w:rPr>
          <w:rFonts w:hint="eastAsia"/>
        </w:rPr>
        <w:t>реципиента</w:t>
      </w:r>
    </w:p>
    <w:p w14:paraId="212EE495" w14:textId="77777777" w:rsidR="00D31EAA" w:rsidRDefault="00D31EAA" w:rsidP="00D31EAA"/>
    <w:p w14:paraId="1F03E1FA" w14:textId="77777777" w:rsidR="00D31EAA" w:rsidRDefault="00D31EAA" w:rsidP="00D31EAA">
      <w:r>
        <w:t xml:space="preserve">2.4. </w:t>
      </w:r>
      <w:r>
        <w:rPr>
          <w:rFonts w:hint="eastAsia"/>
        </w:rPr>
        <w:t>Посткоммуникативный</w:t>
      </w:r>
      <w:r>
        <w:t xml:space="preserve"> </w:t>
      </w:r>
      <w:r>
        <w:rPr>
          <w:rFonts w:hint="eastAsia"/>
        </w:rPr>
        <w:t>потенциал</w:t>
      </w:r>
      <w:r>
        <w:t xml:space="preserve"> </w:t>
      </w:r>
      <w:r>
        <w:rPr>
          <w:rFonts w:hint="eastAsia"/>
        </w:rPr>
        <w:t>этнонима</w:t>
      </w:r>
      <w:r>
        <w:t xml:space="preserve"> </w:t>
      </w:r>
      <w:r>
        <w:rPr>
          <w:rFonts w:hint="eastAsia"/>
        </w:rPr>
        <w:t>русский</w:t>
      </w:r>
      <w:r>
        <w:t xml:space="preserve"> </w:t>
      </w:r>
      <w:r>
        <w:rPr>
          <w:rFonts w:hint="eastAsia"/>
        </w:rPr>
        <w:t>в</w:t>
      </w:r>
      <w:r>
        <w:t xml:space="preserve"> </w:t>
      </w:r>
      <w:r>
        <w:rPr>
          <w:rFonts w:hint="eastAsia"/>
        </w:rPr>
        <w:t>рекламном</w:t>
      </w:r>
      <w:r>
        <w:t xml:space="preserve"> </w:t>
      </w:r>
      <w:r>
        <w:rPr>
          <w:rFonts w:hint="eastAsia"/>
        </w:rPr>
        <w:t>дискурсе</w:t>
      </w:r>
    </w:p>
    <w:p w14:paraId="7300EFFC" w14:textId="77777777" w:rsidR="00D31EAA" w:rsidRDefault="00D31EAA" w:rsidP="00D31EAA"/>
    <w:p w14:paraId="06039149" w14:textId="77777777" w:rsidR="00D31EAA" w:rsidRDefault="00D31EAA" w:rsidP="00D31EAA">
      <w:r>
        <w:t xml:space="preserve">2.4.1. </w:t>
      </w:r>
      <w:r>
        <w:rPr>
          <w:rFonts w:hint="eastAsia"/>
        </w:rPr>
        <w:t>Мотив</w:t>
      </w:r>
      <w:r>
        <w:t xml:space="preserve"> </w:t>
      </w:r>
      <w:r>
        <w:rPr>
          <w:rFonts w:hint="eastAsia"/>
        </w:rPr>
        <w:t>традиции</w:t>
      </w:r>
    </w:p>
    <w:p w14:paraId="51E93F03" w14:textId="77777777" w:rsidR="00D31EAA" w:rsidRDefault="00D31EAA" w:rsidP="00D31EAA"/>
    <w:p w14:paraId="7C233758" w14:textId="77777777" w:rsidR="00D31EAA" w:rsidRDefault="00D31EAA" w:rsidP="00D31EAA">
      <w:r>
        <w:t xml:space="preserve">2.4.2. </w:t>
      </w:r>
      <w:r>
        <w:rPr>
          <w:rFonts w:hint="eastAsia"/>
        </w:rPr>
        <w:t>Мотив</w:t>
      </w:r>
      <w:r>
        <w:t xml:space="preserve"> </w:t>
      </w:r>
      <w:r>
        <w:rPr>
          <w:rFonts w:hint="eastAsia"/>
        </w:rPr>
        <w:t>престижа</w:t>
      </w:r>
    </w:p>
    <w:p w14:paraId="6E0F2254" w14:textId="77777777" w:rsidR="00D31EAA" w:rsidRDefault="00D31EAA" w:rsidP="00D31EAA"/>
    <w:p w14:paraId="55A4D7FE" w14:textId="77777777" w:rsidR="00D31EAA" w:rsidRDefault="00D31EAA" w:rsidP="00D31EAA">
      <w:r>
        <w:t xml:space="preserve">2.4.3. </w:t>
      </w:r>
      <w:r>
        <w:rPr>
          <w:rFonts w:hint="eastAsia"/>
        </w:rPr>
        <w:t>Мотив</w:t>
      </w:r>
      <w:r>
        <w:t xml:space="preserve"> </w:t>
      </w:r>
      <w:r>
        <w:rPr>
          <w:rFonts w:hint="eastAsia"/>
        </w:rPr>
        <w:t>самоактуализации</w:t>
      </w:r>
    </w:p>
    <w:p w14:paraId="2FFEFF45" w14:textId="77777777" w:rsidR="00D31EAA" w:rsidRDefault="00D31EAA" w:rsidP="00D31EAA"/>
    <w:p w14:paraId="6493C54B" w14:textId="77777777" w:rsidR="00D31EAA" w:rsidRDefault="00D31EAA" w:rsidP="00D31EAA">
      <w:r>
        <w:lastRenderedPageBreak/>
        <w:t xml:space="preserve">2.4.4. </w:t>
      </w:r>
      <w:r>
        <w:rPr>
          <w:rFonts w:hint="eastAsia"/>
        </w:rPr>
        <w:t>Мотив</w:t>
      </w:r>
      <w:r>
        <w:t xml:space="preserve"> </w:t>
      </w:r>
      <w:r>
        <w:rPr>
          <w:rFonts w:hint="eastAsia"/>
        </w:rPr>
        <w:t>приобщения</w:t>
      </w:r>
      <w:r>
        <w:t xml:space="preserve"> </w:t>
      </w:r>
      <w:r>
        <w:rPr>
          <w:rFonts w:hint="eastAsia"/>
        </w:rPr>
        <w:t>к</w:t>
      </w:r>
      <w:r>
        <w:t xml:space="preserve"> </w:t>
      </w:r>
      <w:r>
        <w:rPr>
          <w:rFonts w:hint="eastAsia"/>
        </w:rPr>
        <w:t>ценностям</w:t>
      </w:r>
    </w:p>
    <w:p w14:paraId="1404B62D" w14:textId="77777777" w:rsidR="00D31EAA" w:rsidRDefault="00D31EAA" w:rsidP="00D31EAA"/>
    <w:p w14:paraId="13CD8D5B" w14:textId="77777777" w:rsidR="00D31EAA" w:rsidRDefault="00D31EAA" w:rsidP="00D31EAA">
      <w:r>
        <w:t xml:space="preserve">2.4.5. </w:t>
      </w:r>
      <w:r>
        <w:rPr>
          <w:rFonts w:hint="eastAsia"/>
        </w:rPr>
        <w:t>Гедонистический</w:t>
      </w:r>
      <w:r>
        <w:t xml:space="preserve"> </w:t>
      </w:r>
      <w:r>
        <w:rPr>
          <w:rFonts w:hint="eastAsia"/>
        </w:rPr>
        <w:t>мотив</w:t>
      </w:r>
    </w:p>
    <w:p w14:paraId="4FB48797" w14:textId="77777777" w:rsidR="00D31EAA" w:rsidRDefault="00D31EAA" w:rsidP="00D31EAA"/>
    <w:p w14:paraId="5BC29A26" w14:textId="77777777" w:rsidR="00D31EAA" w:rsidRDefault="00D31EAA" w:rsidP="00D31EAA">
      <w:r>
        <w:t xml:space="preserve">2.4.6. </w:t>
      </w:r>
      <w:r>
        <w:rPr>
          <w:rFonts w:hint="eastAsia"/>
        </w:rPr>
        <w:t>Экзотический</w:t>
      </w:r>
      <w:r>
        <w:t xml:space="preserve"> </w:t>
      </w:r>
      <w:r>
        <w:rPr>
          <w:rFonts w:hint="eastAsia"/>
        </w:rPr>
        <w:t>мотив</w:t>
      </w:r>
    </w:p>
    <w:p w14:paraId="53A08C07" w14:textId="77777777" w:rsidR="00D31EAA" w:rsidRDefault="00D31EAA" w:rsidP="00D31EAA"/>
    <w:p w14:paraId="5128DBC8" w14:textId="77777777" w:rsidR="00D31EAA" w:rsidRDefault="00D31EAA" w:rsidP="00D31EAA">
      <w:r>
        <w:rPr>
          <w:rFonts w:hint="eastAsia"/>
        </w:rPr>
        <w:t>Выводы</w:t>
      </w:r>
      <w:r>
        <w:t xml:space="preserve"> </w:t>
      </w:r>
      <w:r>
        <w:rPr>
          <w:rFonts w:hint="eastAsia"/>
        </w:rPr>
        <w:t>по</w:t>
      </w:r>
      <w:r>
        <w:t xml:space="preserve"> </w:t>
      </w:r>
      <w:r>
        <w:rPr>
          <w:rFonts w:hint="eastAsia"/>
        </w:rPr>
        <w:t>содержанию</w:t>
      </w:r>
      <w:r>
        <w:t xml:space="preserve"> II </w:t>
      </w:r>
      <w:r>
        <w:rPr>
          <w:rFonts w:hint="eastAsia"/>
        </w:rPr>
        <w:t>главы</w:t>
      </w:r>
    </w:p>
    <w:p w14:paraId="27846F6F" w14:textId="77777777" w:rsidR="00D31EAA" w:rsidRDefault="00D31EAA" w:rsidP="00D31EAA"/>
    <w:p w14:paraId="1EB3BEC2" w14:textId="77777777" w:rsidR="00D31EAA" w:rsidRDefault="00D31EAA" w:rsidP="00D31EAA">
      <w:r>
        <w:rPr>
          <w:rFonts w:hint="eastAsia"/>
        </w:rPr>
        <w:t>ЗАКЛЮЧЕНИЕ</w:t>
      </w:r>
    </w:p>
    <w:p w14:paraId="70A9CC40" w14:textId="77777777" w:rsidR="00D31EAA" w:rsidRDefault="00D31EAA" w:rsidP="00D31EAA"/>
    <w:p w14:paraId="36C6F45F" w14:textId="3D0DA0CC" w:rsidR="00D31EAA" w:rsidRPr="00D31EAA" w:rsidRDefault="00D31EAA" w:rsidP="00D31EAA">
      <w:r>
        <w:rPr>
          <w:rFonts w:hint="eastAsia"/>
        </w:rPr>
        <w:t>БИБЛИОГРАФИЧЕСКИЙ</w:t>
      </w:r>
      <w:r>
        <w:t xml:space="preserve"> </w:t>
      </w:r>
      <w:r>
        <w:rPr>
          <w:rFonts w:hint="eastAsia"/>
        </w:rPr>
        <w:t>СПИСОК</w:t>
      </w:r>
    </w:p>
    <w:sectPr w:rsidR="00D31EAA" w:rsidRPr="00D31EAA" w:rsidSect="00257C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3598" w14:textId="77777777" w:rsidR="00257C4E" w:rsidRDefault="00257C4E">
      <w:pPr>
        <w:spacing w:after="0" w:line="240" w:lineRule="auto"/>
      </w:pPr>
      <w:r>
        <w:separator/>
      </w:r>
    </w:p>
  </w:endnote>
  <w:endnote w:type="continuationSeparator" w:id="0">
    <w:p w14:paraId="26CCB0DF" w14:textId="77777777" w:rsidR="00257C4E" w:rsidRDefault="0025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57BD" w14:textId="77777777" w:rsidR="00257C4E" w:rsidRDefault="00257C4E"/>
    <w:p w14:paraId="3FE6A75B" w14:textId="77777777" w:rsidR="00257C4E" w:rsidRDefault="00257C4E"/>
    <w:p w14:paraId="0EAF22A8" w14:textId="77777777" w:rsidR="00257C4E" w:rsidRDefault="00257C4E"/>
    <w:p w14:paraId="6FD13D47" w14:textId="77777777" w:rsidR="00257C4E" w:rsidRDefault="00257C4E"/>
    <w:p w14:paraId="4928BA1D" w14:textId="77777777" w:rsidR="00257C4E" w:rsidRDefault="00257C4E"/>
    <w:p w14:paraId="3A78C4F9" w14:textId="77777777" w:rsidR="00257C4E" w:rsidRDefault="00257C4E"/>
    <w:p w14:paraId="46296783" w14:textId="77777777" w:rsidR="00257C4E" w:rsidRDefault="00257C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AD9B5B" wp14:editId="6D2DB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77DC3" w14:textId="77777777" w:rsidR="00257C4E" w:rsidRDefault="00257C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D9B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077DC3" w14:textId="77777777" w:rsidR="00257C4E" w:rsidRDefault="00257C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74EB60" w14:textId="77777777" w:rsidR="00257C4E" w:rsidRDefault="00257C4E"/>
    <w:p w14:paraId="49769319" w14:textId="77777777" w:rsidR="00257C4E" w:rsidRDefault="00257C4E"/>
    <w:p w14:paraId="64F5FC06" w14:textId="77777777" w:rsidR="00257C4E" w:rsidRDefault="00257C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E8DFC4" wp14:editId="16DD2A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25EE4" w14:textId="77777777" w:rsidR="00257C4E" w:rsidRDefault="00257C4E"/>
                          <w:p w14:paraId="63BF35E8" w14:textId="77777777" w:rsidR="00257C4E" w:rsidRDefault="00257C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8DF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C25EE4" w14:textId="77777777" w:rsidR="00257C4E" w:rsidRDefault="00257C4E"/>
                    <w:p w14:paraId="63BF35E8" w14:textId="77777777" w:rsidR="00257C4E" w:rsidRDefault="00257C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D25921" w14:textId="77777777" w:rsidR="00257C4E" w:rsidRDefault="00257C4E"/>
    <w:p w14:paraId="5FB236DB" w14:textId="77777777" w:rsidR="00257C4E" w:rsidRDefault="00257C4E">
      <w:pPr>
        <w:rPr>
          <w:sz w:val="2"/>
          <w:szCs w:val="2"/>
        </w:rPr>
      </w:pPr>
    </w:p>
    <w:p w14:paraId="52EF50AA" w14:textId="77777777" w:rsidR="00257C4E" w:rsidRDefault="00257C4E"/>
    <w:p w14:paraId="41F6732F" w14:textId="77777777" w:rsidR="00257C4E" w:rsidRDefault="00257C4E">
      <w:pPr>
        <w:spacing w:after="0" w:line="240" w:lineRule="auto"/>
      </w:pPr>
    </w:p>
  </w:footnote>
  <w:footnote w:type="continuationSeparator" w:id="0">
    <w:p w14:paraId="79283250" w14:textId="77777777" w:rsidR="00257C4E" w:rsidRDefault="00257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4E"/>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42684</TotalTime>
  <Pages>5</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5410</cp:revision>
  <cp:lastPrinted>2009-02-06T05:36:00Z</cp:lastPrinted>
  <dcterms:created xsi:type="dcterms:W3CDTF">2024-01-07T13:43:00Z</dcterms:created>
  <dcterms:modified xsi:type="dcterms:W3CDTF">2024-03-14T14:02:00Z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