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64305" w:rsidRDefault="00264305" w:rsidP="00264305">
      <w:r w:rsidRPr="00E8373C">
        <w:rPr>
          <w:rFonts w:ascii="Times New Roman" w:hAnsi="Times New Roman"/>
          <w:b/>
          <w:sz w:val="24"/>
          <w:szCs w:val="24"/>
        </w:rPr>
        <w:t>Ліжевський Андрій Леонідович</w:t>
      </w:r>
      <w:r w:rsidRPr="00F67822">
        <w:rPr>
          <w:rFonts w:ascii="Times New Roman" w:hAnsi="Times New Roman"/>
          <w:sz w:val="24"/>
          <w:szCs w:val="24"/>
        </w:rPr>
        <w:t>, заступник начальника, служба з контролю за розміщенням та технічним станом ТЗ РДР та вдосконалення безпеки дорожнього руху</w:t>
      </w:r>
      <w:r>
        <w:rPr>
          <w:rFonts w:ascii="Times New Roman" w:hAnsi="Times New Roman"/>
          <w:sz w:val="24"/>
          <w:szCs w:val="24"/>
        </w:rPr>
        <w:t>,</w:t>
      </w:r>
      <w:r w:rsidRPr="00F67822">
        <w:rPr>
          <w:rFonts w:ascii="Times New Roman" w:hAnsi="Times New Roman"/>
          <w:sz w:val="24"/>
          <w:szCs w:val="24"/>
        </w:rPr>
        <w:t xml:space="preserve"> К</w:t>
      </w:r>
      <w:r>
        <w:rPr>
          <w:rFonts w:ascii="Times New Roman" w:hAnsi="Times New Roman"/>
          <w:sz w:val="24"/>
          <w:szCs w:val="24"/>
        </w:rPr>
        <w:t>омунальне підприємство</w:t>
      </w:r>
      <w:r w:rsidRPr="00F67822">
        <w:rPr>
          <w:rFonts w:ascii="Times New Roman" w:hAnsi="Times New Roman"/>
          <w:sz w:val="24"/>
          <w:szCs w:val="24"/>
        </w:rPr>
        <w:t xml:space="preserve"> «Центр організації дорожнього руху» ВО КМР (КМДА). Назва дисертації</w:t>
      </w:r>
      <w:r w:rsidRPr="00F67822">
        <w:rPr>
          <w:rFonts w:ascii="Times New Roman" w:hAnsi="Times New Roman"/>
          <w:bCs/>
          <w:sz w:val="24"/>
          <w:szCs w:val="24"/>
        </w:rPr>
        <w:t>:</w:t>
      </w:r>
      <w:r w:rsidRPr="00F67822">
        <w:rPr>
          <w:rFonts w:ascii="Times New Roman" w:hAnsi="Times New Roman"/>
          <w:sz w:val="24"/>
          <w:szCs w:val="24"/>
        </w:rPr>
        <w:t xml:space="preserve"> </w:t>
      </w:r>
      <w:r w:rsidRPr="00F67822">
        <w:rPr>
          <w:rFonts w:ascii="Times New Roman" w:hAnsi="Times New Roman"/>
          <w:bCs/>
          <w:sz w:val="24"/>
          <w:szCs w:val="24"/>
        </w:rPr>
        <w:t>«Публічне адміністрування у сфері соціального захисту: теорiя та практика</w:t>
      </w:r>
      <w:r w:rsidRPr="00F67822">
        <w:rPr>
          <w:rFonts w:ascii="Times New Roman" w:hAnsi="Times New Roman"/>
          <w:sz w:val="24"/>
          <w:szCs w:val="24"/>
        </w:rPr>
        <w:t>».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CD7D1F" w:rsidRPr="0026430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264305" w:rsidRPr="0026430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325B9-CAA2-419E-B0FD-CB9D85C5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73</Words>
  <Characters>421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2021-08-26T11:21:00Z</dcterms:created>
  <dcterms:modified xsi:type="dcterms:W3CDTF">2021-08-26T13:07:00Z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